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2A61" w14:textId="77777777" w:rsidR="002F0C10" w:rsidRPr="002F0C10" w:rsidRDefault="002F0C10" w:rsidP="002F0C10">
      <w:pPr>
        <w:rPr>
          <w:rFonts w:ascii="Helvetica" w:eastAsia="Symbol" w:hAnsi="Helvetica" w:cs="Helvetica"/>
          <w:b/>
          <w:bCs/>
          <w:color w:val="222222"/>
          <w:kern w:val="0"/>
          <w:sz w:val="21"/>
          <w:szCs w:val="21"/>
          <w:lang w:eastAsia="ru-RU"/>
        </w:rPr>
      </w:pPr>
      <w:r w:rsidRPr="002F0C10">
        <w:rPr>
          <w:rFonts w:ascii="Helvetica" w:eastAsia="Symbol" w:hAnsi="Helvetica" w:cs="Helvetica"/>
          <w:b/>
          <w:bCs/>
          <w:color w:val="222222"/>
          <w:kern w:val="0"/>
          <w:sz w:val="21"/>
          <w:szCs w:val="21"/>
          <w:lang w:eastAsia="ru-RU"/>
        </w:rPr>
        <w:t>Антончик, Вячеслав Алексеевич.</w:t>
      </w:r>
    </w:p>
    <w:p w14:paraId="61B8B423" w14:textId="77777777" w:rsidR="002F0C10" w:rsidRPr="002F0C10" w:rsidRDefault="002F0C10" w:rsidP="002F0C10">
      <w:pPr>
        <w:rPr>
          <w:rFonts w:ascii="Helvetica" w:eastAsia="Symbol" w:hAnsi="Helvetica" w:cs="Helvetica"/>
          <w:b/>
          <w:bCs/>
          <w:color w:val="222222"/>
          <w:kern w:val="0"/>
          <w:sz w:val="21"/>
          <w:szCs w:val="21"/>
          <w:lang w:eastAsia="ru-RU"/>
        </w:rPr>
      </w:pPr>
      <w:r w:rsidRPr="002F0C10">
        <w:rPr>
          <w:rFonts w:ascii="Helvetica" w:eastAsia="Symbol" w:hAnsi="Helvetica" w:cs="Helvetica"/>
          <w:b/>
          <w:bCs/>
          <w:color w:val="222222"/>
          <w:kern w:val="0"/>
          <w:sz w:val="21"/>
          <w:szCs w:val="21"/>
          <w:lang w:eastAsia="ru-RU"/>
        </w:rPr>
        <w:t xml:space="preserve">Экспериментальное исследование неупругих взаимодействий ядер 56Fe в интервале энергий 0,1-1,8 ГэВ/нуклон с </w:t>
      </w:r>
      <w:proofErr w:type="gramStart"/>
      <w:r w:rsidRPr="002F0C10">
        <w:rPr>
          <w:rFonts w:ascii="Helvetica" w:eastAsia="Symbol" w:hAnsi="Helvetica" w:cs="Helvetica"/>
          <w:b/>
          <w:bCs/>
          <w:color w:val="222222"/>
          <w:kern w:val="0"/>
          <w:sz w:val="21"/>
          <w:szCs w:val="21"/>
          <w:lang w:eastAsia="ru-RU"/>
        </w:rPr>
        <w:t>ядрами :</w:t>
      </w:r>
      <w:proofErr w:type="gramEnd"/>
      <w:r w:rsidRPr="002F0C10">
        <w:rPr>
          <w:rFonts w:ascii="Helvetica" w:eastAsia="Symbol" w:hAnsi="Helvetica" w:cs="Helvetica"/>
          <w:b/>
          <w:bCs/>
          <w:color w:val="222222"/>
          <w:kern w:val="0"/>
          <w:sz w:val="21"/>
          <w:szCs w:val="21"/>
          <w:lang w:eastAsia="ru-RU"/>
        </w:rPr>
        <w:t xml:space="preserve"> Ag, </w:t>
      </w:r>
      <w:proofErr w:type="spellStart"/>
      <w:r w:rsidRPr="002F0C10">
        <w:rPr>
          <w:rFonts w:ascii="Helvetica" w:eastAsia="Symbol" w:hAnsi="Helvetica" w:cs="Helvetica"/>
          <w:b/>
          <w:bCs/>
          <w:color w:val="222222"/>
          <w:kern w:val="0"/>
          <w:sz w:val="21"/>
          <w:szCs w:val="21"/>
          <w:lang w:eastAsia="ru-RU"/>
        </w:rPr>
        <w:t>Br</w:t>
      </w:r>
      <w:proofErr w:type="spellEnd"/>
      <w:r w:rsidRPr="002F0C10">
        <w:rPr>
          <w:rFonts w:ascii="Helvetica" w:eastAsia="Symbol" w:hAnsi="Helvetica" w:cs="Helvetica"/>
          <w:b/>
          <w:bCs/>
          <w:color w:val="222222"/>
          <w:kern w:val="0"/>
          <w:sz w:val="21"/>
          <w:szCs w:val="21"/>
          <w:lang w:eastAsia="ru-RU"/>
        </w:rPr>
        <w:t xml:space="preserve"> : диссертация ... кандидата физико-математических наук : 01.04.16. - Ленинакан, 1984. - 164 </w:t>
      </w:r>
      <w:proofErr w:type="gramStart"/>
      <w:r w:rsidRPr="002F0C10">
        <w:rPr>
          <w:rFonts w:ascii="Helvetica" w:eastAsia="Symbol" w:hAnsi="Helvetica" w:cs="Helvetica"/>
          <w:b/>
          <w:bCs/>
          <w:color w:val="222222"/>
          <w:kern w:val="0"/>
          <w:sz w:val="21"/>
          <w:szCs w:val="21"/>
          <w:lang w:eastAsia="ru-RU"/>
        </w:rPr>
        <w:t>с. :</w:t>
      </w:r>
      <w:proofErr w:type="gramEnd"/>
      <w:r w:rsidRPr="002F0C10">
        <w:rPr>
          <w:rFonts w:ascii="Helvetica" w:eastAsia="Symbol" w:hAnsi="Helvetica" w:cs="Helvetica"/>
          <w:b/>
          <w:bCs/>
          <w:color w:val="222222"/>
          <w:kern w:val="0"/>
          <w:sz w:val="21"/>
          <w:szCs w:val="21"/>
          <w:lang w:eastAsia="ru-RU"/>
        </w:rPr>
        <w:t xml:space="preserve"> ил.</w:t>
      </w:r>
    </w:p>
    <w:p w14:paraId="05E387F2" w14:textId="77777777" w:rsidR="002F0C10" w:rsidRPr="002F0C10" w:rsidRDefault="002F0C10" w:rsidP="002F0C10">
      <w:pPr>
        <w:rPr>
          <w:rFonts w:ascii="Helvetica" w:eastAsia="Symbol" w:hAnsi="Helvetica" w:cs="Helvetica"/>
          <w:b/>
          <w:bCs/>
          <w:color w:val="222222"/>
          <w:kern w:val="0"/>
          <w:sz w:val="21"/>
          <w:szCs w:val="21"/>
          <w:lang w:eastAsia="ru-RU"/>
        </w:rPr>
      </w:pPr>
      <w:r w:rsidRPr="002F0C10">
        <w:rPr>
          <w:rFonts w:ascii="Helvetica" w:eastAsia="Symbol" w:hAnsi="Helvetica" w:cs="Helvetica"/>
          <w:b/>
          <w:bCs/>
          <w:color w:val="222222"/>
          <w:kern w:val="0"/>
          <w:sz w:val="21"/>
          <w:szCs w:val="21"/>
          <w:lang w:eastAsia="ru-RU"/>
        </w:rPr>
        <w:t xml:space="preserve">Оглавление </w:t>
      </w:r>
      <w:proofErr w:type="spellStart"/>
      <w:r w:rsidRPr="002F0C10">
        <w:rPr>
          <w:rFonts w:ascii="Helvetica" w:eastAsia="Symbol" w:hAnsi="Helvetica" w:cs="Helvetica"/>
          <w:b/>
          <w:bCs/>
          <w:color w:val="222222"/>
          <w:kern w:val="0"/>
          <w:sz w:val="21"/>
          <w:szCs w:val="21"/>
          <w:lang w:eastAsia="ru-RU"/>
        </w:rPr>
        <w:t>диссертациикандидат</w:t>
      </w:r>
      <w:proofErr w:type="spellEnd"/>
      <w:r w:rsidRPr="002F0C10">
        <w:rPr>
          <w:rFonts w:ascii="Helvetica" w:eastAsia="Symbol" w:hAnsi="Helvetica" w:cs="Helvetica"/>
          <w:b/>
          <w:bCs/>
          <w:color w:val="222222"/>
          <w:kern w:val="0"/>
          <w:sz w:val="21"/>
          <w:szCs w:val="21"/>
          <w:lang w:eastAsia="ru-RU"/>
        </w:rPr>
        <w:t xml:space="preserve"> физико-математических наук Антончик, Вячеслав Алексеевич</w:t>
      </w:r>
    </w:p>
    <w:p w14:paraId="04E3119B" w14:textId="77777777" w:rsidR="002F0C10" w:rsidRPr="002F0C10" w:rsidRDefault="002F0C10" w:rsidP="002F0C10">
      <w:pPr>
        <w:rPr>
          <w:rFonts w:ascii="Helvetica" w:eastAsia="Symbol" w:hAnsi="Helvetica" w:cs="Helvetica"/>
          <w:b/>
          <w:bCs/>
          <w:color w:val="222222"/>
          <w:kern w:val="0"/>
          <w:sz w:val="21"/>
          <w:szCs w:val="21"/>
          <w:lang w:eastAsia="ru-RU"/>
        </w:rPr>
      </w:pPr>
      <w:r w:rsidRPr="002F0C10">
        <w:rPr>
          <w:rFonts w:ascii="Helvetica" w:eastAsia="Symbol" w:hAnsi="Helvetica" w:cs="Helvetica"/>
          <w:b/>
          <w:bCs/>
          <w:color w:val="222222"/>
          <w:kern w:val="0"/>
          <w:sz w:val="21"/>
          <w:szCs w:val="21"/>
          <w:lang w:eastAsia="ru-RU"/>
        </w:rPr>
        <w:t>ВВЕДЕНИЕ</w:t>
      </w:r>
    </w:p>
    <w:p w14:paraId="16270DC0" w14:textId="77777777" w:rsidR="002F0C10" w:rsidRPr="002F0C10" w:rsidRDefault="002F0C10" w:rsidP="002F0C10">
      <w:pPr>
        <w:rPr>
          <w:rFonts w:ascii="Helvetica" w:eastAsia="Symbol" w:hAnsi="Helvetica" w:cs="Helvetica"/>
          <w:b/>
          <w:bCs/>
          <w:color w:val="222222"/>
          <w:kern w:val="0"/>
          <w:sz w:val="21"/>
          <w:szCs w:val="21"/>
          <w:lang w:eastAsia="ru-RU"/>
        </w:rPr>
      </w:pPr>
      <w:r w:rsidRPr="002F0C10">
        <w:rPr>
          <w:rFonts w:ascii="Helvetica" w:eastAsia="Symbol" w:hAnsi="Helvetica" w:cs="Helvetica"/>
          <w:b/>
          <w:bCs/>
          <w:color w:val="222222"/>
          <w:kern w:val="0"/>
          <w:sz w:val="21"/>
          <w:szCs w:val="21"/>
          <w:lang w:eastAsia="ru-RU"/>
        </w:rPr>
        <w:t>1. СОВРЕМЕННОЕ СОСТОЯНИЕ ИССЛЕДОВАНИЙ НЕУПРУГИХ ВЗАИМОДЕЙСТВИЙ БЫСТРЫХ ЯДЕР</w:t>
      </w:r>
    </w:p>
    <w:p w14:paraId="73473931" w14:textId="77777777" w:rsidR="002F0C10" w:rsidRPr="002F0C10" w:rsidRDefault="002F0C10" w:rsidP="002F0C10">
      <w:pPr>
        <w:rPr>
          <w:rFonts w:ascii="Helvetica" w:eastAsia="Symbol" w:hAnsi="Helvetica" w:cs="Helvetica"/>
          <w:b/>
          <w:bCs/>
          <w:color w:val="222222"/>
          <w:kern w:val="0"/>
          <w:sz w:val="21"/>
          <w:szCs w:val="21"/>
          <w:lang w:eastAsia="ru-RU"/>
        </w:rPr>
      </w:pPr>
      <w:r w:rsidRPr="002F0C10">
        <w:rPr>
          <w:rFonts w:ascii="Helvetica" w:eastAsia="Symbol" w:hAnsi="Helvetica" w:cs="Helvetica"/>
          <w:b/>
          <w:bCs/>
          <w:color w:val="222222"/>
          <w:kern w:val="0"/>
          <w:sz w:val="21"/>
          <w:szCs w:val="21"/>
          <w:lang w:eastAsia="ru-RU"/>
        </w:rPr>
        <w:t>1.1. Основные экспериментальные данные по столкновениям быстрых ядер.</w:t>
      </w:r>
    </w:p>
    <w:p w14:paraId="3869883D" w14:textId="4F308979" w:rsidR="00F11235" w:rsidRPr="002F0C10" w:rsidRDefault="00F11235" w:rsidP="002F0C10"/>
    <w:sectPr w:rsidR="00F11235" w:rsidRPr="002F0C1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4AFC" w14:textId="77777777" w:rsidR="007834F4" w:rsidRDefault="007834F4">
      <w:pPr>
        <w:spacing w:after="0" w:line="240" w:lineRule="auto"/>
      </w:pPr>
      <w:r>
        <w:separator/>
      </w:r>
    </w:p>
  </w:endnote>
  <w:endnote w:type="continuationSeparator" w:id="0">
    <w:p w14:paraId="1A62A871" w14:textId="77777777" w:rsidR="007834F4" w:rsidRDefault="0078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54EE" w14:textId="77777777" w:rsidR="007834F4" w:rsidRDefault="007834F4"/>
    <w:p w14:paraId="5DADCC6E" w14:textId="77777777" w:rsidR="007834F4" w:rsidRDefault="007834F4"/>
    <w:p w14:paraId="6F888AF9" w14:textId="77777777" w:rsidR="007834F4" w:rsidRDefault="007834F4"/>
    <w:p w14:paraId="64487727" w14:textId="77777777" w:rsidR="007834F4" w:rsidRDefault="007834F4"/>
    <w:p w14:paraId="4B100762" w14:textId="77777777" w:rsidR="007834F4" w:rsidRDefault="007834F4"/>
    <w:p w14:paraId="40F809E0" w14:textId="77777777" w:rsidR="007834F4" w:rsidRDefault="007834F4"/>
    <w:p w14:paraId="069FB6F6" w14:textId="77777777" w:rsidR="007834F4" w:rsidRDefault="007834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F1A8B0" wp14:editId="3EE154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8CF2" w14:textId="77777777" w:rsidR="007834F4" w:rsidRDefault="007834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F1A8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C38CF2" w14:textId="77777777" w:rsidR="007834F4" w:rsidRDefault="007834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3AB404" w14:textId="77777777" w:rsidR="007834F4" w:rsidRDefault="007834F4"/>
    <w:p w14:paraId="3F18BD38" w14:textId="77777777" w:rsidR="007834F4" w:rsidRDefault="007834F4"/>
    <w:p w14:paraId="331FD6ED" w14:textId="77777777" w:rsidR="007834F4" w:rsidRDefault="007834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6E20E4" wp14:editId="4CF0B2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21BEA" w14:textId="77777777" w:rsidR="007834F4" w:rsidRDefault="007834F4"/>
                          <w:p w14:paraId="2A15992E" w14:textId="77777777" w:rsidR="007834F4" w:rsidRDefault="007834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E20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A21BEA" w14:textId="77777777" w:rsidR="007834F4" w:rsidRDefault="007834F4"/>
                    <w:p w14:paraId="2A15992E" w14:textId="77777777" w:rsidR="007834F4" w:rsidRDefault="007834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8503CF" w14:textId="77777777" w:rsidR="007834F4" w:rsidRDefault="007834F4"/>
    <w:p w14:paraId="74F00180" w14:textId="77777777" w:rsidR="007834F4" w:rsidRDefault="007834F4">
      <w:pPr>
        <w:rPr>
          <w:sz w:val="2"/>
          <w:szCs w:val="2"/>
        </w:rPr>
      </w:pPr>
    </w:p>
    <w:p w14:paraId="36767B85" w14:textId="77777777" w:rsidR="007834F4" w:rsidRDefault="007834F4"/>
    <w:p w14:paraId="7A6D6612" w14:textId="77777777" w:rsidR="007834F4" w:rsidRDefault="007834F4">
      <w:pPr>
        <w:spacing w:after="0" w:line="240" w:lineRule="auto"/>
      </w:pPr>
    </w:p>
  </w:footnote>
  <w:footnote w:type="continuationSeparator" w:id="0">
    <w:p w14:paraId="47E2B6AC" w14:textId="77777777" w:rsidR="007834F4" w:rsidRDefault="00783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4F4"/>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168367</TotalTime>
  <Pages>1</Pages>
  <Words>74</Words>
  <Characters>425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5260</cp:revision>
  <cp:lastPrinted>2009-02-06T05:36:00Z</cp:lastPrinted>
  <dcterms:created xsi:type="dcterms:W3CDTF">2024-01-07T13:43:00Z</dcterms:created>
  <dcterms:modified xsi:type="dcterms:W3CDTF">2025-09-20T19:56:00Z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