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2800F"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Литвинова</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Нина</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Михайловна</w:t>
      </w:r>
      <w:r w:rsidRPr="00B91505">
        <w:rPr>
          <w:rFonts w:ascii="Helvetica" w:hAnsi="Helvetica" w:cs="Helvetica"/>
          <w:b/>
          <w:bCs/>
          <w:color w:val="222222"/>
          <w:sz w:val="21"/>
          <w:szCs w:val="21"/>
        </w:rPr>
        <w:t>.</w:t>
      </w:r>
    </w:p>
    <w:p w14:paraId="7B1786ED"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Питание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поведение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шельфовых</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глубоководных</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офиур</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их</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место</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в</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трофических</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сетях</w:t>
      </w:r>
      <w:r w:rsidRPr="00B91505">
        <w:rPr>
          <w:rFonts w:ascii="Helvetica" w:hAnsi="Helvetica" w:cs="Helvetica"/>
          <w:b/>
          <w:bCs/>
          <w:color w:val="222222"/>
          <w:sz w:val="21"/>
          <w:szCs w:val="21"/>
        </w:rPr>
        <w:t xml:space="preserve"> : </w:t>
      </w:r>
      <w:r w:rsidRPr="00B91505">
        <w:rPr>
          <w:rFonts w:ascii="Helvetica" w:hAnsi="Helvetica" w:cs="Helvetica" w:hint="eastAsia"/>
          <w:b/>
          <w:bCs/>
          <w:color w:val="222222"/>
          <w:sz w:val="21"/>
          <w:szCs w:val="21"/>
        </w:rPr>
        <w:t>диссертация</w:t>
      </w:r>
      <w:r w:rsidRPr="00B91505">
        <w:rPr>
          <w:rFonts w:ascii="Helvetica" w:hAnsi="Helvetica" w:cs="Helvetica"/>
          <w:b/>
          <w:bCs/>
          <w:color w:val="222222"/>
          <w:sz w:val="21"/>
          <w:szCs w:val="21"/>
        </w:rPr>
        <w:t xml:space="preserve"> ... </w:t>
      </w:r>
      <w:r w:rsidRPr="00B91505">
        <w:rPr>
          <w:rFonts w:ascii="Helvetica" w:hAnsi="Helvetica" w:cs="Helvetica" w:hint="eastAsia"/>
          <w:b/>
          <w:bCs/>
          <w:color w:val="222222"/>
          <w:sz w:val="21"/>
          <w:szCs w:val="21"/>
        </w:rPr>
        <w:t>кандидата</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биологических</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наук</w:t>
      </w:r>
      <w:r w:rsidRPr="00B91505">
        <w:rPr>
          <w:rFonts w:ascii="Helvetica" w:hAnsi="Helvetica" w:cs="Helvetica"/>
          <w:b/>
          <w:bCs/>
          <w:color w:val="222222"/>
          <w:sz w:val="21"/>
          <w:szCs w:val="21"/>
        </w:rPr>
        <w:t xml:space="preserve"> : 03.00.18. - </w:t>
      </w:r>
      <w:r w:rsidRPr="00B91505">
        <w:rPr>
          <w:rFonts w:ascii="Helvetica" w:hAnsi="Helvetica" w:cs="Helvetica" w:hint="eastAsia"/>
          <w:b/>
          <w:bCs/>
          <w:color w:val="222222"/>
          <w:sz w:val="21"/>
          <w:szCs w:val="21"/>
        </w:rPr>
        <w:t>Москва</w:t>
      </w:r>
      <w:r w:rsidRPr="00B91505">
        <w:rPr>
          <w:rFonts w:ascii="Helvetica" w:hAnsi="Helvetica" w:cs="Helvetica"/>
          <w:b/>
          <w:bCs/>
          <w:color w:val="222222"/>
          <w:sz w:val="21"/>
          <w:szCs w:val="21"/>
        </w:rPr>
        <w:t xml:space="preserve">, 1984. - 141 </w:t>
      </w:r>
      <w:r w:rsidRPr="00B91505">
        <w:rPr>
          <w:rFonts w:ascii="Helvetica" w:hAnsi="Helvetica" w:cs="Helvetica" w:hint="eastAsia"/>
          <w:b/>
          <w:bCs/>
          <w:color w:val="222222"/>
          <w:sz w:val="21"/>
          <w:szCs w:val="21"/>
        </w:rPr>
        <w:t>с</w:t>
      </w:r>
      <w:r w:rsidRPr="00B91505">
        <w:rPr>
          <w:rFonts w:ascii="Helvetica" w:hAnsi="Helvetica" w:cs="Helvetica"/>
          <w:b/>
          <w:bCs/>
          <w:color w:val="222222"/>
          <w:sz w:val="21"/>
          <w:szCs w:val="21"/>
        </w:rPr>
        <w:t xml:space="preserve">. : </w:t>
      </w:r>
      <w:r w:rsidRPr="00B91505">
        <w:rPr>
          <w:rFonts w:ascii="Helvetica" w:hAnsi="Helvetica" w:cs="Helvetica" w:hint="eastAsia"/>
          <w:b/>
          <w:bCs/>
          <w:color w:val="222222"/>
          <w:sz w:val="21"/>
          <w:szCs w:val="21"/>
        </w:rPr>
        <w:t>ил</w:t>
      </w:r>
      <w:r w:rsidRPr="00B91505">
        <w:rPr>
          <w:rFonts w:ascii="Helvetica" w:hAnsi="Helvetica" w:cs="Helvetica"/>
          <w:b/>
          <w:bCs/>
          <w:color w:val="222222"/>
          <w:sz w:val="21"/>
          <w:szCs w:val="21"/>
        </w:rPr>
        <w:t>.</w:t>
      </w:r>
    </w:p>
    <w:p w14:paraId="50A03D3D"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больше</w:t>
      </w:r>
    </w:p>
    <w:p w14:paraId="2E5A32D7"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Цитаты</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из</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текста</w:t>
      </w:r>
      <w:r w:rsidRPr="00B91505">
        <w:rPr>
          <w:rFonts w:ascii="Helvetica" w:hAnsi="Helvetica" w:cs="Helvetica"/>
          <w:b/>
          <w:bCs/>
          <w:color w:val="222222"/>
          <w:sz w:val="21"/>
          <w:szCs w:val="21"/>
        </w:rPr>
        <w:t>:</w:t>
      </w:r>
    </w:p>
    <w:p w14:paraId="555D283D"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стр</w:t>
      </w:r>
      <w:r w:rsidRPr="00B91505">
        <w:rPr>
          <w:rFonts w:ascii="Helvetica" w:hAnsi="Helvetica" w:cs="Helvetica"/>
          <w:b/>
          <w:bCs/>
          <w:color w:val="222222"/>
          <w:sz w:val="21"/>
          <w:szCs w:val="21"/>
        </w:rPr>
        <w:t>. 1</w:t>
      </w:r>
    </w:p>
    <w:p w14:paraId="71DD8699"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АКАД</w:t>
      </w:r>
      <w:r w:rsidRPr="00B91505">
        <w:rPr>
          <w:rFonts w:ascii="Helvetica" w:hAnsi="Helvetica" w:cs="Helvetica"/>
          <w:b/>
          <w:bCs/>
          <w:color w:val="222222"/>
          <w:sz w:val="21"/>
          <w:szCs w:val="21"/>
        </w:rPr>
        <w:t>0</w:t>
      </w:r>
      <w:r w:rsidRPr="00B91505">
        <w:rPr>
          <w:rFonts w:ascii="Helvetica" w:hAnsi="Helvetica" w:cs="Helvetica" w:hint="eastAsia"/>
          <w:b/>
          <w:bCs/>
          <w:color w:val="222222"/>
          <w:sz w:val="21"/>
          <w:szCs w:val="21"/>
        </w:rPr>
        <w:t>ЛШ</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НАУК</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СССР</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ИШТИГУГ</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ОКЕАНОЛОГИИ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им</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w:t>
      </w:r>
      <w:r w:rsidRPr="00B91505">
        <w:rPr>
          <w:rFonts w:ascii="Helvetica" w:hAnsi="Helvetica" w:cs="Helvetica"/>
          <w:b/>
          <w:bCs/>
          <w:color w:val="222222"/>
          <w:sz w:val="21"/>
          <w:szCs w:val="21"/>
        </w:rPr>
        <w:t>.</w:t>
      </w:r>
      <w:r w:rsidRPr="00B91505">
        <w:rPr>
          <w:rFonts w:ascii="Helvetica" w:hAnsi="Helvetica" w:cs="Helvetica" w:hint="eastAsia"/>
          <w:b/>
          <w:bCs/>
          <w:color w:val="222222"/>
          <w:sz w:val="21"/>
          <w:szCs w:val="21"/>
        </w:rPr>
        <w:t>П</w:t>
      </w:r>
      <w:r w:rsidRPr="00B91505">
        <w:rPr>
          <w:rFonts w:ascii="Helvetica" w:hAnsi="Helvetica" w:cs="Helvetica"/>
          <w:b/>
          <w:bCs/>
          <w:color w:val="222222"/>
          <w:sz w:val="21"/>
          <w:szCs w:val="21"/>
        </w:rPr>
        <w:t>.</w:t>
      </w:r>
      <w:r w:rsidRPr="00B91505">
        <w:rPr>
          <w:rFonts w:ascii="Helvetica" w:hAnsi="Helvetica" w:cs="Helvetica" w:hint="eastAsia"/>
          <w:b/>
          <w:bCs/>
          <w:color w:val="222222"/>
          <w:sz w:val="21"/>
          <w:szCs w:val="21"/>
        </w:rPr>
        <w:t>ШИРШОВА</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На</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правах</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рукописи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уда</w:t>
      </w:r>
      <w:r w:rsidRPr="00B91505">
        <w:rPr>
          <w:rFonts w:ascii="Helvetica" w:hAnsi="Helvetica" w:cs="Helvetica"/>
          <w:b/>
          <w:bCs/>
          <w:color w:val="222222"/>
          <w:sz w:val="21"/>
          <w:szCs w:val="21"/>
        </w:rPr>
        <w:t xml:space="preserve"> 593.94+574.523(26) </w:t>
      </w:r>
      <w:r w:rsidRPr="00B91505">
        <w:rPr>
          <w:rFonts w:ascii="Helvetica" w:hAnsi="Helvetica" w:cs="Helvetica" w:hint="eastAsia"/>
          <w:b/>
          <w:bCs/>
          <w:color w:val="222222"/>
          <w:sz w:val="21"/>
          <w:szCs w:val="21"/>
        </w:rPr>
        <w:t>ЛИТВИНОВА</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Нина</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Михайловна</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ПИТАНИЕ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ПОВЕДЕНИЕ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Ш</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Л</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Ш</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В</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Х</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ГЛУБОКОВОДНЫХ</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ЕЬ</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ОЫ</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ОФИУР</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МЕСТО</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В</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ТРОФИЧЕСКИХ</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СЕТЯХ</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Х</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Специальность</w:t>
      </w:r>
      <w:r w:rsidRPr="00B91505">
        <w:rPr>
          <w:rFonts w:ascii="Helvetica" w:hAnsi="Helvetica" w:cs="Helvetica"/>
          <w:b/>
          <w:bCs/>
          <w:color w:val="222222"/>
          <w:sz w:val="21"/>
          <w:szCs w:val="21"/>
        </w:rPr>
        <w:t xml:space="preserve"> 03.00.18 </w:t>
      </w:r>
      <w:r w:rsidRPr="00B91505">
        <w:rPr>
          <w:rFonts w:ascii="Helvetica" w:hAnsi="Helvetica" w:cs="Helvetica" w:hint="eastAsia"/>
          <w:b/>
          <w:bCs/>
          <w:color w:val="222222"/>
          <w:sz w:val="21"/>
          <w:szCs w:val="21"/>
        </w:rPr>
        <w:t>«</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гидробиология</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ДИССЕРТАЦИЯ</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на</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соискание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ученой</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степени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кандидата</w:t>
      </w:r>
    </w:p>
    <w:p w14:paraId="5A817EA3"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стр</w:t>
      </w:r>
      <w:r w:rsidRPr="00B91505">
        <w:rPr>
          <w:rFonts w:ascii="Helvetica" w:hAnsi="Helvetica" w:cs="Helvetica"/>
          <w:b/>
          <w:bCs/>
          <w:color w:val="222222"/>
          <w:sz w:val="21"/>
          <w:szCs w:val="21"/>
        </w:rPr>
        <w:t>. 66</w:t>
      </w:r>
    </w:p>
    <w:p w14:paraId="34E41226"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дает</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ей</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возможность</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уй­</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ти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от</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опасности</w:t>
      </w:r>
      <w:r w:rsidRPr="00B91505">
        <w:rPr>
          <w:rFonts w:ascii="Helvetica" w:hAnsi="Helvetica" w:cs="Helvetica"/>
          <w:b/>
          <w:bCs/>
          <w:color w:val="222222"/>
          <w:sz w:val="21"/>
          <w:szCs w:val="21"/>
        </w:rPr>
        <w:t xml:space="preserve">. ~ 66 </w:t>
      </w:r>
      <w:r w:rsidRPr="00B91505">
        <w:rPr>
          <w:rFonts w:ascii="Helvetica" w:hAnsi="Helvetica" w:cs="Helvetica" w:hint="eastAsia"/>
          <w:b/>
          <w:bCs/>
          <w:color w:val="222222"/>
          <w:sz w:val="21"/>
          <w:szCs w:val="21"/>
        </w:rPr>
        <w:t>Часть</w:t>
      </w:r>
      <w:r w:rsidRPr="00B91505">
        <w:rPr>
          <w:rFonts w:ascii="Helvetica" w:hAnsi="Helvetica" w:cs="Helvetica"/>
          <w:b/>
          <w:bCs/>
          <w:color w:val="222222"/>
          <w:sz w:val="21"/>
          <w:szCs w:val="21"/>
        </w:rPr>
        <w:t xml:space="preserve"> 2. </w:t>
      </w:r>
      <w:r w:rsidRPr="00B91505">
        <w:rPr>
          <w:rFonts w:ascii="Helvetica" w:hAnsi="Helvetica" w:cs="Helvetica" w:hint="eastAsia"/>
          <w:b/>
          <w:bCs/>
          <w:color w:val="222222"/>
          <w:sz w:val="21"/>
          <w:szCs w:val="21"/>
        </w:rPr>
        <w:t>Питание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пищевое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поведение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офиур</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Глава</w:t>
      </w:r>
      <w:r w:rsidRPr="00B91505">
        <w:rPr>
          <w:rFonts w:ascii="Helvetica" w:hAnsi="Helvetica" w:cs="Helvetica"/>
          <w:b/>
          <w:bCs/>
          <w:color w:val="222222"/>
          <w:sz w:val="21"/>
          <w:szCs w:val="21"/>
        </w:rPr>
        <w:t xml:space="preserve"> I. </w:t>
      </w:r>
      <w:r w:rsidRPr="00B91505">
        <w:rPr>
          <w:rFonts w:ascii="Helvetica" w:hAnsi="Helvetica" w:cs="Helvetica" w:hint="eastAsia"/>
          <w:b/>
          <w:bCs/>
          <w:color w:val="222222"/>
          <w:sz w:val="21"/>
          <w:szCs w:val="21"/>
        </w:rPr>
        <w:t>ИЗУЧЕНИЕ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ПИТАНИЯ</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ОШИУР</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НА</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ФИКСИРОВАННОМ</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МАТЕРИАЛЕ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Исследование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питания</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офиур</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представляет</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интерес</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как</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для</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ха­</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рактеристики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их</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аутэкологии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так</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для</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выяснения</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их</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трофических</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связей</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роли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в</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донных</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сообществах</w:t>
      </w:r>
      <w:r w:rsidRPr="00B91505">
        <w:rPr>
          <w:rFonts w:ascii="Helvetica" w:hAnsi="Helvetica" w:cs="Helvetica"/>
          <w:b/>
          <w:bCs/>
          <w:color w:val="222222"/>
          <w:sz w:val="21"/>
          <w:szCs w:val="21"/>
        </w:rPr>
        <w:t>.</w:t>
      </w:r>
    </w:p>
    <w:p w14:paraId="2C991AF7"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стр</w:t>
      </w:r>
      <w:r w:rsidRPr="00B91505">
        <w:rPr>
          <w:rFonts w:ascii="Helvetica" w:hAnsi="Helvetica" w:cs="Helvetica"/>
          <w:b/>
          <w:bCs/>
          <w:color w:val="222222"/>
          <w:sz w:val="21"/>
          <w:szCs w:val="21"/>
        </w:rPr>
        <w:t>. 130</w:t>
      </w:r>
    </w:p>
    <w:p w14:paraId="08AC436F"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b/>
          <w:bCs/>
          <w:color w:val="222222"/>
          <w:sz w:val="21"/>
          <w:szCs w:val="21"/>
        </w:rPr>
        <w:t xml:space="preserve">1050-1120 </w:t>
      </w:r>
      <w:r w:rsidRPr="00B91505">
        <w:rPr>
          <w:rFonts w:ascii="Helvetica" w:hAnsi="Helvetica" w:cs="Helvetica" w:hint="eastAsia"/>
          <w:b/>
          <w:bCs/>
          <w:color w:val="222222"/>
          <w:sz w:val="21"/>
          <w:szCs w:val="21"/>
        </w:rPr>
        <w:t>Литвинова</w:t>
      </w:r>
      <w:r w:rsidRPr="00B91505">
        <w:rPr>
          <w:rFonts w:ascii="Helvetica" w:hAnsi="Helvetica" w:cs="Helvetica"/>
          <w:b/>
          <w:bCs/>
          <w:color w:val="222222"/>
          <w:sz w:val="21"/>
          <w:szCs w:val="21"/>
        </w:rPr>
        <w:t xml:space="preserve">,1975 3130-5800 </w:t>
      </w:r>
      <w:r w:rsidRPr="00B91505">
        <w:rPr>
          <w:rFonts w:ascii="Helvetica" w:hAnsi="Helvetica" w:cs="Helvetica" w:hint="eastAsia"/>
          <w:b/>
          <w:bCs/>
          <w:color w:val="222222"/>
          <w:sz w:val="21"/>
          <w:szCs w:val="21"/>
        </w:rPr>
        <w:t>Литвинова</w:t>
      </w:r>
      <w:r w:rsidRPr="00B91505">
        <w:rPr>
          <w:rFonts w:ascii="Helvetica" w:hAnsi="Helvetica" w:cs="Helvetica"/>
          <w:b/>
          <w:bCs/>
          <w:color w:val="222222"/>
          <w:sz w:val="21"/>
          <w:szCs w:val="21"/>
        </w:rPr>
        <w:t xml:space="preserve">,I98I 720 318 1630-2000 </w:t>
      </w:r>
      <w:r w:rsidRPr="00B91505">
        <w:rPr>
          <w:rFonts w:ascii="Helvetica" w:hAnsi="Helvetica" w:cs="Helvetica" w:hint="eastAsia"/>
          <w:b/>
          <w:bCs/>
          <w:color w:val="222222"/>
          <w:sz w:val="21"/>
          <w:szCs w:val="21"/>
        </w:rPr>
        <w:t>Литвинова</w:t>
      </w:r>
      <w:r w:rsidRPr="00B91505">
        <w:rPr>
          <w:rFonts w:ascii="Helvetica" w:hAnsi="Helvetica" w:cs="Helvetica"/>
          <w:b/>
          <w:bCs/>
          <w:color w:val="222222"/>
          <w:sz w:val="21"/>
          <w:szCs w:val="21"/>
        </w:rPr>
        <w:t xml:space="preserve">,I98I 300-355 1590-1775 </w:t>
      </w:r>
      <w:r w:rsidRPr="00B91505">
        <w:rPr>
          <w:rFonts w:ascii="Helvetica" w:hAnsi="Helvetica" w:cs="Helvetica" w:hint="eastAsia"/>
          <w:b/>
          <w:bCs/>
          <w:color w:val="222222"/>
          <w:sz w:val="21"/>
          <w:szCs w:val="21"/>
        </w:rPr>
        <w:t>Литвинова</w:t>
      </w:r>
      <w:r w:rsidRPr="00B91505">
        <w:rPr>
          <w:rFonts w:ascii="Helvetica" w:hAnsi="Helvetica" w:cs="Helvetica"/>
          <w:b/>
          <w:bCs/>
          <w:color w:val="222222"/>
          <w:sz w:val="21"/>
          <w:szCs w:val="21"/>
        </w:rPr>
        <w:t xml:space="preserve">,I98I </w:t>
      </w:r>
      <w:r w:rsidRPr="00B91505">
        <w:rPr>
          <w:rFonts w:ascii="Helvetica" w:hAnsi="Helvetica" w:cs="Helvetica" w:hint="eastAsia"/>
          <w:b/>
          <w:bCs/>
          <w:color w:val="222222"/>
          <w:sz w:val="21"/>
          <w:szCs w:val="21"/>
        </w:rPr>
        <w:t>Литвинова</w:t>
      </w:r>
      <w:r w:rsidRPr="00B91505">
        <w:rPr>
          <w:rFonts w:ascii="Helvetica" w:hAnsi="Helvetica" w:cs="Helvetica"/>
          <w:b/>
          <w:bCs/>
          <w:color w:val="222222"/>
          <w:sz w:val="21"/>
          <w:szCs w:val="21"/>
        </w:rPr>
        <w:t xml:space="preserve">,1975 </w:t>
      </w:r>
      <w:r w:rsidRPr="00B91505">
        <w:rPr>
          <w:rFonts w:ascii="Helvetica" w:hAnsi="Helvetica" w:cs="Helvetica" w:hint="eastAsia"/>
          <w:b/>
          <w:bCs/>
          <w:color w:val="222222"/>
          <w:sz w:val="21"/>
          <w:szCs w:val="21"/>
        </w:rPr>
        <w:t>Литвинова</w:t>
      </w:r>
      <w:r w:rsidRPr="00B91505">
        <w:rPr>
          <w:rFonts w:ascii="Helvetica" w:hAnsi="Helvetica" w:cs="Helvetica"/>
          <w:b/>
          <w:bCs/>
          <w:color w:val="222222"/>
          <w:sz w:val="21"/>
          <w:szCs w:val="21"/>
        </w:rPr>
        <w:t xml:space="preserve">,1972 </w:t>
      </w:r>
      <w:r w:rsidRPr="00B91505">
        <w:rPr>
          <w:rFonts w:ascii="Helvetica" w:hAnsi="Helvetica" w:cs="Helvetica" w:hint="eastAsia"/>
          <w:b/>
          <w:bCs/>
          <w:color w:val="222222"/>
          <w:sz w:val="21"/>
          <w:szCs w:val="21"/>
        </w:rPr>
        <w:t>Литвинова</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Смирнов</w:t>
      </w:r>
      <w:r w:rsidRPr="00B91505">
        <w:rPr>
          <w:rFonts w:ascii="Helvetica" w:hAnsi="Helvetica" w:cs="Helvetica"/>
          <w:b/>
          <w:bCs/>
          <w:color w:val="222222"/>
          <w:sz w:val="21"/>
          <w:szCs w:val="21"/>
        </w:rPr>
        <w:t>,</w:t>
      </w:r>
    </w:p>
    <w:p w14:paraId="53A3BAA9" w14:textId="77777777" w:rsidR="00B91505" w:rsidRPr="00B91505" w:rsidRDefault="00B91505" w:rsidP="00B91505">
      <w:pPr>
        <w:rPr>
          <w:rFonts w:ascii="Helvetica" w:hAnsi="Helvetica" w:cs="Helvetica"/>
          <w:b/>
          <w:bCs/>
          <w:color w:val="222222"/>
          <w:sz w:val="21"/>
          <w:szCs w:val="21"/>
        </w:rPr>
      </w:pPr>
    </w:p>
    <w:p w14:paraId="4B3CCE38"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Оглавление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диссертации</w:t>
      </w:r>
    </w:p>
    <w:p w14:paraId="76C0189A"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кандидат</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биологических</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наук</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Литвинова</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Нина</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Михайловна</w:t>
      </w:r>
    </w:p>
    <w:p w14:paraId="427CB91E"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ВВЕДЕНИЕ</w:t>
      </w:r>
    </w:p>
    <w:p w14:paraId="45D68066" w14:textId="77777777" w:rsidR="00B91505" w:rsidRPr="00B91505" w:rsidRDefault="00B91505" w:rsidP="00B91505">
      <w:pPr>
        <w:rPr>
          <w:rFonts w:ascii="Helvetica" w:hAnsi="Helvetica" w:cs="Helvetica"/>
          <w:b/>
          <w:bCs/>
          <w:color w:val="222222"/>
          <w:sz w:val="21"/>
          <w:szCs w:val="21"/>
        </w:rPr>
      </w:pPr>
    </w:p>
    <w:p w14:paraId="5108B45A"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lastRenderedPageBreak/>
        <w:t>МАТЕРИАЛ</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МЕТОДИКА</w:t>
      </w:r>
    </w:p>
    <w:p w14:paraId="55FBBEBB" w14:textId="77777777" w:rsidR="00B91505" w:rsidRPr="00B91505" w:rsidRDefault="00B91505" w:rsidP="00B91505">
      <w:pPr>
        <w:rPr>
          <w:rFonts w:ascii="Helvetica" w:hAnsi="Helvetica" w:cs="Helvetica"/>
          <w:b/>
          <w:bCs/>
          <w:color w:val="222222"/>
          <w:sz w:val="21"/>
          <w:szCs w:val="21"/>
        </w:rPr>
      </w:pPr>
    </w:p>
    <w:p w14:paraId="35D0E433"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Часть</w:t>
      </w:r>
      <w:r w:rsidRPr="00B91505">
        <w:rPr>
          <w:rFonts w:ascii="Helvetica" w:hAnsi="Helvetica" w:cs="Helvetica"/>
          <w:b/>
          <w:bCs/>
          <w:color w:val="222222"/>
          <w:sz w:val="21"/>
          <w:szCs w:val="21"/>
        </w:rPr>
        <w:t xml:space="preserve"> I. </w:t>
      </w:r>
      <w:r w:rsidRPr="00B91505">
        <w:rPr>
          <w:rFonts w:ascii="Helvetica" w:hAnsi="Helvetica" w:cs="Helvetica" w:hint="eastAsia"/>
          <w:b/>
          <w:bCs/>
          <w:color w:val="222222"/>
          <w:sz w:val="21"/>
          <w:szCs w:val="21"/>
        </w:rPr>
        <w:t>БИОЛОГИЯ</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ОФИУРЫ</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АИРНШЮЫБ</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КОСНИ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СРАВНИТЕЛЬНЫЕ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ДАННЫЕ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ПО</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ДРУГИМ</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ВИДАМ</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ШУР</w:t>
      </w:r>
    </w:p>
    <w:p w14:paraId="29CF5152" w14:textId="77777777" w:rsidR="00B91505" w:rsidRPr="00B91505" w:rsidRDefault="00B91505" w:rsidP="00B91505">
      <w:pPr>
        <w:rPr>
          <w:rFonts w:ascii="Helvetica" w:hAnsi="Helvetica" w:cs="Helvetica"/>
          <w:b/>
          <w:bCs/>
          <w:color w:val="222222"/>
          <w:sz w:val="21"/>
          <w:szCs w:val="21"/>
        </w:rPr>
      </w:pPr>
    </w:p>
    <w:p w14:paraId="116F73A2"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Глава</w:t>
      </w:r>
      <w:r w:rsidRPr="00B91505">
        <w:rPr>
          <w:rFonts w:ascii="Helvetica" w:hAnsi="Helvetica" w:cs="Helvetica"/>
          <w:b/>
          <w:bCs/>
          <w:color w:val="222222"/>
          <w:sz w:val="21"/>
          <w:szCs w:val="21"/>
        </w:rPr>
        <w:t xml:space="preserve"> I. </w:t>
      </w:r>
      <w:r w:rsidRPr="00B91505">
        <w:rPr>
          <w:rFonts w:ascii="Helvetica" w:hAnsi="Helvetica" w:cs="Helvetica" w:hint="eastAsia"/>
          <w:b/>
          <w:bCs/>
          <w:color w:val="222222"/>
          <w:sz w:val="21"/>
          <w:szCs w:val="21"/>
        </w:rPr>
        <w:t>СУТОЧНАЯ</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ДИНАМИКА</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АКТИВНОСТИ</w:t>
      </w:r>
    </w:p>
    <w:p w14:paraId="7BB3D435" w14:textId="77777777" w:rsidR="00B91505" w:rsidRPr="00B91505" w:rsidRDefault="00B91505" w:rsidP="00B91505">
      <w:pPr>
        <w:rPr>
          <w:rFonts w:ascii="Helvetica" w:hAnsi="Helvetica" w:cs="Helvetica"/>
          <w:b/>
          <w:bCs/>
          <w:color w:val="222222"/>
          <w:sz w:val="21"/>
          <w:szCs w:val="21"/>
        </w:rPr>
      </w:pPr>
    </w:p>
    <w:p w14:paraId="3CE0E499"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Глава</w:t>
      </w:r>
      <w:r w:rsidRPr="00B91505">
        <w:rPr>
          <w:rFonts w:ascii="Helvetica" w:hAnsi="Helvetica" w:cs="Helvetica"/>
          <w:b/>
          <w:bCs/>
          <w:color w:val="222222"/>
          <w:sz w:val="21"/>
          <w:szCs w:val="21"/>
        </w:rPr>
        <w:t xml:space="preserve"> 2. </w:t>
      </w:r>
      <w:r w:rsidRPr="00B91505">
        <w:rPr>
          <w:rFonts w:ascii="Helvetica" w:hAnsi="Helvetica" w:cs="Helvetica" w:hint="eastAsia"/>
          <w:b/>
          <w:bCs/>
          <w:color w:val="222222"/>
          <w:sz w:val="21"/>
          <w:szCs w:val="21"/>
        </w:rPr>
        <w:t>СПОСОБЫ</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ПЕРЕДВШЕНИЯ</w:t>
      </w:r>
    </w:p>
    <w:p w14:paraId="1AAE986D" w14:textId="77777777" w:rsidR="00B91505" w:rsidRPr="00B91505" w:rsidRDefault="00B91505" w:rsidP="00B91505">
      <w:pPr>
        <w:rPr>
          <w:rFonts w:ascii="Helvetica" w:hAnsi="Helvetica" w:cs="Helvetica"/>
          <w:b/>
          <w:bCs/>
          <w:color w:val="222222"/>
          <w:sz w:val="21"/>
          <w:szCs w:val="21"/>
        </w:rPr>
      </w:pPr>
    </w:p>
    <w:p w14:paraId="371A5515"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Глава</w:t>
      </w:r>
      <w:r w:rsidRPr="00B91505">
        <w:rPr>
          <w:rFonts w:ascii="Helvetica" w:hAnsi="Helvetica" w:cs="Helvetica"/>
          <w:b/>
          <w:bCs/>
          <w:color w:val="222222"/>
          <w:sz w:val="21"/>
          <w:szCs w:val="21"/>
        </w:rPr>
        <w:t xml:space="preserve"> 3. </w:t>
      </w:r>
      <w:r w:rsidRPr="00B91505">
        <w:rPr>
          <w:rFonts w:ascii="Helvetica" w:hAnsi="Helvetica" w:cs="Helvetica" w:hint="eastAsia"/>
          <w:b/>
          <w:bCs/>
          <w:color w:val="222222"/>
          <w:sz w:val="21"/>
          <w:szCs w:val="21"/>
        </w:rPr>
        <w:t>ВЫБОР</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УКРЫТИЙ</w:t>
      </w:r>
    </w:p>
    <w:p w14:paraId="083EC50C" w14:textId="77777777" w:rsidR="00B91505" w:rsidRPr="00B91505" w:rsidRDefault="00B91505" w:rsidP="00B91505">
      <w:pPr>
        <w:rPr>
          <w:rFonts w:ascii="Helvetica" w:hAnsi="Helvetica" w:cs="Helvetica"/>
          <w:b/>
          <w:bCs/>
          <w:color w:val="222222"/>
          <w:sz w:val="21"/>
          <w:szCs w:val="21"/>
        </w:rPr>
      </w:pPr>
    </w:p>
    <w:p w14:paraId="6B1A1C99"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Глава</w:t>
      </w:r>
      <w:r w:rsidRPr="00B91505">
        <w:rPr>
          <w:rFonts w:ascii="Helvetica" w:hAnsi="Helvetica" w:cs="Helvetica"/>
          <w:b/>
          <w:bCs/>
          <w:color w:val="222222"/>
          <w:sz w:val="21"/>
          <w:szCs w:val="21"/>
        </w:rPr>
        <w:t xml:space="preserve"> 4. </w:t>
      </w:r>
      <w:r w:rsidRPr="00B91505">
        <w:rPr>
          <w:rFonts w:ascii="Helvetica" w:hAnsi="Helvetica" w:cs="Helvetica" w:hint="eastAsia"/>
          <w:b/>
          <w:bCs/>
          <w:color w:val="222222"/>
          <w:sz w:val="21"/>
          <w:szCs w:val="21"/>
        </w:rPr>
        <w:t>ДЫХАТЕЛЬНЫЕ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ДВИЖЕНИЯ</w:t>
      </w:r>
    </w:p>
    <w:p w14:paraId="63C7FF1C" w14:textId="77777777" w:rsidR="00B91505" w:rsidRPr="00B91505" w:rsidRDefault="00B91505" w:rsidP="00B91505">
      <w:pPr>
        <w:rPr>
          <w:rFonts w:ascii="Helvetica" w:hAnsi="Helvetica" w:cs="Helvetica"/>
          <w:b/>
          <w:bCs/>
          <w:color w:val="222222"/>
          <w:sz w:val="21"/>
          <w:szCs w:val="21"/>
        </w:rPr>
      </w:pPr>
    </w:p>
    <w:p w14:paraId="0A92B3CF"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Глава</w:t>
      </w:r>
      <w:r w:rsidRPr="00B91505">
        <w:rPr>
          <w:rFonts w:ascii="Helvetica" w:hAnsi="Helvetica" w:cs="Helvetica"/>
          <w:b/>
          <w:bCs/>
          <w:color w:val="222222"/>
          <w:sz w:val="21"/>
          <w:szCs w:val="21"/>
        </w:rPr>
        <w:t xml:space="preserve"> 5. </w:t>
      </w:r>
      <w:r w:rsidRPr="00B91505">
        <w:rPr>
          <w:rFonts w:ascii="Helvetica" w:hAnsi="Helvetica" w:cs="Helvetica" w:hint="eastAsia"/>
          <w:b/>
          <w:bCs/>
          <w:color w:val="222222"/>
          <w:sz w:val="21"/>
          <w:szCs w:val="21"/>
        </w:rPr>
        <w:t>ПИЩЕВОЕ</w:t>
      </w:r>
      <w:r w:rsidRPr="00B91505">
        <w:rPr>
          <w:rFonts w:ascii="Helvetica" w:hAnsi="Helvetica" w:cs="Helvetica"/>
          <w:b/>
          <w:bCs/>
          <w:color w:val="222222"/>
          <w:sz w:val="21"/>
          <w:szCs w:val="21"/>
        </w:rPr>
        <w:t>'</w:t>
      </w:r>
      <w:r w:rsidRPr="00B91505">
        <w:rPr>
          <w:rFonts w:ascii="Helvetica" w:hAnsi="Helvetica" w:cs="Helvetica" w:hint="eastAsia"/>
          <w:b/>
          <w:bCs/>
          <w:color w:val="222222"/>
          <w:sz w:val="21"/>
          <w:szCs w:val="21"/>
        </w:rPr>
        <w:t>ПОВЕДЕНИЕ</w:t>
      </w:r>
    </w:p>
    <w:p w14:paraId="3908CF7C" w14:textId="77777777" w:rsidR="00B91505" w:rsidRPr="00B91505" w:rsidRDefault="00B91505" w:rsidP="00B91505">
      <w:pPr>
        <w:rPr>
          <w:rFonts w:ascii="Helvetica" w:hAnsi="Helvetica" w:cs="Helvetica"/>
          <w:b/>
          <w:bCs/>
          <w:color w:val="222222"/>
          <w:sz w:val="21"/>
          <w:szCs w:val="21"/>
        </w:rPr>
      </w:pPr>
    </w:p>
    <w:p w14:paraId="220CA63C"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Глава</w:t>
      </w:r>
      <w:r w:rsidRPr="00B91505">
        <w:rPr>
          <w:rFonts w:ascii="Helvetica" w:hAnsi="Helvetica" w:cs="Helvetica"/>
          <w:b/>
          <w:bCs/>
          <w:color w:val="222222"/>
          <w:sz w:val="21"/>
          <w:szCs w:val="21"/>
        </w:rPr>
        <w:t xml:space="preserve"> 6. </w:t>
      </w:r>
      <w:r w:rsidRPr="00B91505">
        <w:rPr>
          <w:rFonts w:ascii="Helvetica" w:hAnsi="Helvetica" w:cs="Helvetica" w:hint="eastAsia"/>
          <w:b/>
          <w:bCs/>
          <w:color w:val="222222"/>
          <w:sz w:val="21"/>
          <w:szCs w:val="21"/>
        </w:rPr>
        <w:t>НЕКОТОРЫЕ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РЕФЛЕКСЫ</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ТАКСЮЫ</w:t>
      </w:r>
    </w:p>
    <w:p w14:paraId="5A520BA2" w14:textId="77777777" w:rsidR="00B91505" w:rsidRPr="00B91505" w:rsidRDefault="00B91505" w:rsidP="00B91505">
      <w:pPr>
        <w:rPr>
          <w:rFonts w:ascii="Helvetica" w:hAnsi="Helvetica" w:cs="Helvetica"/>
          <w:b/>
          <w:bCs/>
          <w:color w:val="222222"/>
          <w:sz w:val="21"/>
          <w:szCs w:val="21"/>
        </w:rPr>
      </w:pPr>
    </w:p>
    <w:p w14:paraId="18953CC4"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Глава</w:t>
      </w:r>
      <w:r w:rsidRPr="00B91505">
        <w:rPr>
          <w:rFonts w:ascii="Helvetica" w:hAnsi="Helvetica" w:cs="Helvetica"/>
          <w:b/>
          <w:bCs/>
          <w:color w:val="222222"/>
          <w:sz w:val="21"/>
          <w:szCs w:val="21"/>
        </w:rPr>
        <w:t xml:space="preserve"> 7. </w:t>
      </w:r>
      <w:r w:rsidRPr="00B91505">
        <w:rPr>
          <w:rFonts w:ascii="Helvetica" w:hAnsi="Helvetica" w:cs="Helvetica" w:hint="eastAsia"/>
          <w:b/>
          <w:bCs/>
          <w:color w:val="222222"/>
          <w:sz w:val="21"/>
          <w:szCs w:val="21"/>
        </w:rPr>
        <w:t>ВЗАИМООТНОШЕНИЯ</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ОФИУР</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ДРУГ</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С</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ДРУГОМ</w:t>
      </w:r>
    </w:p>
    <w:p w14:paraId="3048E8CC" w14:textId="77777777" w:rsidR="00B91505" w:rsidRPr="00B91505" w:rsidRDefault="00B91505" w:rsidP="00B91505">
      <w:pPr>
        <w:rPr>
          <w:rFonts w:ascii="Helvetica" w:hAnsi="Helvetica" w:cs="Helvetica"/>
          <w:b/>
          <w:bCs/>
          <w:color w:val="222222"/>
          <w:sz w:val="21"/>
          <w:szCs w:val="21"/>
        </w:rPr>
      </w:pPr>
    </w:p>
    <w:p w14:paraId="7817996C"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Глава</w:t>
      </w:r>
      <w:r w:rsidRPr="00B91505">
        <w:rPr>
          <w:rFonts w:ascii="Helvetica" w:hAnsi="Helvetica" w:cs="Helvetica"/>
          <w:b/>
          <w:bCs/>
          <w:color w:val="222222"/>
          <w:sz w:val="21"/>
          <w:szCs w:val="21"/>
        </w:rPr>
        <w:t xml:space="preserve"> 8. </w:t>
      </w:r>
      <w:r w:rsidRPr="00B91505">
        <w:rPr>
          <w:rFonts w:ascii="Helvetica" w:hAnsi="Helvetica" w:cs="Helvetica" w:hint="eastAsia"/>
          <w:b/>
          <w:bCs/>
          <w:color w:val="222222"/>
          <w:sz w:val="21"/>
          <w:szCs w:val="21"/>
        </w:rPr>
        <w:t>АВТОТОМИЯ</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РЕГЕНЕРАЦИЯ</w:t>
      </w:r>
      <w:r w:rsidRPr="00B91505">
        <w:rPr>
          <w:rFonts w:ascii="Helvetica" w:hAnsi="Helvetica" w:cs="Helvetica"/>
          <w:b/>
          <w:bCs/>
          <w:color w:val="222222"/>
          <w:sz w:val="21"/>
          <w:szCs w:val="21"/>
        </w:rPr>
        <w:t xml:space="preserve"> .'</w:t>
      </w:r>
    </w:p>
    <w:p w14:paraId="3C65B0BB" w14:textId="77777777" w:rsidR="00B91505" w:rsidRPr="00B91505" w:rsidRDefault="00B91505" w:rsidP="00B91505">
      <w:pPr>
        <w:rPr>
          <w:rFonts w:ascii="Helvetica" w:hAnsi="Helvetica" w:cs="Helvetica"/>
          <w:b/>
          <w:bCs/>
          <w:color w:val="222222"/>
          <w:sz w:val="21"/>
          <w:szCs w:val="21"/>
        </w:rPr>
      </w:pPr>
    </w:p>
    <w:p w14:paraId="2439D060"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Часть</w:t>
      </w:r>
      <w:r w:rsidRPr="00B91505">
        <w:rPr>
          <w:rFonts w:ascii="Helvetica" w:hAnsi="Helvetica" w:cs="Helvetica"/>
          <w:b/>
          <w:bCs/>
          <w:color w:val="222222"/>
          <w:sz w:val="21"/>
          <w:szCs w:val="21"/>
        </w:rPr>
        <w:t xml:space="preserve"> 2. </w:t>
      </w:r>
      <w:r w:rsidRPr="00B91505">
        <w:rPr>
          <w:rFonts w:ascii="Helvetica" w:hAnsi="Helvetica" w:cs="Helvetica" w:hint="eastAsia"/>
          <w:b/>
          <w:bCs/>
          <w:color w:val="222222"/>
          <w:sz w:val="21"/>
          <w:szCs w:val="21"/>
        </w:rPr>
        <w:t>ПИТАНИЕ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ПИЩЕВОЕ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ПОВЕДЕНИЕ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ОФИУР</w:t>
      </w:r>
    </w:p>
    <w:p w14:paraId="58FBAF91" w14:textId="77777777" w:rsidR="00B91505" w:rsidRPr="00B91505" w:rsidRDefault="00B91505" w:rsidP="00B91505">
      <w:pPr>
        <w:rPr>
          <w:rFonts w:ascii="Helvetica" w:hAnsi="Helvetica" w:cs="Helvetica"/>
          <w:b/>
          <w:bCs/>
          <w:color w:val="222222"/>
          <w:sz w:val="21"/>
          <w:szCs w:val="21"/>
        </w:rPr>
      </w:pPr>
    </w:p>
    <w:p w14:paraId="4A8B2C76"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Глава</w:t>
      </w:r>
      <w:r w:rsidRPr="00B91505">
        <w:rPr>
          <w:rFonts w:ascii="Helvetica" w:hAnsi="Helvetica" w:cs="Helvetica"/>
          <w:b/>
          <w:bCs/>
          <w:color w:val="222222"/>
          <w:sz w:val="21"/>
          <w:szCs w:val="21"/>
        </w:rPr>
        <w:t xml:space="preserve"> I. </w:t>
      </w:r>
      <w:r w:rsidRPr="00B91505">
        <w:rPr>
          <w:rFonts w:ascii="Helvetica" w:hAnsi="Helvetica" w:cs="Helvetica" w:hint="eastAsia"/>
          <w:b/>
          <w:bCs/>
          <w:color w:val="222222"/>
          <w:sz w:val="21"/>
          <w:szCs w:val="21"/>
        </w:rPr>
        <w:t>ИЗУЧЕНИЕ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ПИТАНИЯ</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ОФИУР</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НА</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ФИКСИРОВАННОМ</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МАТЕРИАЛЕ</w:t>
      </w:r>
    </w:p>
    <w:p w14:paraId="58357C17" w14:textId="77777777" w:rsidR="00B91505" w:rsidRPr="00B91505" w:rsidRDefault="00B91505" w:rsidP="00B91505">
      <w:pPr>
        <w:rPr>
          <w:rFonts w:ascii="Helvetica" w:hAnsi="Helvetica" w:cs="Helvetica"/>
          <w:b/>
          <w:bCs/>
          <w:color w:val="222222"/>
          <w:sz w:val="21"/>
          <w:szCs w:val="21"/>
        </w:rPr>
      </w:pPr>
    </w:p>
    <w:p w14:paraId="16E6544D"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Глава</w:t>
      </w:r>
      <w:r w:rsidRPr="00B91505">
        <w:rPr>
          <w:rFonts w:ascii="Helvetica" w:hAnsi="Helvetica" w:cs="Helvetica"/>
          <w:b/>
          <w:bCs/>
          <w:color w:val="222222"/>
          <w:sz w:val="21"/>
          <w:szCs w:val="21"/>
        </w:rPr>
        <w:t xml:space="preserve"> 2. </w:t>
      </w:r>
      <w:r w:rsidRPr="00B91505">
        <w:rPr>
          <w:rFonts w:ascii="Helvetica" w:hAnsi="Helvetica" w:cs="Helvetica" w:hint="eastAsia"/>
          <w:b/>
          <w:bCs/>
          <w:color w:val="222222"/>
          <w:sz w:val="21"/>
          <w:szCs w:val="21"/>
        </w:rPr>
        <w:t>ИЗУЧЕНИЕ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СПОСОБОВ</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ПИТАНИЯ</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В</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АКВАРИАЛЬНЫХ</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УСЛОВИЯХ</w:t>
      </w:r>
    </w:p>
    <w:p w14:paraId="1D3CCE90" w14:textId="77777777" w:rsidR="00B91505" w:rsidRPr="00B91505" w:rsidRDefault="00B91505" w:rsidP="00B91505">
      <w:pPr>
        <w:rPr>
          <w:rFonts w:ascii="Helvetica" w:hAnsi="Helvetica" w:cs="Helvetica"/>
          <w:b/>
          <w:bCs/>
          <w:color w:val="222222"/>
          <w:sz w:val="21"/>
          <w:szCs w:val="21"/>
        </w:rPr>
      </w:pPr>
    </w:p>
    <w:p w14:paraId="40CD33D1" w14:textId="77777777" w:rsidR="00B91505" w:rsidRPr="00B91505" w:rsidRDefault="00B91505" w:rsidP="00B91505">
      <w:pPr>
        <w:rPr>
          <w:rFonts w:ascii="Helvetica" w:hAnsi="Helvetica" w:cs="Helvetica"/>
          <w:b/>
          <w:bCs/>
          <w:color w:val="222222"/>
          <w:sz w:val="21"/>
          <w:szCs w:val="21"/>
        </w:rPr>
      </w:pPr>
      <w:r w:rsidRPr="00B91505">
        <w:rPr>
          <w:rFonts w:ascii="Helvetica" w:hAnsi="Helvetica" w:cs="Helvetica" w:hint="eastAsia"/>
          <w:b/>
          <w:bCs/>
          <w:color w:val="222222"/>
          <w:sz w:val="21"/>
          <w:szCs w:val="21"/>
        </w:rPr>
        <w:t>Глава</w:t>
      </w:r>
      <w:r w:rsidRPr="00B91505">
        <w:rPr>
          <w:rFonts w:ascii="Helvetica" w:hAnsi="Helvetica" w:cs="Helvetica"/>
          <w:b/>
          <w:bCs/>
          <w:color w:val="222222"/>
          <w:sz w:val="21"/>
          <w:szCs w:val="21"/>
        </w:rPr>
        <w:t xml:space="preserve"> 3. </w:t>
      </w:r>
      <w:r w:rsidRPr="00B91505">
        <w:rPr>
          <w:rFonts w:ascii="Helvetica" w:hAnsi="Helvetica" w:cs="Helvetica" w:hint="eastAsia"/>
          <w:b/>
          <w:bCs/>
          <w:color w:val="222222"/>
          <w:sz w:val="21"/>
          <w:szCs w:val="21"/>
        </w:rPr>
        <w:t>СТРОЕНИЕ</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РОТОВОГО</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АППАРАТА</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ОФИУР</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В</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СВЯЗИ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С</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ОСОБЕННОСТЯМИ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ПИТАНИЯ</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ДОБЫВАНИЯ</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ПИЩИ</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вывода</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П</w:t>
      </w:r>
    </w:p>
    <w:p w14:paraId="1B49BA09" w14:textId="77777777" w:rsidR="00B91505" w:rsidRPr="00B91505" w:rsidRDefault="00B91505" w:rsidP="00B91505">
      <w:pPr>
        <w:rPr>
          <w:rFonts w:ascii="Helvetica" w:hAnsi="Helvetica" w:cs="Helvetica"/>
          <w:b/>
          <w:bCs/>
          <w:color w:val="222222"/>
          <w:sz w:val="21"/>
          <w:szCs w:val="21"/>
        </w:rPr>
      </w:pPr>
    </w:p>
    <w:p w14:paraId="4A7ADEAA" w14:textId="7672AE54" w:rsidR="00967B66" w:rsidRPr="00B91505" w:rsidRDefault="00B91505" w:rsidP="00B91505">
      <w:r w:rsidRPr="00B91505">
        <w:rPr>
          <w:rFonts w:ascii="Helvetica" w:hAnsi="Helvetica" w:cs="Helvetica" w:hint="eastAsia"/>
          <w:b/>
          <w:bCs/>
          <w:color w:val="222222"/>
          <w:sz w:val="21"/>
          <w:szCs w:val="21"/>
        </w:rPr>
        <w:t>СПЮОК</w:t>
      </w:r>
      <w:r w:rsidRPr="00B91505">
        <w:rPr>
          <w:rFonts w:ascii="Helvetica" w:hAnsi="Helvetica" w:cs="Helvetica"/>
          <w:b/>
          <w:bCs/>
          <w:color w:val="222222"/>
          <w:sz w:val="21"/>
          <w:szCs w:val="21"/>
        </w:rPr>
        <w:t xml:space="preserve"> </w:t>
      </w:r>
      <w:r w:rsidRPr="00B91505">
        <w:rPr>
          <w:rFonts w:ascii="Helvetica" w:hAnsi="Helvetica" w:cs="Helvetica" w:hint="eastAsia"/>
          <w:b/>
          <w:bCs/>
          <w:color w:val="222222"/>
          <w:sz w:val="21"/>
          <w:szCs w:val="21"/>
        </w:rPr>
        <w:t>ЛИТЕРАТУРЫ</w:t>
      </w:r>
    </w:p>
    <w:sectPr w:rsidR="00967B66" w:rsidRPr="00B915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D9738" w14:textId="77777777" w:rsidR="00D90D7C" w:rsidRDefault="00D90D7C">
      <w:pPr>
        <w:spacing w:after="0" w:line="240" w:lineRule="auto"/>
      </w:pPr>
      <w:r>
        <w:separator/>
      </w:r>
    </w:p>
  </w:endnote>
  <w:endnote w:type="continuationSeparator" w:id="0">
    <w:p w14:paraId="6C50C956" w14:textId="77777777" w:rsidR="00D90D7C" w:rsidRDefault="00D9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48A8" w14:textId="77777777" w:rsidR="00D90D7C" w:rsidRDefault="00D90D7C"/>
    <w:p w14:paraId="120F34F1" w14:textId="77777777" w:rsidR="00D90D7C" w:rsidRDefault="00D90D7C"/>
    <w:p w14:paraId="6C6EC835" w14:textId="77777777" w:rsidR="00D90D7C" w:rsidRDefault="00D90D7C"/>
    <w:p w14:paraId="71037E1B" w14:textId="77777777" w:rsidR="00D90D7C" w:rsidRDefault="00D90D7C"/>
    <w:p w14:paraId="2E09BE88" w14:textId="77777777" w:rsidR="00D90D7C" w:rsidRDefault="00D90D7C"/>
    <w:p w14:paraId="46DF3076" w14:textId="77777777" w:rsidR="00D90D7C" w:rsidRDefault="00D90D7C"/>
    <w:p w14:paraId="7B52FC86" w14:textId="77777777" w:rsidR="00D90D7C" w:rsidRDefault="00D90D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956E1A" wp14:editId="1DADA6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D3C88" w14:textId="77777777" w:rsidR="00D90D7C" w:rsidRDefault="00D90D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956E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AD3C88" w14:textId="77777777" w:rsidR="00D90D7C" w:rsidRDefault="00D90D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AEA2D5" w14:textId="77777777" w:rsidR="00D90D7C" w:rsidRDefault="00D90D7C"/>
    <w:p w14:paraId="7BA98C7C" w14:textId="77777777" w:rsidR="00D90D7C" w:rsidRDefault="00D90D7C"/>
    <w:p w14:paraId="327F5959" w14:textId="77777777" w:rsidR="00D90D7C" w:rsidRDefault="00D90D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CEBD30" wp14:editId="7B3CA4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5BA1C" w14:textId="77777777" w:rsidR="00D90D7C" w:rsidRDefault="00D90D7C"/>
                          <w:p w14:paraId="16B18A88" w14:textId="77777777" w:rsidR="00D90D7C" w:rsidRDefault="00D90D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CEBD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B5BA1C" w14:textId="77777777" w:rsidR="00D90D7C" w:rsidRDefault="00D90D7C"/>
                    <w:p w14:paraId="16B18A88" w14:textId="77777777" w:rsidR="00D90D7C" w:rsidRDefault="00D90D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937F2D" w14:textId="77777777" w:rsidR="00D90D7C" w:rsidRDefault="00D90D7C"/>
    <w:p w14:paraId="6782C500" w14:textId="77777777" w:rsidR="00D90D7C" w:rsidRDefault="00D90D7C">
      <w:pPr>
        <w:rPr>
          <w:sz w:val="2"/>
          <w:szCs w:val="2"/>
        </w:rPr>
      </w:pPr>
    </w:p>
    <w:p w14:paraId="1ECC812C" w14:textId="77777777" w:rsidR="00D90D7C" w:rsidRDefault="00D90D7C"/>
    <w:p w14:paraId="2684253D" w14:textId="77777777" w:rsidR="00D90D7C" w:rsidRDefault="00D90D7C">
      <w:pPr>
        <w:spacing w:after="0" w:line="240" w:lineRule="auto"/>
      </w:pPr>
    </w:p>
  </w:footnote>
  <w:footnote w:type="continuationSeparator" w:id="0">
    <w:p w14:paraId="306C9534" w14:textId="77777777" w:rsidR="00D90D7C" w:rsidRDefault="00D90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7C"/>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34662</TotalTime>
  <Pages>3</Pages>
  <Words>265</Words>
  <Characters>1513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1760</cp:revision>
  <cp:lastPrinted>2009-02-06T05:36:00Z</cp:lastPrinted>
  <dcterms:created xsi:type="dcterms:W3CDTF">2025-11-25T20:19:00Z</dcterms:created>
  <dcterms:modified xsi:type="dcterms:W3CDTF">2026-01-08T21:03:00Z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