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9A233" w14:textId="78E9F0F9" w:rsidR="00420F4B" w:rsidRDefault="0082483E" w:rsidP="0082483E">
      <w:r w:rsidRPr="0082483E">
        <w:rPr>
          <w:rFonts w:hint="eastAsia"/>
        </w:rPr>
        <w:t>Бажанов</w:t>
      </w:r>
      <w:r w:rsidRPr="0082483E">
        <w:t xml:space="preserve"> </w:t>
      </w:r>
      <w:r w:rsidRPr="0082483E">
        <w:rPr>
          <w:rFonts w:hint="eastAsia"/>
        </w:rPr>
        <w:t>Александр</w:t>
      </w:r>
      <w:r w:rsidRPr="0082483E">
        <w:t xml:space="preserve"> </w:t>
      </w:r>
      <w:r w:rsidRPr="0082483E">
        <w:rPr>
          <w:rFonts w:hint="eastAsia"/>
        </w:rPr>
        <w:t>Александрович</w:t>
      </w:r>
      <w:r>
        <w:t xml:space="preserve"> </w:t>
      </w:r>
      <w:r w:rsidRPr="0082483E">
        <w:rPr>
          <w:rFonts w:hint="eastAsia"/>
        </w:rPr>
        <w:t>Соразмерность</w:t>
      </w:r>
      <w:r w:rsidRPr="0082483E">
        <w:t xml:space="preserve"> </w:t>
      </w:r>
      <w:r w:rsidRPr="0082483E">
        <w:rPr>
          <w:rFonts w:hint="eastAsia"/>
        </w:rPr>
        <w:t>как</w:t>
      </w:r>
      <w:r w:rsidRPr="0082483E">
        <w:t xml:space="preserve"> </w:t>
      </w:r>
      <w:r w:rsidRPr="0082483E">
        <w:rPr>
          <w:rFonts w:hint="eastAsia"/>
        </w:rPr>
        <w:t>принцип</w:t>
      </w:r>
      <w:r w:rsidRPr="0082483E">
        <w:t xml:space="preserve"> </w:t>
      </w:r>
      <w:r w:rsidRPr="0082483E">
        <w:rPr>
          <w:rFonts w:hint="eastAsia"/>
        </w:rPr>
        <w:t>права</w:t>
      </w:r>
    </w:p>
    <w:p w14:paraId="727C0A7B" w14:textId="77777777" w:rsidR="0082483E" w:rsidRDefault="0082483E" w:rsidP="0082483E">
      <w:r>
        <w:rPr>
          <w:rFonts w:hint="eastAsia"/>
        </w:rPr>
        <w:t>ОГЛАВЛЕНИЕ</w:t>
      </w:r>
      <w:r>
        <w:t xml:space="preserve"> </w:t>
      </w:r>
      <w:r>
        <w:rPr>
          <w:rFonts w:hint="eastAsia"/>
        </w:rPr>
        <w:t>ДИССЕРТАЦИИ</w:t>
      </w:r>
    </w:p>
    <w:p w14:paraId="1BAB03C7" w14:textId="77777777" w:rsidR="0082483E" w:rsidRDefault="0082483E" w:rsidP="0082483E">
      <w:r>
        <w:rPr>
          <w:rFonts w:hint="eastAsia"/>
        </w:rPr>
        <w:t>кандидат</w:t>
      </w:r>
      <w:r>
        <w:t xml:space="preserve"> </w:t>
      </w:r>
      <w:r>
        <w:rPr>
          <w:rFonts w:hint="eastAsia"/>
        </w:rPr>
        <w:t>наук</w:t>
      </w:r>
      <w:r>
        <w:t xml:space="preserve"> </w:t>
      </w:r>
      <w:r>
        <w:rPr>
          <w:rFonts w:hint="eastAsia"/>
        </w:rPr>
        <w:t>Бажанов</w:t>
      </w:r>
      <w:r>
        <w:t xml:space="preserve"> </w:t>
      </w:r>
      <w:r>
        <w:rPr>
          <w:rFonts w:hint="eastAsia"/>
        </w:rPr>
        <w:t>Александр</w:t>
      </w:r>
      <w:r>
        <w:t xml:space="preserve"> </w:t>
      </w:r>
      <w:r>
        <w:rPr>
          <w:rFonts w:hint="eastAsia"/>
        </w:rPr>
        <w:t>Александрович</w:t>
      </w:r>
    </w:p>
    <w:p w14:paraId="0ABC9CC6" w14:textId="77777777" w:rsidR="0082483E" w:rsidRDefault="0082483E" w:rsidP="0082483E">
      <w:r>
        <w:rPr>
          <w:rFonts w:hint="eastAsia"/>
        </w:rPr>
        <w:t>СОДЕРЖАНИЕ</w:t>
      </w:r>
    </w:p>
    <w:p w14:paraId="00D7033E" w14:textId="77777777" w:rsidR="0082483E" w:rsidRDefault="0082483E" w:rsidP="0082483E"/>
    <w:p w14:paraId="53A4148C" w14:textId="77777777" w:rsidR="0082483E" w:rsidRDefault="0082483E" w:rsidP="0082483E">
      <w:r>
        <w:t>3</w:t>
      </w:r>
    </w:p>
    <w:p w14:paraId="58B53373" w14:textId="77777777" w:rsidR="0082483E" w:rsidRDefault="0082483E" w:rsidP="0082483E"/>
    <w:p w14:paraId="3A8399FF" w14:textId="77777777" w:rsidR="0082483E" w:rsidRDefault="0082483E" w:rsidP="0082483E">
      <w:r>
        <w:rPr>
          <w:rFonts w:hint="eastAsia"/>
        </w:rPr>
        <w:t>ГЛАВА</w:t>
      </w:r>
      <w:r>
        <w:t xml:space="preserve"> 1. </w:t>
      </w:r>
      <w:r>
        <w:rPr>
          <w:rFonts w:hint="eastAsia"/>
        </w:rPr>
        <w:t>ФИЛОСОФСКИЕ</w:t>
      </w:r>
      <w:r>
        <w:t xml:space="preserve"> </w:t>
      </w:r>
      <w:r>
        <w:rPr>
          <w:rFonts w:hint="eastAsia"/>
        </w:rPr>
        <w:t>ОСНОВАНИЯ</w:t>
      </w:r>
      <w:r>
        <w:t xml:space="preserve">, </w:t>
      </w:r>
      <w:r>
        <w:rPr>
          <w:rFonts w:hint="eastAsia"/>
        </w:rPr>
        <w:t>ПРАВОВОЕ</w:t>
      </w:r>
      <w:r>
        <w:t xml:space="preserve"> </w:t>
      </w:r>
      <w:r>
        <w:rPr>
          <w:rFonts w:hint="eastAsia"/>
        </w:rPr>
        <w:t>СОДЕРЖАНИЕ</w:t>
      </w:r>
      <w:r>
        <w:t xml:space="preserve"> </w:t>
      </w:r>
      <w:r>
        <w:rPr>
          <w:rFonts w:hint="eastAsia"/>
        </w:rPr>
        <w:t>И</w:t>
      </w:r>
      <w:r>
        <w:t xml:space="preserve"> </w:t>
      </w:r>
      <w:r>
        <w:rPr>
          <w:rFonts w:hint="eastAsia"/>
        </w:rPr>
        <w:t>ИСТОРИЯ</w:t>
      </w:r>
      <w:r>
        <w:t xml:space="preserve"> </w:t>
      </w:r>
      <w:r>
        <w:rPr>
          <w:rFonts w:hint="eastAsia"/>
        </w:rPr>
        <w:t>СТАНОВЛЕНИЯ</w:t>
      </w:r>
      <w:r>
        <w:t xml:space="preserve"> </w:t>
      </w:r>
      <w:r>
        <w:rPr>
          <w:rFonts w:hint="eastAsia"/>
        </w:rPr>
        <w:t>ПРИНЦИПА</w:t>
      </w:r>
      <w:r>
        <w:t xml:space="preserve"> </w:t>
      </w:r>
      <w:r>
        <w:rPr>
          <w:rFonts w:hint="eastAsia"/>
        </w:rPr>
        <w:t>СОРАЗМЕРНОСТИ</w:t>
      </w:r>
      <w:r>
        <w:t>_16</w:t>
      </w:r>
    </w:p>
    <w:p w14:paraId="65B78F98" w14:textId="77777777" w:rsidR="0082483E" w:rsidRDefault="0082483E" w:rsidP="0082483E"/>
    <w:p w14:paraId="4E0CB0C1" w14:textId="77777777" w:rsidR="0082483E" w:rsidRDefault="0082483E" w:rsidP="0082483E">
      <w:r>
        <w:t xml:space="preserve">1.1. </w:t>
      </w:r>
      <w:r>
        <w:rPr>
          <w:rFonts w:hint="eastAsia"/>
        </w:rPr>
        <w:t>Соразмерность</w:t>
      </w:r>
      <w:r>
        <w:t xml:space="preserve"> </w:t>
      </w:r>
      <w:r>
        <w:rPr>
          <w:rFonts w:hint="eastAsia"/>
        </w:rPr>
        <w:t>как</w:t>
      </w:r>
      <w:r>
        <w:t xml:space="preserve"> </w:t>
      </w:r>
      <w:r>
        <w:rPr>
          <w:rFonts w:hint="eastAsia"/>
        </w:rPr>
        <w:t>философская</w:t>
      </w:r>
      <w:r>
        <w:t xml:space="preserve"> </w:t>
      </w:r>
      <w:r>
        <w:rPr>
          <w:rFonts w:hint="eastAsia"/>
        </w:rPr>
        <w:t>идея</w:t>
      </w:r>
      <w:r>
        <w:t xml:space="preserve"> </w:t>
      </w:r>
      <w:r>
        <w:rPr>
          <w:rFonts w:hint="eastAsia"/>
        </w:rPr>
        <w:t>и</w:t>
      </w:r>
      <w:r>
        <w:t xml:space="preserve"> </w:t>
      </w:r>
      <w:r>
        <w:rPr>
          <w:rFonts w:hint="eastAsia"/>
        </w:rPr>
        <w:t>принцип</w:t>
      </w:r>
      <w:r>
        <w:t xml:space="preserve"> </w:t>
      </w:r>
      <w:r>
        <w:rPr>
          <w:rFonts w:hint="eastAsia"/>
        </w:rPr>
        <w:t>права</w:t>
      </w:r>
      <w:r>
        <w:t>_16</w:t>
      </w:r>
    </w:p>
    <w:p w14:paraId="57E5C397" w14:textId="77777777" w:rsidR="0082483E" w:rsidRDefault="0082483E" w:rsidP="0082483E"/>
    <w:p w14:paraId="248D4BC7" w14:textId="77777777" w:rsidR="0082483E" w:rsidRDefault="0082483E" w:rsidP="0082483E">
      <w:r>
        <w:t xml:space="preserve">1.2. </w:t>
      </w:r>
      <w:r>
        <w:rPr>
          <w:rFonts w:hint="eastAsia"/>
        </w:rPr>
        <w:t>История</w:t>
      </w:r>
      <w:r>
        <w:t xml:space="preserve"> </w:t>
      </w:r>
      <w:r>
        <w:rPr>
          <w:rFonts w:hint="eastAsia"/>
        </w:rPr>
        <w:t>утверждения</w:t>
      </w:r>
      <w:r>
        <w:t xml:space="preserve"> </w:t>
      </w:r>
      <w:r>
        <w:rPr>
          <w:rFonts w:hint="eastAsia"/>
        </w:rPr>
        <w:t>соразмерности</w:t>
      </w:r>
      <w:r>
        <w:t xml:space="preserve"> </w:t>
      </w:r>
      <w:r>
        <w:rPr>
          <w:rFonts w:hint="eastAsia"/>
        </w:rPr>
        <w:t>в</w:t>
      </w:r>
      <w:r>
        <w:t xml:space="preserve"> </w:t>
      </w:r>
      <w:r>
        <w:rPr>
          <w:rFonts w:hint="eastAsia"/>
        </w:rPr>
        <w:t>качестве</w:t>
      </w:r>
      <w:r>
        <w:t xml:space="preserve"> </w:t>
      </w:r>
      <w:r>
        <w:rPr>
          <w:rFonts w:hint="eastAsia"/>
        </w:rPr>
        <w:t>принципа</w:t>
      </w:r>
      <w:r>
        <w:t xml:space="preserve"> </w:t>
      </w:r>
      <w:r>
        <w:rPr>
          <w:rFonts w:hint="eastAsia"/>
        </w:rPr>
        <w:t>права</w:t>
      </w:r>
      <w:r>
        <w:t>_42</w:t>
      </w:r>
    </w:p>
    <w:p w14:paraId="5BA0D58D" w14:textId="77777777" w:rsidR="0082483E" w:rsidRDefault="0082483E" w:rsidP="0082483E"/>
    <w:p w14:paraId="442D6E45" w14:textId="77777777" w:rsidR="0082483E" w:rsidRDefault="0082483E" w:rsidP="0082483E">
      <w:r>
        <w:rPr>
          <w:rFonts w:hint="eastAsia"/>
        </w:rPr>
        <w:t>ГЛАВА</w:t>
      </w:r>
      <w:r>
        <w:t xml:space="preserve"> 2. </w:t>
      </w:r>
      <w:r>
        <w:rPr>
          <w:rFonts w:hint="eastAsia"/>
        </w:rPr>
        <w:t>ПРИНЦИП</w:t>
      </w:r>
      <w:r>
        <w:t xml:space="preserve"> </w:t>
      </w:r>
      <w:r>
        <w:rPr>
          <w:rFonts w:hint="eastAsia"/>
        </w:rPr>
        <w:t>СОРАЗМЕРНОСТИ</w:t>
      </w:r>
      <w:r>
        <w:t xml:space="preserve"> </w:t>
      </w:r>
      <w:r>
        <w:rPr>
          <w:rFonts w:hint="eastAsia"/>
        </w:rPr>
        <w:t>КАК</w:t>
      </w:r>
      <w:r>
        <w:t xml:space="preserve"> </w:t>
      </w:r>
      <w:r>
        <w:rPr>
          <w:rFonts w:hint="eastAsia"/>
        </w:rPr>
        <w:t>КРИТЕРИЙ</w:t>
      </w:r>
      <w:r>
        <w:t xml:space="preserve"> </w:t>
      </w:r>
      <w:r>
        <w:rPr>
          <w:rFonts w:hint="eastAsia"/>
        </w:rPr>
        <w:t>НАДЛЕЖАЩЕГО</w:t>
      </w:r>
      <w:r>
        <w:t xml:space="preserve"> </w:t>
      </w:r>
      <w:r>
        <w:rPr>
          <w:rFonts w:hint="eastAsia"/>
        </w:rPr>
        <w:t>ПРАВОВОГО</w:t>
      </w:r>
      <w:r>
        <w:t xml:space="preserve"> </w:t>
      </w:r>
      <w:r>
        <w:rPr>
          <w:rFonts w:hint="eastAsia"/>
        </w:rPr>
        <w:t>РЕГУЛИРОВАНИЯ</w:t>
      </w:r>
      <w:r>
        <w:t>_79</w:t>
      </w:r>
    </w:p>
    <w:p w14:paraId="1DEC2410" w14:textId="77777777" w:rsidR="0082483E" w:rsidRDefault="0082483E" w:rsidP="0082483E"/>
    <w:p w14:paraId="073028DF" w14:textId="77777777" w:rsidR="0082483E" w:rsidRDefault="0082483E" w:rsidP="0082483E">
      <w:r>
        <w:t xml:space="preserve">2.1. </w:t>
      </w:r>
      <w:r>
        <w:rPr>
          <w:rFonts w:hint="eastAsia"/>
        </w:rPr>
        <w:t>Соразмерность</w:t>
      </w:r>
      <w:r>
        <w:t xml:space="preserve"> </w:t>
      </w:r>
      <w:r>
        <w:rPr>
          <w:rFonts w:hint="eastAsia"/>
        </w:rPr>
        <w:t>как</w:t>
      </w:r>
      <w:r>
        <w:t xml:space="preserve"> </w:t>
      </w:r>
      <w:r>
        <w:rPr>
          <w:rFonts w:hint="eastAsia"/>
        </w:rPr>
        <w:t>условие</w:t>
      </w:r>
      <w:r>
        <w:t xml:space="preserve"> </w:t>
      </w:r>
      <w:r>
        <w:rPr>
          <w:rFonts w:hint="eastAsia"/>
        </w:rPr>
        <w:t>допустимости</w:t>
      </w:r>
      <w:r>
        <w:t xml:space="preserve"> </w:t>
      </w:r>
      <w:r>
        <w:rPr>
          <w:rFonts w:hint="eastAsia"/>
        </w:rPr>
        <w:t>ограничений</w:t>
      </w:r>
      <w:r>
        <w:t xml:space="preserve"> </w:t>
      </w:r>
      <w:r>
        <w:rPr>
          <w:rFonts w:hint="eastAsia"/>
        </w:rPr>
        <w:t>прав</w:t>
      </w:r>
      <w:r>
        <w:t xml:space="preserve"> </w:t>
      </w:r>
      <w:r>
        <w:rPr>
          <w:rFonts w:hint="eastAsia"/>
        </w:rPr>
        <w:t>человека</w:t>
      </w:r>
      <w:r>
        <w:t>_79</w:t>
      </w:r>
    </w:p>
    <w:p w14:paraId="5D9CA92F" w14:textId="77777777" w:rsidR="0082483E" w:rsidRDefault="0082483E" w:rsidP="0082483E"/>
    <w:p w14:paraId="5E13566D" w14:textId="77777777" w:rsidR="0082483E" w:rsidRDefault="0082483E" w:rsidP="0082483E">
      <w:r>
        <w:t xml:space="preserve">2.2. </w:t>
      </w:r>
      <w:r>
        <w:rPr>
          <w:rFonts w:hint="eastAsia"/>
        </w:rPr>
        <w:t>Соразмерность</w:t>
      </w:r>
      <w:r>
        <w:t xml:space="preserve"> </w:t>
      </w:r>
      <w:r>
        <w:rPr>
          <w:rFonts w:hint="eastAsia"/>
        </w:rPr>
        <w:t>как</w:t>
      </w:r>
      <w:r>
        <w:t xml:space="preserve"> </w:t>
      </w:r>
      <w:r>
        <w:rPr>
          <w:rFonts w:hint="eastAsia"/>
        </w:rPr>
        <w:t>условие</w:t>
      </w:r>
      <w:r>
        <w:t xml:space="preserve"> </w:t>
      </w:r>
      <w:r>
        <w:rPr>
          <w:rFonts w:hint="eastAsia"/>
        </w:rPr>
        <w:t>справедливости</w:t>
      </w:r>
      <w:r>
        <w:t xml:space="preserve"> </w:t>
      </w:r>
      <w:r>
        <w:rPr>
          <w:rFonts w:hint="eastAsia"/>
        </w:rPr>
        <w:t>санкции</w:t>
      </w:r>
      <w:r>
        <w:t>_105</w:t>
      </w:r>
    </w:p>
    <w:p w14:paraId="26E77216" w14:textId="77777777" w:rsidR="0082483E" w:rsidRDefault="0082483E" w:rsidP="0082483E"/>
    <w:p w14:paraId="18106B58" w14:textId="77777777" w:rsidR="0082483E" w:rsidRDefault="0082483E" w:rsidP="0082483E">
      <w:r>
        <w:t xml:space="preserve">2.3. </w:t>
      </w:r>
      <w:r>
        <w:rPr>
          <w:rFonts w:hint="eastAsia"/>
        </w:rPr>
        <w:t>Проблемы</w:t>
      </w:r>
      <w:r>
        <w:t xml:space="preserve"> </w:t>
      </w:r>
      <w:r>
        <w:rPr>
          <w:rFonts w:hint="eastAsia"/>
        </w:rPr>
        <w:t>реализации</w:t>
      </w:r>
      <w:r>
        <w:t xml:space="preserve"> </w:t>
      </w:r>
      <w:r>
        <w:rPr>
          <w:rFonts w:hint="eastAsia"/>
        </w:rPr>
        <w:t>принципа</w:t>
      </w:r>
      <w:r>
        <w:t xml:space="preserve"> </w:t>
      </w:r>
      <w:r>
        <w:rPr>
          <w:rFonts w:hint="eastAsia"/>
        </w:rPr>
        <w:t>соразмерности</w:t>
      </w:r>
      <w:r>
        <w:t xml:space="preserve"> </w:t>
      </w:r>
      <w:r>
        <w:rPr>
          <w:rFonts w:hint="eastAsia"/>
        </w:rPr>
        <w:t>в</w:t>
      </w:r>
      <w:r>
        <w:t xml:space="preserve"> </w:t>
      </w:r>
      <w:r>
        <w:rPr>
          <w:rFonts w:hint="eastAsia"/>
        </w:rPr>
        <w:t>судебной</w:t>
      </w:r>
      <w:r>
        <w:t xml:space="preserve"> </w:t>
      </w:r>
      <w:r>
        <w:rPr>
          <w:rFonts w:hint="eastAsia"/>
        </w:rPr>
        <w:t>практике</w:t>
      </w:r>
      <w:r>
        <w:t>_126</w:t>
      </w:r>
    </w:p>
    <w:p w14:paraId="48F2CF08" w14:textId="77777777" w:rsidR="0082483E" w:rsidRDefault="0082483E" w:rsidP="0082483E"/>
    <w:p w14:paraId="25FD4B5C" w14:textId="77777777" w:rsidR="0082483E" w:rsidRDefault="0082483E" w:rsidP="0082483E">
      <w:r>
        <w:rPr>
          <w:rFonts w:hint="eastAsia"/>
        </w:rPr>
        <w:t>ЗАКЛЮЧЕНИЕ</w:t>
      </w:r>
      <w:r>
        <w:t>_150</w:t>
      </w:r>
    </w:p>
    <w:p w14:paraId="0140E004" w14:textId="77777777" w:rsidR="0082483E" w:rsidRDefault="0082483E" w:rsidP="0082483E"/>
    <w:p w14:paraId="2A7E0151" w14:textId="30DEB9E5" w:rsidR="0082483E" w:rsidRPr="0082483E" w:rsidRDefault="0082483E" w:rsidP="0082483E">
      <w:r>
        <w:rPr>
          <w:rFonts w:hint="eastAsia"/>
        </w:rPr>
        <w:t>СПИСОК</w:t>
      </w:r>
      <w:r>
        <w:t xml:space="preserve"> </w:t>
      </w:r>
      <w:r>
        <w:rPr>
          <w:rFonts w:hint="eastAsia"/>
        </w:rPr>
        <w:t>ИСПОЛЬЗОВАННЫХ</w:t>
      </w:r>
      <w:r>
        <w:t xml:space="preserve"> </w:t>
      </w:r>
      <w:r>
        <w:rPr>
          <w:rFonts w:hint="eastAsia"/>
        </w:rPr>
        <w:t>ИСТОЧНИКОВ</w:t>
      </w:r>
    </w:p>
    <w:sectPr w:rsidR="0082483E" w:rsidRPr="0082483E" w:rsidSect="000F1B2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1E340" w14:textId="77777777" w:rsidR="000F1B22" w:rsidRDefault="000F1B22">
      <w:pPr>
        <w:spacing w:after="0" w:line="240" w:lineRule="auto"/>
      </w:pPr>
      <w:r>
        <w:separator/>
      </w:r>
    </w:p>
  </w:endnote>
  <w:endnote w:type="continuationSeparator" w:id="0">
    <w:p w14:paraId="31C35E81" w14:textId="77777777" w:rsidR="000F1B22" w:rsidRDefault="000F1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29148" w14:textId="77777777" w:rsidR="000F1B22" w:rsidRDefault="000F1B22"/>
    <w:p w14:paraId="58DC7ACE" w14:textId="77777777" w:rsidR="000F1B22" w:rsidRDefault="000F1B22"/>
    <w:p w14:paraId="1D601039" w14:textId="77777777" w:rsidR="000F1B22" w:rsidRDefault="000F1B22"/>
    <w:p w14:paraId="095B16F4" w14:textId="77777777" w:rsidR="000F1B22" w:rsidRDefault="000F1B22"/>
    <w:p w14:paraId="068C439E" w14:textId="77777777" w:rsidR="000F1B22" w:rsidRDefault="000F1B22"/>
    <w:p w14:paraId="4E0AC7FC" w14:textId="77777777" w:rsidR="000F1B22" w:rsidRDefault="000F1B22"/>
    <w:p w14:paraId="0EA6E23F" w14:textId="77777777" w:rsidR="000F1B22" w:rsidRDefault="000F1B2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2BFD743" wp14:editId="44B2160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FA9D2" w14:textId="77777777" w:rsidR="000F1B22" w:rsidRDefault="000F1B2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BFD74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04FA9D2" w14:textId="77777777" w:rsidR="000F1B22" w:rsidRDefault="000F1B2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3423A3E" w14:textId="77777777" w:rsidR="000F1B22" w:rsidRDefault="000F1B22"/>
    <w:p w14:paraId="0EC12E93" w14:textId="77777777" w:rsidR="000F1B22" w:rsidRDefault="000F1B22"/>
    <w:p w14:paraId="24246CE9" w14:textId="77777777" w:rsidR="000F1B22" w:rsidRDefault="000F1B2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F0411EF" wp14:editId="5A3106A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A8732" w14:textId="77777777" w:rsidR="000F1B22" w:rsidRDefault="000F1B22"/>
                          <w:p w14:paraId="5A516600" w14:textId="77777777" w:rsidR="000F1B22" w:rsidRDefault="000F1B2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0411E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2EA8732" w14:textId="77777777" w:rsidR="000F1B22" w:rsidRDefault="000F1B22"/>
                    <w:p w14:paraId="5A516600" w14:textId="77777777" w:rsidR="000F1B22" w:rsidRDefault="000F1B2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472E044" w14:textId="77777777" w:rsidR="000F1B22" w:rsidRDefault="000F1B22"/>
    <w:p w14:paraId="66125E54" w14:textId="77777777" w:rsidR="000F1B22" w:rsidRDefault="000F1B22">
      <w:pPr>
        <w:rPr>
          <w:sz w:val="2"/>
          <w:szCs w:val="2"/>
        </w:rPr>
      </w:pPr>
    </w:p>
    <w:p w14:paraId="69B99D3F" w14:textId="77777777" w:rsidR="000F1B22" w:rsidRDefault="000F1B22"/>
    <w:p w14:paraId="10D266D6" w14:textId="77777777" w:rsidR="000F1B22" w:rsidRDefault="000F1B22">
      <w:pPr>
        <w:spacing w:after="0" w:line="240" w:lineRule="auto"/>
      </w:pPr>
    </w:p>
  </w:footnote>
  <w:footnote w:type="continuationSeparator" w:id="0">
    <w:p w14:paraId="05B77C8B" w14:textId="77777777" w:rsidR="000F1B22" w:rsidRDefault="000F1B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22"/>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59375</TotalTime>
  <Pages>1</Pages>
  <Words>107</Words>
  <Characters>610</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1478</cp:revision>
  <cp:lastPrinted>2009-02-06T05:36:00Z</cp:lastPrinted>
  <dcterms:created xsi:type="dcterms:W3CDTF">2024-01-07T13:43:00Z</dcterms:created>
  <dcterms:modified xsi:type="dcterms:W3CDTF">2024-04-06T14:43:00Z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