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10F" w:rsidRDefault="007A5C1D" w:rsidP="007A5C1D">
      <w:pPr>
        <w:rPr>
          <w:rFonts w:ascii="Times New Roman" w:eastAsia="Times New Roman" w:hAnsi="Times New Roman" w:cs="Times New Roman"/>
          <w:kern w:val="0"/>
          <w:sz w:val="28"/>
          <w:szCs w:val="28"/>
          <w:lang w:eastAsia="ru-RU"/>
        </w:rPr>
      </w:pPr>
      <w:bookmarkStart w:id="0" w:name="_GoBack"/>
      <w:r w:rsidRPr="007A5C1D">
        <w:rPr>
          <w:rFonts w:ascii="Times New Roman" w:eastAsia="Times New Roman" w:hAnsi="Times New Roman" w:cs="Times New Roman" w:hint="eastAsia"/>
          <w:kern w:val="0"/>
          <w:sz w:val="28"/>
          <w:szCs w:val="28"/>
          <w:lang w:eastAsia="ru-RU"/>
        </w:rPr>
        <w:t>Янчук</w:t>
      </w:r>
      <w:r w:rsidRPr="007A5C1D">
        <w:rPr>
          <w:rFonts w:ascii="Times New Roman" w:eastAsia="Times New Roman" w:hAnsi="Times New Roman" w:cs="Times New Roman"/>
          <w:kern w:val="0"/>
          <w:sz w:val="28"/>
          <w:szCs w:val="28"/>
          <w:lang w:eastAsia="ru-RU"/>
        </w:rPr>
        <w:t xml:space="preserve"> </w:t>
      </w:r>
      <w:r w:rsidRPr="007A5C1D">
        <w:rPr>
          <w:rFonts w:ascii="Times New Roman" w:eastAsia="Times New Roman" w:hAnsi="Times New Roman" w:cs="Times New Roman" w:hint="eastAsia"/>
          <w:kern w:val="0"/>
          <w:sz w:val="28"/>
          <w:szCs w:val="28"/>
          <w:lang w:eastAsia="ru-RU"/>
        </w:rPr>
        <w:t>Галина</w:t>
      </w:r>
      <w:r w:rsidRPr="007A5C1D">
        <w:rPr>
          <w:rFonts w:ascii="Times New Roman" w:eastAsia="Times New Roman" w:hAnsi="Times New Roman" w:cs="Times New Roman"/>
          <w:kern w:val="0"/>
          <w:sz w:val="28"/>
          <w:szCs w:val="28"/>
          <w:lang w:eastAsia="ru-RU"/>
        </w:rPr>
        <w:t xml:space="preserve"> </w:t>
      </w:r>
      <w:r w:rsidRPr="007A5C1D">
        <w:rPr>
          <w:rFonts w:ascii="Times New Roman" w:eastAsia="Times New Roman" w:hAnsi="Times New Roman" w:cs="Times New Roman" w:hint="eastAsia"/>
          <w:kern w:val="0"/>
          <w:sz w:val="28"/>
          <w:szCs w:val="28"/>
          <w:lang w:eastAsia="ru-RU"/>
        </w:rPr>
        <w:t>Іванівна</w:t>
      </w:r>
      <w:r w:rsidRPr="007A5C1D">
        <w:rPr>
          <w:rFonts w:ascii="Times New Roman" w:eastAsia="Times New Roman" w:hAnsi="Times New Roman" w:cs="Times New Roman"/>
          <w:kern w:val="0"/>
          <w:sz w:val="28"/>
          <w:szCs w:val="28"/>
          <w:lang w:eastAsia="ru-RU"/>
        </w:rPr>
        <w:t xml:space="preserve">. </w:t>
      </w:r>
      <w:r w:rsidRPr="007A5C1D">
        <w:rPr>
          <w:rFonts w:ascii="Times New Roman" w:eastAsia="Times New Roman" w:hAnsi="Times New Roman" w:cs="Times New Roman" w:hint="eastAsia"/>
          <w:kern w:val="0"/>
          <w:sz w:val="28"/>
          <w:szCs w:val="28"/>
          <w:lang w:eastAsia="ru-RU"/>
        </w:rPr>
        <w:t>Застосування</w:t>
      </w:r>
      <w:r w:rsidRPr="007A5C1D">
        <w:rPr>
          <w:rFonts w:ascii="Times New Roman" w:eastAsia="Times New Roman" w:hAnsi="Times New Roman" w:cs="Times New Roman"/>
          <w:kern w:val="0"/>
          <w:sz w:val="28"/>
          <w:szCs w:val="28"/>
          <w:lang w:eastAsia="ru-RU"/>
        </w:rPr>
        <w:t xml:space="preserve"> </w:t>
      </w:r>
      <w:r w:rsidRPr="007A5C1D">
        <w:rPr>
          <w:rFonts w:ascii="Times New Roman" w:eastAsia="Times New Roman" w:hAnsi="Times New Roman" w:cs="Times New Roman" w:hint="eastAsia"/>
          <w:kern w:val="0"/>
          <w:sz w:val="28"/>
          <w:szCs w:val="28"/>
          <w:lang w:eastAsia="ru-RU"/>
        </w:rPr>
        <w:t>вартісного</w:t>
      </w:r>
      <w:r w:rsidRPr="007A5C1D">
        <w:rPr>
          <w:rFonts w:ascii="Times New Roman" w:eastAsia="Times New Roman" w:hAnsi="Times New Roman" w:cs="Times New Roman"/>
          <w:kern w:val="0"/>
          <w:sz w:val="28"/>
          <w:szCs w:val="28"/>
          <w:lang w:eastAsia="ru-RU"/>
        </w:rPr>
        <w:t xml:space="preserve"> </w:t>
      </w:r>
      <w:r w:rsidRPr="007A5C1D">
        <w:rPr>
          <w:rFonts w:ascii="Times New Roman" w:eastAsia="Times New Roman" w:hAnsi="Times New Roman" w:cs="Times New Roman" w:hint="eastAsia"/>
          <w:kern w:val="0"/>
          <w:sz w:val="28"/>
          <w:szCs w:val="28"/>
          <w:lang w:eastAsia="ru-RU"/>
        </w:rPr>
        <w:t>підходу</w:t>
      </w:r>
      <w:r w:rsidRPr="007A5C1D">
        <w:rPr>
          <w:rFonts w:ascii="Times New Roman" w:eastAsia="Times New Roman" w:hAnsi="Times New Roman" w:cs="Times New Roman"/>
          <w:kern w:val="0"/>
          <w:sz w:val="28"/>
          <w:szCs w:val="28"/>
          <w:lang w:eastAsia="ru-RU"/>
        </w:rPr>
        <w:t xml:space="preserve"> </w:t>
      </w:r>
      <w:r w:rsidRPr="007A5C1D">
        <w:rPr>
          <w:rFonts w:ascii="Times New Roman" w:eastAsia="Times New Roman" w:hAnsi="Times New Roman" w:cs="Times New Roman" w:hint="eastAsia"/>
          <w:kern w:val="0"/>
          <w:sz w:val="28"/>
          <w:szCs w:val="28"/>
          <w:lang w:eastAsia="ru-RU"/>
        </w:rPr>
        <w:t>в</w:t>
      </w:r>
      <w:r w:rsidRPr="007A5C1D">
        <w:rPr>
          <w:rFonts w:ascii="Times New Roman" w:eastAsia="Times New Roman" w:hAnsi="Times New Roman" w:cs="Times New Roman"/>
          <w:kern w:val="0"/>
          <w:sz w:val="28"/>
          <w:szCs w:val="28"/>
          <w:lang w:eastAsia="ru-RU"/>
        </w:rPr>
        <w:t xml:space="preserve"> </w:t>
      </w:r>
      <w:r w:rsidRPr="007A5C1D">
        <w:rPr>
          <w:rFonts w:ascii="Times New Roman" w:eastAsia="Times New Roman" w:hAnsi="Times New Roman" w:cs="Times New Roman" w:hint="eastAsia"/>
          <w:kern w:val="0"/>
          <w:sz w:val="28"/>
          <w:szCs w:val="28"/>
          <w:lang w:eastAsia="ru-RU"/>
        </w:rPr>
        <w:t>управлінні</w:t>
      </w:r>
      <w:r w:rsidRPr="007A5C1D">
        <w:rPr>
          <w:rFonts w:ascii="Times New Roman" w:eastAsia="Times New Roman" w:hAnsi="Times New Roman" w:cs="Times New Roman"/>
          <w:kern w:val="0"/>
          <w:sz w:val="28"/>
          <w:szCs w:val="28"/>
          <w:lang w:eastAsia="ru-RU"/>
        </w:rPr>
        <w:t xml:space="preserve"> </w:t>
      </w:r>
      <w:r w:rsidRPr="007A5C1D">
        <w:rPr>
          <w:rFonts w:ascii="Times New Roman" w:eastAsia="Times New Roman" w:hAnsi="Times New Roman" w:cs="Times New Roman" w:hint="eastAsia"/>
          <w:kern w:val="0"/>
          <w:sz w:val="28"/>
          <w:szCs w:val="28"/>
          <w:lang w:eastAsia="ru-RU"/>
        </w:rPr>
        <w:t>виробничими</w:t>
      </w:r>
      <w:r w:rsidRPr="007A5C1D">
        <w:rPr>
          <w:rFonts w:ascii="Times New Roman" w:eastAsia="Times New Roman" w:hAnsi="Times New Roman" w:cs="Times New Roman"/>
          <w:kern w:val="0"/>
          <w:sz w:val="28"/>
          <w:szCs w:val="28"/>
          <w:lang w:eastAsia="ru-RU"/>
        </w:rPr>
        <w:t xml:space="preserve"> </w:t>
      </w:r>
      <w:r w:rsidRPr="007A5C1D">
        <w:rPr>
          <w:rFonts w:ascii="Times New Roman" w:eastAsia="Times New Roman" w:hAnsi="Times New Roman" w:cs="Times New Roman" w:hint="eastAsia"/>
          <w:kern w:val="0"/>
          <w:sz w:val="28"/>
          <w:szCs w:val="28"/>
          <w:lang w:eastAsia="ru-RU"/>
        </w:rPr>
        <w:t>малими</w:t>
      </w:r>
      <w:r w:rsidRPr="007A5C1D">
        <w:rPr>
          <w:rFonts w:ascii="Times New Roman" w:eastAsia="Times New Roman" w:hAnsi="Times New Roman" w:cs="Times New Roman"/>
          <w:kern w:val="0"/>
          <w:sz w:val="28"/>
          <w:szCs w:val="28"/>
          <w:lang w:eastAsia="ru-RU"/>
        </w:rPr>
        <w:t xml:space="preserve"> </w:t>
      </w:r>
      <w:r w:rsidRPr="007A5C1D">
        <w:rPr>
          <w:rFonts w:ascii="Times New Roman" w:eastAsia="Times New Roman" w:hAnsi="Times New Roman" w:cs="Times New Roman" w:hint="eastAsia"/>
          <w:kern w:val="0"/>
          <w:sz w:val="28"/>
          <w:szCs w:val="28"/>
          <w:lang w:eastAsia="ru-RU"/>
        </w:rPr>
        <w:t>підприємствами</w:t>
      </w:r>
      <w:r w:rsidRPr="007A5C1D">
        <w:rPr>
          <w:rFonts w:ascii="Times New Roman" w:eastAsia="Times New Roman" w:hAnsi="Times New Roman" w:cs="Times New Roman"/>
          <w:kern w:val="0"/>
          <w:sz w:val="28"/>
          <w:szCs w:val="28"/>
          <w:lang w:eastAsia="ru-RU"/>
        </w:rPr>
        <w:t xml:space="preserve">. : </w:t>
      </w:r>
      <w:r w:rsidRPr="007A5C1D">
        <w:rPr>
          <w:rFonts w:ascii="Times New Roman" w:eastAsia="Times New Roman" w:hAnsi="Times New Roman" w:cs="Times New Roman" w:hint="eastAsia"/>
          <w:kern w:val="0"/>
          <w:sz w:val="28"/>
          <w:szCs w:val="28"/>
          <w:lang w:eastAsia="ru-RU"/>
        </w:rPr>
        <w:t>Дис</w:t>
      </w:r>
      <w:r w:rsidRPr="007A5C1D">
        <w:rPr>
          <w:rFonts w:ascii="Times New Roman" w:eastAsia="Times New Roman" w:hAnsi="Times New Roman" w:cs="Times New Roman"/>
          <w:kern w:val="0"/>
          <w:sz w:val="28"/>
          <w:szCs w:val="28"/>
          <w:lang w:eastAsia="ru-RU"/>
        </w:rPr>
        <w:t xml:space="preserve">... </w:t>
      </w:r>
      <w:r w:rsidRPr="007A5C1D">
        <w:rPr>
          <w:rFonts w:ascii="Times New Roman" w:eastAsia="Times New Roman" w:hAnsi="Times New Roman" w:cs="Times New Roman" w:hint="eastAsia"/>
          <w:kern w:val="0"/>
          <w:sz w:val="28"/>
          <w:szCs w:val="28"/>
          <w:lang w:eastAsia="ru-RU"/>
        </w:rPr>
        <w:t>канд</w:t>
      </w:r>
      <w:r w:rsidRPr="007A5C1D">
        <w:rPr>
          <w:rFonts w:ascii="Times New Roman" w:eastAsia="Times New Roman" w:hAnsi="Times New Roman" w:cs="Times New Roman"/>
          <w:kern w:val="0"/>
          <w:sz w:val="28"/>
          <w:szCs w:val="28"/>
          <w:lang w:eastAsia="ru-RU"/>
        </w:rPr>
        <w:t xml:space="preserve">. </w:t>
      </w:r>
      <w:r w:rsidRPr="007A5C1D">
        <w:rPr>
          <w:rFonts w:ascii="Times New Roman" w:eastAsia="Times New Roman" w:hAnsi="Times New Roman" w:cs="Times New Roman" w:hint="eastAsia"/>
          <w:kern w:val="0"/>
          <w:sz w:val="28"/>
          <w:szCs w:val="28"/>
          <w:lang w:eastAsia="ru-RU"/>
        </w:rPr>
        <w:t>наук</w:t>
      </w:r>
      <w:r w:rsidRPr="007A5C1D">
        <w:rPr>
          <w:rFonts w:ascii="Times New Roman" w:eastAsia="Times New Roman" w:hAnsi="Times New Roman" w:cs="Times New Roman"/>
          <w:kern w:val="0"/>
          <w:sz w:val="28"/>
          <w:szCs w:val="28"/>
          <w:lang w:eastAsia="ru-RU"/>
        </w:rPr>
        <w:t>: 08.00.04 - 2008.</w:t>
      </w:r>
    </w:p>
    <w:p w:rsidR="007A5C1D" w:rsidRDefault="007A5C1D" w:rsidP="007A5C1D">
      <w:r>
        <w:rPr>
          <w:rFonts w:hint="eastAsia"/>
        </w:rPr>
        <w:t>Янчук</w:t>
      </w:r>
      <w:r>
        <w:t></w:t>
      </w:r>
      <w:r>
        <w:rPr>
          <w:rFonts w:hint="eastAsia"/>
        </w:rPr>
        <w:t>Г</w:t>
      </w:r>
      <w:r>
        <w:t></w:t>
      </w:r>
      <w:r>
        <w:rPr>
          <w:rFonts w:hint="eastAsia"/>
        </w:rPr>
        <w:t>І</w:t>
      </w:r>
      <w:r>
        <w:t></w:t>
      </w:r>
      <w:r>
        <w:t></w:t>
      </w:r>
      <w:r>
        <w:rPr>
          <w:rFonts w:hint="eastAsia"/>
        </w:rPr>
        <w:t>Застосування</w:t>
      </w:r>
      <w:r>
        <w:t></w:t>
      </w:r>
      <w:r>
        <w:rPr>
          <w:rFonts w:hint="eastAsia"/>
        </w:rPr>
        <w:t>вартісного</w:t>
      </w:r>
      <w:r>
        <w:t></w:t>
      </w:r>
      <w:r>
        <w:rPr>
          <w:rFonts w:hint="eastAsia"/>
        </w:rPr>
        <w:t>підходу</w:t>
      </w:r>
      <w:r>
        <w:t></w:t>
      </w:r>
      <w:r>
        <w:rPr>
          <w:rFonts w:hint="eastAsia"/>
        </w:rPr>
        <w:t>в</w:t>
      </w:r>
      <w:r>
        <w:t></w:t>
      </w:r>
      <w:r>
        <w:rPr>
          <w:rFonts w:hint="eastAsia"/>
        </w:rPr>
        <w:t>управлінні</w:t>
      </w:r>
      <w:r>
        <w:t></w:t>
      </w:r>
      <w:r>
        <w:rPr>
          <w:rFonts w:hint="eastAsia"/>
        </w:rPr>
        <w:t>виробничими</w:t>
      </w:r>
      <w:r>
        <w:t></w:t>
      </w:r>
      <w:r>
        <w:rPr>
          <w:rFonts w:hint="eastAsia"/>
        </w:rPr>
        <w:t>малими</w:t>
      </w:r>
      <w:r>
        <w:t></w:t>
      </w:r>
      <w:r>
        <w:rPr>
          <w:rFonts w:hint="eastAsia"/>
        </w:rPr>
        <w:t>підприємствами</w:t>
      </w:r>
      <w:r>
        <w:t></w:t>
      </w:r>
      <w:r>
        <w:t></w:t>
      </w:r>
      <w:r>
        <w:rPr>
          <w:rFonts w:hint="eastAsia"/>
        </w:rPr>
        <w:t>–</w:t>
      </w:r>
      <w:r>
        <w:t></w:t>
      </w:r>
      <w:r>
        <w:rPr>
          <w:rFonts w:hint="eastAsia"/>
        </w:rPr>
        <w:t>Рукопис</w:t>
      </w:r>
      <w:r>
        <w:t></w:t>
      </w:r>
    </w:p>
    <w:p w:rsidR="007A5C1D" w:rsidRDefault="007A5C1D" w:rsidP="007A5C1D"/>
    <w:p w:rsidR="007A5C1D" w:rsidRDefault="007A5C1D" w:rsidP="007A5C1D">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підприємства</w:t>
      </w:r>
      <w:r>
        <w:t></w:t>
      </w:r>
      <w:r>
        <w:rPr>
          <w:rFonts w:hint="eastAsia"/>
        </w:rPr>
        <w:t>машинобудівної</w:t>
      </w:r>
      <w:r>
        <w:t></w:t>
      </w:r>
      <w:r>
        <w:rPr>
          <w:rFonts w:hint="eastAsia"/>
        </w:rPr>
        <w:t>та</w:t>
      </w:r>
      <w:r>
        <w:t></w:t>
      </w:r>
      <w:r>
        <w:rPr>
          <w:rFonts w:hint="eastAsia"/>
        </w:rPr>
        <w:t>металургійної</w:t>
      </w:r>
      <w:r>
        <w:t></w:t>
      </w:r>
      <w:r>
        <w:rPr>
          <w:rFonts w:hint="eastAsia"/>
        </w:rPr>
        <w:t>галузей</w:t>
      </w:r>
      <w:r>
        <w:t></w:t>
      </w:r>
      <w:r>
        <w:t></w:t>
      </w:r>
      <w:r>
        <w:t></w:t>
      </w:r>
      <w:r>
        <w:rPr>
          <w:rFonts w:hint="eastAsia"/>
        </w:rPr>
        <w:t>–</w:t>
      </w:r>
      <w:r>
        <w:t></w:t>
      </w:r>
      <w:r>
        <w:rPr>
          <w:rFonts w:hint="eastAsia"/>
        </w:rPr>
        <w:t>Східноукраїнський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Володимира</w:t>
      </w:r>
      <w:r>
        <w:t></w:t>
      </w:r>
      <w:r>
        <w:rPr>
          <w:rFonts w:hint="eastAsia"/>
        </w:rPr>
        <w:t>Даля</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Луганськ</w:t>
      </w:r>
      <w:r>
        <w:t></w:t>
      </w:r>
      <w:r>
        <w:t></w:t>
      </w:r>
      <w:r>
        <w:t></w:t>
      </w:r>
      <w:r>
        <w:t></w:t>
      </w:r>
      <w:r>
        <w:t></w:t>
      </w:r>
      <w:r>
        <w:t></w:t>
      </w:r>
      <w:r>
        <w:t></w:t>
      </w:r>
    </w:p>
    <w:p w:rsidR="007A5C1D" w:rsidRDefault="007A5C1D" w:rsidP="007A5C1D"/>
    <w:p w:rsidR="007A5C1D" w:rsidRDefault="007A5C1D" w:rsidP="007A5C1D">
      <w:r>
        <w:rPr>
          <w:rFonts w:hint="eastAsia"/>
        </w:rPr>
        <w:t>У</w:t>
      </w:r>
      <w:r>
        <w:t></w:t>
      </w:r>
      <w:r>
        <w:rPr>
          <w:rFonts w:hint="eastAsia"/>
        </w:rPr>
        <w:t>дисертаційній</w:t>
      </w:r>
      <w:r>
        <w:t></w:t>
      </w:r>
      <w:r>
        <w:rPr>
          <w:rFonts w:hint="eastAsia"/>
        </w:rPr>
        <w:t>роботі</w:t>
      </w:r>
      <w:r>
        <w:t></w:t>
      </w:r>
      <w:r>
        <w:rPr>
          <w:rFonts w:hint="eastAsia"/>
        </w:rPr>
        <w:t>розглянуто</w:t>
      </w:r>
      <w:r>
        <w:t></w:t>
      </w:r>
      <w:r>
        <w:rPr>
          <w:rFonts w:hint="eastAsia"/>
        </w:rPr>
        <w:t>теоретичні</w:t>
      </w:r>
      <w:r>
        <w:t></w:t>
      </w:r>
      <w:r>
        <w:rPr>
          <w:rFonts w:hint="eastAsia"/>
        </w:rPr>
        <w:t>положення</w:t>
      </w:r>
      <w:r>
        <w:t></w:t>
      </w:r>
      <w:r>
        <w:rPr>
          <w:rFonts w:hint="eastAsia"/>
        </w:rPr>
        <w:t>та</w:t>
      </w:r>
      <w:r>
        <w:t></w:t>
      </w:r>
      <w:r>
        <w:rPr>
          <w:rFonts w:hint="eastAsia"/>
        </w:rPr>
        <w:t>розроблено</w:t>
      </w:r>
      <w:r>
        <w:t></w:t>
      </w:r>
      <w:r>
        <w:rPr>
          <w:rFonts w:hint="eastAsia"/>
        </w:rPr>
        <w:t>методичні</w:t>
      </w:r>
      <w:r>
        <w:t></w:t>
      </w:r>
      <w:r>
        <w:rPr>
          <w:rFonts w:hint="eastAsia"/>
        </w:rPr>
        <w:t>рекомендації</w:t>
      </w:r>
      <w:r>
        <w:t></w:t>
      </w:r>
      <w:r>
        <w:rPr>
          <w:rFonts w:hint="eastAsia"/>
        </w:rPr>
        <w:t>щодо</w:t>
      </w:r>
      <w:r>
        <w:t></w:t>
      </w:r>
      <w:r>
        <w:rPr>
          <w:rFonts w:hint="eastAsia"/>
        </w:rPr>
        <w:t>застосування</w:t>
      </w:r>
      <w:r>
        <w:t></w:t>
      </w:r>
      <w:r>
        <w:rPr>
          <w:rFonts w:hint="eastAsia"/>
        </w:rPr>
        <w:t>вартісного</w:t>
      </w:r>
      <w:r>
        <w:t></w:t>
      </w:r>
      <w:r>
        <w:rPr>
          <w:rFonts w:hint="eastAsia"/>
        </w:rPr>
        <w:t>підходу</w:t>
      </w:r>
      <w:r>
        <w:t></w:t>
      </w:r>
      <w:r>
        <w:rPr>
          <w:rFonts w:hint="eastAsia"/>
        </w:rPr>
        <w:t>в</w:t>
      </w:r>
      <w:r>
        <w:t></w:t>
      </w:r>
      <w:r>
        <w:rPr>
          <w:rFonts w:hint="eastAsia"/>
        </w:rPr>
        <w:t>управлінні</w:t>
      </w:r>
      <w:r>
        <w:t></w:t>
      </w:r>
      <w:r>
        <w:rPr>
          <w:rFonts w:hint="eastAsia"/>
        </w:rPr>
        <w:t>виробничими</w:t>
      </w:r>
      <w:r>
        <w:t></w:t>
      </w:r>
      <w:r>
        <w:rPr>
          <w:rFonts w:hint="eastAsia"/>
        </w:rPr>
        <w:t>малими</w:t>
      </w:r>
      <w:r>
        <w:t></w:t>
      </w:r>
      <w:r>
        <w:rPr>
          <w:rFonts w:hint="eastAsia"/>
        </w:rPr>
        <w:t>підприємствами</w:t>
      </w:r>
      <w:r>
        <w:t></w:t>
      </w:r>
    </w:p>
    <w:p w:rsidR="007A5C1D" w:rsidRDefault="007A5C1D" w:rsidP="007A5C1D"/>
    <w:p w:rsidR="007A5C1D" w:rsidRPr="007A5C1D" w:rsidRDefault="007A5C1D" w:rsidP="007A5C1D">
      <w:r>
        <w:rPr>
          <w:rFonts w:hint="eastAsia"/>
        </w:rPr>
        <w:t>Розкрито</w:t>
      </w:r>
      <w:r>
        <w:t></w:t>
      </w:r>
      <w:r>
        <w:rPr>
          <w:rFonts w:hint="eastAsia"/>
        </w:rPr>
        <w:t>сутність</w:t>
      </w:r>
      <w:r>
        <w:t></w:t>
      </w:r>
      <w:r>
        <w:rPr>
          <w:rFonts w:hint="eastAsia"/>
        </w:rPr>
        <w:t>концепції</w:t>
      </w:r>
      <w:r>
        <w:t></w:t>
      </w:r>
      <w:r>
        <w:rPr>
          <w:rFonts w:hint="eastAsia"/>
        </w:rPr>
        <w:t>управління</w:t>
      </w:r>
      <w:r>
        <w:t></w:t>
      </w:r>
      <w:r>
        <w:rPr>
          <w:rFonts w:hint="eastAsia"/>
        </w:rPr>
        <w:t>на</w:t>
      </w:r>
      <w:r>
        <w:t></w:t>
      </w:r>
      <w:r>
        <w:rPr>
          <w:rFonts w:hint="eastAsia"/>
        </w:rPr>
        <w:t>основі</w:t>
      </w:r>
      <w:r>
        <w:t></w:t>
      </w:r>
      <w:r>
        <w:rPr>
          <w:rFonts w:hint="eastAsia"/>
        </w:rPr>
        <w:t>оцінок</w:t>
      </w:r>
      <w:r>
        <w:t></w:t>
      </w:r>
      <w:r>
        <w:rPr>
          <w:rFonts w:hint="eastAsia"/>
        </w:rPr>
        <w:t>вартості</w:t>
      </w:r>
      <w:r>
        <w:t></w:t>
      </w:r>
      <w:r>
        <w:rPr>
          <w:rFonts w:hint="eastAsia"/>
        </w:rPr>
        <w:t>підприємства</w:t>
      </w:r>
      <w:r>
        <w:t></w:t>
      </w:r>
      <w:r>
        <w:t></w:t>
      </w:r>
      <w:r>
        <w:rPr>
          <w:rFonts w:hint="eastAsia"/>
        </w:rPr>
        <w:t>Проаналізовано</w:t>
      </w:r>
      <w:r>
        <w:t></w:t>
      </w:r>
      <w:r>
        <w:rPr>
          <w:rFonts w:hint="eastAsia"/>
        </w:rPr>
        <w:t>підходи</w:t>
      </w:r>
      <w:r>
        <w:t></w:t>
      </w:r>
      <w:r>
        <w:rPr>
          <w:rFonts w:hint="eastAsia"/>
        </w:rPr>
        <w:t>та</w:t>
      </w:r>
      <w:r>
        <w:t></w:t>
      </w:r>
      <w:r>
        <w:rPr>
          <w:rFonts w:hint="eastAsia"/>
        </w:rPr>
        <w:t>методи</w:t>
      </w:r>
      <w:r>
        <w:t></w:t>
      </w:r>
      <w:r>
        <w:rPr>
          <w:rFonts w:hint="eastAsia"/>
        </w:rPr>
        <w:t>щодо</w:t>
      </w:r>
      <w:r>
        <w:t></w:t>
      </w:r>
      <w:r>
        <w:rPr>
          <w:rFonts w:hint="eastAsia"/>
        </w:rPr>
        <w:t>оцінки</w:t>
      </w:r>
      <w:r>
        <w:t></w:t>
      </w:r>
      <w:r>
        <w:rPr>
          <w:rFonts w:hint="eastAsia"/>
        </w:rPr>
        <w:t>бізнесу</w:t>
      </w:r>
      <w:r>
        <w:t></w:t>
      </w:r>
      <w:r>
        <w:rPr>
          <w:rFonts w:hint="eastAsia"/>
        </w:rPr>
        <w:t>підприємства</w:t>
      </w:r>
      <w:r>
        <w:t></w:t>
      </w:r>
      <w:r>
        <w:t></w:t>
      </w:r>
      <w:r>
        <w:rPr>
          <w:rFonts w:hint="eastAsia"/>
        </w:rPr>
        <w:t>цілі</w:t>
      </w:r>
      <w:r>
        <w:t></w:t>
      </w:r>
      <w:r>
        <w:rPr>
          <w:rFonts w:hint="eastAsia"/>
        </w:rPr>
        <w:t>оцінки</w:t>
      </w:r>
      <w:r>
        <w:t></w:t>
      </w:r>
      <w:r>
        <w:rPr>
          <w:rFonts w:hint="eastAsia"/>
        </w:rPr>
        <w:t>вартості</w:t>
      </w:r>
      <w:r>
        <w:t></w:t>
      </w:r>
      <w:r>
        <w:rPr>
          <w:rFonts w:hint="eastAsia"/>
        </w:rPr>
        <w:t>бізнесу</w:t>
      </w:r>
      <w:r>
        <w:t></w:t>
      </w:r>
      <w:r>
        <w:t></w:t>
      </w:r>
      <w:r>
        <w:rPr>
          <w:rFonts w:hint="eastAsia"/>
        </w:rPr>
        <w:t>її</w:t>
      </w:r>
      <w:r>
        <w:t></w:t>
      </w:r>
      <w:r>
        <w:rPr>
          <w:rFonts w:hint="eastAsia"/>
        </w:rPr>
        <w:t>призначення</w:t>
      </w:r>
      <w:r>
        <w:t></w:t>
      </w:r>
      <w:r>
        <w:t></w:t>
      </w:r>
      <w:r>
        <w:rPr>
          <w:rFonts w:hint="eastAsia"/>
        </w:rPr>
        <w:t>Розглянуто</w:t>
      </w:r>
      <w:r>
        <w:t></w:t>
      </w:r>
      <w:r>
        <w:rPr>
          <w:rFonts w:hint="eastAsia"/>
        </w:rPr>
        <w:t>особливості</w:t>
      </w:r>
      <w:r>
        <w:t></w:t>
      </w:r>
      <w:r>
        <w:rPr>
          <w:rFonts w:hint="eastAsia"/>
        </w:rPr>
        <w:t>оцінки</w:t>
      </w:r>
      <w:r>
        <w:t></w:t>
      </w:r>
      <w:r>
        <w:rPr>
          <w:rFonts w:hint="eastAsia"/>
        </w:rPr>
        <w:t>вартості</w:t>
      </w:r>
      <w:r>
        <w:t></w:t>
      </w:r>
      <w:r>
        <w:rPr>
          <w:rFonts w:hint="eastAsia"/>
        </w:rPr>
        <w:t>бізнесу</w:t>
      </w:r>
      <w:r>
        <w:t></w:t>
      </w:r>
      <w:r>
        <w:rPr>
          <w:rFonts w:hint="eastAsia"/>
        </w:rPr>
        <w:t>малих</w:t>
      </w:r>
      <w:r>
        <w:t></w:t>
      </w:r>
      <w:r>
        <w:rPr>
          <w:rFonts w:hint="eastAsia"/>
        </w:rPr>
        <w:t>підприємств</w:t>
      </w:r>
      <w:r>
        <w:t></w:t>
      </w:r>
      <w:r>
        <w:t></w:t>
      </w:r>
      <w:r>
        <w:rPr>
          <w:rFonts w:hint="eastAsia"/>
        </w:rPr>
        <w:t>Вивчено</w:t>
      </w:r>
      <w:r>
        <w:t></w:t>
      </w:r>
      <w:r>
        <w:rPr>
          <w:rFonts w:hint="eastAsia"/>
        </w:rPr>
        <w:t>можливості</w:t>
      </w:r>
      <w:r>
        <w:t></w:t>
      </w:r>
      <w:r>
        <w:rPr>
          <w:rFonts w:hint="eastAsia"/>
        </w:rPr>
        <w:t>використання</w:t>
      </w:r>
      <w:r>
        <w:t></w:t>
      </w:r>
      <w:r>
        <w:rPr>
          <w:rFonts w:hint="eastAsia"/>
        </w:rPr>
        <w:t>методів</w:t>
      </w:r>
      <w:r>
        <w:t></w:t>
      </w:r>
      <w:r>
        <w:rPr>
          <w:rFonts w:hint="eastAsia"/>
        </w:rPr>
        <w:t>оцінки</w:t>
      </w:r>
      <w:r>
        <w:t></w:t>
      </w:r>
      <w:r>
        <w:rPr>
          <w:rFonts w:hint="eastAsia"/>
        </w:rPr>
        <w:t>вартості</w:t>
      </w:r>
      <w:r>
        <w:t></w:t>
      </w:r>
      <w:r>
        <w:rPr>
          <w:rFonts w:hint="eastAsia"/>
        </w:rPr>
        <w:t>бізнесу</w:t>
      </w:r>
      <w:r>
        <w:t></w:t>
      </w:r>
      <w:r>
        <w:rPr>
          <w:rFonts w:hint="eastAsia"/>
        </w:rPr>
        <w:t>на</w:t>
      </w:r>
      <w:r>
        <w:t></w:t>
      </w:r>
      <w:r>
        <w:rPr>
          <w:rFonts w:hint="eastAsia"/>
        </w:rPr>
        <w:t>малих</w:t>
      </w:r>
      <w:r>
        <w:t></w:t>
      </w:r>
      <w:r>
        <w:rPr>
          <w:rFonts w:hint="eastAsia"/>
        </w:rPr>
        <w:t>підприємствах</w:t>
      </w:r>
      <w:r>
        <w:t></w:t>
      </w:r>
      <w:r>
        <w:t></w:t>
      </w:r>
      <w:r>
        <w:rPr>
          <w:rFonts w:hint="eastAsia"/>
        </w:rPr>
        <w:t>Досліджено</w:t>
      </w:r>
      <w:r>
        <w:t></w:t>
      </w:r>
      <w:r>
        <w:rPr>
          <w:rFonts w:hint="eastAsia"/>
        </w:rPr>
        <w:t>особливості</w:t>
      </w:r>
      <w:r>
        <w:t></w:t>
      </w:r>
      <w:r>
        <w:rPr>
          <w:rFonts w:hint="eastAsia"/>
        </w:rPr>
        <w:t>застосування</w:t>
      </w:r>
      <w:r>
        <w:t></w:t>
      </w:r>
      <w:r>
        <w:rPr>
          <w:rFonts w:hint="eastAsia"/>
        </w:rPr>
        <w:t>методів</w:t>
      </w:r>
      <w:r>
        <w:t></w:t>
      </w:r>
      <w:r>
        <w:rPr>
          <w:rFonts w:hint="eastAsia"/>
        </w:rPr>
        <w:t>оцінки</w:t>
      </w:r>
      <w:r>
        <w:t></w:t>
      </w:r>
      <w:r>
        <w:rPr>
          <w:rFonts w:hint="eastAsia"/>
        </w:rPr>
        <w:t>вартості</w:t>
      </w:r>
      <w:r>
        <w:t></w:t>
      </w:r>
      <w:r>
        <w:rPr>
          <w:rFonts w:hint="eastAsia"/>
        </w:rPr>
        <w:t>бізнесу</w:t>
      </w:r>
      <w:r>
        <w:t></w:t>
      </w:r>
      <w:r>
        <w:rPr>
          <w:rFonts w:hint="eastAsia"/>
        </w:rPr>
        <w:t>на</w:t>
      </w:r>
      <w:r>
        <w:t></w:t>
      </w:r>
      <w:r>
        <w:rPr>
          <w:rFonts w:hint="eastAsia"/>
        </w:rPr>
        <w:t>виробничих</w:t>
      </w:r>
      <w:r>
        <w:t></w:t>
      </w:r>
      <w:r>
        <w:rPr>
          <w:rFonts w:hint="eastAsia"/>
        </w:rPr>
        <w:t>малих</w:t>
      </w:r>
      <w:r>
        <w:t></w:t>
      </w:r>
      <w:r>
        <w:rPr>
          <w:rFonts w:hint="eastAsia"/>
        </w:rPr>
        <w:t>підприємствах</w:t>
      </w:r>
      <w:r>
        <w:t></w:t>
      </w:r>
      <w:r>
        <w:t></w:t>
      </w:r>
      <w:r>
        <w:rPr>
          <w:rFonts w:hint="eastAsia"/>
        </w:rPr>
        <w:t>Розроблено</w:t>
      </w:r>
      <w:r>
        <w:t></w:t>
      </w:r>
      <w:r>
        <w:rPr>
          <w:rFonts w:hint="eastAsia"/>
        </w:rPr>
        <w:t>ідеологію</w:t>
      </w:r>
      <w:r>
        <w:t></w:t>
      </w:r>
      <w:r>
        <w:rPr>
          <w:rFonts w:hint="eastAsia"/>
        </w:rPr>
        <w:t>застосування</w:t>
      </w:r>
      <w:r>
        <w:t></w:t>
      </w:r>
      <w:r>
        <w:rPr>
          <w:rFonts w:hint="eastAsia"/>
        </w:rPr>
        <w:t>вартісного</w:t>
      </w:r>
      <w:r>
        <w:t></w:t>
      </w:r>
      <w:r>
        <w:rPr>
          <w:rFonts w:hint="eastAsia"/>
        </w:rPr>
        <w:t>підходу</w:t>
      </w:r>
      <w:r>
        <w:t></w:t>
      </w:r>
      <w:r>
        <w:rPr>
          <w:rFonts w:hint="eastAsia"/>
        </w:rPr>
        <w:t>до</w:t>
      </w:r>
      <w:r>
        <w:t></w:t>
      </w:r>
      <w:r>
        <w:rPr>
          <w:rFonts w:hint="eastAsia"/>
        </w:rPr>
        <w:t>виробничих</w:t>
      </w:r>
      <w:r>
        <w:t></w:t>
      </w:r>
      <w:r>
        <w:rPr>
          <w:rFonts w:hint="eastAsia"/>
        </w:rPr>
        <w:t>малих</w:t>
      </w:r>
      <w:r>
        <w:t></w:t>
      </w:r>
      <w:r>
        <w:rPr>
          <w:rFonts w:hint="eastAsia"/>
        </w:rPr>
        <w:t>підприємств</w:t>
      </w:r>
      <w:r>
        <w:t></w:t>
      </w:r>
      <w:r>
        <w:t></w:t>
      </w:r>
      <w:r>
        <w:rPr>
          <w:rFonts w:hint="eastAsia"/>
        </w:rPr>
        <w:t>Запропоновано</w:t>
      </w:r>
      <w:r>
        <w:t></w:t>
      </w:r>
      <w:r>
        <w:rPr>
          <w:rFonts w:hint="eastAsia"/>
        </w:rPr>
        <w:t>розрахунок</w:t>
      </w:r>
      <w:r>
        <w:t></w:t>
      </w:r>
      <w:r>
        <w:rPr>
          <w:rFonts w:hint="eastAsia"/>
        </w:rPr>
        <w:t>внутрішньої</w:t>
      </w:r>
      <w:r>
        <w:t></w:t>
      </w:r>
      <w:r>
        <w:rPr>
          <w:rFonts w:hint="eastAsia"/>
        </w:rPr>
        <w:t>вартості</w:t>
      </w:r>
      <w:r>
        <w:t></w:t>
      </w:r>
      <w:r>
        <w:rPr>
          <w:rFonts w:hint="eastAsia"/>
        </w:rPr>
        <w:t>бізнесу</w:t>
      </w:r>
      <w:r>
        <w:t></w:t>
      </w:r>
      <w:r>
        <w:rPr>
          <w:rFonts w:hint="eastAsia"/>
        </w:rPr>
        <w:t>виробничого</w:t>
      </w:r>
      <w:r>
        <w:t></w:t>
      </w:r>
      <w:r>
        <w:rPr>
          <w:rFonts w:hint="eastAsia"/>
        </w:rPr>
        <w:t>малого</w:t>
      </w:r>
      <w:r>
        <w:t></w:t>
      </w:r>
      <w:r>
        <w:rPr>
          <w:rFonts w:hint="eastAsia"/>
        </w:rPr>
        <w:t>підприємства</w:t>
      </w:r>
      <w:r>
        <w:t></w:t>
      </w:r>
      <w:r>
        <w:t></w:t>
      </w:r>
      <w:r>
        <w:rPr>
          <w:rFonts w:hint="eastAsia"/>
        </w:rPr>
        <w:t>призначенням</w:t>
      </w:r>
      <w:r>
        <w:t></w:t>
      </w:r>
      <w:r>
        <w:rPr>
          <w:rFonts w:hint="eastAsia"/>
        </w:rPr>
        <w:t>якої</w:t>
      </w:r>
      <w:r>
        <w:t></w:t>
      </w:r>
      <w:r>
        <w:rPr>
          <w:rFonts w:hint="eastAsia"/>
        </w:rPr>
        <w:t>є</w:t>
      </w:r>
      <w:r>
        <w:t></w:t>
      </w:r>
      <w:r>
        <w:rPr>
          <w:rFonts w:hint="eastAsia"/>
        </w:rPr>
        <w:t>оцінка</w:t>
      </w:r>
      <w:r>
        <w:t></w:t>
      </w:r>
      <w:r>
        <w:rPr>
          <w:rFonts w:hint="eastAsia"/>
        </w:rPr>
        <w:t>ефективності</w:t>
      </w:r>
      <w:r>
        <w:t></w:t>
      </w:r>
      <w:r>
        <w:rPr>
          <w:rFonts w:hint="eastAsia"/>
        </w:rPr>
        <w:t>діяльності</w:t>
      </w:r>
      <w:r>
        <w:t></w:t>
      </w:r>
      <w:r>
        <w:t></w:t>
      </w:r>
      <w:r>
        <w:rPr>
          <w:rFonts w:hint="eastAsia"/>
        </w:rPr>
        <w:t>управління</w:t>
      </w:r>
      <w:r>
        <w:t></w:t>
      </w:r>
      <w:r>
        <w:rPr>
          <w:rFonts w:hint="eastAsia"/>
        </w:rPr>
        <w:t>та</w:t>
      </w:r>
      <w:r>
        <w:t></w:t>
      </w:r>
      <w:r>
        <w:rPr>
          <w:rFonts w:hint="eastAsia"/>
        </w:rPr>
        <w:t>власності</w:t>
      </w:r>
      <w:r>
        <w:t></w:t>
      </w:r>
      <w:r>
        <w:t></w:t>
      </w:r>
      <w:r>
        <w:rPr>
          <w:rFonts w:hint="eastAsia"/>
        </w:rPr>
        <w:t>Уточнено</w:t>
      </w:r>
      <w:r>
        <w:t></w:t>
      </w:r>
      <w:r>
        <w:rPr>
          <w:rFonts w:hint="eastAsia"/>
        </w:rPr>
        <w:t>поняття</w:t>
      </w:r>
      <w:r>
        <w:t></w:t>
      </w:r>
      <w:r>
        <w:rPr>
          <w:rFonts w:hint="eastAsia"/>
        </w:rPr>
        <w:t>можливостей</w:t>
      </w:r>
      <w:r>
        <w:t></w:t>
      </w:r>
      <w:r>
        <w:t></w:t>
      </w:r>
      <w:r>
        <w:rPr>
          <w:rFonts w:hint="eastAsia"/>
        </w:rPr>
        <w:t>конкурентних</w:t>
      </w:r>
      <w:r>
        <w:t></w:t>
      </w:r>
      <w:r>
        <w:rPr>
          <w:rFonts w:hint="eastAsia"/>
        </w:rPr>
        <w:t>переваг</w:t>
      </w:r>
      <w:r>
        <w:t></w:t>
      </w:r>
      <w:r>
        <w:rPr>
          <w:rFonts w:hint="eastAsia"/>
        </w:rPr>
        <w:t>і</w:t>
      </w:r>
      <w:r>
        <w:t></w:t>
      </w:r>
      <w:r>
        <w:rPr>
          <w:rFonts w:hint="eastAsia"/>
        </w:rPr>
        <w:t>ринкового</w:t>
      </w:r>
      <w:r>
        <w:t></w:t>
      </w:r>
      <w:r>
        <w:rPr>
          <w:rFonts w:hint="eastAsia"/>
        </w:rPr>
        <w:t>потенціалу</w:t>
      </w:r>
      <w:r>
        <w:t></w:t>
      </w:r>
      <w:r>
        <w:rPr>
          <w:rFonts w:hint="eastAsia"/>
        </w:rPr>
        <w:t>малого</w:t>
      </w:r>
      <w:r>
        <w:t></w:t>
      </w:r>
      <w:r>
        <w:rPr>
          <w:rFonts w:hint="eastAsia"/>
        </w:rPr>
        <w:t>підприємства</w:t>
      </w:r>
      <w:r>
        <w:t></w:t>
      </w:r>
      <w:r>
        <w:t></w:t>
      </w:r>
      <w:r>
        <w:rPr>
          <w:rFonts w:hint="eastAsia"/>
        </w:rPr>
        <w:t>Запропоновано</w:t>
      </w:r>
      <w:r>
        <w:t></w:t>
      </w:r>
      <w:r>
        <w:rPr>
          <w:rFonts w:hint="eastAsia"/>
        </w:rPr>
        <w:t>спосіб</w:t>
      </w:r>
      <w:r>
        <w:t></w:t>
      </w:r>
      <w:r>
        <w:rPr>
          <w:rFonts w:hint="eastAsia"/>
        </w:rPr>
        <w:t>визначення</w:t>
      </w:r>
      <w:r>
        <w:t></w:t>
      </w:r>
      <w:r>
        <w:rPr>
          <w:rFonts w:hint="eastAsia"/>
        </w:rPr>
        <w:t>ринкового</w:t>
      </w:r>
      <w:r>
        <w:t></w:t>
      </w:r>
      <w:r>
        <w:rPr>
          <w:rFonts w:hint="eastAsia"/>
        </w:rPr>
        <w:t>потенціалу</w:t>
      </w:r>
      <w:r>
        <w:t></w:t>
      </w:r>
      <w:r>
        <w:rPr>
          <w:rFonts w:hint="eastAsia"/>
        </w:rPr>
        <w:t>виробничого</w:t>
      </w:r>
      <w:r>
        <w:t></w:t>
      </w:r>
      <w:r>
        <w:rPr>
          <w:rFonts w:hint="eastAsia"/>
        </w:rPr>
        <w:t>малого</w:t>
      </w:r>
      <w:r>
        <w:t></w:t>
      </w:r>
      <w:r>
        <w:rPr>
          <w:rFonts w:hint="eastAsia"/>
        </w:rPr>
        <w:t>підприємства</w:t>
      </w:r>
      <w:r>
        <w:t></w:t>
      </w:r>
      <w:r>
        <w:t></w:t>
      </w:r>
      <w:r>
        <w:rPr>
          <w:rFonts w:hint="eastAsia"/>
        </w:rPr>
        <w:t>Розроблено</w:t>
      </w:r>
      <w:r>
        <w:t></w:t>
      </w:r>
      <w:r>
        <w:rPr>
          <w:rFonts w:hint="eastAsia"/>
        </w:rPr>
        <w:t>методику</w:t>
      </w:r>
      <w:r>
        <w:t></w:t>
      </w:r>
      <w:r>
        <w:rPr>
          <w:rFonts w:hint="eastAsia"/>
        </w:rPr>
        <w:t>визначення</w:t>
      </w:r>
      <w:r>
        <w:t></w:t>
      </w:r>
      <w:r>
        <w:rPr>
          <w:rFonts w:hint="eastAsia"/>
        </w:rPr>
        <w:t>ринкового</w:t>
      </w:r>
      <w:r>
        <w:t></w:t>
      </w:r>
      <w:r>
        <w:rPr>
          <w:rFonts w:hint="eastAsia"/>
        </w:rPr>
        <w:t>потенціалу</w:t>
      </w:r>
      <w:r>
        <w:t></w:t>
      </w:r>
      <w:r>
        <w:rPr>
          <w:rFonts w:hint="eastAsia"/>
        </w:rPr>
        <w:t>виробничого</w:t>
      </w:r>
      <w:r>
        <w:t></w:t>
      </w:r>
      <w:r>
        <w:rPr>
          <w:rFonts w:hint="eastAsia"/>
        </w:rPr>
        <w:t>малого</w:t>
      </w:r>
      <w:r>
        <w:t></w:t>
      </w:r>
      <w:r>
        <w:rPr>
          <w:rFonts w:hint="eastAsia"/>
        </w:rPr>
        <w:t>підприємства</w:t>
      </w:r>
      <w:r>
        <w:t></w:t>
      </w:r>
      <w:r>
        <w:rPr>
          <w:rFonts w:hint="eastAsia"/>
        </w:rPr>
        <w:t>та</w:t>
      </w:r>
      <w:r>
        <w:t></w:t>
      </w:r>
      <w:r>
        <w:rPr>
          <w:rFonts w:hint="eastAsia"/>
        </w:rPr>
        <w:t>проведено</w:t>
      </w:r>
      <w:r>
        <w:t></w:t>
      </w:r>
      <w:r>
        <w:rPr>
          <w:rFonts w:hint="eastAsia"/>
        </w:rPr>
        <w:t>її</w:t>
      </w:r>
      <w:r>
        <w:t></w:t>
      </w:r>
      <w:r>
        <w:rPr>
          <w:rFonts w:hint="eastAsia"/>
        </w:rPr>
        <w:t>апробацію</w:t>
      </w:r>
      <w:r>
        <w:t></w:t>
      </w:r>
      <w:bookmarkEnd w:id="0"/>
    </w:p>
    <w:sectPr w:rsidR="007A5C1D" w:rsidRPr="007A5C1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B03" w:rsidRDefault="00AD7B03">
      <w:pPr>
        <w:spacing w:after="0" w:line="240" w:lineRule="auto"/>
      </w:pPr>
      <w:r>
        <w:separator/>
      </w:r>
    </w:p>
  </w:endnote>
  <w:endnote w:type="continuationSeparator" w:id="0">
    <w:p w:rsidR="00AD7B03" w:rsidRDefault="00AD7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B03" w:rsidRDefault="00AD7B03"/>
    <w:p w:rsidR="00AD7B03" w:rsidRDefault="00AD7B03"/>
    <w:p w:rsidR="00AD7B03" w:rsidRDefault="00AD7B03"/>
    <w:p w:rsidR="00AD7B03" w:rsidRDefault="00AD7B03"/>
    <w:p w:rsidR="00AD7B03" w:rsidRDefault="00AD7B03"/>
    <w:p w:rsidR="00AD7B03" w:rsidRDefault="00AD7B03"/>
    <w:p w:rsidR="00AD7B03" w:rsidRDefault="00AD7B0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7B03" w:rsidRDefault="00AD7B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D7B03" w:rsidRDefault="00AD7B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D7B03" w:rsidRDefault="00AD7B03"/>
    <w:p w:rsidR="00AD7B03" w:rsidRDefault="00AD7B03"/>
    <w:p w:rsidR="00AD7B03" w:rsidRDefault="00AD7B0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7B03" w:rsidRDefault="00AD7B03"/>
                          <w:p w:rsidR="00AD7B03" w:rsidRDefault="00AD7B0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D7B03" w:rsidRDefault="00AD7B03"/>
                    <w:p w:rsidR="00AD7B03" w:rsidRDefault="00AD7B0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D7B03" w:rsidRDefault="00AD7B03"/>
    <w:p w:rsidR="00AD7B03" w:rsidRDefault="00AD7B03">
      <w:pPr>
        <w:rPr>
          <w:sz w:val="2"/>
          <w:szCs w:val="2"/>
        </w:rPr>
      </w:pPr>
    </w:p>
    <w:p w:rsidR="00AD7B03" w:rsidRDefault="00AD7B03"/>
    <w:p w:rsidR="00AD7B03" w:rsidRDefault="00AD7B03">
      <w:pPr>
        <w:spacing w:after="0" w:line="240" w:lineRule="auto"/>
      </w:pPr>
    </w:p>
  </w:footnote>
  <w:footnote w:type="continuationSeparator" w:id="0">
    <w:p w:rsidR="00AD7B03" w:rsidRDefault="00AD7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03"/>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D48A2-4F25-420B-8AE3-ACDB96B6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19704</TotalTime>
  <Pages>1</Pages>
  <Words>257</Words>
  <Characters>1468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1208</cp:revision>
  <cp:lastPrinted>2009-02-06T05:36:00Z</cp:lastPrinted>
  <dcterms:created xsi:type="dcterms:W3CDTF">2023-09-07T12:38:00Z</dcterms:created>
  <dcterms:modified xsi:type="dcterms:W3CDTF">2023-11-27T12:57:00Z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