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DA56"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Агабекян</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Эрмине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Левоновна</w:t>
      </w:r>
      <w:r w:rsidRPr="00D45590">
        <w:rPr>
          <w:rFonts w:ascii="Helvetica" w:hAnsi="Helvetica" w:cs="Helvetica"/>
          <w:b/>
          <w:bCs/>
          <w:color w:val="222222"/>
          <w:sz w:val="21"/>
          <w:szCs w:val="21"/>
        </w:rPr>
        <w:t>.</w:t>
      </w:r>
    </w:p>
    <w:p w14:paraId="7137F54C"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Влияние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дисперсности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частиц</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природного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целлюлозосодержащего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целлюлолитическую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активность</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рост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w:t>
      </w:r>
      <w:r w:rsidRPr="00D45590">
        <w:rPr>
          <w:rFonts w:ascii="Helvetica" w:hAnsi="Helvetica" w:cs="Helvetica"/>
          <w:b/>
          <w:bCs/>
          <w:color w:val="222222"/>
          <w:sz w:val="21"/>
          <w:szCs w:val="21"/>
        </w:rPr>
        <w:t xml:space="preserve">spergillus Terreus 17p : </w:t>
      </w:r>
      <w:r w:rsidRPr="00D45590">
        <w:rPr>
          <w:rFonts w:ascii="Helvetica" w:hAnsi="Helvetica" w:cs="Helvetica" w:hint="eastAsia"/>
          <w:b/>
          <w:bCs/>
          <w:color w:val="222222"/>
          <w:sz w:val="21"/>
          <w:szCs w:val="21"/>
        </w:rPr>
        <w:t>диссертация</w:t>
      </w:r>
      <w:r w:rsidRPr="00D45590">
        <w:rPr>
          <w:rFonts w:ascii="Helvetica" w:hAnsi="Helvetica" w:cs="Helvetica"/>
          <w:b/>
          <w:bCs/>
          <w:color w:val="222222"/>
          <w:sz w:val="21"/>
          <w:szCs w:val="21"/>
        </w:rPr>
        <w:t xml:space="preserve"> ... </w:t>
      </w:r>
      <w:r w:rsidRPr="00D45590">
        <w:rPr>
          <w:rFonts w:ascii="Helvetica" w:hAnsi="Helvetica" w:cs="Helvetica" w:hint="eastAsia"/>
          <w:b/>
          <w:bCs/>
          <w:color w:val="222222"/>
          <w:sz w:val="21"/>
          <w:szCs w:val="21"/>
        </w:rPr>
        <w:t>кандидата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биологических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наук</w:t>
      </w:r>
      <w:r w:rsidRPr="00D45590">
        <w:rPr>
          <w:rFonts w:ascii="Helvetica" w:hAnsi="Helvetica" w:cs="Helvetica"/>
          <w:b/>
          <w:bCs/>
          <w:color w:val="222222"/>
          <w:sz w:val="21"/>
          <w:szCs w:val="21"/>
        </w:rPr>
        <w:t xml:space="preserve"> : 03.00.07. - </w:t>
      </w:r>
      <w:r w:rsidRPr="00D45590">
        <w:rPr>
          <w:rFonts w:ascii="Helvetica" w:hAnsi="Helvetica" w:cs="Helvetica" w:hint="eastAsia"/>
          <w:b/>
          <w:bCs/>
          <w:color w:val="222222"/>
          <w:sz w:val="21"/>
          <w:szCs w:val="21"/>
        </w:rPr>
        <w:t>Пущино</w:t>
      </w:r>
      <w:r w:rsidRPr="00D45590">
        <w:rPr>
          <w:rFonts w:ascii="Helvetica" w:hAnsi="Helvetica" w:cs="Helvetica"/>
          <w:b/>
          <w:bCs/>
          <w:color w:val="222222"/>
          <w:sz w:val="21"/>
          <w:szCs w:val="21"/>
        </w:rPr>
        <w:t xml:space="preserve">, 1984. - 162 </w:t>
      </w:r>
      <w:r w:rsidRPr="00D45590">
        <w:rPr>
          <w:rFonts w:ascii="Helvetica" w:hAnsi="Helvetica" w:cs="Helvetica" w:hint="eastAsia"/>
          <w:b/>
          <w:bCs/>
          <w:color w:val="222222"/>
          <w:sz w:val="21"/>
          <w:szCs w:val="21"/>
        </w:rPr>
        <w:t>с</w:t>
      </w:r>
      <w:r w:rsidRPr="00D45590">
        <w:rPr>
          <w:rFonts w:ascii="Helvetica" w:hAnsi="Helvetica" w:cs="Helvetica"/>
          <w:b/>
          <w:bCs/>
          <w:color w:val="222222"/>
          <w:sz w:val="21"/>
          <w:szCs w:val="21"/>
        </w:rPr>
        <w:t xml:space="preserve">. : </w:t>
      </w:r>
      <w:r w:rsidRPr="00D45590">
        <w:rPr>
          <w:rFonts w:ascii="Helvetica" w:hAnsi="Helvetica" w:cs="Helvetica" w:hint="eastAsia"/>
          <w:b/>
          <w:bCs/>
          <w:color w:val="222222"/>
          <w:sz w:val="21"/>
          <w:szCs w:val="21"/>
        </w:rPr>
        <w:t>ил</w:t>
      </w:r>
      <w:r w:rsidRPr="00D45590">
        <w:rPr>
          <w:rFonts w:ascii="Helvetica" w:hAnsi="Helvetica" w:cs="Helvetica"/>
          <w:b/>
          <w:bCs/>
          <w:color w:val="222222"/>
          <w:sz w:val="21"/>
          <w:szCs w:val="21"/>
        </w:rPr>
        <w:t>.</w:t>
      </w:r>
    </w:p>
    <w:p w14:paraId="0ACA5FB8"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больше</w:t>
      </w:r>
    </w:p>
    <w:p w14:paraId="10C6DA1B"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Цитаты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текста</w:t>
      </w:r>
      <w:r w:rsidRPr="00D45590">
        <w:rPr>
          <w:rFonts w:ascii="Helvetica" w:hAnsi="Helvetica" w:cs="Helvetica"/>
          <w:b/>
          <w:bCs/>
          <w:color w:val="222222"/>
          <w:sz w:val="21"/>
          <w:szCs w:val="21"/>
        </w:rPr>
        <w:t>:</w:t>
      </w:r>
    </w:p>
    <w:p w14:paraId="37AA037E"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стр</w:t>
      </w:r>
      <w:r w:rsidRPr="00D45590">
        <w:rPr>
          <w:rFonts w:ascii="Helvetica" w:hAnsi="Helvetica" w:cs="Helvetica"/>
          <w:b/>
          <w:bCs/>
          <w:color w:val="222222"/>
          <w:sz w:val="21"/>
          <w:szCs w:val="21"/>
        </w:rPr>
        <w:t>. 1</w:t>
      </w:r>
    </w:p>
    <w:p w14:paraId="1054CFC5"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Qr.ib'^/b^'O </w:t>
      </w:r>
      <w:r w:rsidRPr="00D45590">
        <w:rPr>
          <w:rFonts w:ascii="Helvetica" w:hAnsi="Helvetica" w:cs="Helvetica" w:hint="eastAsia"/>
          <w:b/>
          <w:bCs/>
          <w:color w:val="222222"/>
          <w:sz w:val="21"/>
          <w:szCs w:val="21"/>
        </w:rPr>
        <w:t>АКАДЕМИЯ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НАУК</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СССР</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ИНСТИТУТ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БИОХИМИИ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ФИЗИОЛОГИИ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МИКРООРГАНИЗМОВ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правах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рукописи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АГАБЕКЯН</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ЭРМИНЕ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ЛЕВОНОВНА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УДК</w:t>
      </w:r>
      <w:r w:rsidRPr="00D45590">
        <w:rPr>
          <w:rFonts w:ascii="Helvetica" w:hAnsi="Helvetica" w:cs="Helvetica"/>
          <w:b/>
          <w:bCs/>
          <w:color w:val="222222"/>
          <w:sz w:val="21"/>
          <w:szCs w:val="21"/>
        </w:rPr>
        <w:t xml:space="preserve"> 577 </w:t>
      </w:r>
      <w:r w:rsidRPr="00D45590">
        <w:rPr>
          <w:rFonts w:ascii="Helvetica" w:hAnsi="Helvetica" w:cs="Helvetica" w:hint="eastAsia"/>
          <w:b/>
          <w:bCs/>
          <w:color w:val="222222"/>
          <w:sz w:val="21"/>
          <w:szCs w:val="21"/>
        </w:rPr>
        <w:t>Л</w:t>
      </w:r>
      <w:r w:rsidRPr="00D45590">
        <w:rPr>
          <w:rFonts w:ascii="Helvetica" w:hAnsi="Helvetica" w:cs="Helvetica"/>
          <w:b/>
          <w:bCs/>
          <w:color w:val="222222"/>
          <w:sz w:val="21"/>
          <w:szCs w:val="21"/>
        </w:rPr>
        <w:t xml:space="preserve"> 54 </w:t>
      </w:r>
      <w:r w:rsidRPr="00D45590">
        <w:rPr>
          <w:rFonts w:ascii="Helvetica" w:hAnsi="Helvetica" w:cs="Helvetica" w:hint="eastAsia"/>
          <w:b/>
          <w:bCs/>
          <w:color w:val="222222"/>
          <w:sz w:val="21"/>
          <w:szCs w:val="21"/>
        </w:rPr>
        <w:t>ВЛИЯНИЕ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ДИСПЕРСНОСТИ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ЧАСТИЦ</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ПРИРОДНОГО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ЦЕЛЛЮЛОЗОСОДЕРЖАЩЕГО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ЦЕЛЛЮЛОЖТИЧЕСКУЮ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w:t>
      </w:r>
      <w:r w:rsidRPr="00D45590">
        <w:rPr>
          <w:rFonts w:ascii="Helvetica" w:hAnsi="Helvetica" w:cs="Helvetica"/>
          <w:b/>
          <w:bCs/>
          <w:color w:val="222222"/>
          <w:sz w:val="21"/>
          <w:szCs w:val="21"/>
        </w:rPr>
        <w:t>1{</w:t>
      </w:r>
      <w:r w:rsidRPr="00D45590">
        <w:rPr>
          <w:rFonts w:ascii="Helvetica" w:hAnsi="Helvetica" w:cs="Helvetica" w:hint="eastAsia"/>
          <w:b/>
          <w:bCs/>
          <w:color w:val="222222"/>
          <w:sz w:val="21"/>
          <w:szCs w:val="21"/>
        </w:rPr>
        <w:t>ТИВН</w:t>
      </w:r>
      <w:r w:rsidRPr="00D45590">
        <w:rPr>
          <w:rFonts w:ascii="Helvetica" w:hAnsi="Helvetica" w:cs="Helvetica"/>
          <w:b/>
          <w:bCs/>
          <w:color w:val="222222"/>
          <w:sz w:val="21"/>
          <w:szCs w:val="21"/>
        </w:rPr>
        <w:t>0</w:t>
      </w:r>
      <w:r w:rsidRPr="00D45590">
        <w:rPr>
          <w:rFonts w:ascii="Helvetica" w:hAnsi="Helvetica" w:cs="Helvetica" w:hint="eastAsia"/>
          <w:b/>
          <w:bCs/>
          <w:color w:val="222222"/>
          <w:sz w:val="21"/>
          <w:szCs w:val="21"/>
        </w:rPr>
        <w:t>СТЬ</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РОСТ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ГРИБА</w:t>
      </w:r>
      <w:r w:rsidRPr="00D45590">
        <w:rPr>
          <w:rFonts w:ascii="Helvetica" w:hAnsi="Helvetica" w:cs="Helvetica"/>
          <w:b/>
          <w:bCs/>
          <w:color w:val="222222"/>
          <w:sz w:val="21"/>
          <w:szCs w:val="21"/>
        </w:rPr>
        <w:t xml:space="preserve"> ASPERGILLUS TERREUS 17</w:t>
      </w:r>
      <w:r w:rsidRPr="00D45590">
        <w:rPr>
          <w:rFonts w:ascii="Helvetica" w:hAnsi="Helvetica" w:cs="Helvetica" w:hint="eastAsia"/>
          <w:b/>
          <w:bCs/>
          <w:color w:val="222222"/>
          <w:sz w:val="21"/>
          <w:szCs w:val="21"/>
        </w:rPr>
        <w:t>Р</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специальность</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микробиология</w:t>
      </w:r>
      <w:r w:rsidRPr="00D45590">
        <w:rPr>
          <w:rFonts w:ascii="Helvetica" w:hAnsi="Helvetica" w:cs="Helvetica"/>
          <w:b/>
          <w:bCs/>
          <w:color w:val="222222"/>
          <w:sz w:val="21"/>
          <w:szCs w:val="21"/>
        </w:rPr>
        <w:t>"</w:t>
      </w:r>
    </w:p>
    <w:p w14:paraId="20B367A0"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стр</w:t>
      </w:r>
      <w:r w:rsidRPr="00D45590">
        <w:rPr>
          <w:rFonts w:ascii="Helvetica" w:hAnsi="Helvetica" w:cs="Helvetica"/>
          <w:b/>
          <w:bCs/>
          <w:color w:val="222222"/>
          <w:sz w:val="21"/>
          <w:szCs w:val="21"/>
        </w:rPr>
        <w:t>. 4</w:t>
      </w:r>
    </w:p>
    <w:p w14:paraId="1D9B1B4D"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субстратом</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бесконтактном</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выращива­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процессы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деградации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продукцию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целлюлаз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накопление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био­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массы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w:t>
      </w:r>
      <w:r w:rsidRPr="00D45590">
        <w:rPr>
          <w:rFonts w:ascii="Helvetica" w:hAnsi="Helvetica" w:cs="Helvetica"/>
          <w:b/>
          <w:bCs/>
          <w:color w:val="222222"/>
          <w:sz w:val="21"/>
          <w:szCs w:val="21"/>
        </w:rPr>
        <w:t xml:space="preserve"> ^1 </w:t>
      </w:r>
      <w:r w:rsidRPr="00D45590">
        <w:rPr>
          <w:rFonts w:ascii="Helvetica" w:hAnsi="Helvetica" w:cs="Helvetica" w:hint="eastAsia"/>
          <w:b/>
          <w:bCs/>
          <w:color w:val="222222"/>
          <w:sz w:val="21"/>
          <w:szCs w:val="21"/>
        </w:rPr>
        <w:t>»</w:t>
      </w:r>
      <w:r w:rsidRPr="00D45590">
        <w:rPr>
          <w:rFonts w:ascii="Helvetica" w:hAnsi="Helvetica" w:cs="Helvetica"/>
          <w:b/>
          <w:bCs/>
          <w:color w:val="222222"/>
          <w:sz w:val="21"/>
          <w:szCs w:val="21"/>
        </w:rPr>
        <w:t>.</w:t>
      </w:r>
      <w:r w:rsidRPr="00D45590">
        <w:rPr>
          <w:rFonts w:ascii="Helvetica" w:hAnsi="Helvetica" w:cs="Helvetica" w:hint="eastAsia"/>
          <w:b/>
          <w:bCs/>
          <w:color w:val="222222"/>
          <w:sz w:val="21"/>
          <w:szCs w:val="21"/>
        </w:rPr>
        <w:t>•</w:t>
      </w:r>
      <w:r w:rsidRPr="00D45590">
        <w:rPr>
          <w:rFonts w:ascii="Helvetica" w:hAnsi="Helvetica" w:cs="Helvetica"/>
          <w:b/>
          <w:bCs/>
          <w:color w:val="222222"/>
          <w:sz w:val="21"/>
          <w:szCs w:val="21"/>
        </w:rPr>
        <w:t>#</w:t>
      </w:r>
      <w:r w:rsidRPr="00D45590">
        <w:rPr>
          <w:rFonts w:ascii="Helvetica" w:hAnsi="Helvetica" w:cs="Helvetica" w:hint="eastAsia"/>
          <w:b/>
          <w:bCs/>
          <w:color w:val="222222"/>
          <w:sz w:val="21"/>
          <w:szCs w:val="21"/>
        </w:rPr>
        <w:t>•</w:t>
      </w:r>
      <w:r w:rsidRPr="00D45590">
        <w:rPr>
          <w:rFonts w:ascii="Helvetica" w:hAnsi="Helvetica" w:cs="Helvetica"/>
          <w:b/>
          <w:bCs/>
          <w:color w:val="222222"/>
          <w:sz w:val="21"/>
          <w:szCs w:val="21"/>
        </w:rPr>
        <w:t xml:space="preserve">. 85 </w:t>
      </w:r>
      <w:r w:rsidRPr="00D45590">
        <w:rPr>
          <w:rFonts w:ascii="Helvetica" w:hAnsi="Helvetica" w:cs="Helvetica" w:hint="eastAsia"/>
          <w:b/>
          <w:bCs/>
          <w:color w:val="222222"/>
          <w:sz w:val="21"/>
          <w:szCs w:val="21"/>
        </w:rPr>
        <w:t>Глава</w:t>
      </w:r>
      <w:r w:rsidRPr="00D45590">
        <w:rPr>
          <w:rFonts w:ascii="Helvetica" w:hAnsi="Helvetica" w:cs="Helvetica"/>
          <w:b/>
          <w:bCs/>
          <w:color w:val="222222"/>
          <w:sz w:val="21"/>
          <w:szCs w:val="21"/>
        </w:rPr>
        <w:t xml:space="preserve"> 6. </w:t>
      </w:r>
      <w:r w:rsidRPr="00D45590">
        <w:rPr>
          <w:rFonts w:ascii="Helvetica" w:hAnsi="Helvetica" w:cs="Helvetica" w:hint="eastAsia"/>
          <w:b/>
          <w:bCs/>
          <w:color w:val="222222"/>
          <w:sz w:val="21"/>
          <w:szCs w:val="21"/>
        </w:rPr>
        <w:t>ВЛИЯНИЕ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ДИСПЕРСНОСТИ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ЧАСТИЦ</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ЦЕЛЛЮЛОЛИТИЧЕСКУЮ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АКТИВНОСТЬ</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РОСТ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ГРИБА</w:t>
      </w:r>
      <w:r w:rsidRPr="00D45590">
        <w:rPr>
          <w:rFonts w:ascii="Helvetica" w:hAnsi="Helvetica" w:cs="Helvetica"/>
          <w:b/>
          <w:bCs/>
          <w:color w:val="222222"/>
          <w:sz w:val="21"/>
          <w:szCs w:val="21"/>
        </w:rPr>
        <w:t xml:space="preserve"> A.terveus I7P 95 6.1. </w:t>
      </w:r>
      <w:r w:rsidRPr="00D45590">
        <w:rPr>
          <w:rFonts w:ascii="Helvetica" w:hAnsi="Helvetica" w:cs="Helvetica" w:hint="eastAsia"/>
          <w:b/>
          <w:bCs/>
          <w:color w:val="222222"/>
          <w:sz w:val="21"/>
          <w:szCs w:val="21"/>
        </w:rPr>
        <w:t>Гранулометрический</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анализ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измельченной</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аппарате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УДА</w:t>
      </w:r>
      <w:r w:rsidRPr="00D45590">
        <w:rPr>
          <w:rFonts w:ascii="Helvetica" w:hAnsi="Helvetica" w:cs="Helvetica"/>
          <w:b/>
          <w:bCs/>
          <w:color w:val="222222"/>
          <w:sz w:val="21"/>
          <w:szCs w:val="21"/>
        </w:rPr>
        <w:t>-</w:t>
      </w:r>
      <w:r w:rsidRPr="00D45590">
        <w:rPr>
          <w:rFonts w:ascii="Helvetica" w:hAnsi="Helvetica" w:cs="Helvetica" w:hint="eastAsia"/>
          <w:b/>
          <w:bCs/>
          <w:color w:val="222222"/>
          <w:sz w:val="21"/>
          <w:szCs w:val="21"/>
        </w:rPr>
        <w:t>Л</w:t>
      </w:r>
      <w:r w:rsidRPr="00D45590">
        <w:rPr>
          <w:rFonts w:ascii="Helvetica" w:hAnsi="Helvetica" w:cs="Helvetica"/>
          <w:b/>
          <w:bCs/>
          <w:color w:val="222222"/>
          <w:sz w:val="21"/>
          <w:szCs w:val="21"/>
        </w:rPr>
        <w:t xml:space="preserve"> 6.2. </w:t>
      </w:r>
      <w:r w:rsidRPr="00D45590">
        <w:rPr>
          <w:rFonts w:ascii="Helvetica" w:hAnsi="Helvetica" w:cs="Helvetica" w:hint="eastAsia"/>
          <w:b/>
          <w:bCs/>
          <w:color w:val="222222"/>
          <w:sz w:val="21"/>
          <w:szCs w:val="21"/>
        </w:rPr>
        <w:t>Влияние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дисперсности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частиц</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внеклеточную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целлюлолитическую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актив­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ность</w:t>
      </w:r>
      <w:r w:rsidRPr="00D45590">
        <w:rPr>
          <w:rFonts w:ascii="Helvetica" w:hAnsi="Helvetica" w:cs="Helvetica"/>
          <w:b/>
          <w:bCs/>
          <w:color w:val="222222"/>
          <w:sz w:val="21"/>
          <w:szCs w:val="21"/>
        </w:rPr>
        <w:t>...</w:t>
      </w:r>
    </w:p>
    <w:p w14:paraId="627318F6"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стр</w:t>
      </w:r>
      <w:r w:rsidRPr="00D45590">
        <w:rPr>
          <w:rFonts w:ascii="Helvetica" w:hAnsi="Helvetica" w:cs="Helvetica"/>
          <w:b/>
          <w:bCs/>
          <w:color w:val="222222"/>
          <w:sz w:val="21"/>
          <w:szCs w:val="21"/>
        </w:rPr>
        <w:t>. 103</w:t>
      </w:r>
    </w:p>
    <w:p w14:paraId="749173D9"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фракции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Ф</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более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чем</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w:t>
      </w:r>
      <w:r w:rsidRPr="00D45590">
        <w:rPr>
          <w:rFonts w:ascii="Helvetica" w:hAnsi="Helvetica" w:cs="Helvetica"/>
          <w:b/>
          <w:bCs/>
          <w:color w:val="222222"/>
          <w:sz w:val="21"/>
          <w:szCs w:val="21"/>
        </w:rPr>
        <w:t xml:space="preserve"> 40 </w:t>
      </w:r>
      <w:r w:rsidRPr="00D45590">
        <w:rPr>
          <w:rFonts w:ascii="Helvetica" w:hAnsi="Helvetica" w:cs="Helvetica" w:hint="eastAsia"/>
          <w:b/>
          <w:bCs/>
          <w:color w:val="222222"/>
          <w:sz w:val="21"/>
          <w:szCs w:val="21"/>
        </w:rPr>
        <w:t>раз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превышает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поверхность</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остальных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фракций</w:t>
      </w:r>
      <w:r w:rsidRPr="00D45590">
        <w:rPr>
          <w:rFonts w:ascii="Helvetica" w:hAnsi="Helvetica" w:cs="Helvetica"/>
          <w:b/>
          <w:bCs/>
          <w:color w:val="222222"/>
          <w:sz w:val="21"/>
          <w:szCs w:val="21"/>
        </w:rPr>
        <w:t xml:space="preserve">. 6,2, </w:t>
      </w:r>
      <w:r w:rsidRPr="00D45590">
        <w:rPr>
          <w:rFonts w:ascii="Helvetica" w:hAnsi="Helvetica" w:cs="Helvetica" w:hint="eastAsia"/>
          <w:b/>
          <w:bCs/>
          <w:color w:val="222222"/>
          <w:sz w:val="21"/>
          <w:szCs w:val="21"/>
        </w:rPr>
        <w:t>Влияние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дисперсности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частиц</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внеклеточную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целлюлолитическую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актив­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ность</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гриба</w:t>
      </w:r>
      <w:r w:rsidRPr="00D45590">
        <w:rPr>
          <w:rFonts w:ascii="Helvetica" w:hAnsi="Helvetica" w:cs="Helvetica"/>
          <w:b/>
          <w:bCs/>
          <w:color w:val="222222"/>
          <w:sz w:val="21"/>
          <w:szCs w:val="21"/>
        </w:rPr>
        <w:t xml:space="preserve"> A.terreus 17</w:t>
      </w:r>
      <w:r w:rsidRPr="00D45590">
        <w:rPr>
          <w:rFonts w:ascii="Helvetica" w:hAnsi="Helvetica" w:cs="Helvetica" w:hint="eastAsia"/>
          <w:b/>
          <w:bCs/>
          <w:color w:val="222222"/>
          <w:sz w:val="21"/>
          <w:szCs w:val="21"/>
        </w:rPr>
        <w:t>Р</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Для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выяснения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влияния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размеров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частиц</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ЦС</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внеклеточную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целлюлолитическую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активность</w:t>
      </w:r>
      <w:r w:rsidRPr="00D45590">
        <w:rPr>
          <w:rFonts w:ascii="Helvetica" w:hAnsi="Helvetica" w:cs="Helvetica"/>
          <w:b/>
          <w:bCs/>
          <w:color w:val="222222"/>
          <w:sz w:val="21"/>
          <w:szCs w:val="21"/>
        </w:rPr>
        <w:t xml:space="preserve"> A.terreus 17</w:t>
      </w:r>
      <w:r w:rsidRPr="00D45590">
        <w:rPr>
          <w:rFonts w:ascii="Helvetica" w:hAnsi="Helvetica" w:cs="Helvetica" w:hint="eastAsia"/>
          <w:b/>
          <w:bCs/>
          <w:color w:val="222222"/>
          <w:sz w:val="21"/>
          <w:szCs w:val="21"/>
        </w:rPr>
        <w:t>Р</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выращивали</w:t>
      </w:r>
    </w:p>
    <w:p w14:paraId="0B164DE9" w14:textId="77777777" w:rsidR="00D45590" w:rsidRPr="00D45590" w:rsidRDefault="00D45590" w:rsidP="00D45590">
      <w:pPr>
        <w:rPr>
          <w:rFonts w:ascii="Helvetica" w:hAnsi="Helvetica" w:cs="Helvetica"/>
          <w:b/>
          <w:bCs/>
          <w:color w:val="222222"/>
          <w:sz w:val="21"/>
          <w:szCs w:val="21"/>
        </w:rPr>
      </w:pPr>
    </w:p>
    <w:p w14:paraId="71B7A3B5"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Оглавление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диссертации</w:t>
      </w:r>
    </w:p>
    <w:p w14:paraId="2D103C35"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кандидат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биологических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наук</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Агабекян</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Эрмине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Левоновна</w:t>
      </w:r>
    </w:p>
    <w:p w14:paraId="62E294FE"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lastRenderedPageBreak/>
        <w:t>ВВЕДЕНИЕ</w:t>
      </w:r>
    </w:p>
    <w:p w14:paraId="297AC903" w14:textId="77777777" w:rsidR="00D45590" w:rsidRPr="00D45590" w:rsidRDefault="00D45590" w:rsidP="00D45590">
      <w:pPr>
        <w:rPr>
          <w:rFonts w:ascii="Helvetica" w:hAnsi="Helvetica" w:cs="Helvetica"/>
          <w:b/>
          <w:bCs/>
          <w:color w:val="222222"/>
          <w:sz w:val="21"/>
          <w:szCs w:val="21"/>
        </w:rPr>
      </w:pPr>
    </w:p>
    <w:p w14:paraId="667E51C7"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I. </w:t>
      </w:r>
      <w:r w:rsidRPr="00D45590">
        <w:rPr>
          <w:rFonts w:ascii="Helvetica" w:hAnsi="Helvetica" w:cs="Helvetica" w:hint="eastAsia"/>
          <w:b/>
          <w:bCs/>
          <w:color w:val="222222"/>
          <w:sz w:val="21"/>
          <w:szCs w:val="21"/>
        </w:rPr>
        <w:t>ОБЗОР</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ЛИТЕРАТУРЫ</w:t>
      </w:r>
      <w:r w:rsidRPr="00D45590">
        <w:rPr>
          <w:rFonts w:ascii="Helvetica" w:hAnsi="Helvetica" w:cs="Helvetica"/>
          <w:b/>
          <w:bCs/>
          <w:color w:val="222222"/>
          <w:sz w:val="21"/>
          <w:szCs w:val="21"/>
        </w:rPr>
        <w:t>.</w:t>
      </w:r>
    </w:p>
    <w:p w14:paraId="17142965" w14:textId="77777777" w:rsidR="00D45590" w:rsidRPr="00D45590" w:rsidRDefault="00D45590" w:rsidP="00D45590">
      <w:pPr>
        <w:rPr>
          <w:rFonts w:ascii="Helvetica" w:hAnsi="Helvetica" w:cs="Helvetica"/>
          <w:b/>
          <w:bCs/>
          <w:color w:val="222222"/>
          <w:sz w:val="21"/>
          <w:szCs w:val="21"/>
        </w:rPr>
      </w:pPr>
    </w:p>
    <w:p w14:paraId="7B84C2F5"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Глава</w:t>
      </w:r>
      <w:r w:rsidRPr="00D45590">
        <w:rPr>
          <w:rFonts w:ascii="Helvetica" w:hAnsi="Helvetica" w:cs="Helvetica"/>
          <w:b/>
          <w:bCs/>
          <w:color w:val="222222"/>
          <w:sz w:val="21"/>
          <w:szCs w:val="21"/>
        </w:rPr>
        <w:t xml:space="preserve"> I. </w:t>
      </w:r>
      <w:r w:rsidRPr="00D45590">
        <w:rPr>
          <w:rFonts w:ascii="Helvetica" w:hAnsi="Helvetica" w:cs="Helvetica" w:hint="eastAsia"/>
          <w:b/>
          <w:bCs/>
          <w:color w:val="222222"/>
          <w:sz w:val="21"/>
          <w:szCs w:val="21"/>
        </w:rPr>
        <w:t>ФИЗИКО</w:t>
      </w:r>
      <w:r w:rsidRPr="00D45590">
        <w:rPr>
          <w:rFonts w:ascii="Helvetica" w:hAnsi="Helvetica" w:cs="Helvetica"/>
          <w:b/>
          <w:bCs/>
          <w:color w:val="222222"/>
          <w:sz w:val="21"/>
          <w:szCs w:val="21"/>
        </w:rPr>
        <w:t>-</w:t>
      </w:r>
      <w:r w:rsidRPr="00D45590">
        <w:rPr>
          <w:rFonts w:ascii="Helvetica" w:hAnsi="Helvetica" w:cs="Helvetica" w:hint="eastAsia"/>
          <w:b/>
          <w:bCs/>
          <w:color w:val="222222"/>
          <w:sz w:val="21"/>
          <w:szCs w:val="21"/>
        </w:rPr>
        <w:t>ХИМИЧЕСКИЕ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СВОЙСТВА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ПРИРОДНЫХ</w:t>
      </w:r>
    </w:p>
    <w:p w14:paraId="2F3824D8" w14:textId="77777777" w:rsidR="00D45590" w:rsidRPr="00D45590" w:rsidRDefault="00D45590" w:rsidP="00D45590">
      <w:pPr>
        <w:rPr>
          <w:rFonts w:ascii="Helvetica" w:hAnsi="Helvetica" w:cs="Helvetica"/>
          <w:b/>
          <w:bCs/>
          <w:color w:val="222222"/>
          <w:sz w:val="21"/>
          <w:szCs w:val="21"/>
        </w:rPr>
      </w:pPr>
    </w:p>
    <w:p w14:paraId="17EA456B"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ЦЕЛЛЮЛ</w:t>
      </w:r>
      <w:r w:rsidRPr="00D45590">
        <w:rPr>
          <w:rFonts w:ascii="Helvetica" w:hAnsi="Helvetica" w:cs="Helvetica"/>
          <w:b/>
          <w:bCs/>
          <w:color w:val="222222"/>
          <w:sz w:val="21"/>
          <w:szCs w:val="21"/>
        </w:rPr>
        <w:t>030</w:t>
      </w:r>
      <w:r w:rsidRPr="00D45590">
        <w:rPr>
          <w:rFonts w:ascii="Helvetica" w:hAnsi="Helvetica" w:cs="Helvetica" w:hint="eastAsia"/>
          <w:b/>
          <w:bCs/>
          <w:color w:val="222222"/>
          <w:sz w:val="21"/>
          <w:szCs w:val="21"/>
        </w:rPr>
        <w:t>С</w:t>
      </w:r>
      <w:r w:rsidRPr="00D45590">
        <w:rPr>
          <w:rFonts w:ascii="Helvetica" w:hAnsi="Helvetica" w:cs="Helvetica"/>
          <w:b/>
          <w:bCs/>
          <w:color w:val="222222"/>
          <w:sz w:val="21"/>
          <w:szCs w:val="21"/>
        </w:rPr>
        <w:t>0</w:t>
      </w:r>
      <w:r w:rsidRPr="00D45590">
        <w:rPr>
          <w:rFonts w:ascii="Helvetica" w:hAnsi="Helvetica" w:cs="Helvetica" w:hint="eastAsia"/>
          <w:b/>
          <w:bCs/>
          <w:color w:val="222222"/>
          <w:sz w:val="21"/>
          <w:szCs w:val="21"/>
        </w:rPr>
        <w:t>ДЕРЖАЩИХ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СУБСТРАТОВ</w:t>
      </w:r>
    </w:p>
    <w:p w14:paraId="1175D046" w14:textId="77777777" w:rsidR="00D45590" w:rsidRPr="00D45590" w:rsidRDefault="00D45590" w:rsidP="00D45590">
      <w:pPr>
        <w:rPr>
          <w:rFonts w:ascii="Helvetica" w:hAnsi="Helvetica" w:cs="Helvetica"/>
          <w:b/>
          <w:bCs/>
          <w:color w:val="222222"/>
          <w:sz w:val="21"/>
          <w:szCs w:val="21"/>
        </w:rPr>
      </w:pPr>
    </w:p>
    <w:p w14:paraId="6FC3BBF5"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1.1. </w:t>
      </w:r>
      <w:r w:rsidRPr="00D45590">
        <w:rPr>
          <w:rFonts w:ascii="Helvetica" w:hAnsi="Helvetica" w:cs="Helvetica" w:hint="eastAsia"/>
          <w:b/>
          <w:bCs/>
          <w:color w:val="222222"/>
          <w:sz w:val="21"/>
          <w:szCs w:val="21"/>
        </w:rPr>
        <w:t>Строение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клеточных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стенок</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растений</w:t>
      </w:r>
    </w:p>
    <w:p w14:paraId="430E9E7D" w14:textId="77777777" w:rsidR="00D45590" w:rsidRPr="00D45590" w:rsidRDefault="00D45590" w:rsidP="00D45590">
      <w:pPr>
        <w:rPr>
          <w:rFonts w:ascii="Helvetica" w:hAnsi="Helvetica" w:cs="Helvetica"/>
          <w:b/>
          <w:bCs/>
          <w:color w:val="222222"/>
          <w:sz w:val="21"/>
          <w:szCs w:val="21"/>
        </w:rPr>
      </w:pPr>
    </w:p>
    <w:p w14:paraId="22E2FE40"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1.2. </w:t>
      </w:r>
      <w:r w:rsidRPr="00D45590">
        <w:rPr>
          <w:rFonts w:ascii="Helvetica" w:hAnsi="Helvetica" w:cs="Helvetica" w:hint="eastAsia"/>
          <w:b/>
          <w:bCs/>
          <w:color w:val="222222"/>
          <w:sz w:val="21"/>
          <w:szCs w:val="21"/>
        </w:rPr>
        <w:t>Физико</w:t>
      </w:r>
      <w:r w:rsidRPr="00D45590">
        <w:rPr>
          <w:rFonts w:ascii="Helvetica" w:hAnsi="Helvetica" w:cs="Helvetica"/>
          <w:b/>
          <w:bCs/>
          <w:color w:val="222222"/>
          <w:sz w:val="21"/>
          <w:szCs w:val="21"/>
        </w:rPr>
        <w:t>-</w:t>
      </w:r>
      <w:r w:rsidRPr="00D45590">
        <w:rPr>
          <w:rFonts w:ascii="Helvetica" w:hAnsi="Helvetica" w:cs="Helvetica" w:hint="eastAsia"/>
          <w:b/>
          <w:bCs/>
          <w:color w:val="222222"/>
          <w:sz w:val="21"/>
          <w:szCs w:val="21"/>
        </w:rPr>
        <w:t>химические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факторы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влияющие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его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утилизацию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микроорганизмами</w:t>
      </w:r>
    </w:p>
    <w:p w14:paraId="794092BF" w14:textId="77777777" w:rsidR="00D45590" w:rsidRPr="00D45590" w:rsidRDefault="00D45590" w:rsidP="00D45590">
      <w:pPr>
        <w:rPr>
          <w:rFonts w:ascii="Helvetica" w:hAnsi="Helvetica" w:cs="Helvetica"/>
          <w:b/>
          <w:bCs/>
          <w:color w:val="222222"/>
          <w:sz w:val="21"/>
          <w:szCs w:val="21"/>
        </w:rPr>
      </w:pPr>
    </w:p>
    <w:p w14:paraId="3D4A9DC0"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1.3. </w:t>
      </w:r>
      <w:r w:rsidRPr="00D45590">
        <w:rPr>
          <w:rFonts w:ascii="Helvetica" w:hAnsi="Helvetica" w:cs="Helvetica" w:hint="eastAsia"/>
          <w:b/>
          <w:bCs/>
          <w:color w:val="222222"/>
          <w:sz w:val="21"/>
          <w:szCs w:val="21"/>
        </w:rPr>
        <w:t>Способы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предварительной</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обработки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природных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целлюлозосодержащих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субстратов</w:t>
      </w:r>
    </w:p>
    <w:p w14:paraId="7292AC08" w14:textId="77777777" w:rsidR="00D45590" w:rsidRPr="00D45590" w:rsidRDefault="00D45590" w:rsidP="00D45590">
      <w:pPr>
        <w:rPr>
          <w:rFonts w:ascii="Helvetica" w:hAnsi="Helvetica" w:cs="Helvetica"/>
          <w:b/>
          <w:bCs/>
          <w:color w:val="222222"/>
          <w:sz w:val="21"/>
          <w:szCs w:val="21"/>
        </w:rPr>
      </w:pPr>
    </w:p>
    <w:p w14:paraId="7FDEB493"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Глава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МИКРОБИОЛОГИЧЕСКАЯ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ДЕГРАДАЦИЯ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ПРИРОДНЫХ</w:t>
      </w:r>
    </w:p>
    <w:p w14:paraId="1DC26D68" w14:textId="77777777" w:rsidR="00D45590" w:rsidRPr="00D45590" w:rsidRDefault="00D45590" w:rsidP="00D45590">
      <w:pPr>
        <w:rPr>
          <w:rFonts w:ascii="Helvetica" w:hAnsi="Helvetica" w:cs="Helvetica"/>
          <w:b/>
          <w:bCs/>
          <w:color w:val="222222"/>
          <w:sz w:val="21"/>
          <w:szCs w:val="21"/>
        </w:rPr>
      </w:pPr>
    </w:p>
    <w:p w14:paraId="46EBE7F4"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ЦЕЛЛЮЛОЗОСОДЕРЖАЩИХ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СУБСТРАТОВ</w:t>
      </w:r>
    </w:p>
    <w:p w14:paraId="632E45D1" w14:textId="77777777" w:rsidR="00D45590" w:rsidRPr="00D45590" w:rsidRDefault="00D45590" w:rsidP="00D45590">
      <w:pPr>
        <w:rPr>
          <w:rFonts w:ascii="Helvetica" w:hAnsi="Helvetica" w:cs="Helvetica"/>
          <w:b/>
          <w:bCs/>
          <w:color w:val="222222"/>
          <w:sz w:val="21"/>
          <w:szCs w:val="21"/>
        </w:rPr>
      </w:pPr>
    </w:p>
    <w:p w14:paraId="01395C64"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2.1. </w:t>
      </w:r>
      <w:r w:rsidRPr="00D45590">
        <w:rPr>
          <w:rFonts w:ascii="Helvetica" w:hAnsi="Helvetica" w:cs="Helvetica" w:hint="eastAsia"/>
          <w:b/>
          <w:bCs/>
          <w:color w:val="222222"/>
          <w:sz w:val="21"/>
          <w:szCs w:val="21"/>
        </w:rPr>
        <w:t>Целлюлозоразлагающие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микроорганизмы</w:t>
      </w:r>
    </w:p>
    <w:p w14:paraId="109A064D" w14:textId="77777777" w:rsidR="00D45590" w:rsidRPr="00D45590" w:rsidRDefault="00D45590" w:rsidP="00D45590">
      <w:pPr>
        <w:rPr>
          <w:rFonts w:ascii="Helvetica" w:hAnsi="Helvetica" w:cs="Helvetica"/>
          <w:b/>
          <w:bCs/>
          <w:color w:val="222222"/>
          <w:sz w:val="21"/>
          <w:szCs w:val="21"/>
        </w:rPr>
      </w:pPr>
    </w:p>
    <w:p w14:paraId="7FF0849F"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2.2. </w:t>
      </w:r>
      <w:r w:rsidRPr="00D45590">
        <w:rPr>
          <w:rFonts w:ascii="Helvetica" w:hAnsi="Helvetica" w:cs="Helvetica" w:hint="eastAsia"/>
          <w:b/>
          <w:bCs/>
          <w:color w:val="222222"/>
          <w:sz w:val="21"/>
          <w:szCs w:val="21"/>
        </w:rPr>
        <w:t>Механизм</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ферментативного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гидролиза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целлюлозы</w:t>
      </w:r>
    </w:p>
    <w:p w14:paraId="491CCC7F" w14:textId="77777777" w:rsidR="00D45590" w:rsidRPr="00D45590" w:rsidRDefault="00D45590" w:rsidP="00D45590">
      <w:pPr>
        <w:rPr>
          <w:rFonts w:ascii="Helvetica" w:hAnsi="Helvetica" w:cs="Helvetica"/>
          <w:b/>
          <w:bCs/>
          <w:color w:val="222222"/>
          <w:sz w:val="21"/>
          <w:szCs w:val="21"/>
        </w:rPr>
      </w:pPr>
    </w:p>
    <w:p w14:paraId="70DE089D"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2.3. </w:t>
      </w:r>
      <w:r w:rsidRPr="00D45590">
        <w:rPr>
          <w:rFonts w:ascii="Helvetica" w:hAnsi="Helvetica" w:cs="Helvetica" w:hint="eastAsia"/>
          <w:b/>
          <w:bCs/>
          <w:color w:val="222222"/>
          <w:sz w:val="21"/>
          <w:szCs w:val="21"/>
        </w:rPr>
        <w:t>Регуляция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биосинтеза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целлюлаз</w:t>
      </w:r>
    </w:p>
    <w:p w14:paraId="10FD5F22" w14:textId="77777777" w:rsidR="00D45590" w:rsidRPr="00D45590" w:rsidRDefault="00D45590" w:rsidP="00D45590">
      <w:pPr>
        <w:rPr>
          <w:rFonts w:ascii="Helvetica" w:hAnsi="Helvetica" w:cs="Helvetica"/>
          <w:b/>
          <w:bCs/>
          <w:color w:val="222222"/>
          <w:sz w:val="21"/>
          <w:szCs w:val="21"/>
        </w:rPr>
      </w:pPr>
    </w:p>
    <w:p w14:paraId="633744A3"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П</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ЭКСПЕРИМЕНТАЛЬНАЯ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ЧАСТЬ</w:t>
      </w:r>
      <w:r w:rsidRPr="00D45590">
        <w:rPr>
          <w:rFonts w:ascii="Helvetica" w:hAnsi="Helvetica" w:cs="Helvetica"/>
          <w:b/>
          <w:bCs/>
          <w:color w:val="222222"/>
          <w:sz w:val="21"/>
          <w:szCs w:val="21"/>
        </w:rPr>
        <w:t>.</w:t>
      </w:r>
    </w:p>
    <w:p w14:paraId="5A50FE46" w14:textId="77777777" w:rsidR="00D45590" w:rsidRPr="00D45590" w:rsidRDefault="00D45590" w:rsidP="00D45590">
      <w:pPr>
        <w:rPr>
          <w:rFonts w:ascii="Helvetica" w:hAnsi="Helvetica" w:cs="Helvetica"/>
          <w:b/>
          <w:bCs/>
          <w:color w:val="222222"/>
          <w:sz w:val="21"/>
          <w:szCs w:val="21"/>
        </w:rPr>
      </w:pPr>
    </w:p>
    <w:p w14:paraId="7037B432"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lastRenderedPageBreak/>
        <w:t>Глава</w:t>
      </w:r>
      <w:r w:rsidRPr="00D45590">
        <w:rPr>
          <w:rFonts w:ascii="Helvetica" w:hAnsi="Helvetica" w:cs="Helvetica"/>
          <w:b/>
          <w:bCs/>
          <w:color w:val="222222"/>
          <w:sz w:val="21"/>
          <w:szCs w:val="21"/>
        </w:rPr>
        <w:t xml:space="preserve"> 3. </w:t>
      </w:r>
      <w:r w:rsidRPr="00D45590">
        <w:rPr>
          <w:rFonts w:ascii="Helvetica" w:hAnsi="Helvetica" w:cs="Helvetica" w:hint="eastAsia"/>
          <w:b/>
          <w:bCs/>
          <w:color w:val="222222"/>
          <w:sz w:val="21"/>
          <w:szCs w:val="21"/>
        </w:rPr>
        <w:t>МАТЕРИАЛЫ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МЕТОДЫ</w:t>
      </w:r>
    </w:p>
    <w:p w14:paraId="2408CA2B" w14:textId="77777777" w:rsidR="00D45590" w:rsidRPr="00D45590" w:rsidRDefault="00D45590" w:rsidP="00D45590">
      <w:pPr>
        <w:rPr>
          <w:rFonts w:ascii="Helvetica" w:hAnsi="Helvetica" w:cs="Helvetica"/>
          <w:b/>
          <w:bCs/>
          <w:color w:val="222222"/>
          <w:sz w:val="21"/>
          <w:szCs w:val="21"/>
        </w:rPr>
      </w:pPr>
    </w:p>
    <w:p w14:paraId="00408B99"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3.1. </w:t>
      </w:r>
      <w:r w:rsidRPr="00D45590">
        <w:rPr>
          <w:rFonts w:ascii="Helvetica" w:hAnsi="Helvetica" w:cs="Helvetica" w:hint="eastAsia"/>
          <w:b/>
          <w:bCs/>
          <w:color w:val="222222"/>
          <w:sz w:val="21"/>
          <w:szCs w:val="21"/>
        </w:rPr>
        <w:t>Объект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исследования</w:t>
      </w:r>
    </w:p>
    <w:p w14:paraId="473813FF" w14:textId="77777777" w:rsidR="00D45590" w:rsidRPr="00D45590" w:rsidRDefault="00D45590" w:rsidP="00D45590">
      <w:pPr>
        <w:rPr>
          <w:rFonts w:ascii="Helvetica" w:hAnsi="Helvetica" w:cs="Helvetica"/>
          <w:b/>
          <w:bCs/>
          <w:color w:val="222222"/>
          <w:sz w:val="21"/>
          <w:szCs w:val="21"/>
        </w:rPr>
      </w:pPr>
    </w:p>
    <w:p w14:paraId="4D63E5F2"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3.2. </w:t>
      </w:r>
      <w:r w:rsidRPr="00D45590">
        <w:rPr>
          <w:rFonts w:ascii="Helvetica" w:hAnsi="Helvetica" w:cs="Helvetica" w:hint="eastAsia"/>
          <w:b/>
          <w:bCs/>
          <w:color w:val="222222"/>
          <w:sz w:val="21"/>
          <w:szCs w:val="21"/>
        </w:rPr>
        <w:t>Методы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определения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ферментативных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активностей</w:t>
      </w:r>
    </w:p>
    <w:p w14:paraId="0C7941A5" w14:textId="77777777" w:rsidR="00D45590" w:rsidRPr="00D45590" w:rsidRDefault="00D45590" w:rsidP="00D45590">
      <w:pPr>
        <w:rPr>
          <w:rFonts w:ascii="Helvetica" w:hAnsi="Helvetica" w:cs="Helvetica"/>
          <w:b/>
          <w:bCs/>
          <w:color w:val="222222"/>
          <w:sz w:val="21"/>
          <w:szCs w:val="21"/>
        </w:rPr>
      </w:pPr>
    </w:p>
    <w:p w14:paraId="22D80A6B"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3.3. </w:t>
      </w:r>
      <w:r w:rsidRPr="00D45590">
        <w:rPr>
          <w:rFonts w:ascii="Helvetica" w:hAnsi="Helvetica" w:cs="Helvetica" w:hint="eastAsia"/>
          <w:b/>
          <w:bCs/>
          <w:color w:val="222222"/>
          <w:sz w:val="21"/>
          <w:szCs w:val="21"/>
        </w:rPr>
        <w:t>Дезинтеграция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клеток</w:t>
      </w:r>
    </w:p>
    <w:p w14:paraId="55147C8B" w14:textId="77777777" w:rsidR="00D45590" w:rsidRPr="00D45590" w:rsidRDefault="00D45590" w:rsidP="00D45590">
      <w:pPr>
        <w:rPr>
          <w:rFonts w:ascii="Helvetica" w:hAnsi="Helvetica" w:cs="Helvetica"/>
          <w:b/>
          <w:bCs/>
          <w:color w:val="222222"/>
          <w:sz w:val="21"/>
          <w:szCs w:val="21"/>
        </w:rPr>
      </w:pPr>
    </w:p>
    <w:p w14:paraId="0DFAB9E4"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3.4. </w:t>
      </w:r>
      <w:r w:rsidRPr="00D45590">
        <w:rPr>
          <w:rFonts w:ascii="Helvetica" w:hAnsi="Helvetica" w:cs="Helvetica" w:hint="eastAsia"/>
          <w:b/>
          <w:bCs/>
          <w:color w:val="222222"/>
          <w:sz w:val="21"/>
          <w:szCs w:val="21"/>
        </w:rPr>
        <w:t>Определение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адсорбции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целлюлаз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поверхности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p>
    <w:p w14:paraId="66BA07B0" w14:textId="77777777" w:rsidR="00D45590" w:rsidRPr="00D45590" w:rsidRDefault="00D45590" w:rsidP="00D45590">
      <w:pPr>
        <w:rPr>
          <w:rFonts w:ascii="Helvetica" w:hAnsi="Helvetica" w:cs="Helvetica"/>
          <w:b/>
          <w:bCs/>
          <w:color w:val="222222"/>
          <w:sz w:val="21"/>
          <w:szCs w:val="21"/>
        </w:rPr>
      </w:pPr>
    </w:p>
    <w:p w14:paraId="09C5DD0F"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3.5. </w:t>
      </w:r>
      <w:r w:rsidRPr="00D45590">
        <w:rPr>
          <w:rFonts w:ascii="Helvetica" w:hAnsi="Helvetica" w:cs="Helvetica" w:hint="eastAsia"/>
          <w:b/>
          <w:bCs/>
          <w:color w:val="222222"/>
          <w:sz w:val="21"/>
          <w:szCs w:val="21"/>
        </w:rPr>
        <w:t>Определение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биомассы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гриба</w:t>
      </w:r>
    </w:p>
    <w:p w14:paraId="06BE2E11" w14:textId="77777777" w:rsidR="00D45590" w:rsidRPr="00D45590" w:rsidRDefault="00D45590" w:rsidP="00D45590">
      <w:pPr>
        <w:rPr>
          <w:rFonts w:ascii="Helvetica" w:hAnsi="Helvetica" w:cs="Helvetica"/>
          <w:b/>
          <w:bCs/>
          <w:color w:val="222222"/>
          <w:sz w:val="21"/>
          <w:szCs w:val="21"/>
        </w:rPr>
      </w:pPr>
    </w:p>
    <w:p w14:paraId="48F9FCB2"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3.6. </w:t>
      </w:r>
      <w:r w:rsidRPr="00D45590">
        <w:rPr>
          <w:rFonts w:ascii="Helvetica" w:hAnsi="Helvetica" w:cs="Helvetica" w:hint="eastAsia"/>
          <w:b/>
          <w:bCs/>
          <w:color w:val="222222"/>
          <w:sz w:val="21"/>
          <w:szCs w:val="21"/>
        </w:rPr>
        <w:t>Аналитические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методы</w:t>
      </w:r>
    </w:p>
    <w:p w14:paraId="39600D2F" w14:textId="77777777" w:rsidR="00D45590" w:rsidRPr="00D45590" w:rsidRDefault="00D45590" w:rsidP="00D45590">
      <w:pPr>
        <w:rPr>
          <w:rFonts w:ascii="Helvetica" w:hAnsi="Helvetica" w:cs="Helvetica"/>
          <w:b/>
          <w:bCs/>
          <w:color w:val="222222"/>
          <w:sz w:val="21"/>
          <w:szCs w:val="21"/>
        </w:rPr>
      </w:pPr>
    </w:p>
    <w:p w14:paraId="34E699B8"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3.7. </w:t>
      </w:r>
      <w:r w:rsidRPr="00D45590">
        <w:rPr>
          <w:rFonts w:ascii="Helvetica" w:hAnsi="Helvetica" w:cs="Helvetica" w:hint="eastAsia"/>
          <w:b/>
          <w:bCs/>
          <w:color w:val="222222"/>
          <w:sz w:val="21"/>
          <w:szCs w:val="21"/>
        </w:rPr>
        <w:t>Электронномикроскопические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исследования</w:t>
      </w:r>
    </w:p>
    <w:p w14:paraId="0DA3F2ED" w14:textId="77777777" w:rsidR="00D45590" w:rsidRPr="00D45590" w:rsidRDefault="00D45590" w:rsidP="00D45590">
      <w:pPr>
        <w:rPr>
          <w:rFonts w:ascii="Helvetica" w:hAnsi="Helvetica" w:cs="Helvetica"/>
          <w:b/>
          <w:bCs/>
          <w:color w:val="222222"/>
          <w:sz w:val="21"/>
          <w:szCs w:val="21"/>
        </w:rPr>
      </w:pPr>
    </w:p>
    <w:p w14:paraId="65AB21B9"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3.8. </w:t>
      </w:r>
      <w:r w:rsidRPr="00D45590">
        <w:rPr>
          <w:rFonts w:ascii="Helvetica" w:hAnsi="Helvetica" w:cs="Helvetica" w:hint="eastAsia"/>
          <w:b/>
          <w:bCs/>
          <w:color w:val="222222"/>
          <w:sz w:val="21"/>
          <w:szCs w:val="21"/>
        </w:rPr>
        <w:t>Цитохимические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исследования</w:t>
      </w:r>
    </w:p>
    <w:p w14:paraId="713995D0" w14:textId="77777777" w:rsidR="00D45590" w:rsidRPr="00D45590" w:rsidRDefault="00D45590" w:rsidP="00D45590">
      <w:pPr>
        <w:rPr>
          <w:rFonts w:ascii="Helvetica" w:hAnsi="Helvetica" w:cs="Helvetica"/>
          <w:b/>
          <w:bCs/>
          <w:color w:val="222222"/>
          <w:sz w:val="21"/>
          <w:szCs w:val="21"/>
        </w:rPr>
      </w:pPr>
    </w:p>
    <w:p w14:paraId="49354413"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Глава</w:t>
      </w:r>
      <w:r w:rsidRPr="00D45590">
        <w:rPr>
          <w:rFonts w:ascii="Helvetica" w:hAnsi="Helvetica" w:cs="Helvetica"/>
          <w:b/>
          <w:bCs/>
          <w:color w:val="222222"/>
          <w:sz w:val="21"/>
          <w:szCs w:val="21"/>
        </w:rPr>
        <w:t xml:space="preserve"> 4. </w:t>
      </w:r>
      <w:r w:rsidRPr="00D45590">
        <w:rPr>
          <w:rFonts w:ascii="Helvetica" w:hAnsi="Helvetica" w:cs="Helvetica" w:hint="eastAsia"/>
          <w:b/>
          <w:bCs/>
          <w:color w:val="222222"/>
          <w:sz w:val="21"/>
          <w:szCs w:val="21"/>
        </w:rPr>
        <w:t>УЛЬТРАСТРУКГУРНЫЕ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ПЕРЕСТРОЙКИ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ПОВЕРХНОСТИ</w:t>
      </w:r>
    </w:p>
    <w:p w14:paraId="1B815BF4" w14:textId="77777777" w:rsidR="00D45590" w:rsidRPr="00D45590" w:rsidRDefault="00D45590" w:rsidP="00D45590">
      <w:pPr>
        <w:rPr>
          <w:rFonts w:ascii="Helvetica" w:hAnsi="Helvetica" w:cs="Helvetica"/>
          <w:b/>
          <w:bCs/>
          <w:color w:val="222222"/>
          <w:sz w:val="21"/>
          <w:szCs w:val="21"/>
        </w:rPr>
      </w:pPr>
    </w:p>
    <w:p w14:paraId="4CB16B51"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ГРИБА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w:t>
      </w:r>
      <w:r w:rsidRPr="00D45590">
        <w:rPr>
          <w:rFonts w:ascii="Helvetica" w:hAnsi="Helvetica" w:cs="Helvetica"/>
          <w:b/>
          <w:bCs/>
          <w:color w:val="222222"/>
          <w:sz w:val="21"/>
          <w:szCs w:val="21"/>
        </w:rPr>
        <w:t>,</w:t>
      </w:r>
      <w:r w:rsidRPr="00D45590">
        <w:rPr>
          <w:rFonts w:ascii="Helvetica" w:hAnsi="Helvetica" w:cs="Helvetica" w:hint="eastAsia"/>
          <w:b/>
          <w:bCs/>
          <w:color w:val="222222"/>
          <w:sz w:val="21"/>
          <w:szCs w:val="21"/>
        </w:rPr>
        <w:t>Ьеггеив</w:t>
      </w:r>
      <w:r w:rsidRPr="00D45590">
        <w:rPr>
          <w:rFonts w:ascii="Helvetica" w:hAnsi="Helvetica" w:cs="Helvetica"/>
          <w:b/>
          <w:bCs/>
          <w:color w:val="222222"/>
          <w:sz w:val="21"/>
          <w:szCs w:val="21"/>
        </w:rPr>
        <w:t xml:space="preserve"> 17</w:t>
      </w:r>
      <w:r w:rsidRPr="00D45590">
        <w:rPr>
          <w:rFonts w:ascii="Helvetica" w:hAnsi="Helvetica" w:cs="Helvetica" w:hint="eastAsia"/>
          <w:b/>
          <w:bCs/>
          <w:color w:val="222222"/>
          <w:sz w:val="21"/>
          <w:szCs w:val="21"/>
        </w:rPr>
        <w:t>Р</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РОСТЕ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РАЗНЫХ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СУБСТРАТАХ</w:t>
      </w:r>
      <w:r w:rsidRPr="00D45590">
        <w:rPr>
          <w:rFonts w:ascii="Helvetica" w:hAnsi="Helvetica" w:cs="Helvetica"/>
          <w:b/>
          <w:bCs/>
          <w:color w:val="222222"/>
          <w:sz w:val="21"/>
          <w:szCs w:val="21"/>
        </w:rPr>
        <w:t>.</w:t>
      </w:r>
    </w:p>
    <w:p w14:paraId="4D6EEDCC" w14:textId="77777777" w:rsidR="00D45590" w:rsidRPr="00D45590" w:rsidRDefault="00D45590" w:rsidP="00D45590">
      <w:pPr>
        <w:rPr>
          <w:rFonts w:ascii="Helvetica" w:hAnsi="Helvetica" w:cs="Helvetica"/>
          <w:b/>
          <w:bCs/>
          <w:color w:val="222222"/>
          <w:sz w:val="21"/>
          <w:szCs w:val="21"/>
        </w:rPr>
      </w:pPr>
    </w:p>
    <w:p w14:paraId="33A5901D"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4.1. </w:t>
      </w:r>
      <w:r w:rsidRPr="00D45590">
        <w:rPr>
          <w:rFonts w:ascii="Helvetica" w:hAnsi="Helvetica" w:cs="Helvetica" w:hint="eastAsia"/>
          <w:b/>
          <w:bCs/>
          <w:color w:val="222222"/>
          <w:sz w:val="21"/>
          <w:szCs w:val="21"/>
        </w:rPr>
        <w:t>Цитохимическое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изучение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природы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экзоцеллюлярного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слоя</w:t>
      </w:r>
    </w:p>
    <w:p w14:paraId="71967CAD" w14:textId="77777777" w:rsidR="00D45590" w:rsidRPr="00D45590" w:rsidRDefault="00D45590" w:rsidP="00D45590">
      <w:pPr>
        <w:rPr>
          <w:rFonts w:ascii="Helvetica" w:hAnsi="Helvetica" w:cs="Helvetica"/>
          <w:b/>
          <w:bCs/>
          <w:color w:val="222222"/>
          <w:sz w:val="21"/>
          <w:szCs w:val="21"/>
        </w:rPr>
      </w:pPr>
    </w:p>
    <w:p w14:paraId="3539F860"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4.2. </w:t>
      </w:r>
      <w:r w:rsidRPr="00D45590">
        <w:rPr>
          <w:rFonts w:ascii="Helvetica" w:hAnsi="Helvetica" w:cs="Helvetica" w:hint="eastAsia"/>
          <w:b/>
          <w:bCs/>
          <w:color w:val="222222"/>
          <w:sz w:val="21"/>
          <w:szCs w:val="21"/>
        </w:rPr>
        <w:t>Ультраструктурные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перестройки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клеточной</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ст</w:t>
      </w:r>
      <w:r w:rsidRPr="00D45590">
        <w:rPr>
          <w:rFonts w:ascii="Helvetica" w:hAnsi="Helvetica" w:cs="Helvetica" w:hint="eastAsia"/>
          <w:b/>
          <w:bCs/>
          <w:color w:val="222222"/>
          <w:sz w:val="21"/>
          <w:szCs w:val="21"/>
        </w:rPr>
        <w:lastRenderedPageBreak/>
        <w:t>енки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w:t>
      </w:r>
      <w:r w:rsidRPr="00D45590">
        <w:rPr>
          <w:rFonts w:ascii="Helvetica" w:hAnsi="Helvetica" w:cs="Helvetica"/>
          <w:b/>
          <w:bCs/>
          <w:color w:val="222222"/>
          <w:sz w:val="21"/>
          <w:szCs w:val="21"/>
        </w:rPr>
        <w:t>.</w:t>
      </w:r>
      <w:r w:rsidRPr="00D45590">
        <w:rPr>
          <w:rFonts w:ascii="Helvetica" w:hAnsi="Helvetica" w:cs="Helvetica" w:hint="eastAsia"/>
          <w:b/>
          <w:bCs/>
          <w:color w:val="222222"/>
          <w:sz w:val="21"/>
          <w:szCs w:val="21"/>
        </w:rPr>
        <w:t>Ъегчсеив</w:t>
      </w:r>
      <w:r w:rsidRPr="00D45590">
        <w:rPr>
          <w:rFonts w:ascii="Helvetica" w:hAnsi="Helvetica" w:cs="Helvetica"/>
          <w:b/>
          <w:bCs/>
          <w:color w:val="222222"/>
          <w:sz w:val="21"/>
          <w:szCs w:val="21"/>
        </w:rPr>
        <w:t xml:space="preserve"> 17</w:t>
      </w:r>
      <w:r w:rsidRPr="00D45590">
        <w:rPr>
          <w:rFonts w:ascii="Helvetica" w:hAnsi="Helvetica" w:cs="Helvetica" w:hint="eastAsia"/>
          <w:b/>
          <w:bCs/>
          <w:color w:val="222222"/>
          <w:sz w:val="21"/>
          <w:szCs w:val="21"/>
        </w:rPr>
        <w:t>Р</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зависимости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от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природы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утилизируемого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субстрата</w:t>
      </w:r>
    </w:p>
    <w:p w14:paraId="0BFA5AB6" w14:textId="77777777" w:rsidR="00D45590" w:rsidRPr="00D45590" w:rsidRDefault="00D45590" w:rsidP="00D45590">
      <w:pPr>
        <w:rPr>
          <w:rFonts w:ascii="Helvetica" w:hAnsi="Helvetica" w:cs="Helvetica"/>
          <w:b/>
          <w:bCs/>
          <w:color w:val="222222"/>
          <w:sz w:val="21"/>
          <w:szCs w:val="21"/>
        </w:rPr>
      </w:pPr>
    </w:p>
    <w:p w14:paraId="1E76B7CF"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4.3. </w:t>
      </w:r>
      <w:r w:rsidRPr="00D45590">
        <w:rPr>
          <w:rFonts w:ascii="Helvetica" w:hAnsi="Helvetica" w:cs="Helvetica" w:hint="eastAsia"/>
          <w:b/>
          <w:bCs/>
          <w:color w:val="222222"/>
          <w:sz w:val="21"/>
          <w:szCs w:val="21"/>
        </w:rPr>
        <w:t>Ультраструктурные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перестройки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клеточной</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стенки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ъеттеив</w:t>
      </w:r>
      <w:r w:rsidRPr="00D45590">
        <w:rPr>
          <w:rFonts w:ascii="Helvetica" w:hAnsi="Helvetica" w:cs="Helvetica"/>
          <w:b/>
          <w:bCs/>
          <w:color w:val="222222"/>
          <w:sz w:val="21"/>
          <w:szCs w:val="21"/>
        </w:rPr>
        <w:t xml:space="preserve"> 17</w:t>
      </w:r>
      <w:r w:rsidRPr="00D45590">
        <w:rPr>
          <w:rFonts w:ascii="Helvetica" w:hAnsi="Helvetica" w:cs="Helvetica" w:hint="eastAsia"/>
          <w:b/>
          <w:bCs/>
          <w:color w:val="222222"/>
          <w:sz w:val="21"/>
          <w:szCs w:val="21"/>
        </w:rPr>
        <w:t>Р</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зависимости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от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фаз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роста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его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выращивании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глюкозе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соломе</w:t>
      </w:r>
    </w:p>
    <w:p w14:paraId="4B7642CF" w14:textId="77777777" w:rsidR="00D45590" w:rsidRPr="00D45590" w:rsidRDefault="00D45590" w:rsidP="00D45590">
      <w:pPr>
        <w:rPr>
          <w:rFonts w:ascii="Helvetica" w:hAnsi="Helvetica" w:cs="Helvetica"/>
          <w:b/>
          <w:bCs/>
          <w:color w:val="222222"/>
          <w:sz w:val="21"/>
          <w:szCs w:val="21"/>
        </w:rPr>
      </w:pPr>
    </w:p>
    <w:p w14:paraId="12EDEB66"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4.4. </w:t>
      </w:r>
      <w:r w:rsidRPr="00D45590">
        <w:rPr>
          <w:rFonts w:ascii="Helvetica" w:hAnsi="Helvetica" w:cs="Helvetica" w:hint="eastAsia"/>
          <w:b/>
          <w:bCs/>
          <w:color w:val="222222"/>
          <w:sz w:val="21"/>
          <w:szCs w:val="21"/>
        </w:rPr>
        <w:t>Электронномикроскопическое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выявление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локализации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целлюлаз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поверхности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мицелия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w:t>
      </w:r>
      <w:r w:rsidRPr="00D45590">
        <w:rPr>
          <w:rFonts w:ascii="Helvetica" w:hAnsi="Helvetica" w:cs="Helvetica"/>
          <w:b/>
          <w:bCs/>
          <w:color w:val="222222"/>
          <w:sz w:val="21"/>
          <w:szCs w:val="21"/>
        </w:rPr>
        <w:t>,</w:t>
      </w:r>
      <w:r w:rsidRPr="00D45590">
        <w:rPr>
          <w:rFonts w:ascii="Helvetica" w:hAnsi="Helvetica" w:cs="Helvetica" w:hint="eastAsia"/>
          <w:b/>
          <w:bCs/>
          <w:color w:val="222222"/>
          <w:sz w:val="21"/>
          <w:szCs w:val="21"/>
        </w:rPr>
        <w:t>Ьеггеив</w:t>
      </w:r>
      <w:r w:rsidRPr="00D45590">
        <w:rPr>
          <w:rFonts w:ascii="Helvetica" w:hAnsi="Helvetica" w:cs="Helvetica"/>
          <w:b/>
          <w:bCs/>
          <w:color w:val="222222"/>
          <w:sz w:val="21"/>
          <w:szCs w:val="21"/>
        </w:rPr>
        <w:t xml:space="preserve"> 17</w:t>
      </w:r>
      <w:r w:rsidRPr="00D45590">
        <w:rPr>
          <w:rFonts w:ascii="Helvetica" w:hAnsi="Helvetica" w:cs="Helvetica" w:hint="eastAsia"/>
          <w:b/>
          <w:bCs/>
          <w:color w:val="222222"/>
          <w:sz w:val="21"/>
          <w:szCs w:val="21"/>
        </w:rPr>
        <w:t>Р</w:t>
      </w:r>
      <w:r w:rsidRPr="00D45590">
        <w:rPr>
          <w:rFonts w:ascii="Helvetica" w:hAnsi="Helvetica" w:cs="Helvetica"/>
          <w:b/>
          <w:bCs/>
          <w:color w:val="222222"/>
          <w:sz w:val="21"/>
          <w:szCs w:val="21"/>
        </w:rPr>
        <w:t>.</w:t>
      </w:r>
    </w:p>
    <w:p w14:paraId="4C6C669F" w14:textId="77777777" w:rsidR="00D45590" w:rsidRPr="00D45590" w:rsidRDefault="00D45590" w:rsidP="00D45590">
      <w:pPr>
        <w:rPr>
          <w:rFonts w:ascii="Helvetica" w:hAnsi="Helvetica" w:cs="Helvetica"/>
          <w:b/>
          <w:bCs/>
          <w:color w:val="222222"/>
          <w:sz w:val="21"/>
          <w:szCs w:val="21"/>
        </w:rPr>
      </w:pPr>
    </w:p>
    <w:p w14:paraId="75A9AEEF"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4.5. </w:t>
      </w:r>
      <w:r w:rsidRPr="00D45590">
        <w:rPr>
          <w:rFonts w:ascii="Helvetica" w:hAnsi="Helvetica" w:cs="Helvetica" w:hint="eastAsia"/>
          <w:b/>
          <w:bCs/>
          <w:color w:val="222222"/>
          <w:sz w:val="21"/>
          <w:szCs w:val="21"/>
        </w:rPr>
        <w:t>Обсуждение</w:t>
      </w:r>
    </w:p>
    <w:p w14:paraId="09A90A7A" w14:textId="77777777" w:rsidR="00D45590" w:rsidRPr="00D45590" w:rsidRDefault="00D45590" w:rsidP="00D45590">
      <w:pPr>
        <w:rPr>
          <w:rFonts w:ascii="Helvetica" w:hAnsi="Helvetica" w:cs="Helvetica"/>
          <w:b/>
          <w:bCs/>
          <w:color w:val="222222"/>
          <w:sz w:val="21"/>
          <w:szCs w:val="21"/>
        </w:rPr>
      </w:pPr>
    </w:p>
    <w:p w14:paraId="3503A357"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Глава</w:t>
      </w:r>
      <w:r w:rsidRPr="00D45590">
        <w:rPr>
          <w:rFonts w:ascii="Helvetica" w:hAnsi="Helvetica" w:cs="Helvetica"/>
          <w:b/>
          <w:bCs/>
          <w:color w:val="222222"/>
          <w:sz w:val="21"/>
          <w:szCs w:val="21"/>
        </w:rPr>
        <w:t xml:space="preserve"> 5. </w:t>
      </w:r>
      <w:r w:rsidRPr="00D45590">
        <w:rPr>
          <w:rFonts w:ascii="Helvetica" w:hAnsi="Helvetica" w:cs="Helvetica" w:hint="eastAsia"/>
          <w:b/>
          <w:bCs/>
          <w:color w:val="222222"/>
          <w:sz w:val="21"/>
          <w:szCs w:val="21"/>
        </w:rPr>
        <w:t>ИЗУЧЕНИЕ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РОЖ</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ВЛИЯНИЯ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КОНТАКТНОГО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ВЗАИМОДЕЙСТВИЯ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МЕЖДУ</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КЛЕТКАМИ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СУБСТРАТОМ</w:t>
      </w:r>
      <w:r w:rsidRPr="00D45590">
        <w:rPr>
          <w:rFonts w:ascii="Helvetica" w:hAnsi="Helvetica" w:cs="Helvetica"/>
          <w:b/>
          <w:bCs/>
          <w:color w:val="222222"/>
          <w:sz w:val="21"/>
          <w:szCs w:val="21"/>
        </w:rPr>
        <w:t>.</w:t>
      </w:r>
    </w:p>
    <w:p w14:paraId="679E2336" w14:textId="77777777" w:rsidR="00D45590" w:rsidRPr="00D45590" w:rsidRDefault="00D45590" w:rsidP="00D45590">
      <w:pPr>
        <w:rPr>
          <w:rFonts w:ascii="Helvetica" w:hAnsi="Helvetica" w:cs="Helvetica"/>
          <w:b/>
          <w:bCs/>
          <w:color w:val="222222"/>
          <w:sz w:val="21"/>
          <w:szCs w:val="21"/>
        </w:rPr>
      </w:pPr>
    </w:p>
    <w:p w14:paraId="38B9A9F5"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5.1. </w:t>
      </w:r>
      <w:r w:rsidRPr="00D45590">
        <w:rPr>
          <w:rFonts w:ascii="Helvetica" w:hAnsi="Helvetica" w:cs="Helvetica" w:hint="eastAsia"/>
          <w:b/>
          <w:bCs/>
          <w:color w:val="222222"/>
          <w:sz w:val="21"/>
          <w:szCs w:val="21"/>
        </w:rPr>
        <w:t>Разработка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модели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для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изучения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контактного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взаимодействия</w:t>
      </w:r>
    </w:p>
    <w:p w14:paraId="45B9DF97" w14:textId="77777777" w:rsidR="00D45590" w:rsidRPr="00D45590" w:rsidRDefault="00D45590" w:rsidP="00D45590">
      <w:pPr>
        <w:rPr>
          <w:rFonts w:ascii="Helvetica" w:hAnsi="Helvetica" w:cs="Helvetica"/>
          <w:b/>
          <w:bCs/>
          <w:color w:val="222222"/>
          <w:sz w:val="21"/>
          <w:szCs w:val="21"/>
        </w:rPr>
      </w:pPr>
    </w:p>
    <w:p w14:paraId="06C3778E"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5.2. </w:t>
      </w:r>
      <w:r w:rsidRPr="00D45590">
        <w:rPr>
          <w:rFonts w:ascii="Helvetica" w:hAnsi="Helvetica" w:cs="Helvetica" w:hint="eastAsia"/>
          <w:b/>
          <w:bCs/>
          <w:color w:val="222222"/>
          <w:sz w:val="21"/>
          <w:szCs w:val="21"/>
        </w:rPr>
        <w:t>Сравнительная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оценка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процессов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деградации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продукции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целлюлаз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накопления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биомассы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продуцента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росте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условиях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контакта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без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контакта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клеток</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субстратом</w:t>
      </w:r>
      <w:r w:rsidRPr="00D45590">
        <w:rPr>
          <w:rFonts w:ascii="Helvetica" w:hAnsi="Helvetica" w:cs="Helvetica"/>
          <w:b/>
          <w:bCs/>
          <w:color w:val="222222"/>
          <w:sz w:val="21"/>
          <w:szCs w:val="21"/>
        </w:rPr>
        <w:t>.</w:t>
      </w:r>
    </w:p>
    <w:p w14:paraId="13CE31F2" w14:textId="77777777" w:rsidR="00D45590" w:rsidRPr="00D45590" w:rsidRDefault="00D45590" w:rsidP="00D45590">
      <w:pPr>
        <w:rPr>
          <w:rFonts w:ascii="Helvetica" w:hAnsi="Helvetica" w:cs="Helvetica"/>
          <w:b/>
          <w:bCs/>
          <w:color w:val="222222"/>
          <w:sz w:val="21"/>
          <w:szCs w:val="21"/>
        </w:rPr>
      </w:pPr>
    </w:p>
    <w:p w14:paraId="685EBC98"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5.3. </w:t>
      </w:r>
      <w:r w:rsidRPr="00D45590">
        <w:rPr>
          <w:rFonts w:ascii="Helvetica" w:hAnsi="Helvetica" w:cs="Helvetica" w:hint="eastAsia"/>
          <w:b/>
          <w:bCs/>
          <w:color w:val="222222"/>
          <w:sz w:val="21"/>
          <w:szCs w:val="21"/>
        </w:rPr>
        <w:t>Влияние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расстояния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между</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клетками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субстратом</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бесконтактном</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выращивании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процессы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деградации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субстрата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продукцию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целлюлаз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накопление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биомассы</w:t>
      </w:r>
    </w:p>
    <w:p w14:paraId="15760F74" w14:textId="77777777" w:rsidR="00D45590" w:rsidRPr="00D45590" w:rsidRDefault="00D45590" w:rsidP="00D45590">
      <w:pPr>
        <w:rPr>
          <w:rFonts w:ascii="Helvetica" w:hAnsi="Helvetica" w:cs="Helvetica"/>
          <w:b/>
          <w:bCs/>
          <w:color w:val="222222"/>
          <w:sz w:val="21"/>
          <w:szCs w:val="21"/>
        </w:rPr>
      </w:pPr>
    </w:p>
    <w:p w14:paraId="6D3B8EC2"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hint="eastAsia"/>
          <w:b/>
          <w:bCs/>
          <w:color w:val="222222"/>
          <w:sz w:val="21"/>
          <w:szCs w:val="21"/>
        </w:rPr>
        <w:t>Глава</w:t>
      </w:r>
      <w:r w:rsidRPr="00D45590">
        <w:rPr>
          <w:rFonts w:ascii="Helvetica" w:hAnsi="Helvetica" w:cs="Helvetica"/>
          <w:b/>
          <w:bCs/>
          <w:color w:val="222222"/>
          <w:sz w:val="21"/>
          <w:szCs w:val="21"/>
        </w:rPr>
        <w:t xml:space="preserve"> 6. </w:t>
      </w:r>
      <w:r w:rsidRPr="00D45590">
        <w:rPr>
          <w:rFonts w:ascii="Helvetica" w:hAnsi="Helvetica" w:cs="Helvetica" w:hint="eastAsia"/>
          <w:b/>
          <w:bCs/>
          <w:color w:val="222222"/>
          <w:sz w:val="21"/>
          <w:szCs w:val="21"/>
        </w:rPr>
        <w:t>ВЛИЯНИЕ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ДИСПЕРСНОСТИ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ЧАСТИЦ</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ЦЕЛЛЮЛОЛИТИЧЕСКУЮ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АКТИВНОСТЬ</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РОСТ</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ГРИБА</w:t>
      </w:r>
      <w:r w:rsidRPr="00D45590">
        <w:rPr>
          <w:rFonts w:ascii="Helvetica" w:hAnsi="Helvetica" w:cs="Helvetica"/>
          <w:b/>
          <w:bCs/>
          <w:color w:val="222222"/>
          <w:sz w:val="21"/>
          <w:szCs w:val="21"/>
        </w:rPr>
        <w:t xml:space="preserve"> A.terreus I7P.</w:t>
      </w:r>
    </w:p>
    <w:p w14:paraId="20E09C78" w14:textId="77777777" w:rsidR="00D45590" w:rsidRPr="00D45590" w:rsidRDefault="00D45590" w:rsidP="00D45590">
      <w:pPr>
        <w:rPr>
          <w:rFonts w:ascii="Helvetica" w:hAnsi="Helvetica" w:cs="Helvetica"/>
          <w:b/>
          <w:bCs/>
          <w:color w:val="222222"/>
          <w:sz w:val="21"/>
          <w:szCs w:val="21"/>
        </w:rPr>
      </w:pPr>
    </w:p>
    <w:p w14:paraId="63DF61F6"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6.1. </w:t>
      </w:r>
      <w:r w:rsidRPr="00D45590">
        <w:rPr>
          <w:rFonts w:ascii="Helvetica" w:hAnsi="Helvetica" w:cs="Helvetica" w:hint="eastAsia"/>
          <w:b/>
          <w:bCs/>
          <w:color w:val="222222"/>
          <w:sz w:val="21"/>
          <w:szCs w:val="21"/>
        </w:rPr>
        <w:t>Гранулометрический</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анализ</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измельче</w:t>
      </w:r>
      <w:r w:rsidRPr="00D45590">
        <w:rPr>
          <w:rFonts w:ascii="Helvetica" w:hAnsi="Helvetica" w:cs="Helvetica" w:hint="eastAsia"/>
          <w:b/>
          <w:bCs/>
          <w:color w:val="222222"/>
          <w:sz w:val="21"/>
          <w:szCs w:val="21"/>
        </w:rPr>
        <w:lastRenderedPageBreak/>
        <w:t>нной</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аппарате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УДА</w:t>
      </w:r>
      <w:r w:rsidRPr="00D45590">
        <w:rPr>
          <w:rFonts w:ascii="Helvetica" w:hAnsi="Helvetica" w:cs="Helvetica"/>
          <w:b/>
          <w:bCs/>
          <w:color w:val="222222"/>
          <w:sz w:val="21"/>
          <w:szCs w:val="21"/>
        </w:rPr>
        <w:t>-</w:t>
      </w:r>
      <w:r w:rsidRPr="00D45590">
        <w:rPr>
          <w:rFonts w:ascii="Helvetica" w:hAnsi="Helvetica" w:cs="Helvetica" w:hint="eastAsia"/>
          <w:b/>
          <w:bCs/>
          <w:color w:val="222222"/>
          <w:sz w:val="21"/>
          <w:szCs w:val="21"/>
        </w:rPr>
        <w:t>Л</w:t>
      </w:r>
      <w:r w:rsidRPr="00D45590">
        <w:rPr>
          <w:rFonts w:ascii="Helvetica" w:hAnsi="Helvetica" w:cs="Helvetica"/>
          <w:b/>
          <w:bCs/>
          <w:color w:val="222222"/>
          <w:sz w:val="21"/>
          <w:szCs w:val="21"/>
        </w:rPr>
        <w:t>.</w:t>
      </w:r>
    </w:p>
    <w:p w14:paraId="0BBE0751" w14:textId="77777777" w:rsidR="00D45590" w:rsidRPr="00D45590" w:rsidRDefault="00D45590" w:rsidP="00D45590">
      <w:pPr>
        <w:rPr>
          <w:rFonts w:ascii="Helvetica" w:hAnsi="Helvetica" w:cs="Helvetica"/>
          <w:b/>
          <w:bCs/>
          <w:color w:val="222222"/>
          <w:sz w:val="21"/>
          <w:szCs w:val="21"/>
        </w:rPr>
      </w:pPr>
    </w:p>
    <w:p w14:paraId="142B65F3"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6.2. </w:t>
      </w:r>
      <w:r w:rsidRPr="00D45590">
        <w:rPr>
          <w:rFonts w:ascii="Helvetica" w:hAnsi="Helvetica" w:cs="Helvetica" w:hint="eastAsia"/>
          <w:b/>
          <w:bCs/>
          <w:color w:val="222222"/>
          <w:sz w:val="21"/>
          <w:szCs w:val="21"/>
        </w:rPr>
        <w:t>Влияние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дисперсности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частиц</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внеклеточную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целлюлолитическую</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активность</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гриба</w:t>
      </w:r>
      <w:r w:rsidRPr="00D45590">
        <w:rPr>
          <w:rFonts w:ascii="Helvetica" w:hAnsi="Helvetica" w:cs="Helvetica"/>
          <w:b/>
          <w:bCs/>
          <w:color w:val="222222"/>
          <w:sz w:val="21"/>
          <w:szCs w:val="21"/>
        </w:rPr>
        <w:t xml:space="preserve"> A.terreus I7P.</w:t>
      </w:r>
    </w:p>
    <w:p w14:paraId="5FF2E59B" w14:textId="77777777" w:rsidR="00D45590" w:rsidRPr="00D45590" w:rsidRDefault="00D45590" w:rsidP="00D45590">
      <w:pPr>
        <w:rPr>
          <w:rFonts w:ascii="Helvetica" w:hAnsi="Helvetica" w:cs="Helvetica"/>
          <w:b/>
          <w:bCs/>
          <w:color w:val="222222"/>
          <w:sz w:val="21"/>
          <w:szCs w:val="21"/>
        </w:rPr>
      </w:pPr>
    </w:p>
    <w:p w14:paraId="045F4C58"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6.3. </w:t>
      </w:r>
      <w:r w:rsidRPr="00D45590">
        <w:rPr>
          <w:rFonts w:ascii="Helvetica" w:hAnsi="Helvetica" w:cs="Helvetica" w:hint="eastAsia"/>
          <w:b/>
          <w:bCs/>
          <w:color w:val="222222"/>
          <w:sz w:val="21"/>
          <w:szCs w:val="21"/>
        </w:rPr>
        <w:t>Накопление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биомассы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гриба</w:t>
      </w:r>
      <w:r w:rsidRPr="00D45590">
        <w:rPr>
          <w:rFonts w:ascii="Helvetica" w:hAnsi="Helvetica" w:cs="Helvetica"/>
          <w:b/>
          <w:bCs/>
          <w:color w:val="222222"/>
          <w:sz w:val="21"/>
          <w:szCs w:val="21"/>
        </w:rPr>
        <w:t xml:space="preserve"> A.terreus I7P </w:t>
      </w:r>
      <w:r w:rsidRPr="00D45590">
        <w:rPr>
          <w:rFonts w:ascii="Helvetica" w:hAnsi="Helvetica" w:cs="Helvetica" w:hint="eastAsia"/>
          <w:b/>
          <w:bCs/>
          <w:color w:val="222222"/>
          <w:sz w:val="21"/>
          <w:szCs w:val="21"/>
        </w:rPr>
        <w:t>при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выращивании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его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на</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различной</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дисперсности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частиц</w:t>
      </w:r>
      <w:r w:rsidRPr="00D45590">
        <w:rPr>
          <w:rFonts w:ascii="Helvetica" w:hAnsi="Helvetica" w:cs="Helvetica"/>
          <w:b/>
          <w:bCs/>
          <w:color w:val="222222"/>
          <w:sz w:val="21"/>
          <w:szCs w:val="21"/>
        </w:rPr>
        <w:t>.</w:t>
      </w:r>
    </w:p>
    <w:p w14:paraId="5700880F" w14:textId="77777777" w:rsidR="00D45590" w:rsidRPr="00D45590" w:rsidRDefault="00D45590" w:rsidP="00D45590">
      <w:pPr>
        <w:rPr>
          <w:rFonts w:ascii="Helvetica" w:hAnsi="Helvetica" w:cs="Helvetica"/>
          <w:b/>
          <w:bCs/>
          <w:color w:val="222222"/>
          <w:sz w:val="21"/>
          <w:szCs w:val="21"/>
        </w:rPr>
      </w:pPr>
    </w:p>
    <w:p w14:paraId="4A709B37"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6.4. </w:t>
      </w:r>
      <w:r w:rsidRPr="00D45590">
        <w:rPr>
          <w:rFonts w:ascii="Helvetica" w:hAnsi="Helvetica" w:cs="Helvetica" w:hint="eastAsia"/>
          <w:b/>
          <w:bCs/>
          <w:color w:val="222222"/>
          <w:sz w:val="21"/>
          <w:szCs w:val="21"/>
        </w:rPr>
        <w:t>Утилизация</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грибом</w:t>
      </w:r>
      <w:r w:rsidRPr="00D45590">
        <w:rPr>
          <w:rFonts w:ascii="Helvetica" w:hAnsi="Helvetica" w:cs="Helvetica"/>
          <w:b/>
          <w:bCs/>
          <w:color w:val="222222"/>
          <w:sz w:val="21"/>
          <w:szCs w:val="21"/>
        </w:rPr>
        <w:t xml:space="preserve"> A.terreus I7P</w:t>
      </w:r>
    </w:p>
    <w:p w14:paraId="5CFF58CE" w14:textId="77777777" w:rsidR="00D45590" w:rsidRPr="00D45590" w:rsidRDefault="00D45590" w:rsidP="00D45590">
      <w:pPr>
        <w:rPr>
          <w:rFonts w:ascii="Helvetica" w:hAnsi="Helvetica" w:cs="Helvetica"/>
          <w:b/>
          <w:bCs/>
          <w:color w:val="222222"/>
          <w:sz w:val="21"/>
          <w:szCs w:val="21"/>
        </w:rPr>
      </w:pPr>
    </w:p>
    <w:p w14:paraId="4AFED025" w14:textId="77777777" w:rsidR="00D45590" w:rsidRPr="00D45590" w:rsidRDefault="00D45590" w:rsidP="00D45590">
      <w:pPr>
        <w:rPr>
          <w:rFonts w:ascii="Helvetica" w:hAnsi="Helvetica" w:cs="Helvetica"/>
          <w:b/>
          <w:bCs/>
          <w:color w:val="222222"/>
          <w:sz w:val="21"/>
          <w:szCs w:val="21"/>
        </w:rPr>
      </w:pPr>
      <w:r w:rsidRPr="00D45590">
        <w:rPr>
          <w:rFonts w:ascii="Helvetica" w:hAnsi="Helvetica" w:cs="Helvetica"/>
          <w:b/>
          <w:bCs/>
          <w:color w:val="222222"/>
          <w:sz w:val="21"/>
          <w:szCs w:val="21"/>
        </w:rPr>
        <w:t xml:space="preserve">6.5. </w:t>
      </w:r>
      <w:r w:rsidRPr="00D45590">
        <w:rPr>
          <w:rFonts w:ascii="Helvetica" w:hAnsi="Helvetica" w:cs="Helvetica" w:hint="eastAsia"/>
          <w:b/>
          <w:bCs/>
          <w:color w:val="222222"/>
          <w:sz w:val="21"/>
          <w:szCs w:val="21"/>
        </w:rPr>
        <w:t>Исследование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структурных</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изменений</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соломы</w:t>
      </w:r>
    </w:p>
    <w:p w14:paraId="2C83F834" w14:textId="77777777" w:rsidR="00D45590" w:rsidRPr="00D45590" w:rsidRDefault="00D45590" w:rsidP="00D45590">
      <w:pPr>
        <w:rPr>
          <w:rFonts w:ascii="Helvetica" w:hAnsi="Helvetica" w:cs="Helvetica"/>
          <w:b/>
          <w:bCs/>
          <w:color w:val="222222"/>
          <w:sz w:val="21"/>
          <w:szCs w:val="21"/>
        </w:rPr>
      </w:pPr>
    </w:p>
    <w:p w14:paraId="109CC004" w14:textId="5DD5B7C8" w:rsidR="00484EB4" w:rsidRPr="00D45590" w:rsidRDefault="00D45590" w:rsidP="00D45590">
      <w:r w:rsidRPr="00D45590">
        <w:rPr>
          <w:rFonts w:ascii="Helvetica" w:hAnsi="Helvetica" w:cs="Helvetica" w:hint="eastAsia"/>
          <w:b/>
          <w:bCs/>
          <w:color w:val="222222"/>
          <w:sz w:val="21"/>
          <w:szCs w:val="21"/>
        </w:rPr>
        <w:t>ДО</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И</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после</w:t>
      </w:r>
      <w:r w:rsidRPr="00D45590">
        <w:rPr>
          <w:rFonts w:ascii="Helvetica" w:hAnsi="Helvetica" w:cs="Helvetica"/>
          <w:b/>
          <w:bCs/>
          <w:color w:val="222222"/>
          <w:sz w:val="21"/>
          <w:szCs w:val="21"/>
        </w:rPr>
        <w:t xml:space="preserve"> </w:t>
      </w:r>
      <w:r w:rsidRPr="00D45590">
        <w:rPr>
          <w:rFonts w:ascii="Helvetica" w:hAnsi="Helvetica" w:cs="Helvetica" w:hint="eastAsia"/>
          <w:b/>
          <w:bCs/>
          <w:color w:val="222222"/>
          <w:sz w:val="21"/>
          <w:szCs w:val="21"/>
        </w:rPr>
        <w:t>выращивания</w:t>
      </w:r>
      <w:r w:rsidRPr="00D45590">
        <w:rPr>
          <w:rFonts w:ascii="Helvetica" w:hAnsi="Helvetica" w:cs="Helvetica"/>
          <w:b/>
          <w:bCs/>
          <w:color w:val="222222"/>
          <w:sz w:val="21"/>
          <w:szCs w:val="21"/>
        </w:rPr>
        <w:t xml:space="preserve"> A.terreus I7P.</w:t>
      </w:r>
    </w:p>
    <w:sectPr w:rsidR="00484EB4" w:rsidRPr="00D455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768A" w14:textId="77777777" w:rsidR="00471422" w:rsidRDefault="00471422">
      <w:pPr>
        <w:spacing w:after="0" w:line="240" w:lineRule="auto"/>
      </w:pPr>
      <w:r>
        <w:separator/>
      </w:r>
    </w:p>
  </w:endnote>
  <w:endnote w:type="continuationSeparator" w:id="0">
    <w:p w14:paraId="69869E70" w14:textId="77777777" w:rsidR="00471422" w:rsidRDefault="0047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C559" w14:textId="77777777" w:rsidR="00471422" w:rsidRDefault="00471422"/>
    <w:p w14:paraId="76DBBF72" w14:textId="77777777" w:rsidR="00471422" w:rsidRDefault="00471422"/>
    <w:p w14:paraId="674C69A1" w14:textId="77777777" w:rsidR="00471422" w:rsidRDefault="00471422"/>
    <w:p w14:paraId="797D3102" w14:textId="77777777" w:rsidR="00471422" w:rsidRDefault="00471422"/>
    <w:p w14:paraId="52CE0CAA" w14:textId="77777777" w:rsidR="00471422" w:rsidRDefault="00471422"/>
    <w:p w14:paraId="45C8C82C" w14:textId="77777777" w:rsidR="00471422" w:rsidRDefault="00471422"/>
    <w:p w14:paraId="42B427D6" w14:textId="77777777" w:rsidR="00471422" w:rsidRDefault="004714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E886CD" wp14:editId="638824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CF204" w14:textId="77777777" w:rsidR="00471422" w:rsidRDefault="00471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E886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1CF204" w14:textId="77777777" w:rsidR="00471422" w:rsidRDefault="00471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690D25" w14:textId="77777777" w:rsidR="00471422" w:rsidRDefault="00471422"/>
    <w:p w14:paraId="1D29F419" w14:textId="77777777" w:rsidR="00471422" w:rsidRDefault="00471422"/>
    <w:p w14:paraId="6D862AA3" w14:textId="77777777" w:rsidR="00471422" w:rsidRDefault="004714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E21F3A" wp14:editId="15D4FE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1BBDF" w14:textId="77777777" w:rsidR="00471422" w:rsidRDefault="00471422"/>
                          <w:p w14:paraId="57A12E28" w14:textId="77777777" w:rsidR="00471422" w:rsidRDefault="00471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21F3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51BBDF" w14:textId="77777777" w:rsidR="00471422" w:rsidRDefault="00471422"/>
                    <w:p w14:paraId="57A12E28" w14:textId="77777777" w:rsidR="00471422" w:rsidRDefault="00471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1E9AF6" w14:textId="77777777" w:rsidR="00471422" w:rsidRDefault="00471422"/>
    <w:p w14:paraId="642BB0FF" w14:textId="77777777" w:rsidR="00471422" w:rsidRDefault="00471422">
      <w:pPr>
        <w:rPr>
          <w:sz w:val="2"/>
          <w:szCs w:val="2"/>
        </w:rPr>
      </w:pPr>
    </w:p>
    <w:p w14:paraId="7B321A79" w14:textId="77777777" w:rsidR="00471422" w:rsidRDefault="00471422"/>
    <w:p w14:paraId="4C2E8D1E" w14:textId="77777777" w:rsidR="00471422" w:rsidRDefault="00471422">
      <w:pPr>
        <w:spacing w:after="0" w:line="240" w:lineRule="auto"/>
      </w:pPr>
    </w:p>
  </w:footnote>
  <w:footnote w:type="continuationSeparator" w:id="0">
    <w:p w14:paraId="30DB4461" w14:textId="77777777" w:rsidR="00471422" w:rsidRDefault="00471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22"/>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207506</TotalTime>
  <Pages>5</Pages>
  <Words>572</Words>
  <Characters>3263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1761</cp:revision>
  <cp:lastPrinted>2009-02-06T05:36:00Z</cp:lastPrinted>
  <dcterms:created xsi:type="dcterms:W3CDTF">2024-01-07T13:43:00Z</dcterms:created>
  <dcterms:modified xsi:type="dcterms:W3CDTF">2025-11-16T13:17:00Z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