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2C821"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Фоминский, Вячеслав Юрьевич.</w:t>
      </w:r>
    </w:p>
    <w:p w14:paraId="05E46658"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Модифицирование поверхности и формирование неравновесных структур ионными и лазерными пучками : диссертация ... доктора физико-математических наук : 01.04.07. - Москва, 1999. - 297 с.</w:t>
      </w:r>
    </w:p>
    <w:p w14:paraId="2636F4F8"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Оглавление диссертациидоктор физико-математических наук Фоминский, Вячеслав Юрьевич</w:t>
      </w:r>
    </w:p>
    <w:p w14:paraId="25608E02"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ВВЕДЕНИЕ.</w:t>
      </w:r>
    </w:p>
    <w:p w14:paraId="0434BA3F"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Глава 1. ВЗАИМОДЕЙСТВИЕ АТОМНЫХ, ИОННЫХ И ФОТОННЫХ</w:t>
      </w:r>
    </w:p>
    <w:p w14:paraId="75D9BC5B"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ПУЧКОВ С ТВЕРДЫМ ТЕЛОМ И ГАЗАМИ (Обзор литературы.</w:t>
      </w:r>
    </w:p>
    <w:p w14:paraId="3D1BD51D"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Постановка задачи исследований).</w:t>
      </w:r>
    </w:p>
    <w:p w14:paraId="6FCB7C4B"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1.1 Физические процессы в твердом теле и на поверхности при воздействии пучков частиц с различной энергией.</w:t>
      </w:r>
    </w:p>
    <w:p w14:paraId="6C6C4360"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1.2. Модель «тепловых пиков» в твердом теле при имплантации ионов</w:t>
      </w:r>
    </w:p>
    <w:p w14:paraId="1061BD14"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1.3. Особенности структурообразования ионно-имплантированных «сплавов»</w:t>
      </w:r>
    </w:p>
    <w:p w14:paraId="109F5DD8"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1.4. Вакуумное осаждение тонких пленок под низкоэнергетичным ионным облучением.</w:t>
      </w:r>
    </w:p>
    <w:p w14:paraId="4CDFD613"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1.5. Фазовые и структурные изменения в поверхностных слоях металлов при действии интенсивных наносекундных световых (лазерных) импульсов.</w:t>
      </w:r>
    </w:p>
    <w:p w14:paraId="42246FFE"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1.6. Свойства плазменно-паровых пучков, образующихся при воздействии интенсивных наносекундных лазерных импульсов на мишень.</w:t>
      </w:r>
    </w:p>
    <w:p w14:paraId="0AE93BFE"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1.7. Особенности взаимодействия высокоэнергетичных фотонов из УФ-области спектра с системой газ-поверхность.</w:t>
      </w:r>
    </w:p>
    <w:p w14:paraId="30AF3526"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1.8. Постановка задачи исследований.</w:t>
      </w:r>
    </w:p>
    <w:p w14:paraId="4C96BD48"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Глава 2. ЭКСПЕРИМЕНТАЛЬНЫЕ МЕТОДИКИ И УСТАНОВКИ.</w:t>
      </w:r>
    </w:p>
    <w:p w14:paraId="4DE86220"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МЕТОДЫ ИССЛЕДОВАНИЯ СФОРМИРОВАННЫХ СТРУКТУР.</w:t>
      </w:r>
    </w:p>
    <w:p w14:paraId="67093FD6"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2.1. Экспериментальные методики</w:t>
      </w:r>
    </w:p>
    <w:p w14:paraId="68E2E941"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2.1.1. Методика ионной имплантации с лазерно-плазменным источником ионов.</w:t>
      </w:r>
    </w:p>
    <w:p w14:paraId="641B4DC2"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2.2.2. Методика импульсного лазерного осаждения пленок и покрытий.</w:t>
      </w:r>
    </w:p>
    <w:p w14:paraId="068301F1"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2.2.3.Методика импульсной ионной имплантации и ионно-ассистированного осаждения пленок и покрытий из лазерного факела.</w:t>
      </w:r>
    </w:p>
    <w:p w14:paraId="6AEE34B1"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2.2.4. Методика поверхностного легирования металлических материалов наносекундными лазерными импульсами.</w:t>
      </w:r>
    </w:p>
    <w:p w14:paraId="4F6868B4"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2.2.5. Методика лазерно-индуцированного химического осаждения пленок и модифицирования поверхности.</w:t>
      </w:r>
    </w:p>
    <w:p w14:paraId="7385ABB6"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2.2. Экспериментальные установки</w:t>
      </w:r>
    </w:p>
    <w:p w14:paraId="6A195BA7"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2.2.1. Многофункциональная малогабаритная экспериментальная установка для ионно-</w:t>
      </w:r>
      <w:r w:rsidRPr="00B504FD">
        <w:rPr>
          <w:rFonts w:ascii="Helvetica" w:eastAsia="Symbol" w:hAnsi="Helvetica" w:cs="Helvetica"/>
          <w:b/>
          <w:bCs/>
          <w:color w:val="222222"/>
          <w:kern w:val="0"/>
          <w:sz w:val="21"/>
          <w:szCs w:val="21"/>
          <w:lang w:eastAsia="ru-RU"/>
        </w:rPr>
        <w:lastRenderedPageBreak/>
        <w:t>имплантационной обработки, импульсного лазерного и ионно-ассистированного осаждения пленок и покрытий.</w:t>
      </w:r>
    </w:p>
    <w:p w14:paraId="69DDFD4B"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2.2.2. Экспериментальная многомодульная установка для in situ мониторинга фотонно-индуцированных процессов осаждения пленок и модифицирования поверхности.</w:t>
      </w:r>
    </w:p>
    <w:p w14:paraId="044B081B"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2.3. Методы исследования сформированных структур.</w:t>
      </w:r>
    </w:p>
    <w:p w14:paraId="4D82AFD3"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Глава 3. МОДИФИЦИРОВАНИЕ ПОВЕРХНОСТНЫХ СЛОЕВ И</w:t>
      </w:r>
    </w:p>
    <w:p w14:paraId="29A01E73"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СИНТЕЗ НЕРАВНОВЕСНЫХ СТРУКТУР ПРИ ИМПЛАНТАЦИИ</w:t>
      </w:r>
    </w:p>
    <w:p w14:paraId="7EBCF1B9"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ИОНОВ В МЕТАЛЛИЧЕСКИЕ МАТЕРИАЛЫ.</w:t>
      </w:r>
    </w:p>
    <w:p w14:paraId="31923F24"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3.1. Структурные изменения, вызываемые в металле каскадными процессами при внедрении одноименных ионов.</w:t>
      </w:r>
    </w:p>
    <w:p w14:paraId="528D2883"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3.2. Формирование неравновесных поверхностных структур при ионном «легировании».</w:t>
      </w:r>
    </w:p>
    <w:p w14:paraId="0C57FAAA"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3.2.1. Системы смешиваемых элементов с ограниченной взаимной растворимостью в твердой фазе (Fe-Cu, Fe-Ta).</w:t>
      </w:r>
    </w:p>
    <w:p w14:paraId="263813C4"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3.2.2. Системы не смешиваемых в жидкой фазе элементов</w:t>
      </w:r>
    </w:p>
    <w:p w14:paraId="505B0F08"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Sn-Cr, Sn-Fe).</w:t>
      </w:r>
    </w:p>
    <w:p w14:paraId="505C9506"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3.2.3. Система элементов, не образующих сплавов и соединений (Sn-Mo).</w:t>
      </w:r>
    </w:p>
    <w:p w14:paraId="0ACDEF55"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3.3. Трибомеханические и электрохимические свойства ионно-имплактированных материалов.</w:t>
      </w:r>
    </w:p>
    <w:p w14:paraId="196355CA"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Глава 4. ВЕНЕДРЕНИЕ АТОМОВ И СИНТЕЗ НЕРАВНОВЕСНЫХ ПОВЕРХНОСТНЫХ СТРУКТУР ПРИ ИМПУЛЬСНОМ ЛАЗЕРНОМ</w:t>
      </w:r>
    </w:p>
    <w:p w14:paraId="12DEEBEB"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ЛЕГИРОВАНИИ МЕТАЛЛИЧЕСКИХ МАТЕРИАЛОВ.</w:t>
      </w:r>
    </w:p>
    <w:p w14:paraId="0D0D5F6E"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4 Л. Структурные изменения, вызываемые в металлах наносекундными лазерными импульсами.</w:t>
      </w:r>
    </w:p>
    <w:p w14:paraId="5512B642"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4.2. Процессы тепло- и массопереноса, индуцированные наносекундными лазерными импульсами при облучении системы пленка - металлическая подложка.</w:t>
      </w:r>
    </w:p>
    <w:p w14:paraId="49E6DDC3"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4.2.1. Особенности микро металлургического процесса при поверхностном легировании металлических материалов с применением наносекундных лазерных импульсов.</w:t>
      </w:r>
    </w:p>
    <w:p w14:paraId="38D66F3C"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4.2.2. Влияние термодинамических и теплофизических параметров системы элементов пленка - подложка на процесс поверхностного легирования.</w:t>
      </w:r>
    </w:p>
    <w:p w14:paraId="15763222"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4.3. Структура и фазовый состав поверхностных сплавов, формируемых импульсным лазерным легированием.</w:t>
      </w:r>
    </w:p>
    <w:p w14:paraId="726DF3F4"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4.3.1. Неравновесные твердые растворы.</w:t>
      </w:r>
    </w:p>
    <w:p w14:paraId="7F34BAEB"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4.3.2. Неравновесные многофазные сплавы.</w:t>
      </w:r>
    </w:p>
    <w:p w14:paraId="24F3BD23"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Глава 5. ФОРМИРОВАНИЕ ТОНКОПЛЕНОЧНЫХ СТРУКТУР ПОД НИЗКО- И СРЕДНЕЭНЕРГЕТИЧНЫМ ИОННЫМ ОБЛУЧЕНИЕМ.</w:t>
      </w:r>
    </w:p>
    <w:p w14:paraId="35ABB39E"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 xml:space="preserve">5.1. Импульсное лазерное осаждение пленок - физическое осаждение, ассистированное </w:t>
      </w:r>
      <w:r w:rsidRPr="00B504FD">
        <w:rPr>
          <w:rFonts w:ascii="Helvetica" w:eastAsia="Symbol" w:hAnsi="Helvetica" w:cs="Helvetica"/>
          <w:b/>
          <w:bCs/>
          <w:color w:val="222222"/>
          <w:kern w:val="0"/>
          <w:sz w:val="21"/>
          <w:szCs w:val="21"/>
          <w:lang w:eastAsia="ru-RU"/>
        </w:rPr>
        <w:lastRenderedPageBreak/>
        <w:t>низкоэнергетичным ионным облучением</w:t>
      </w:r>
    </w:p>
    <w:p w14:paraId="17168E51"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5.1.1. Импульсное лазерное осаждение пленок Мо8х в вакууме.</w:t>
      </w:r>
    </w:p>
    <w:p w14:paraId="575E6BB4"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5.1.2. Импульсное лазерное осаждение пленок Мо8х в атмосфере инертного газа.</w:t>
      </w:r>
    </w:p>
    <w:p w14:paraId="5C56ADA8"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5.1.3. Микроструктура и химическое состояние элементов в пленках Мо8х.</w:t>
      </w:r>
    </w:p>
    <w:p w14:paraId="0450FB00"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5.1.4. Трибологические свойства пленок Мо8х.</w:t>
      </w:r>
    </w:p>
    <w:p w14:paraId="31B9D0DE"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5.2. Влияние среднеэнергетичного ионного облучения на структуре- и фазообразование тонкопленочных покрытий.</w:t>
      </w:r>
    </w:p>
    <w:p w14:paraId="408EB262"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5.2.1. Пленки химических соединений (Мо8х, ТаСх).</w:t>
      </w:r>
    </w:p>
    <w:p w14:paraId="3D5E3C5C"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5.2.2. Углеродные пленки {а-С).</w:t>
      </w:r>
    </w:p>
    <w:p w14:paraId="633E5855"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5.2.3. Многоэлементные пленки с различной химической совместимостью компонентов (Аи-№-С).</w:t>
      </w:r>
    </w:p>
    <w:p w14:paraId="69CF9695"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Глава 6. ИОННО-ИНДУЦИРОВАННЫЕ ПРОЦЕССЫ НА МЕЖФАЗНЫХ ГРАНИЦАХ.</w:t>
      </w:r>
    </w:p>
    <w:p w14:paraId="5BD0CCEF"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6.1. Перемешивание атомов и синтез неравновесных структур на границе химически совместимых элементов (Ре-Та).</w:t>
      </w:r>
    </w:p>
    <w:p w14:paraId="7452E1DC"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6.2. Массоперенос и структурные изменения на границе химически несовместимых металлических элементов (Бп-Сг).</w:t>
      </w:r>
    </w:p>
    <w:p w14:paraId="2AAFAA7C"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6.3. Миграция атомов и формирование новых химических связей при ионно-индуцированных реакциях (МоЭг-Ре, Аи-№3С).</w:t>
      </w:r>
    </w:p>
    <w:p w14:paraId="302C30BD"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Глава 7. ФОТОННО-ИНДУЦИРОВАННЫЕ ПРОЦЕССЫ МОДИФИЦИРОВАНИЯ ПОВЕРХНОСТИ И ХИМИЧЕСКОГО ОСАЖДЕНИЯ ТОНКИХ ПЛЕНОК В АКТИВИРУЕМЫХ ГАЗОВЫХ СРЕДАХ.</w:t>
      </w:r>
    </w:p>
    <w:p w14:paraId="2A568666"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7.1. Фотонно-индуцированная очистка поверхности кремния от углеро-досодержащих загрязнений.</w:t>
      </w:r>
    </w:p>
    <w:p w14:paraId="546EB252"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7.2. Фотонно-индуцированное травление естественного оксида кремния</w:t>
      </w:r>
    </w:p>
    <w:p w14:paraId="35BBE7A1"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7.3. Низкотемпературное фотонно-индуцированное химическое осаждение пленок из газовой фазы</w:t>
      </w:r>
    </w:p>
    <w:p w14:paraId="04B1DE4A"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7.3.1. Осаждение пленок ЭЮг.</w:t>
      </w:r>
    </w:p>
    <w:p w14:paraId="36A96558" w14:textId="77777777" w:rsidR="00B504FD" w:rsidRPr="00B504FD" w:rsidRDefault="00B504FD" w:rsidP="00B504FD">
      <w:pPr>
        <w:rPr>
          <w:rFonts w:ascii="Helvetica" w:eastAsia="Symbol" w:hAnsi="Helvetica" w:cs="Helvetica"/>
          <w:b/>
          <w:bCs/>
          <w:color w:val="222222"/>
          <w:kern w:val="0"/>
          <w:sz w:val="21"/>
          <w:szCs w:val="21"/>
          <w:lang w:eastAsia="ru-RU"/>
        </w:rPr>
      </w:pPr>
      <w:r w:rsidRPr="00B504FD">
        <w:rPr>
          <w:rFonts w:ascii="Helvetica" w:eastAsia="Symbol" w:hAnsi="Helvetica" w:cs="Helvetica"/>
          <w:b/>
          <w:bCs/>
          <w:color w:val="222222"/>
          <w:kern w:val="0"/>
          <w:sz w:val="21"/>
          <w:szCs w:val="21"/>
          <w:lang w:eastAsia="ru-RU"/>
        </w:rPr>
        <w:t>7.3.2. Формирование пленок поликристаллического кремния.</w:t>
      </w:r>
    </w:p>
    <w:p w14:paraId="071EBB05" w14:textId="008C00B6" w:rsidR="00E67B85" w:rsidRPr="00B504FD" w:rsidRDefault="00E67B85" w:rsidP="00B504FD"/>
    <w:sectPr w:rsidR="00E67B85" w:rsidRPr="00B504F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3040" w14:textId="77777777" w:rsidR="00A66A29" w:rsidRDefault="00A66A29">
      <w:pPr>
        <w:spacing w:after="0" w:line="240" w:lineRule="auto"/>
      </w:pPr>
      <w:r>
        <w:separator/>
      </w:r>
    </w:p>
  </w:endnote>
  <w:endnote w:type="continuationSeparator" w:id="0">
    <w:p w14:paraId="7189BABF" w14:textId="77777777" w:rsidR="00A66A29" w:rsidRDefault="00A6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A03A" w14:textId="77777777" w:rsidR="00A66A29" w:rsidRDefault="00A66A29"/>
    <w:p w14:paraId="0F3ABE52" w14:textId="77777777" w:rsidR="00A66A29" w:rsidRDefault="00A66A29"/>
    <w:p w14:paraId="5BA3FCD2" w14:textId="77777777" w:rsidR="00A66A29" w:rsidRDefault="00A66A29"/>
    <w:p w14:paraId="3D26E47F" w14:textId="77777777" w:rsidR="00A66A29" w:rsidRDefault="00A66A29"/>
    <w:p w14:paraId="1818BEAC" w14:textId="77777777" w:rsidR="00A66A29" w:rsidRDefault="00A66A29"/>
    <w:p w14:paraId="08577A7E" w14:textId="77777777" w:rsidR="00A66A29" w:rsidRDefault="00A66A29"/>
    <w:p w14:paraId="1F02FB7B" w14:textId="77777777" w:rsidR="00A66A29" w:rsidRDefault="00A66A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7B1FB2" wp14:editId="7C7BD6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CE8A4" w14:textId="77777777" w:rsidR="00A66A29" w:rsidRDefault="00A66A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7B1F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1CE8A4" w14:textId="77777777" w:rsidR="00A66A29" w:rsidRDefault="00A66A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767101" w14:textId="77777777" w:rsidR="00A66A29" w:rsidRDefault="00A66A29"/>
    <w:p w14:paraId="6ADA0C9A" w14:textId="77777777" w:rsidR="00A66A29" w:rsidRDefault="00A66A29"/>
    <w:p w14:paraId="4A225699" w14:textId="77777777" w:rsidR="00A66A29" w:rsidRDefault="00A66A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F39442" wp14:editId="5C8B74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87F72" w14:textId="77777777" w:rsidR="00A66A29" w:rsidRDefault="00A66A29"/>
                          <w:p w14:paraId="293DE2C0" w14:textId="77777777" w:rsidR="00A66A29" w:rsidRDefault="00A66A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F394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F87F72" w14:textId="77777777" w:rsidR="00A66A29" w:rsidRDefault="00A66A29"/>
                    <w:p w14:paraId="293DE2C0" w14:textId="77777777" w:rsidR="00A66A29" w:rsidRDefault="00A66A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60FFBB" w14:textId="77777777" w:rsidR="00A66A29" w:rsidRDefault="00A66A29"/>
    <w:p w14:paraId="7E3F5BBB" w14:textId="77777777" w:rsidR="00A66A29" w:rsidRDefault="00A66A29">
      <w:pPr>
        <w:rPr>
          <w:sz w:val="2"/>
          <w:szCs w:val="2"/>
        </w:rPr>
      </w:pPr>
    </w:p>
    <w:p w14:paraId="5FAF1AFB" w14:textId="77777777" w:rsidR="00A66A29" w:rsidRDefault="00A66A29"/>
    <w:p w14:paraId="5BAAE75F" w14:textId="77777777" w:rsidR="00A66A29" w:rsidRDefault="00A66A29">
      <w:pPr>
        <w:spacing w:after="0" w:line="240" w:lineRule="auto"/>
      </w:pPr>
    </w:p>
  </w:footnote>
  <w:footnote w:type="continuationSeparator" w:id="0">
    <w:p w14:paraId="1DBAFA38" w14:textId="77777777" w:rsidR="00A66A29" w:rsidRDefault="00A66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29"/>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112173</TotalTime>
  <Pages>3</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1850</cp:revision>
  <cp:lastPrinted>2009-02-06T05:36:00Z</cp:lastPrinted>
  <dcterms:created xsi:type="dcterms:W3CDTF">2024-01-07T13:43:00Z</dcterms:created>
  <dcterms:modified xsi:type="dcterms:W3CDTF">2025-06-11T08:48:00Z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