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9E715" w14:textId="346C0973" w:rsidR="003B48DF" w:rsidRDefault="00120156" w:rsidP="00120156">
      <w:pPr>
        <w:rPr>
          <w:lang w:val="en-US"/>
        </w:rPr>
      </w:pPr>
      <w:r w:rsidRPr="00120156">
        <w:rPr>
          <w:rFonts w:hint="eastAsia"/>
          <w:lang w:val="ru-RU"/>
        </w:rPr>
        <w:t>Медико</w:t>
      </w:r>
      <w:r w:rsidRPr="00120156">
        <w:rPr>
          <w:lang w:val="ru-RU"/>
        </w:rPr>
        <w:t>-</w:t>
      </w:r>
      <w:r w:rsidRPr="00120156">
        <w:rPr>
          <w:rFonts w:hint="eastAsia"/>
          <w:lang w:val="ru-RU"/>
        </w:rPr>
        <w:t>социальные</w:t>
      </w:r>
      <w:r w:rsidRPr="00120156">
        <w:rPr>
          <w:lang w:val="ru-RU"/>
        </w:rPr>
        <w:t xml:space="preserve"> </w:t>
      </w:r>
      <w:r w:rsidRPr="00120156">
        <w:rPr>
          <w:rFonts w:hint="eastAsia"/>
          <w:lang w:val="ru-RU"/>
        </w:rPr>
        <w:t>аспекты</w:t>
      </w:r>
      <w:r w:rsidRPr="00120156">
        <w:rPr>
          <w:lang w:val="ru-RU"/>
        </w:rPr>
        <w:t xml:space="preserve"> </w:t>
      </w:r>
      <w:r w:rsidRPr="00120156">
        <w:rPr>
          <w:rFonts w:hint="eastAsia"/>
          <w:lang w:val="ru-RU"/>
        </w:rPr>
        <w:t>донорства</w:t>
      </w:r>
      <w:r w:rsidRPr="00120156">
        <w:rPr>
          <w:lang w:val="ru-RU"/>
        </w:rPr>
        <w:t xml:space="preserve"> </w:t>
      </w:r>
      <w:r w:rsidRPr="00120156">
        <w:rPr>
          <w:rFonts w:hint="eastAsia"/>
          <w:lang w:val="ru-RU"/>
        </w:rPr>
        <w:t>среди</w:t>
      </w:r>
      <w:r w:rsidRPr="00120156">
        <w:rPr>
          <w:lang w:val="ru-RU"/>
        </w:rPr>
        <w:t xml:space="preserve"> </w:t>
      </w:r>
      <w:r w:rsidRPr="00120156">
        <w:rPr>
          <w:rFonts w:hint="eastAsia"/>
          <w:lang w:val="ru-RU"/>
        </w:rPr>
        <w:t>лиц</w:t>
      </w:r>
      <w:r w:rsidRPr="00120156">
        <w:rPr>
          <w:lang w:val="ru-RU"/>
        </w:rPr>
        <w:t xml:space="preserve"> </w:t>
      </w:r>
      <w:r w:rsidRPr="00120156">
        <w:rPr>
          <w:rFonts w:hint="eastAsia"/>
          <w:lang w:val="ru-RU"/>
        </w:rPr>
        <w:t>молодого</w:t>
      </w:r>
      <w:r w:rsidRPr="00120156">
        <w:rPr>
          <w:lang w:val="ru-RU"/>
        </w:rPr>
        <w:t xml:space="preserve"> </w:t>
      </w:r>
      <w:r w:rsidRPr="00120156">
        <w:rPr>
          <w:rFonts w:hint="eastAsia"/>
          <w:lang w:val="ru-RU"/>
        </w:rPr>
        <w:t>возраста</w:t>
      </w:r>
      <w:r>
        <w:rPr>
          <w:lang w:val="en-US"/>
        </w:rPr>
        <w:t xml:space="preserve"> </w:t>
      </w:r>
      <w:r w:rsidRPr="00120156">
        <w:rPr>
          <w:rFonts w:hint="eastAsia"/>
          <w:lang w:val="en-US"/>
        </w:rPr>
        <w:t>Лялюхина</w:t>
      </w:r>
      <w:r w:rsidRPr="00120156">
        <w:rPr>
          <w:lang w:val="en-US"/>
        </w:rPr>
        <w:t xml:space="preserve">, </w:t>
      </w:r>
      <w:r w:rsidRPr="00120156">
        <w:rPr>
          <w:rFonts w:hint="eastAsia"/>
          <w:lang w:val="en-US"/>
        </w:rPr>
        <w:t>Анна</w:t>
      </w:r>
      <w:r w:rsidRPr="00120156">
        <w:rPr>
          <w:lang w:val="en-US"/>
        </w:rPr>
        <w:t xml:space="preserve"> </w:t>
      </w:r>
      <w:r w:rsidRPr="00120156">
        <w:rPr>
          <w:rFonts w:hint="eastAsia"/>
          <w:lang w:val="en-US"/>
        </w:rPr>
        <w:t>Анатольевна</w:t>
      </w:r>
    </w:p>
    <w:p w14:paraId="581733FA" w14:textId="77777777" w:rsidR="00120156" w:rsidRPr="00120156" w:rsidRDefault="00120156" w:rsidP="00120156">
      <w:pPr>
        <w:rPr>
          <w:lang w:val="ru-RU"/>
        </w:rPr>
      </w:pPr>
      <w:r w:rsidRPr="00120156">
        <w:rPr>
          <w:rFonts w:hint="eastAsia"/>
          <w:lang w:val="ru-RU"/>
        </w:rPr>
        <w:t>ОГЛАВЛЕНИЕ</w:t>
      </w:r>
      <w:r w:rsidRPr="00120156">
        <w:rPr>
          <w:lang w:val="ru-RU"/>
        </w:rPr>
        <w:t xml:space="preserve"> </w:t>
      </w:r>
      <w:r w:rsidRPr="00120156">
        <w:rPr>
          <w:rFonts w:hint="eastAsia"/>
          <w:lang w:val="ru-RU"/>
        </w:rPr>
        <w:t>ДИССЕРТАЦИИ</w:t>
      </w:r>
    </w:p>
    <w:p w14:paraId="0D31D796" w14:textId="77777777" w:rsidR="00120156" w:rsidRPr="00120156" w:rsidRDefault="00120156" w:rsidP="00120156">
      <w:pPr>
        <w:rPr>
          <w:lang w:val="ru-RU"/>
        </w:rPr>
      </w:pPr>
      <w:r w:rsidRPr="00120156">
        <w:rPr>
          <w:rFonts w:hint="eastAsia"/>
          <w:lang w:val="ru-RU"/>
        </w:rPr>
        <w:t>кандидат</w:t>
      </w:r>
      <w:r w:rsidRPr="00120156">
        <w:rPr>
          <w:lang w:val="ru-RU"/>
        </w:rPr>
        <w:t xml:space="preserve"> </w:t>
      </w:r>
      <w:r w:rsidRPr="00120156">
        <w:rPr>
          <w:rFonts w:hint="eastAsia"/>
          <w:lang w:val="ru-RU"/>
        </w:rPr>
        <w:t>медицинских</w:t>
      </w:r>
      <w:r w:rsidRPr="00120156">
        <w:rPr>
          <w:lang w:val="ru-RU"/>
        </w:rPr>
        <w:t xml:space="preserve"> </w:t>
      </w:r>
      <w:r w:rsidRPr="00120156">
        <w:rPr>
          <w:rFonts w:hint="eastAsia"/>
          <w:lang w:val="ru-RU"/>
        </w:rPr>
        <w:t>наук</w:t>
      </w:r>
      <w:r w:rsidRPr="00120156">
        <w:rPr>
          <w:lang w:val="ru-RU"/>
        </w:rPr>
        <w:t xml:space="preserve"> </w:t>
      </w:r>
      <w:r w:rsidRPr="00120156">
        <w:rPr>
          <w:rFonts w:hint="eastAsia"/>
          <w:lang w:val="ru-RU"/>
        </w:rPr>
        <w:t>Лялюхина</w:t>
      </w:r>
      <w:r w:rsidRPr="00120156">
        <w:rPr>
          <w:lang w:val="ru-RU"/>
        </w:rPr>
        <w:t xml:space="preserve">, </w:t>
      </w:r>
      <w:r w:rsidRPr="00120156">
        <w:rPr>
          <w:rFonts w:hint="eastAsia"/>
          <w:lang w:val="ru-RU"/>
        </w:rPr>
        <w:t>Анна</w:t>
      </w:r>
      <w:r w:rsidRPr="00120156">
        <w:rPr>
          <w:lang w:val="ru-RU"/>
        </w:rPr>
        <w:t xml:space="preserve"> </w:t>
      </w:r>
      <w:r w:rsidRPr="00120156">
        <w:rPr>
          <w:rFonts w:hint="eastAsia"/>
          <w:lang w:val="ru-RU"/>
        </w:rPr>
        <w:t>Анатольевна</w:t>
      </w:r>
    </w:p>
    <w:p w14:paraId="4C286032" w14:textId="77777777" w:rsidR="00120156" w:rsidRPr="00120156" w:rsidRDefault="00120156" w:rsidP="00120156">
      <w:pPr>
        <w:rPr>
          <w:lang w:val="ru-RU"/>
        </w:rPr>
      </w:pPr>
      <w:r w:rsidRPr="00120156">
        <w:rPr>
          <w:rFonts w:hint="eastAsia"/>
          <w:lang w:val="ru-RU"/>
        </w:rPr>
        <w:t>ВВЕДЕНИЕ</w:t>
      </w:r>
      <w:r w:rsidRPr="00120156">
        <w:rPr>
          <w:lang w:val="ru-RU"/>
        </w:rPr>
        <w:t>.</w:t>
      </w:r>
    </w:p>
    <w:p w14:paraId="43FF3BAD" w14:textId="77777777" w:rsidR="00120156" w:rsidRPr="00120156" w:rsidRDefault="00120156" w:rsidP="00120156">
      <w:pPr>
        <w:rPr>
          <w:lang w:val="ru-RU"/>
        </w:rPr>
      </w:pPr>
    </w:p>
    <w:p w14:paraId="31A129B3" w14:textId="77777777" w:rsidR="00120156" w:rsidRPr="00120156" w:rsidRDefault="00120156" w:rsidP="00120156">
      <w:pPr>
        <w:rPr>
          <w:lang w:val="ru-RU"/>
        </w:rPr>
      </w:pPr>
      <w:r w:rsidRPr="00120156">
        <w:rPr>
          <w:rFonts w:hint="eastAsia"/>
          <w:lang w:val="ru-RU"/>
        </w:rPr>
        <w:t>Глава</w:t>
      </w:r>
      <w:r w:rsidRPr="00120156">
        <w:rPr>
          <w:lang w:val="ru-RU"/>
        </w:rPr>
        <w:t xml:space="preserve"> 1. </w:t>
      </w:r>
      <w:r w:rsidRPr="00120156">
        <w:rPr>
          <w:rFonts w:hint="eastAsia"/>
          <w:lang w:val="ru-RU"/>
        </w:rPr>
        <w:t>ХАРАКТЕРИСТИКА</w:t>
      </w:r>
      <w:r w:rsidRPr="00120156">
        <w:rPr>
          <w:lang w:val="ru-RU"/>
        </w:rPr>
        <w:t xml:space="preserve"> </w:t>
      </w:r>
      <w:r w:rsidRPr="00120156">
        <w:rPr>
          <w:rFonts w:hint="eastAsia"/>
          <w:lang w:val="ru-RU"/>
        </w:rPr>
        <w:t>МЕДИКО</w:t>
      </w:r>
      <w:r w:rsidRPr="00120156">
        <w:rPr>
          <w:lang w:val="ru-RU"/>
        </w:rPr>
        <w:t xml:space="preserve"> - </w:t>
      </w:r>
      <w:r w:rsidRPr="00120156">
        <w:rPr>
          <w:rFonts w:hint="eastAsia"/>
          <w:lang w:val="ru-RU"/>
        </w:rPr>
        <w:t>СОЦИАЛЬНЫХ</w:t>
      </w:r>
    </w:p>
    <w:p w14:paraId="0EC9874E" w14:textId="77777777" w:rsidR="00120156" w:rsidRPr="00120156" w:rsidRDefault="00120156" w:rsidP="00120156">
      <w:pPr>
        <w:rPr>
          <w:lang w:val="ru-RU"/>
        </w:rPr>
      </w:pPr>
    </w:p>
    <w:p w14:paraId="6458758E" w14:textId="77777777" w:rsidR="00120156" w:rsidRPr="00120156" w:rsidRDefault="00120156" w:rsidP="00120156">
      <w:pPr>
        <w:rPr>
          <w:lang w:val="ru-RU"/>
        </w:rPr>
      </w:pPr>
      <w:r w:rsidRPr="00120156">
        <w:rPr>
          <w:rFonts w:hint="eastAsia"/>
          <w:lang w:val="ru-RU"/>
        </w:rPr>
        <w:t>АСПЕКТОВ</w:t>
      </w:r>
      <w:r w:rsidRPr="00120156">
        <w:rPr>
          <w:lang w:val="ru-RU"/>
        </w:rPr>
        <w:t xml:space="preserve"> </w:t>
      </w:r>
      <w:r w:rsidRPr="00120156">
        <w:rPr>
          <w:rFonts w:hint="eastAsia"/>
          <w:lang w:val="ru-RU"/>
        </w:rPr>
        <w:t>ДОНОРСТВА</w:t>
      </w:r>
      <w:r w:rsidRPr="00120156">
        <w:rPr>
          <w:lang w:val="ru-RU"/>
        </w:rPr>
        <w:t>.</w:t>
      </w:r>
    </w:p>
    <w:p w14:paraId="30A2A799" w14:textId="77777777" w:rsidR="00120156" w:rsidRPr="00120156" w:rsidRDefault="00120156" w:rsidP="00120156">
      <w:pPr>
        <w:rPr>
          <w:lang w:val="ru-RU"/>
        </w:rPr>
      </w:pPr>
    </w:p>
    <w:p w14:paraId="6B045858" w14:textId="77777777" w:rsidR="00120156" w:rsidRPr="00120156" w:rsidRDefault="00120156" w:rsidP="00120156">
      <w:pPr>
        <w:rPr>
          <w:lang w:val="ru-RU"/>
        </w:rPr>
      </w:pPr>
      <w:r w:rsidRPr="00120156">
        <w:rPr>
          <w:lang w:val="ru-RU"/>
        </w:rPr>
        <w:t xml:space="preserve">1.1. </w:t>
      </w:r>
      <w:r w:rsidRPr="00120156">
        <w:rPr>
          <w:rFonts w:hint="eastAsia"/>
          <w:lang w:val="ru-RU"/>
        </w:rPr>
        <w:t>История</w:t>
      </w:r>
      <w:r w:rsidRPr="00120156">
        <w:rPr>
          <w:lang w:val="ru-RU"/>
        </w:rPr>
        <w:t xml:space="preserve"> </w:t>
      </w:r>
      <w:r w:rsidRPr="00120156">
        <w:rPr>
          <w:rFonts w:hint="eastAsia"/>
          <w:lang w:val="ru-RU"/>
        </w:rPr>
        <w:t>развития</w:t>
      </w:r>
      <w:r w:rsidRPr="00120156">
        <w:rPr>
          <w:lang w:val="ru-RU"/>
        </w:rPr>
        <w:t xml:space="preserve"> </w:t>
      </w:r>
      <w:r w:rsidRPr="00120156">
        <w:rPr>
          <w:rFonts w:hint="eastAsia"/>
          <w:lang w:val="ru-RU"/>
        </w:rPr>
        <w:t>донорства</w:t>
      </w:r>
      <w:r w:rsidRPr="00120156">
        <w:rPr>
          <w:lang w:val="ru-RU"/>
        </w:rPr>
        <w:t xml:space="preserve"> </w:t>
      </w:r>
      <w:r w:rsidRPr="00120156">
        <w:rPr>
          <w:rFonts w:hint="eastAsia"/>
          <w:lang w:val="ru-RU"/>
        </w:rPr>
        <w:t>в</w:t>
      </w:r>
      <w:r w:rsidRPr="00120156">
        <w:rPr>
          <w:lang w:val="ru-RU"/>
        </w:rPr>
        <w:t xml:space="preserve"> </w:t>
      </w:r>
      <w:r w:rsidRPr="00120156">
        <w:rPr>
          <w:rFonts w:hint="eastAsia"/>
          <w:lang w:val="ru-RU"/>
        </w:rPr>
        <w:t>России</w:t>
      </w:r>
      <w:r w:rsidRPr="00120156">
        <w:rPr>
          <w:lang w:val="ru-RU"/>
        </w:rPr>
        <w:t>.</w:t>
      </w:r>
    </w:p>
    <w:p w14:paraId="20BE17EA" w14:textId="77777777" w:rsidR="00120156" w:rsidRPr="00120156" w:rsidRDefault="00120156" w:rsidP="00120156">
      <w:pPr>
        <w:rPr>
          <w:lang w:val="ru-RU"/>
        </w:rPr>
      </w:pPr>
    </w:p>
    <w:p w14:paraId="37A82DDF" w14:textId="77777777" w:rsidR="00120156" w:rsidRPr="00120156" w:rsidRDefault="00120156" w:rsidP="00120156">
      <w:pPr>
        <w:rPr>
          <w:lang w:val="ru-RU"/>
        </w:rPr>
      </w:pPr>
      <w:r w:rsidRPr="00120156">
        <w:rPr>
          <w:lang w:val="ru-RU"/>
        </w:rPr>
        <w:t xml:space="preserve">1.2. </w:t>
      </w:r>
      <w:r w:rsidRPr="00120156">
        <w:rPr>
          <w:rFonts w:hint="eastAsia"/>
          <w:lang w:val="ru-RU"/>
        </w:rPr>
        <w:t>Современные</w:t>
      </w:r>
      <w:r w:rsidRPr="00120156">
        <w:rPr>
          <w:lang w:val="ru-RU"/>
        </w:rPr>
        <w:t xml:space="preserve"> </w:t>
      </w:r>
      <w:r w:rsidRPr="00120156">
        <w:rPr>
          <w:rFonts w:hint="eastAsia"/>
          <w:lang w:val="ru-RU"/>
        </w:rPr>
        <w:t>представления</w:t>
      </w:r>
      <w:r w:rsidRPr="00120156">
        <w:rPr>
          <w:lang w:val="ru-RU"/>
        </w:rPr>
        <w:t xml:space="preserve"> </w:t>
      </w:r>
      <w:r w:rsidRPr="00120156">
        <w:rPr>
          <w:rFonts w:hint="eastAsia"/>
          <w:lang w:val="ru-RU"/>
        </w:rPr>
        <w:t>о</w:t>
      </w:r>
      <w:r w:rsidRPr="00120156">
        <w:rPr>
          <w:lang w:val="ru-RU"/>
        </w:rPr>
        <w:t xml:space="preserve"> </w:t>
      </w:r>
      <w:r w:rsidRPr="00120156">
        <w:rPr>
          <w:rFonts w:hint="eastAsia"/>
          <w:lang w:val="ru-RU"/>
        </w:rPr>
        <w:t>социально</w:t>
      </w:r>
      <w:r w:rsidRPr="00120156">
        <w:rPr>
          <w:lang w:val="ru-RU"/>
        </w:rPr>
        <w:t>-</w:t>
      </w:r>
      <w:r w:rsidRPr="00120156">
        <w:rPr>
          <w:rFonts w:hint="eastAsia"/>
          <w:lang w:val="ru-RU"/>
        </w:rPr>
        <w:t>гигиенических</w:t>
      </w:r>
      <w:r w:rsidRPr="00120156">
        <w:rPr>
          <w:lang w:val="ru-RU"/>
        </w:rPr>
        <w:t xml:space="preserve"> </w:t>
      </w:r>
      <w:r w:rsidRPr="00120156">
        <w:rPr>
          <w:rFonts w:hint="eastAsia"/>
          <w:lang w:val="ru-RU"/>
        </w:rPr>
        <w:t>аспектах</w:t>
      </w:r>
      <w:r w:rsidRPr="00120156">
        <w:rPr>
          <w:lang w:val="ru-RU"/>
        </w:rPr>
        <w:t xml:space="preserve"> </w:t>
      </w:r>
      <w:r w:rsidRPr="00120156">
        <w:rPr>
          <w:rFonts w:hint="eastAsia"/>
          <w:lang w:val="ru-RU"/>
        </w:rPr>
        <w:t>образа</w:t>
      </w:r>
      <w:r w:rsidRPr="00120156">
        <w:rPr>
          <w:lang w:val="ru-RU"/>
        </w:rPr>
        <w:t xml:space="preserve"> </w:t>
      </w:r>
      <w:r w:rsidRPr="00120156">
        <w:rPr>
          <w:rFonts w:hint="eastAsia"/>
          <w:lang w:val="ru-RU"/>
        </w:rPr>
        <w:t>жизни</w:t>
      </w:r>
      <w:r w:rsidRPr="00120156">
        <w:rPr>
          <w:lang w:val="ru-RU"/>
        </w:rPr>
        <w:t xml:space="preserve">, </w:t>
      </w:r>
      <w:r w:rsidRPr="00120156">
        <w:rPr>
          <w:rFonts w:hint="eastAsia"/>
          <w:lang w:val="ru-RU"/>
        </w:rPr>
        <w:t>медицинской</w:t>
      </w:r>
      <w:r w:rsidRPr="00120156">
        <w:rPr>
          <w:lang w:val="ru-RU"/>
        </w:rPr>
        <w:t xml:space="preserve"> </w:t>
      </w:r>
      <w:r w:rsidRPr="00120156">
        <w:rPr>
          <w:rFonts w:hint="eastAsia"/>
          <w:lang w:val="ru-RU"/>
        </w:rPr>
        <w:t>активности</w:t>
      </w:r>
      <w:r w:rsidRPr="00120156">
        <w:rPr>
          <w:lang w:val="ru-RU"/>
        </w:rPr>
        <w:t xml:space="preserve">, </w:t>
      </w:r>
      <w:r w:rsidRPr="00120156">
        <w:rPr>
          <w:rFonts w:hint="eastAsia"/>
          <w:lang w:val="ru-RU"/>
        </w:rPr>
        <w:t>состоянии</w:t>
      </w:r>
      <w:r w:rsidRPr="00120156">
        <w:rPr>
          <w:lang w:val="ru-RU"/>
        </w:rPr>
        <w:t xml:space="preserve"> </w:t>
      </w:r>
      <w:r w:rsidRPr="00120156">
        <w:rPr>
          <w:rFonts w:hint="eastAsia"/>
          <w:lang w:val="ru-RU"/>
        </w:rPr>
        <w:t>здоровья</w:t>
      </w:r>
      <w:r w:rsidRPr="00120156">
        <w:rPr>
          <w:lang w:val="ru-RU"/>
        </w:rPr>
        <w:t>.</w:t>
      </w:r>
    </w:p>
    <w:p w14:paraId="49F490E3" w14:textId="77777777" w:rsidR="00120156" w:rsidRPr="00120156" w:rsidRDefault="00120156" w:rsidP="00120156">
      <w:pPr>
        <w:rPr>
          <w:lang w:val="ru-RU"/>
        </w:rPr>
      </w:pPr>
    </w:p>
    <w:p w14:paraId="46673C3E" w14:textId="77777777" w:rsidR="00120156" w:rsidRPr="00120156" w:rsidRDefault="00120156" w:rsidP="00120156">
      <w:pPr>
        <w:rPr>
          <w:lang w:val="ru-RU"/>
        </w:rPr>
      </w:pPr>
      <w:r w:rsidRPr="00120156">
        <w:rPr>
          <w:lang w:val="ru-RU"/>
        </w:rPr>
        <w:t xml:space="preserve">1.3. </w:t>
      </w:r>
      <w:r w:rsidRPr="00120156">
        <w:rPr>
          <w:rFonts w:hint="eastAsia"/>
          <w:lang w:val="ru-RU"/>
        </w:rPr>
        <w:t>Формирование</w:t>
      </w:r>
      <w:r w:rsidRPr="00120156">
        <w:rPr>
          <w:lang w:val="ru-RU"/>
        </w:rPr>
        <w:t xml:space="preserve"> </w:t>
      </w:r>
      <w:r w:rsidRPr="00120156">
        <w:rPr>
          <w:rFonts w:hint="eastAsia"/>
          <w:lang w:val="ru-RU"/>
        </w:rPr>
        <w:t>мотивации</w:t>
      </w:r>
      <w:r w:rsidRPr="00120156">
        <w:rPr>
          <w:lang w:val="ru-RU"/>
        </w:rPr>
        <w:t xml:space="preserve"> </w:t>
      </w:r>
      <w:r w:rsidRPr="00120156">
        <w:rPr>
          <w:rFonts w:hint="eastAsia"/>
          <w:lang w:val="ru-RU"/>
        </w:rPr>
        <w:t>к</w:t>
      </w:r>
      <w:r w:rsidRPr="00120156">
        <w:rPr>
          <w:lang w:val="ru-RU"/>
        </w:rPr>
        <w:t xml:space="preserve"> </w:t>
      </w:r>
      <w:r w:rsidRPr="00120156">
        <w:rPr>
          <w:rFonts w:hint="eastAsia"/>
          <w:lang w:val="ru-RU"/>
        </w:rPr>
        <w:t>донорству</w:t>
      </w:r>
      <w:r w:rsidRPr="00120156">
        <w:rPr>
          <w:lang w:val="ru-RU"/>
        </w:rPr>
        <w:t>.</w:t>
      </w:r>
    </w:p>
    <w:p w14:paraId="017EDFF5" w14:textId="77777777" w:rsidR="00120156" w:rsidRPr="00120156" w:rsidRDefault="00120156" w:rsidP="00120156">
      <w:pPr>
        <w:rPr>
          <w:lang w:val="ru-RU"/>
        </w:rPr>
      </w:pPr>
    </w:p>
    <w:p w14:paraId="7B626DC7" w14:textId="77777777" w:rsidR="00120156" w:rsidRPr="00120156" w:rsidRDefault="00120156" w:rsidP="00120156">
      <w:pPr>
        <w:rPr>
          <w:lang w:val="ru-RU"/>
        </w:rPr>
      </w:pPr>
      <w:r w:rsidRPr="00120156">
        <w:rPr>
          <w:rFonts w:hint="eastAsia"/>
          <w:lang w:val="ru-RU"/>
        </w:rPr>
        <w:t>Глава</w:t>
      </w:r>
      <w:r w:rsidRPr="00120156">
        <w:rPr>
          <w:lang w:val="ru-RU"/>
        </w:rPr>
        <w:t xml:space="preserve"> 2. </w:t>
      </w:r>
      <w:r w:rsidRPr="00120156">
        <w:rPr>
          <w:rFonts w:hint="eastAsia"/>
          <w:lang w:val="ru-RU"/>
        </w:rPr>
        <w:t>ОРГАНИЗАЦИЯ</w:t>
      </w:r>
      <w:r w:rsidRPr="00120156">
        <w:rPr>
          <w:lang w:val="ru-RU"/>
        </w:rPr>
        <w:t xml:space="preserve"> </w:t>
      </w:r>
      <w:r w:rsidRPr="00120156">
        <w:rPr>
          <w:rFonts w:hint="eastAsia"/>
          <w:lang w:val="ru-RU"/>
        </w:rPr>
        <w:t>И</w:t>
      </w:r>
      <w:r w:rsidRPr="00120156">
        <w:rPr>
          <w:lang w:val="ru-RU"/>
        </w:rPr>
        <w:t xml:space="preserve"> </w:t>
      </w:r>
      <w:r w:rsidRPr="00120156">
        <w:rPr>
          <w:rFonts w:hint="eastAsia"/>
          <w:lang w:val="ru-RU"/>
        </w:rPr>
        <w:t>МЕТОДИКА</w:t>
      </w:r>
      <w:r w:rsidRPr="00120156">
        <w:rPr>
          <w:lang w:val="ru-RU"/>
        </w:rPr>
        <w:t xml:space="preserve"> </w:t>
      </w:r>
      <w:r w:rsidRPr="00120156">
        <w:rPr>
          <w:rFonts w:hint="eastAsia"/>
          <w:lang w:val="ru-RU"/>
        </w:rPr>
        <w:t>ИССЛЕДОВАНИЯ</w:t>
      </w:r>
      <w:r w:rsidRPr="00120156">
        <w:rPr>
          <w:lang w:val="ru-RU"/>
        </w:rPr>
        <w:t>.</w:t>
      </w:r>
    </w:p>
    <w:p w14:paraId="0A1A58D8" w14:textId="77777777" w:rsidR="00120156" w:rsidRPr="00120156" w:rsidRDefault="00120156" w:rsidP="00120156">
      <w:pPr>
        <w:rPr>
          <w:lang w:val="ru-RU"/>
        </w:rPr>
      </w:pPr>
    </w:p>
    <w:p w14:paraId="2FCF048D" w14:textId="77777777" w:rsidR="00120156" w:rsidRPr="00120156" w:rsidRDefault="00120156" w:rsidP="00120156">
      <w:pPr>
        <w:rPr>
          <w:lang w:val="ru-RU"/>
        </w:rPr>
      </w:pPr>
      <w:r w:rsidRPr="00120156">
        <w:rPr>
          <w:rFonts w:hint="eastAsia"/>
          <w:lang w:val="ru-RU"/>
        </w:rPr>
        <w:t>Глава</w:t>
      </w:r>
      <w:r w:rsidRPr="00120156">
        <w:rPr>
          <w:lang w:val="ru-RU"/>
        </w:rPr>
        <w:t xml:space="preserve"> 3. </w:t>
      </w:r>
      <w:r w:rsidRPr="00120156">
        <w:rPr>
          <w:rFonts w:hint="eastAsia"/>
          <w:lang w:val="ru-RU"/>
        </w:rPr>
        <w:t>УСЛОВИЯ</w:t>
      </w:r>
      <w:r w:rsidRPr="00120156">
        <w:rPr>
          <w:lang w:val="ru-RU"/>
        </w:rPr>
        <w:t xml:space="preserve">, </w:t>
      </w:r>
      <w:r w:rsidRPr="00120156">
        <w:rPr>
          <w:rFonts w:hint="eastAsia"/>
          <w:lang w:val="ru-RU"/>
        </w:rPr>
        <w:t>ОБРАЗ</w:t>
      </w:r>
      <w:r w:rsidRPr="00120156">
        <w:rPr>
          <w:lang w:val="ru-RU"/>
        </w:rPr>
        <w:t xml:space="preserve"> </w:t>
      </w:r>
      <w:r w:rsidRPr="00120156">
        <w:rPr>
          <w:rFonts w:hint="eastAsia"/>
          <w:lang w:val="ru-RU"/>
        </w:rPr>
        <w:t>ЖИЗНИ</w:t>
      </w:r>
      <w:r w:rsidRPr="00120156">
        <w:rPr>
          <w:lang w:val="ru-RU"/>
        </w:rPr>
        <w:t xml:space="preserve"> </w:t>
      </w:r>
      <w:r w:rsidRPr="00120156">
        <w:rPr>
          <w:rFonts w:hint="eastAsia"/>
          <w:lang w:val="ru-RU"/>
        </w:rPr>
        <w:t>И</w:t>
      </w:r>
      <w:r w:rsidRPr="00120156">
        <w:rPr>
          <w:lang w:val="ru-RU"/>
        </w:rPr>
        <w:t xml:space="preserve"> </w:t>
      </w:r>
      <w:r w:rsidRPr="00120156">
        <w:rPr>
          <w:rFonts w:hint="eastAsia"/>
          <w:lang w:val="ru-RU"/>
        </w:rPr>
        <w:t>ФОРМИРОВАНИЕ</w:t>
      </w:r>
      <w:r w:rsidRPr="00120156">
        <w:rPr>
          <w:lang w:val="ru-RU"/>
        </w:rPr>
        <w:t xml:space="preserve"> </w:t>
      </w:r>
      <w:r w:rsidRPr="00120156">
        <w:rPr>
          <w:rFonts w:hint="eastAsia"/>
          <w:lang w:val="ru-RU"/>
        </w:rPr>
        <w:t>МОТИВАЦИЙ</w:t>
      </w:r>
      <w:r w:rsidRPr="00120156">
        <w:rPr>
          <w:lang w:val="ru-RU"/>
        </w:rPr>
        <w:t xml:space="preserve"> </w:t>
      </w:r>
      <w:r w:rsidRPr="00120156">
        <w:rPr>
          <w:rFonts w:hint="eastAsia"/>
          <w:lang w:val="ru-RU"/>
        </w:rPr>
        <w:t>К</w:t>
      </w:r>
      <w:r w:rsidRPr="00120156">
        <w:rPr>
          <w:lang w:val="ru-RU"/>
        </w:rPr>
        <w:t xml:space="preserve"> </w:t>
      </w:r>
      <w:r w:rsidRPr="00120156">
        <w:rPr>
          <w:rFonts w:hint="eastAsia"/>
          <w:lang w:val="ru-RU"/>
        </w:rPr>
        <w:t>ДОНОРСТВУ</w:t>
      </w:r>
      <w:r w:rsidRPr="00120156">
        <w:rPr>
          <w:lang w:val="ru-RU"/>
        </w:rPr>
        <w:t xml:space="preserve"> </w:t>
      </w:r>
      <w:r w:rsidRPr="00120156">
        <w:rPr>
          <w:rFonts w:hint="eastAsia"/>
          <w:lang w:val="ru-RU"/>
        </w:rPr>
        <w:t>У</w:t>
      </w:r>
      <w:r w:rsidRPr="00120156">
        <w:rPr>
          <w:lang w:val="ru-RU"/>
        </w:rPr>
        <w:t xml:space="preserve"> </w:t>
      </w:r>
      <w:r w:rsidRPr="00120156">
        <w:rPr>
          <w:rFonts w:hint="eastAsia"/>
          <w:lang w:val="ru-RU"/>
        </w:rPr>
        <w:t>ДОНОРОВ</w:t>
      </w:r>
      <w:r w:rsidRPr="00120156">
        <w:rPr>
          <w:lang w:val="ru-RU"/>
        </w:rPr>
        <w:t xml:space="preserve"> </w:t>
      </w:r>
      <w:r w:rsidRPr="00120156">
        <w:rPr>
          <w:rFonts w:hint="eastAsia"/>
          <w:lang w:val="ru-RU"/>
        </w:rPr>
        <w:t>МОЛОДОГО</w:t>
      </w:r>
      <w:r w:rsidRPr="00120156">
        <w:rPr>
          <w:lang w:val="ru-RU"/>
        </w:rPr>
        <w:t xml:space="preserve"> </w:t>
      </w:r>
      <w:r w:rsidRPr="00120156">
        <w:rPr>
          <w:rFonts w:hint="eastAsia"/>
          <w:lang w:val="ru-RU"/>
        </w:rPr>
        <w:t>ВОЗРАСТА</w:t>
      </w:r>
    </w:p>
    <w:p w14:paraId="33EE63E6" w14:textId="77777777" w:rsidR="00120156" w:rsidRPr="00120156" w:rsidRDefault="00120156" w:rsidP="00120156">
      <w:pPr>
        <w:rPr>
          <w:lang w:val="ru-RU"/>
        </w:rPr>
      </w:pPr>
    </w:p>
    <w:p w14:paraId="5B7B3DC1" w14:textId="77777777" w:rsidR="00120156" w:rsidRPr="00120156" w:rsidRDefault="00120156" w:rsidP="00120156">
      <w:pPr>
        <w:rPr>
          <w:lang w:val="ru-RU"/>
        </w:rPr>
      </w:pPr>
      <w:r w:rsidRPr="00120156">
        <w:rPr>
          <w:lang w:val="ru-RU"/>
        </w:rPr>
        <w:t xml:space="preserve">3.1. </w:t>
      </w:r>
      <w:r w:rsidRPr="00120156">
        <w:rPr>
          <w:rFonts w:hint="eastAsia"/>
          <w:lang w:val="ru-RU"/>
        </w:rPr>
        <w:t>Характеристика</w:t>
      </w:r>
      <w:r w:rsidRPr="00120156">
        <w:rPr>
          <w:lang w:val="ru-RU"/>
        </w:rPr>
        <w:t xml:space="preserve"> </w:t>
      </w:r>
      <w:r w:rsidRPr="00120156">
        <w:rPr>
          <w:rFonts w:hint="eastAsia"/>
          <w:lang w:val="ru-RU"/>
        </w:rPr>
        <w:t>условий</w:t>
      </w:r>
      <w:r w:rsidRPr="00120156">
        <w:rPr>
          <w:lang w:val="ru-RU"/>
        </w:rPr>
        <w:t xml:space="preserve"> </w:t>
      </w:r>
      <w:r w:rsidRPr="00120156">
        <w:rPr>
          <w:rFonts w:hint="eastAsia"/>
          <w:lang w:val="ru-RU"/>
        </w:rPr>
        <w:t>жизни</w:t>
      </w:r>
      <w:r w:rsidRPr="00120156">
        <w:rPr>
          <w:lang w:val="ru-RU"/>
        </w:rPr>
        <w:t xml:space="preserve"> </w:t>
      </w:r>
      <w:r w:rsidRPr="00120156">
        <w:rPr>
          <w:rFonts w:hint="eastAsia"/>
          <w:lang w:val="ru-RU"/>
        </w:rPr>
        <w:t>доноров</w:t>
      </w:r>
      <w:r w:rsidRPr="00120156">
        <w:rPr>
          <w:lang w:val="ru-RU"/>
        </w:rPr>
        <w:t xml:space="preserve"> </w:t>
      </w:r>
      <w:r w:rsidRPr="00120156">
        <w:rPr>
          <w:rFonts w:hint="eastAsia"/>
          <w:lang w:val="ru-RU"/>
        </w:rPr>
        <w:t>молодого</w:t>
      </w:r>
      <w:r w:rsidRPr="00120156">
        <w:rPr>
          <w:lang w:val="ru-RU"/>
        </w:rPr>
        <w:t xml:space="preserve"> </w:t>
      </w:r>
      <w:r w:rsidRPr="00120156">
        <w:rPr>
          <w:rFonts w:hint="eastAsia"/>
          <w:lang w:val="ru-RU"/>
        </w:rPr>
        <w:t>возраста</w:t>
      </w:r>
      <w:r w:rsidRPr="00120156">
        <w:rPr>
          <w:lang w:val="ru-RU"/>
        </w:rPr>
        <w:t>.</w:t>
      </w:r>
    </w:p>
    <w:p w14:paraId="21FCEEBB" w14:textId="77777777" w:rsidR="00120156" w:rsidRPr="00120156" w:rsidRDefault="00120156" w:rsidP="00120156">
      <w:pPr>
        <w:rPr>
          <w:lang w:val="ru-RU"/>
        </w:rPr>
      </w:pPr>
    </w:p>
    <w:p w14:paraId="7F5F38B2" w14:textId="77777777" w:rsidR="00120156" w:rsidRPr="00120156" w:rsidRDefault="00120156" w:rsidP="00120156">
      <w:pPr>
        <w:rPr>
          <w:lang w:val="ru-RU"/>
        </w:rPr>
      </w:pPr>
      <w:r w:rsidRPr="00120156">
        <w:rPr>
          <w:lang w:val="ru-RU"/>
        </w:rPr>
        <w:t xml:space="preserve">3.2. </w:t>
      </w:r>
      <w:r w:rsidRPr="00120156">
        <w:rPr>
          <w:rFonts w:hint="eastAsia"/>
          <w:lang w:val="ru-RU"/>
        </w:rPr>
        <w:t>Характеристика</w:t>
      </w:r>
      <w:r w:rsidRPr="00120156">
        <w:rPr>
          <w:lang w:val="ru-RU"/>
        </w:rPr>
        <w:t xml:space="preserve"> </w:t>
      </w:r>
      <w:r w:rsidRPr="00120156">
        <w:rPr>
          <w:rFonts w:hint="eastAsia"/>
          <w:lang w:val="ru-RU"/>
        </w:rPr>
        <w:t>образа</w:t>
      </w:r>
      <w:r w:rsidRPr="00120156">
        <w:rPr>
          <w:lang w:val="ru-RU"/>
        </w:rPr>
        <w:t xml:space="preserve"> </w:t>
      </w:r>
      <w:r w:rsidRPr="00120156">
        <w:rPr>
          <w:rFonts w:hint="eastAsia"/>
          <w:lang w:val="ru-RU"/>
        </w:rPr>
        <w:t>жизни</w:t>
      </w:r>
      <w:r w:rsidRPr="00120156">
        <w:rPr>
          <w:lang w:val="ru-RU"/>
        </w:rPr>
        <w:t xml:space="preserve"> </w:t>
      </w:r>
      <w:r w:rsidRPr="00120156">
        <w:rPr>
          <w:rFonts w:hint="eastAsia"/>
          <w:lang w:val="ru-RU"/>
        </w:rPr>
        <w:t>доноров</w:t>
      </w:r>
      <w:r w:rsidRPr="00120156">
        <w:rPr>
          <w:lang w:val="ru-RU"/>
        </w:rPr>
        <w:t xml:space="preserve"> </w:t>
      </w:r>
      <w:r w:rsidRPr="00120156">
        <w:rPr>
          <w:rFonts w:hint="eastAsia"/>
          <w:lang w:val="ru-RU"/>
        </w:rPr>
        <w:t>молодого</w:t>
      </w:r>
      <w:r w:rsidRPr="00120156">
        <w:rPr>
          <w:lang w:val="ru-RU"/>
        </w:rPr>
        <w:t xml:space="preserve"> </w:t>
      </w:r>
      <w:r w:rsidRPr="00120156">
        <w:rPr>
          <w:rFonts w:hint="eastAsia"/>
          <w:lang w:val="ru-RU"/>
        </w:rPr>
        <w:t>возраста</w:t>
      </w:r>
      <w:r w:rsidRPr="00120156">
        <w:rPr>
          <w:lang w:val="ru-RU"/>
        </w:rPr>
        <w:t>.</w:t>
      </w:r>
    </w:p>
    <w:p w14:paraId="030F10C9" w14:textId="77777777" w:rsidR="00120156" w:rsidRPr="00120156" w:rsidRDefault="00120156" w:rsidP="00120156">
      <w:pPr>
        <w:rPr>
          <w:lang w:val="ru-RU"/>
        </w:rPr>
      </w:pPr>
    </w:p>
    <w:p w14:paraId="740395E8" w14:textId="77777777" w:rsidR="00120156" w:rsidRPr="00120156" w:rsidRDefault="00120156" w:rsidP="00120156">
      <w:pPr>
        <w:rPr>
          <w:lang w:val="ru-RU"/>
        </w:rPr>
      </w:pPr>
      <w:r w:rsidRPr="00120156">
        <w:rPr>
          <w:lang w:val="ru-RU"/>
        </w:rPr>
        <w:t xml:space="preserve">3.3. </w:t>
      </w:r>
      <w:r w:rsidRPr="00120156">
        <w:rPr>
          <w:rFonts w:hint="eastAsia"/>
          <w:lang w:val="ru-RU"/>
        </w:rPr>
        <w:t>Анализ</w:t>
      </w:r>
      <w:r w:rsidRPr="00120156">
        <w:rPr>
          <w:lang w:val="ru-RU"/>
        </w:rPr>
        <w:t xml:space="preserve"> </w:t>
      </w:r>
      <w:r w:rsidRPr="00120156">
        <w:rPr>
          <w:rFonts w:hint="eastAsia"/>
          <w:lang w:val="ru-RU"/>
        </w:rPr>
        <w:t>факторов</w:t>
      </w:r>
      <w:r w:rsidRPr="00120156">
        <w:rPr>
          <w:lang w:val="ru-RU"/>
        </w:rPr>
        <w:t xml:space="preserve">, </w:t>
      </w:r>
      <w:r w:rsidRPr="00120156">
        <w:rPr>
          <w:rFonts w:hint="eastAsia"/>
          <w:lang w:val="ru-RU"/>
        </w:rPr>
        <w:t>влияющих</w:t>
      </w:r>
      <w:r w:rsidRPr="00120156">
        <w:rPr>
          <w:lang w:val="ru-RU"/>
        </w:rPr>
        <w:t xml:space="preserve"> </w:t>
      </w:r>
      <w:r w:rsidRPr="00120156">
        <w:rPr>
          <w:rFonts w:hint="eastAsia"/>
          <w:lang w:val="ru-RU"/>
        </w:rPr>
        <w:t>на</w:t>
      </w:r>
      <w:r w:rsidRPr="00120156">
        <w:rPr>
          <w:lang w:val="ru-RU"/>
        </w:rPr>
        <w:t xml:space="preserve"> </w:t>
      </w:r>
      <w:r w:rsidRPr="00120156">
        <w:rPr>
          <w:rFonts w:hint="eastAsia"/>
          <w:lang w:val="ru-RU"/>
        </w:rPr>
        <w:t>формирование</w:t>
      </w:r>
      <w:r w:rsidRPr="00120156">
        <w:rPr>
          <w:lang w:val="ru-RU"/>
        </w:rPr>
        <w:t xml:space="preserve"> </w:t>
      </w:r>
      <w:r w:rsidRPr="00120156">
        <w:rPr>
          <w:rFonts w:hint="eastAsia"/>
          <w:lang w:val="ru-RU"/>
        </w:rPr>
        <w:t>мотиваций</w:t>
      </w:r>
      <w:r w:rsidRPr="00120156">
        <w:rPr>
          <w:lang w:val="ru-RU"/>
        </w:rPr>
        <w:t xml:space="preserve"> </w:t>
      </w:r>
      <w:r w:rsidRPr="00120156">
        <w:rPr>
          <w:rFonts w:hint="eastAsia"/>
          <w:lang w:val="ru-RU"/>
        </w:rPr>
        <w:t>к</w:t>
      </w:r>
      <w:r w:rsidRPr="00120156">
        <w:rPr>
          <w:lang w:val="ru-RU"/>
        </w:rPr>
        <w:t xml:space="preserve"> </w:t>
      </w:r>
      <w:r w:rsidRPr="00120156">
        <w:rPr>
          <w:rFonts w:hint="eastAsia"/>
          <w:lang w:val="ru-RU"/>
        </w:rPr>
        <w:t>участию</w:t>
      </w:r>
      <w:r w:rsidRPr="00120156">
        <w:rPr>
          <w:lang w:val="ru-RU"/>
        </w:rPr>
        <w:t xml:space="preserve"> </w:t>
      </w:r>
      <w:r w:rsidRPr="00120156">
        <w:rPr>
          <w:rFonts w:hint="eastAsia"/>
          <w:lang w:val="ru-RU"/>
        </w:rPr>
        <w:t>в</w:t>
      </w:r>
      <w:r w:rsidRPr="00120156">
        <w:rPr>
          <w:lang w:val="ru-RU"/>
        </w:rPr>
        <w:t xml:space="preserve"> </w:t>
      </w:r>
      <w:r w:rsidRPr="00120156">
        <w:rPr>
          <w:rFonts w:hint="eastAsia"/>
          <w:lang w:val="ru-RU"/>
        </w:rPr>
        <w:t>донорстве</w:t>
      </w:r>
      <w:r w:rsidRPr="00120156">
        <w:rPr>
          <w:lang w:val="ru-RU"/>
        </w:rPr>
        <w:t xml:space="preserve"> </w:t>
      </w:r>
      <w:r w:rsidRPr="00120156">
        <w:rPr>
          <w:rFonts w:hint="eastAsia"/>
          <w:lang w:val="ru-RU"/>
        </w:rPr>
        <w:t>среди</w:t>
      </w:r>
      <w:r w:rsidRPr="00120156">
        <w:rPr>
          <w:lang w:val="ru-RU"/>
        </w:rPr>
        <w:t xml:space="preserve"> </w:t>
      </w:r>
      <w:r w:rsidRPr="00120156">
        <w:rPr>
          <w:rFonts w:hint="eastAsia"/>
          <w:lang w:val="ru-RU"/>
        </w:rPr>
        <w:t>доноров</w:t>
      </w:r>
      <w:r w:rsidRPr="00120156">
        <w:rPr>
          <w:lang w:val="ru-RU"/>
        </w:rPr>
        <w:t xml:space="preserve"> </w:t>
      </w:r>
      <w:r w:rsidRPr="00120156">
        <w:rPr>
          <w:rFonts w:hint="eastAsia"/>
          <w:lang w:val="ru-RU"/>
        </w:rPr>
        <w:t>молодого</w:t>
      </w:r>
      <w:r w:rsidRPr="00120156">
        <w:rPr>
          <w:lang w:val="ru-RU"/>
        </w:rPr>
        <w:t xml:space="preserve"> </w:t>
      </w:r>
      <w:r w:rsidRPr="00120156">
        <w:rPr>
          <w:rFonts w:hint="eastAsia"/>
          <w:lang w:val="ru-RU"/>
        </w:rPr>
        <w:t>возраста</w:t>
      </w:r>
      <w:r w:rsidRPr="00120156">
        <w:rPr>
          <w:lang w:val="ru-RU"/>
        </w:rPr>
        <w:t>.</w:t>
      </w:r>
    </w:p>
    <w:p w14:paraId="489AC98A" w14:textId="77777777" w:rsidR="00120156" w:rsidRPr="00120156" w:rsidRDefault="00120156" w:rsidP="00120156">
      <w:pPr>
        <w:rPr>
          <w:lang w:val="ru-RU"/>
        </w:rPr>
      </w:pPr>
    </w:p>
    <w:p w14:paraId="75327F08" w14:textId="77777777" w:rsidR="00120156" w:rsidRPr="00120156" w:rsidRDefault="00120156" w:rsidP="00120156">
      <w:pPr>
        <w:rPr>
          <w:lang w:val="ru-RU"/>
        </w:rPr>
      </w:pPr>
      <w:r w:rsidRPr="00120156">
        <w:rPr>
          <w:rFonts w:hint="eastAsia"/>
          <w:lang w:val="ru-RU"/>
        </w:rPr>
        <w:lastRenderedPageBreak/>
        <w:t>Глава</w:t>
      </w:r>
      <w:r w:rsidRPr="00120156">
        <w:rPr>
          <w:lang w:val="ru-RU"/>
        </w:rPr>
        <w:t xml:space="preserve"> 4. </w:t>
      </w:r>
      <w:r w:rsidRPr="00120156">
        <w:rPr>
          <w:rFonts w:hint="eastAsia"/>
          <w:lang w:val="ru-RU"/>
        </w:rPr>
        <w:t>ХАРАКТЕРИСТИКА</w:t>
      </w:r>
      <w:r w:rsidRPr="00120156">
        <w:rPr>
          <w:lang w:val="ru-RU"/>
        </w:rPr>
        <w:t xml:space="preserve"> </w:t>
      </w:r>
      <w:r w:rsidRPr="00120156">
        <w:rPr>
          <w:rFonts w:hint="eastAsia"/>
          <w:lang w:val="ru-RU"/>
        </w:rPr>
        <w:t>МЕДИЦИНСКОЙ</w:t>
      </w:r>
      <w:r w:rsidRPr="00120156">
        <w:rPr>
          <w:lang w:val="ru-RU"/>
        </w:rPr>
        <w:t xml:space="preserve"> </w:t>
      </w:r>
      <w:r w:rsidRPr="00120156">
        <w:rPr>
          <w:rFonts w:hint="eastAsia"/>
          <w:lang w:val="ru-RU"/>
        </w:rPr>
        <w:t>АКТИВНОСТИ</w:t>
      </w:r>
      <w:r w:rsidRPr="00120156">
        <w:rPr>
          <w:lang w:val="ru-RU"/>
        </w:rPr>
        <w:t xml:space="preserve"> </w:t>
      </w:r>
      <w:r w:rsidRPr="00120156">
        <w:rPr>
          <w:rFonts w:hint="eastAsia"/>
          <w:lang w:val="ru-RU"/>
        </w:rPr>
        <w:t>И</w:t>
      </w:r>
      <w:r w:rsidRPr="00120156">
        <w:rPr>
          <w:lang w:val="ru-RU"/>
        </w:rPr>
        <w:t xml:space="preserve"> </w:t>
      </w:r>
      <w:r w:rsidRPr="00120156">
        <w:rPr>
          <w:rFonts w:hint="eastAsia"/>
          <w:lang w:val="ru-RU"/>
        </w:rPr>
        <w:t>ОЦЕНКА</w:t>
      </w:r>
      <w:r w:rsidRPr="00120156">
        <w:rPr>
          <w:lang w:val="ru-RU"/>
        </w:rPr>
        <w:t xml:space="preserve"> </w:t>
      </w:r>
      <w:r w:rsidRPr="00120156">
        <w:rPr>
          <w:rFonts w:hint="eastAsia"/>
          <w:lang w:val="ru-RU"/>
        </w:rPr>
        <w:t>СОСТОЯНИЯ</w:t>
      </w:r>
      <w:r w:rsidRPr="00120156">
        <w:rPr>
          <w:lang w:val="ru-RU"/>
        </w:rPr>
        <w:t xml:space="preserve"> </w:t>
      </w:r>
      <w:r w:rsidRPr="00120156">
        <w:rPr>
          <w:rFonts w:hint="eastAsia"/>
          <w:lang w:val="ru-RU"/>
        </w:rPr>
        <w:t>ЗДОРОВЬЯ</w:t>
      </w:r>
      <w:r w:rsidRPr="00120156">
        <w:rPr>
          <w:lang w:val="ru-RU"/>
        </w:rPr>
        <w:t xml:space="preserve"> </w:t>
      </w:r>
      <w:r w:rsidRPr="00120156">
        <w:rPr>
          <w:rFonts w:hint="eastAsia"/>
          <w:lang w:val="ru-RU"/>
        </w:rPr>
        <w:t>ДОНОРОВ</w:t>
      </w:r>
      <w:r w:rsidRPr="00120156">
        <w:rPr>
          <w:lang w:val="ru-RU"/>
        </w:rPr>
        <w:t xml:space="preserve"> </w:t>
      </w:r>
      <w:r w:rsidRPr="00120156">
        <w:rPr>
          <w:rFonts w:hint="eastAsia"/>
          <w:lang w:val="ru-RU"/>
        </w:rPr>
        <w:t>МОЛОДОГО</w:t>
      </w:r>
      <w:r w:rsidRPr="00120156">
        <w:rPr>
          <w:lang w:val="ru-RU"/>
        </w:rPr>
        <w:t xml:space="preserve"> </w:t>
      </w:r>
      <w:r w:rsidRPr="00120156">
        <w:rPr>
          <w:rFonts w:hint="eastAsia"/>
          <w:lang w:val="ru-RU"/>
        </w:rPr>
        <w:t>ВОЗРАСТА</w:t>
      </w:r>
      <w:r w:rsidRPr="00120156">
        <w:rPr>
          <w:lang w:val="ru-RU"/>
        </w:rPr>
        <w:t>.</w:t>
      </w:r>
    </w:p>
    <w:p w14:paraId="2D40562F" w14:textId="77777777" w:rsidR="00120156" w:rsidRPr="00120156" w:rsidRDefault="00120156" w:rsidP="00120156">
      <w:pPr>
        <w:rPr>
          <w:lang w:val="ru-RU"/>
        </w:rPr>
      </w:pPr>
    </w:p>
    <w:p w14:paraId="183721B8" w14:textId="77777777" w:rsidR="00120156" w:rsidRPr="00120156" w:rsidRDefault="00120156" w:rsidP="00120156">
      <w:pPr>
        <w:rPr>
          <w:lang w:val="ru-RU"/>
        </w:rPr>
      </w:pPr>
      <w:r w:rsidRPr="00120156">
        <w:rPr>
          <w:lang w:val="ru-RU"/>
        </w:rPr>
        <w:t xml:space="preserve">4.1. </w:t>
      </w:r>
      <w:r w:rsidRPr="00120156">
        <w:rPr>
          <w:rFonts w:hint="eastAsia"/>
          <w:lang w:val="ru-RU"/>
        </w:rPr>
        <w:t>Характеристика</w:t>
      </w:r>
      <w:r w:rsidRPr="00120156">
        <w:rPr>
          <w:lang w:val="ru-RU"/>
        </w:rPr>
        <w:t xml:space="preserve"> </w:t>
      </w:r>
      <w:r w:rsidRPr="00120156">
        <w:rPr>
          <w:rFonts w:hint="eastAsia"/>
          <w:lang w:val="ru-RU"/>
        </w:rPr>
        <w:t>медицинской</w:t>
      </w:r>
      <w:r w:rsidRPr="00120156">
        <w:rPr>
          <w:lang w:val="ru-RU"/>
        </w:rPr>
        <w:t xml:space="preserve"> </w:t>
      </w:r>
      <w:r w:rsidRPr="00120156">
        <w:rPr>
          <w:rFonts w:hint="eastAsia"/>
          <w:lang w:val="ru-RU"/>
        </w:rPr>
        <w:t>активности</w:t>
      </w:r>
      <w:r w:rsidRPr="00120156">
        <w:rPr>
          <w:lang w:val="ru-RU"/>
        </w:rPr>
        <w:t xml:space="preserve"> </w:t>
      </w:r>
      <w:r w:rsidRPr="00120156">
        <w:rPr>
          <w:rFonts w:hint="eastAsia"/>
          <w:lang w:val="ru-RU"/>
        </w:rPr>
        <w:t>молодых</w:t>
      </w:r>
      <w:r w:rsidRPr="00120156">
        <w:rPr>
          <w:lang w:val="ru-RU"/>
        </w:rPr>
        <w:t xml:space="preserve"> </w:t>
      </w:r>
      <w:r w:rsidRPr="00120156">
        <w:rPr>
          <w:rFonts w:hint="eastAsia"/>
          <w:lang w:val="ru-RU"/>
        </w:rPr>
        <w:t>доноров</w:t>
      </w:r>
      <w:r w:rsidRPr="00120156">
        <w:rPr>
          <w:lang w:val="ru-RU"/>
        </w:rPr>
        <w:t>.</w:t>
      </w:r>
    </w:p>
    <w:p w14:paraId="16153EC0" w14:textId="77777777" w:rsidR="00120156" w:rsidRPr="00120156" w:rsidRDefault="00120156" w:rsidP="00120156">
      <w:pPr>
        <w:rPr>
          <w:lang w:val="ru-RU"/>
        </w:rPr>
      </w:pPr>
    </w:p>
    <w:p w14:paraId="48151A5A" w14:textId="77777777" w:rsidR="00120156" w:rsidRPr="00120156" w:rsidRDefault="00120156" w:rsidP="00120156">
      <w:pPr>
        <w:rPr>
          <w:lang w:val="ru-RU"/>
        </w:rPr>
      </w:pPr>
      <w:r w:rsidRPr="00120156">
        <w:rPr>
          <w:lang w:val="ru-RU"/>
        </w:rPr>
        <w:t xml:space="preserve">4.2. </w:t>
      </w:r>
      <w:r w:rsidRPr="00120156">
        <w:rPr>
          <w:rFonts w:hint="eastAsia"/>
          <w:lang w:val="ru-RU"/>
        </w:rPr>
        <w:t>Анализ</w:t>
      </w:r>
      <w:r w:rsidRPr="00120156">
        <w:rPr>
          <w:lang w:val="ru-RU"/>
        </w:rPr>
        <w:t xml:space="preserve"> </w:t>
      </w:r>
      <w:r w:rsidRPr="00120156">
        <w:rPr>
          <w:rFonts w:hint="eastAsia"/>
          <w:lang w:val="ru-RU"/>
        </w:rPr>
        <w:t>состояния</w:t>
      </w:r>
      <w:r w:rsidRPr="00120156">
        <w:rPr>
          <w:lang w:val="ru-RU"/>
        </w:rPr>
        <w:t xml:space="preserve"> </w:t>
      </w:r>
      <w:r w:rsidRPr="00120156">
        <w:rPr>
          <w:rFonts w:hint="eastAsia"/>
          <w:lang w:val="ru-RU"/>
        </w:rPr>
        <w:t>здоровья</w:t>
      </w:r>
      <w:r w:rsidRPr="00120156">
        <w:rPr>
          <w:lang w:val="ru-RU"/>
        </w:rPr>
        <w:t xml:space="preserve"> </w:t>
      </w:r>
      <w:r w:rsidRPr="00120156">
        <w:rPr>
          <w:rFonts w:hint="eastAsia"/>
          <w:lang w:val="ru-RU"/>
        </w:rPr>
        <w:t>молодых</w:t>
      </w:r>
      <w:r w:rsidRPr="00120156">
        <w:rPr>
          <w:lang w:val="ru-RU"/>
        </w:rPr>
        <w:t xml:space="preserve"> </w:t>
      </w:r>
      <w:r w:rsidRPr="00120156">
        <w:rPr>
          <w:rFonts w:hint="eastAsia"/>
          <w:lang w:val="ru-RU"/>
        </w:rPr>
        <w:t>доноров</w:t>
      </w:r>
      <w:r w:rsidRPr="00120156">
        <w:rPr>
          <w:lang w:val="ru-RU"/>
        </w:rPr>
        <w:t xml:space="preserve">, </w:t>
      </w:r>
      <w:r w:rsidRPr="00120156">
        <w:rPr>
          <w:rFonts w:hint="eastAsia"/>
          <w:lang w:val="ru-RU"/>
        </w:rPr>
        <w:t>причин</w:t>
      </w:r>
      <w:r w:rsidRPr="00120156">
        <w:rPr>
          <w:lang w:val="ru-RU"/>
        </w:rPr>
        <w:t xml:space="preserve"> </w:t>
      </w:r>
      <w:r w:rsidRPr="00120156">
        <w:rPr>
          <w:rFonts w:hint="eastAsia"/>
          <w:lang w:val="ru-RU"/>
        </w:rPr>
        <w:t>отводов</w:t>
      </w:r>
      <w:r w:rsidRPr="00120156">
        <w:rPr>
          <w:lang w:val="ru-RU"/>
        </w:rPr>
        <w:t xml:space="preserve"> </w:t>
      </w:r>
      <w:r w:rsidRPr="00120156">
        <w:rPr>
          <w:rFonts w:hint="eastAsia"/>
          <w:lang w:val="ru-RU"/>
        </w:rPr>
        <w:t>от</w:t>
      </w:r>
      <w:r w:rsidRPr="00120156">
        <w:rPr>
          <w:lang w:val="ru-RU"/>
        </w:rPr>
        <w:t xml:space="preserve"> </w:t>
      </w:r>
      <w:r w:rsidRPr="00120156">
        <w:rPr>
          <w:rFonts w:hint="eastAsia"/>
          <w:lang w:val="ru-RU"/>
        </w:rPr>
        <w:t>донаций</w:t>
      </w:r>
      <w:r w:rsidRPr="00120156">
        <w:rPr>
          <w:lang w:val="ru-RU"/>
        </w:rPr>
        <w:t xml:space="preserve"> </w:t>
      </w:r>
      <w:r w:rsidRPr="00120156">
        <w:rPr>
          <w:rFonts w:hint="eastAsia"/>
          <w:lang w:val="ru-RU"/>
        </w:rPr>
        <w:t>по</w:t>
      </w:r>
      <w:r w:rsidRPr="00120156">
        <w:rPr>
          <w:lang w:val="ru-RU"/>
        </w:rPr>
        <w:t xml:space="preserve"> </w:t>
      </w:r>
      <w:r w:rsidRPr="00120156">
        <w:rPr>
          <w:rFonts w:hint="eastAsia"/>
          <w:lang w:val="ru-RU"/>
        </w:rPr>
        <w:t>медицинским</w:t>
      </w:r>
      <w:r w:rsidRPr="00120156">
        <w:rPr>
          <w:lang w:val="ru-RU"/>
        </w:rPr>
        <w:t xml:space="preserve"> </w:t>
      </w:r>
      <w:r w:rsidRPr="00120156">
        <w:rPr>
          <w:rFonts w:hint="eastAsia"/>
          <w:lang w:val="ru-RU"/>
        </w:rPr>
        <w:t>показаниям</w:t>
      </w:r>
      <w:r w:rsidRPr="00120156">
        <w:rPr>
          <w:lang w:val="ru-RU"/>
        </w:rPr>
        <w:t>.</w:t>
      </w:r>
    </w:p>
    <w:p w14:paraId="6CA0B6EC" w14:textId="77777777" w:rsidR="00120156" w:rsidRPr="00120156" w:rsidRDefault="00120156" w:rsidP="00120156">
      <w:pPr>
        <w:rPr>
          <w:lang w:val="ru-RU"/>
        </w:rPr>
      </w:pPr>
    </w:p>
    <w:p w14:paraId="6C967FD5" w14:textId="77777777" w:rsidR="00120156" w:rsidRPr="00120156" w:rsidRDefault="00120156" w:rsidP="00120156">
      <w:pPr>
        <w:rPr>
          <w:lang w:val="ru-RU"/>
        </w:rPr>
      </w:pPr>
      <w:r w:rsidRPr="00120156">
        <w:rPr>
          <w:rFonts w:hint="eastAsia"/>
          <w:lang w:val="ru-RU"/>
        </w:rPr>
        <w:t>Глава</w:t>
      </w:r>
      <w:r w:rsidRPr="00120156">
        <w:rPr>
          <w:lang w:val="ru-RU"/>
        </w:rPr>
        <w:t xml:space="preserve"> 5. </w:t>
      </w:r>
      <w:r w:rsidRPr="00120156">
        <w:rPr>
          <w:rFonts w:hint="eastAsia"/>
          <w:lang w:val="ru-RU"/>
        </w:rPr>
        <w:t>МЕДИКО</w:t>
      </w:r>
      <w:r w:rsidRPr="00120156">
        <w:rPr>
          <w:lang w:val="ru-RU"/>
        </w:rPr>
        <w:t>-</w:t>
      </w:r>
      <w:r w:rsidRPr="00120156">
        <w:rPr>
          <w:rFonts w:hint="eastAsia"/>
          <w:lang w:val="ru-RU"/>
        </w:rPr>
        <w:t>ОРГАНИЗАЦИОННЫЕ</w:t>
      </w:r>
      <w:r w:rsidRPr="00120156">
        <w:rPr>
          <w:lang w:val="ru-RU"/>
        </w:rPr>
        <w:t xml:space="preserve"> </w:t>
      </w:r>
      <w:r w:rsidRPr="00120156">
        <w:rPr>
          <w:rFonts w:hint="eastAsia"/>
          <w:lang w:val="ru-RU"/>
        </w:rPr>
        <w:t>ПОДХОДЫ</w:t>
      </w:r>
      <w:r w:rsidRPr="00120156">
        <w:rPr>
          <w:lang w:val="ru-RU"/>
        </w:rPr>
        <w:t xml:space="preserve"> </w:t>
      </w:r>
      <w:r w:rsidRPr="00120156">
        <w:rPr>
          <w:rFonts w:hint="eastAsia"/>
          <w:lang w:val="ru-RU"/>
        </w:rPr>
        <w:t>К</w:t>
      </w:r>
      <w:r w:rsidRPr="00120156">
        <w:rPr>
          <w:lang w:val="ru-RU"/>
        </w:rPr>
        <w:t xml:space="preserve"> </w:t>
      </w:r>
      <w:r w:rsidRPr="00120156">
        <w:rPr>
          <w:rFonts w:hint="eastAsia"/>
          <w:lang w:val="ru-RU"/>
        </w:rPr>
        <w:t>РАЗВИТИЮ</w:t>
      </w:r>
      <w:r w:rsidRPr="00120156">
        <w:rPr>
          <w:lang w:val="ru-RU"/>
        </w:rPr>
        <w:t xml:space="preserve"> </w:t>
      </w:r>
      <w:r w:rsidRPr="00120156">
        <w:rPr>
          <w:rFonts w:hint="eastAsia"/>
          <w:lang w:val="ru-RU"/>
        </w:rPr>
        <w:t>ДОНОРСТВА</w:t>
      </w:r>
      <w:r w:rsidRPr="00120156">
        <w:rPr>
          <w:lang w:val="ru-RU"/>
        </w:rPr>
        <w:t xml:space="preserve"> </w:t>
      </w:r>
      <w:r w:rsidRPr="00120156">
        <w:rPr>
          <w:rFonts w:hint="eastAsia"/>
          <w:lang w:val="ru-RU"/>
        </w:rPr>
        <w:t>СРЕДИ</w:t>
      </w:r>
    </w:p>
    <w:p w14:paraId="64B2F135" w14:textId="77777777" w:rsidR="00120156" w:rsidRPr="00120156" w:rsidRDefault="00120156" w:rsidP="00120156">
      <w:pPr>
        <w:rPr>
          <w:lang w:val="ru-RU"/>
        </w:rPr>
      </w:pPr>
    </w:p>
    <w:p w14:paraId="3FDC6E92" w14:textId="77777777" w:rsidR="00120156" w:rsidRPr="00120156" w:rsidRDefault="00120156" w:rsidP="00120156">
      <w:pPr>
        <w:rPr>
          <w:lang w:val="ru-RU"/>
        </w:rPr>
      </w:pPr>
      <w:r w:rsidRPr="00120156">
        <w:rPr>
          <w:rFonts w:hint="eastAsia"/>
          <w:lang w:val="ru-RU"/>
        </w:rPr>
        <w:t>МОЛОДЕЖИ</w:t>
      </w:r>
      <w:r w:rsidRPr="00120156">
        <w:rPr>
          <w:lang w:val="ru-RU"/>
        </w:rPr>
        <w:t>.</w:t>
      </w:r>
    </w:p>
    <w:p w14:paraId="068ABB99" w14:textId="77777777" w:rsidR="00120156" w:rsidRPr="00120156" w:rsidRDefault="00120156" w:rsidP="00120156">
      <w:pPr>
        <w:rPr>
          <w:lang w:val="ru-RU"/>
        </w:rPr>
      </w:pPr>
    </w:p>
    <w:p w14:paraId="134B86EB" w14:textId="77777777" w:rsidR="00120156" w:rsidRPr="00120156" w:rsidRDefault="00120156" w:rsidP="00120156">
      <w:pPr>
        <w:rPr>
          <w:lang w:val="ru-RU"/>
        </w:rPr>
      </w:pPr>
      <w:r w:rsidRPr="00120156">
        <w:rPr>
          <w:lang w:val="ru-RU"/>
        </w:rPr>
        <w:t xml:space="preserve">5.1. </w:t>
      </w:r>
      <w:r w:rsidRPr="00120156">
        <w:rPr>
          <w:rFonts w:hint="eastAsia"/>
          <w:lang w:val="ru-RU"/>
        </w:rPr>
        <w:t>Обоснование</w:t>
      </w:r>
      <w:r w:rsidRPr="00120156">
        <w:rPr>
          <w:lang w:val="ru-RU"/>
        </w:rPr>
        <w:t xml:space="preserve"> </w:t>
      </w:r>
      <w:r w:rsidRPr="00120156">
        <w:rPr>
          <w:rFonts w:hint="eastAsia"/>
          <w:lang w:val="ru-RU"/>
        </w:rPr>
        <w:t>организационных</w:t>
      </w:r>
      <w:r w:rsidRPr="00120156">
        <w:rPr>
          <w:lang w:val="ru-RU"/>
        </w:rPr>
        <w:t xml:space="preserve"> </w:t>
      </w:r>
      <w:r w:rsidRPr="00120156">
        <w:rPr>
          <w:rFonts w:hint="eastAsia"/>
          <w:lang w:val="ru-RU"/>
        </w:rPr>
        <w:t>мероприятий</w:t>
      </w:r>
      <w:r w:rsidRPr="00120156">
        <w:rPr>
          <w:lang w:val="ru-RU"/>
        </w:rPr>
        <w:t xml:space="preserve">, </w:t>
      </w:r>
      <w:r w:rsidRPr="00120156">
        <w:rPr>
          <w:rFonts w:hint="eastAsia"/>
          <w:lang w:val="ru-RU"/>
        </w:rPr>
        <w:t>направленных</w:t>
      </w:r>
      <w:r w:rsidRPr="00120156">
        <w:rPr>
          <w:lang w:val="ru-RU"/>
        </w:rPr>
        <w:t xml:space="preserve"> </w:t>
      </w:r>
      <w:r w:rsidRPr="00120156">
        <w:rPr>
          <w:rFonts w:hint="eastAsia"/>
          <w:lang w:val="ru-RU"/>
        </w:rPr>
        <w:t>на</w:t>
      </w:r>
      <w:r w:rsidRPr="00120156">
        <w:rPr>
          <w:lang w:val="ru-RU"/>
        </w:rPr>
        <w:t xml:space="preserve"> </w:t>
      </w:r>
      <w:r w:rsidRPr="00120156">
        <w:rPr>
          <w:rFonts w:hint="eastAsia"/>
          <w:lang w:val="ru-RU"/>
        </w:rPr>
        <w:t>привлечение</w:t>
      </w:r>
      <w:r w:rsidRPr="00120156">
        <w:rPr>
          <w:lang w:val="ru-RU"/>
        </w:rPr>
        <w:t xml:space="preserve"> </w:t>
      </w:r>
      <w:r w:rsidRPr="00120156">
        <w:rPr>
          <w:rFonts w:hint="eastAsia"/>
          <w:lang w:val="ru-RU"/>
        </w:rPr>
        <w:t>молодых</w:t>
      </w:r>
      <w:r w:rsidRPr="00120156">
        <w:rPr>
          <w:lang w:val="ru-RU"/>
        </w:rPr>
        <w:t xml:space="preserve"> </w:t>
      </w:r>
      <w:r w:rsidRPr="00120156">
        <w:rPr>
          <w:rFonts w:hint="eastAsia"/>
          <w:lang w:val="ru-RU"/>
        </w:rPr>
        <w:t>людей</w:t>
      </w:r>
      <w:r w:rsidRPr="00120156">
        <w:rPr>
          <w:lang w:val="ru-RU"/>
        </w:rPr>
        <w:t xml:space="preserve"> </w:t>
      </w:r>
      <w:r w:rsidRPr="00120156">
        <w:rPr>
          <w:rFonts w:hint="eastAsia"/>
          <w:lang w:val="ru-RU"/>
        </w:rPr>
        <w:t>в</w:t>
      </w:r>
      <w:r w:rsidRPr="00120156">
        <w:rPr>
          <w:lang w:val="ru-RU"/>
        </w:rPr>
        <w:t xml:space="preserve"> </w:t>
      </w:r>
      <w:r w:rsidRPr="00120156">
        <w:rPr>
          <w:rFonts w:hint="eastAsia"/>
          <w:lang w:val="ru-RU"/>
        </w:rPr>
        <w:t>возрасте</w:t>
      </w:r>
      <w:r w:rsidRPr="00120156">
        <w:rPr>
          <w:lang w:val="ru-RU"/>
        </w:rPr>
        <w:t xml:space="preserve"> 18-24 </w:t>
      </w:r>
      <w:r w:rsidRPr="00120156">
        <w:rPr>
          <w:rFonts w:hint="eastAsia"/>
          <w:lang w:val="ru-RU"/>
        </w:rPr>
        <w:t>лет</w:t>
      </w:r>
      <w:r w:rsidRPr="00120156">
        <w:rPr>
          <w:lang w:val="ru-RU"/>
        </w:rPr>
        <w:t xml:space="preserve"> </w:t>
      </w:r>
      <w:r w:rsidRPr="00120156">
        <w:rPr>
          <w:rFonts w:hint="eastAsia"/>
          <w:lang w:val="ru-RU"/>
        </w:rPr>
        <w:t>в</w:t>
      </w:r>
      <w:r w:rsidRPr="00120156">
        <w:rPr>
          <w:lang w:val="ru-RU"/>
        </w:rPr>
        <w:t xml:space="preserve"> </w:t>
      </w:r>
      <w:r w:rsidRPr="00120156">
        <w:rPr>
          <w:rFonts w:hint="eastAsia"/>
          <w:lang w:val="ru-RU"/>
        </w:rPr>
        <w:t>донорство</w:t>
      </w:r>
      <w:r w:rsidRPr="00120156">
        <w:rPr>
          <w:lang w:val="ru-RU"/>
        </w:rPr>
        <w:t>.</w:t>
      </w:r>
    </w:p>
    <w:p w14:paraId="5383B0E6" w14:textId="77777777" w:rsidR="00120156" w:rsidRPr="00120156" w:rsidRDefault="00120156" w:rsidP="00120156">
      <w:pPr>
        <w:rPr>
          <w:lang w:val="ru-RU"/>
        </w:rPr>
      </w:pPr>
    </w:p>
    <w:p w14:paraId="0FB0A52D" w14:textId="7E2644FD" w:rsidR="00120156" w:rsidRPr="00120156" w:rsidRDefault="00120156" w:rsidP="00120156">
      <w:pPr>
        <w:rPr>
          <w:lang w:val="ru-RU"/>
        </w:rPr>
      </w:pPr>
      <w:r w:rsidRPr="00120156">
        <w:rPr>
          <w:lang w:val="ru-RU"/>
        </w:rPr>
        <w:t xml:space="preserve">5.2. </w:t>
      </w:r>
      <w:r w:rsidRPr="00120156">
        <w:rPr>
          <w:rFonts w:hint="eastAsia"/>
          <w:lang w:val="ru-RU"/>
        </w:rPr>
        <w:t>Обоснование</w:t>
      </w:r>
      <w:r w:rsidRPr="00120156">
        <w:rPr>
          <w:lang w:val="ru-RU"/>
        </w:rPr>
        <w:t xml:space="preserve"> </w:t>
      </w:r>
      <w:r w:rsidRPr="00120156">
        <w:rPr>
          <w:rFonts w:hint="eastAsia"/>
          <w:lang w:val="ru-RU"/>
        </w:rPr>
        <w:t>методов</w:t>
      </w:r>
      <w:r w:rsidRPr="00120156">
        <w:rPr>
          <w:lang w:val="ru-RU"/>
        </w:rPr>
        <w:t xml:space="preserve"> </w:t>
      </w:r>
      <w:r w:rsidRPr="00120156">
        <w:rPr>
          <w:rFonts w:hint="eastAsia"/>
          <w:lang w:val="ru-RU"/>
        </w:rPr>
        <w:t>оценки</w:t>
      </w:r>
      <w:r w:rsidRPr="00120156">
        <w:rPr>
          <w:lang w:val="ru-RU"/>
        </w:rPr>
        <w:t xml:space="preserve"> </w:t>
      </w:r>
      <w:r w:rsidRPr="00120156">
        <w:rPr>
          <w:rFonts w:hint="eastAsia"/>
          <w:lang w:val="ru-RU"/>
        </w:rPr>
        <w:t>эффективности</w:t>
      </w:r>
      <w:r w:rsidRPr="00120156">
        <w:rPr>
          <w:lang w:val="ru-RU"/>
        </w:rPr>
        <w:t xml:space="preserve"> </w:t>
      </w:r>
      <w:r w:rsidRPr="00120156">
        <w:rPr>
          <w:rFonts w:hint="eastAsia"/>
          <w:lang w:val="ru-RU"/>
        </w:rPr>
        <w:t>пропаганды</w:t>
      </w:r>
      <w:r w:rsidRPr="00120156">
        <w:rPr>
          <w:lang w:val="ru-RU"/>
        </w:rPr>
        <w:t xml:space="preserve"> </w:t>
      </w:r>
      <w:r w:rsidRPr="00120156">
        <w:rPr>
          <w:rFonts w:hint="eastAsia"/>
          <w:lang w:val="ru-RU"/>
        </w:rPr>
        <w:t>донорского</w:t>
      </w:r>
      <w:r w:rsidRPr="00120156">
        <w:rPr>
          <w:lang w:val="ru-RU"/>
        </w:rPr>
        <w:t xml:space="preserve"> </w:t>
      </w:r>
      <w:r w:rsidRPr="00120156">
        <w:rPr>
          <w:rFonts w:hint="eastAsia"/>
          <w:lang w:val="ru-RU"/>
        </w:rPr>
        <w:t>движения</w:t>
      </w:r>
      <w:r w:rsidRPr="00120156">
        <w:rPr>
          <w:lang w:val="ru-RU"/>
        </w:rPr>
        <w:t xml:space="preserve"> </w:t>
      </w:r>
      <w:r w:rsidRPr="00120156">
        <w:rPr>
          <w:rFonts w:hint="eastAsia"/>
          <w:lang w:val="ru-RU"/>
        </w:rPr>
        <w:t>и</w:t>
      </w:r>
      <w:r w:rsidRPr="00120156">
        <w:rPr>
          <w:lang w:val="ru-RU"/>
        </w:rPr>
        <w:t xml:space="preserve"> </w:t>
      </w:r>
      <w:r w:rsidRPr="00120156">
        <w:rPr>
          <w:rFonts w:hint="eastAsia"/>
          <w:lang w:val="ru-RU"/>
        </w:rPr>
        <w:t>прогнозирования</w:t>
      </w:r>
      <w:r w:rsidRPr="00120156">
        <w:rPr>
          <w:lang w:val="ru-RU"/>
        </w:rPr>
        <w:t xml:space="preserve"> </w:t>
      </w:r>
      <w:r w:rsidRPr="00120156">
        <w:rPr>
          <w:rFonts w:hint="eastAsia"/>
          <w:lang w:val="ru-RU"/>
        </w:rPr>
        <w:t>дальнейшего</w:t>
      </w:r>
      <w:r w:rsidRPr="00120156">
        <w:rPr>
          <w:lang w:val="ru-RU"/>
        </w:rPr>
        <w:t xml:space="preserve"> </w:t>
      </w:r>
      <w:r w:rsidRPr="00120156">
        <w:rPr>
          <w:rFonts w:hint="eastAsia"/>
          <w:lang w:val="ru-RU"/>
        </w:rPr>
        <w:t>участия</w:t>
      </w:r>
      <w:r w:rsidRPr="00120156">
        <w:rPr>
          <w:lang w:val="ru-RU"/>
        </w:rPr>
        <w:t xml:space="preserve"> </w:t>
      </w:r>
      <w:r w:rsidRPr="00120156">
        <w:rPr>
          <w:rFonts w:hint="eastAsia"/>
          <w:lang w:val="ru-RU"/>
        </w:rPr>
        <w:t>в</w:t>
      </w:r>
      <w:r w:rsidRPr="00120156">
        <w:rPr>
          <w:lang w:val="ru-RU"/>
        </w:rPr>
        <w:t xml:space="preserve"> </w:t>
      </w:r>
      <w:r w:rsidRPr="00120156">
        <w:rPr>
          <w:rFonts w:hint="eastAsia"/>
          <w:lang w:val="ru-RU"/>
        </w:rPr>
        <w:t>донорском</w:t>
      </w:r>
      <w:r w:rsidRPr="00120156">
        <w:rPr>
          <w:lang w:val="ru-RU"/>
        </w:rPr>
        <w:t xml:space="preserve"> </w:t>
      </w:r>
      <w:r w:rsidRPr="00120156">
        <w:rPr>
          <w:rFonts w:hint="eastAsia"/>
          <w:lang w:val="ru-RU"/>
        </w:rPr>
        <w:t>движении</w:t>
      </w:r>
      <w:r w:rsidRPr="00120156">
        <w:rPr>
          <w:lang w:val="ru-RU"/>
        </w:rPr>
        <w:t xml:space="preserve"> </w:t>
      </w:r>
      <w:r w:rsidRPr="00120156">
        <w:rPr>
          <w:rFonts w:hint="eastAsia"/>
          <w:lang w:val="ru-RU"/>
        </w:rPr>
        <w:t>среди</w:t>
      </w:r>
      <w:r w:rsidRPr="00120156">
        <w:rPr>
          <w:lang w:val="ru-RU"/>
        </w:rPr>
        <w:t xml:space="preserve"> </w:t>
      </w:r>
      <w:r w:rsidRPr="00120156">
        <w:rPr>
          <w:rFonts w:hint="eastAsia"/>
          <w:lang w:val="ru-RU"/>
        </w:rPr>
        <w:t>доноров</w:t>
      </w:r>
      <w:r w:rsidRPr="00120156">
        <w:rPr>
          <w:lang w:val="ru-RU"/>
        </w:rPr>
        <w:t xml:space="preserve"> </w:t>
      </w:r>
      <w:r w:rsidRPr="00120156">
        <w:rPr>
          <w:rFonts w:hint="eastAsia"/>
          <w:lang w:val="ru-RU"/>
        </w:rPr>
        <w:t>молодого</w:t>
      </w:r>
      <w:r w:rsidRPr="00120156">
        <w:rPr>
          <w:lang w:val="ru-RU"/>
        </w:rPr>
        <w:t xml:space="preserve"> </w:t>
      </w:r>
      <w:r w:rsidRPr="00120156">
        <w:rPr>
          <w:rFonts w:hint="eastAsia"/>
          <w:lang w:val="ru-RU"/>
        </w:rPr>
        <w:t>возраста</w:t>
      </w:r>
      <w:r w:rsidRPr="00120156">
        <w:rPr>
          <w:lang w:val="ru-RU"/>
        </w:rPr>
        <w:t>.</w:t>
      </w:r>
    </w:p>
    <w:sectPr w:rsidR="00120156" w:rsidRPr="0012015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89E7F" w14:textId="77777777" w:rsidR="0088428D" w:rsidRPr="00C66E52" w:rsidRDefault="0088428D">
      <w:pPr>
        <w:spacing w:after="0" w:line="240" w:lineRule="auto"/>
      </w:pPr>
      <w:r w:rsidRPr="00C66E52">
        <w:separator/>
      </w:r>
    </w:p>
  </w:endnote>
  <w:endnote w:type="continuationSeparator" w:id="0">
    <w:p w14:paraId="37AB72FA" w14:textId="77777777" w:rsidR="0088428D" w:rsidRPr="00C66E52" w:rsidRDefault="0088428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B7D82" w14:textId="77777777" w:rsidR="0088428D" w:rsidRPr="00C66E52" w:rsidRDefault="0088428D"/>
    <w:p w14:paraId="297A9F59" w14:textId="77777777" w:rsidR="0088428D" w:rsidRPr="00C66E52" w:rsidRDefault="0088428D"/>
    <w:p w14:paraId="603FD8DF" w14:textId="77777777" w:rsidR="0088428D" w:rsidRPr="00C66E52" w:rsidRDefault="0088428D"/>
    <w:p w14:paraId="0C6FBE0E" w14:textId="77777777" w:rsidR="0088428D" w:rsidRPr="00C66E52" w:rsidRDefault="0088428D"/>
    <w:p w14:paraId="35DAC6CD" w14:textId="77777777" w:rsidR="0088428D" w:rsidRPr="00C66E52" w:rsidRDefault="0088428D"/>
    <w:p w14:paraId="2509644A" w14:textId="77777777" w:rsidR="0088428D" w:rsidRPr="00C66E52" w:rsidRDefault="0088428D"/>
    <w:p w14:paraId="74593F19" w14:textId="77777777" w:rsidR="0088428D" w:rsidRPr="00C66E52" w:rsidRDefault="0088428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F598218" wp14:editId="77E080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84DA1" w14:textId="77777777" w:rsidR="0088428D" w:rsidRPr="00C66E52" w:rsidRDefault="0088428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982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884DA1" w14:textId="77777777" w:rsidR="0088428D" w:rsidRPr="00C66E52" w:rsidRDefault="0088428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ED6A895" w14:textId="77777777" w:rsidR="0088428D" w:rsidRPr="00C66E52" w:rsidRDefault="0088428D"/>
    <w:p w14:paraId="2C0E1168" w14:textId="77777777" w:rsidR="0088428D" w:rsidRPr="00C66E52" w:rsidRDefault="0088428D"/>
    <w:p w14:paraId="32BE7BE1" w14:textId="77777777" w:rsidR="0088428D" w:rsidRPr="00C66E52" w:rsidRDefault="0088428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AA5E80D" wp14:editId="49C426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DF183" w14:textId="77777777" w:rsidR="0088428D" w:rsidRPr="00C66E52" w:rsidRDefault="0088428D"/>
                          <w:p w14:paraId="3E372BCC" w14:textId="77777777" w:rsidR="0088428D" w:rsidRPr="00C66E52" w:rsidRDefault="0088428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5E8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4DF183" w14:textId="77777777" w:rsidR="0088428D" w:rsidRPr="00C66E52" w:rsidRDefault="0088428D"/>
                    <w:p w14:paraId="3E372BCC" w14:textId="77777777" w:rsidR="0088428D" w:rsidRPr="00C66E52" w:rsidRDefault="0088428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0A329F3" w14:textId="77777777" w:rsidR="0088428D" w:rsidRPr="00C66E52" w:rsidRDefault="0088428D"/>
    <w:p w14:paraId="1E8D267F" w14:textId="77777777" w:rsidR="0088428D" w:rsidRPr="00C66E52" w:rsidRDefault="0088428D">
      <w:pPr>
        <w:rPr>
          <w:sz w:val="2"/>
          <w:szCs w:val="2"/>
        </w:rPr>
      </w:pPr>
    </w:p>
    <w:p w14:paraId="280A9A19" w14:textId="77777777" w:rsidR="0088428D" w:rsidRPr="00C66E52" w:rsidRDefault="0088428D"/>
    <w:p w14:paraId="39C68142" w14:textId="77777777" w:rsidR="0088428D" w:rsidRPr="00C66E52" w:rsidRDefault="0088428D">
      <w:pPr>
        <w:spacing w:after="0" w:line="240" w:lineRule="auto"/>
      </w:pPr>
    </w:p>
  </w:footnote>
  <w:footnote w:type="continuationSeparator" w:id="0">
    <w:p w14:paraId="4686CF21" w14:textId="77777777" w:rsidR="0088428D" w:rsidRPr="00C66E52" w:rsidRDefault="0088428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28D"/>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27180</TotalTime>
  <Pages>2</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4095</cp:revision>
  <cp:lastPrinted>2009-02-06T05:36:00Z</cp:lastPrinted>
  <dcterms:created xsi:type="dcterms:W3CDTF">2024-04-09T10:20:00Z</dcterms:created>
  <dcterms:modified xsi:type="dcterms:W3CDTF">2024-05-10T15:31:00Z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