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3859" w14:textId="77777777" w:rsidR="00DF7E49" w:rsidRDefault="00DF7E49" w:rsidP="00DF7E49">
      <w:pPr>
        <w:pStyle w:val="afffffffffffffffffffffffffff5"/>
        <w:rPr>
          <w:rFonts w:ascii="Verdana" w:hAnsi="Verdana"/>
          <w:color w:val="000000"/>
          <w:sz w:val="21"/>
          <w:szCs w:val="21"/>
        </w:rPr>
      </w:pPr>
      <w:r>
        <w:rPr>
          <w:rFonts w:ascii="Helvetica" w:hAnsi="Helvetica" w:cs="Helvetica"/>
          <w:b/>
          <w:bCs w:val="0"/>
          <w:color w:val="222222"/>
          <w:sz w:val="21"/>
          <w:szCs w:val="21"/>
        </w:rPr>
        <w:t>Эрмель, Владимир Эдуардович.</w:t>
      </w:r>
    </w:p>
    <w:p w14:paraId="794B7C8E" w14:textId="77777777" w:rsidR="00DF7E49" w:rsidRDefault="00DF7E49" w:rsidP="00DF7E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и разработка импульсных генераторов мощных линейных индукционных </w:t>
      </w:r>
      <w:proofErr w:type="gramStart"/>
      <w:r>
        <w:rPr>
          <w:rFonts w:ascii="Helvetica" w:hAnsi="Helvetica" w:cs="Helvetica"/>
          <w:caps/>
          <w:color w:val="222222"/>
          <w:sz w:val="21"/>
          <w:szCs w:val="21"/>
        </w:rPr>
        <w:t>ускорителей :</w:t>
      </w:r>
      <w:proofErr w:type="gramEnd"/>
      <w:r>
        <w:rPr>
          <w:rFonts w:ascii="Helvetica" w:hAnsi="Helvetica" w:cs="Helvetica"/>
          <w:caps/>
          <w:color w:val="222222"/>
          <w:sz w:val="21"/>
          <w:szCs w:val="21"/>
        </w:rPr>
        <w:t xml:space="preserve"> диссертация ... кандидата технических наук : 01.04.20. - Ленинград, 1984. - 188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FF645B3" w14:textId="77777777" w:rsidR="00DF7E49" w:rsidRDefault="00DF7E49" w:rsidP="00DF7E4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Эрмель, Владимир Эдуардович</w:t>
      </w:r>
    </w:p>
    <w:p w14:paraId="05DCD672"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1B94E8"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w:t>
      </w:r>
    </w:p>
    <w:p w14:paraId="312C3251"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Ускоряющие системы ЛИУ и параметры систем импульсного питания</w:t>
      </w:r>
    </w:p>
    <w:p w14:paraId="07932372"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w:t>
      </w:r>
    </w:p>
    <w:p w14:paraId="32C393F9"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Машинный анализ схем замещения импульсных генераторов</w:t>
      </w:r>
    </w:p>
    <w:p w14:paraId="14107CD8"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Дискретные схемные модели элементов цепи.</w:t>
      </w:r>
    </w:p>
    <w:p w14:paraId="57922596"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Аппроксимация начальных условий многошагового метода.</w:t>
      </w:r>
    </w:p>
    <w:p w14:paraId="1CB8D166"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разреженных матриц схем замещения.</w:t>
      </w:r>
    </w:p>
    <w:p w14:paraId="7945EABA"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схем замещения импульсных генераторов с лестничной структурой</w:t>
      </w:r>
    </w:p>
    <w:p w14:paraId="0A4AD603"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w:t>
      </w:r>
    </w:p>
    <w:p w14:paraId="7400EF0D"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Вариационный анализ схем замещения.</w:t>
      </w:r>
    </w:p>
    <w:p w14:paraId="62DFCE3D"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Топология метода переноса ветвей линейной электрической цепи</w:t>
      </w:r>
    </w:p>
    <w:p w14:paraId="3EF7F891"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схем замещения при модификации параметров и структуры</w:t>
      </w:r>
    </w:p>
    <w:p w14:paraId="4A07968F"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Эквивалентный синтез схем замещения импульсных генераторов</w:t>
      </w:r>
    </w:p>
    <w:p w14:paraId="2027DB85"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четвёртая</w:t>
      </w:r>
    </w:p>
    <w:p w14:paraId="341D428D"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переходных процессов в мощных импульсных генераторах.</w:t>
      </w:r>
    </w:p>
    <w:p w14:paraId="618EEEC4"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Анализ переходного процесса формирования импульса в тиратронном генераторе, нагруженном секцией индукторов.</w:t>
      </w:r>
    </w:p>
    <w:p w14:paraId="436AC359"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Анализ переходного процесса формирования импульса в тиратронном генераторе с магнитными ячейками сжатия.</w:t>
      </w:r>
    </w:p>
    <w:p w14:paraId="71D5079E"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пятая</w:t>
      </w:r>
    </w:p>
    <w:p w14:paraId="149233E2"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и разработка тиратронных генераторов импульсов.</w:t>
      </w:r>
    </w:p>
    <w:p w14:paraId="47DD25C4"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Импульсный генератор</w:t>
      </w:r>
    </w:p>
    <w:p w14:paraId="09FEA0AE"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ЛИУ-5/</w:t>
      </w:r>
    </w:p>
    <w:p w14:paraId="0866E9D6"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Магнитный преобразователь формы импульса.</w:t>
      </w:r>
    </w:p>
    <w:p w14:paraId="6F257A2D"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Ускоряющий модуль</w:t>
      </w:r>
    </w:p>
    <w:p w14:paraId="0BCCFC79" w14:textId="77777777" w:rsidR="00DF7E49" w:rsidRDefault="00DF7E49" w:rsidP="00DF7E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ЛИУ-1,25/</w:t>
      </w:r>
    </w:p>
    <w:p w14:paraId="77FDBE4B" w14:textId="5EB1AFDF" w:rsidR="00410372" w:rsidRPr="00DF7E49" w:rsidRDefault="00410372" w:rsidP="00DF7E49"/>
    <w:sectPr w:rsidR="00410372" w:rsidRPr="00DF7E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6DC2" w14:textId="77777777" w:rsidR="00F22B65" w:rsidRDefault="00F22B65">
      <w:pPr>
        <w:spacing w:after="0" w:line="240" w:lineRule="auto"/>
      </w:pPr>
      <w:r>
        <w:separator/>
      </w:r>
    </w:p>
  </w:endnote>
  <w:endnote w:type="continuationSeparator" w:id="0">
    <w:p w14:paraId="2D7B177C" w14:textId="77777777" w:rsidR="00F22B65" w:rsidRDefault="00F2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6898" w14:textId="77777777" w:rsidR="00F22B65" w:rsidRDefault="00F22B65"/>
    <w:p w14:paraId="0AFB597A" w14:textId="77777777" w:rsidR="00F22B65" w:rsidRDefault="00F22B65"/>
    <w:p w14:paraId="67A45105" w14:textId="77777777" w:rsidR="00F22B65" w:rsidRDefault="00F22B65"/>
    <w:p w14:paraId="25C51365" w14:textId="77777777" w:rsidR="00F22B65" w:rsidRDefault="00F22B65"/>
    <w:p w14:paraId="1485D6B8" w14:textId="77777777" w:rsidR="00F22B65" w:rsidRDefault="00F22B65"/>
    <w:p w14:paraId="6D8B2031" w14:textId="77777777" w:rsidR="00F22B65" w:rsidRDefault="00F22B65"/>
    <w:p w14:paraId="0D5EDF5B" w14:textId="77777777" w:rsidR="00F22B65" w:rsidRDefault="00F22B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1A9B6B" wp14:editId="15C908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E60AD" w14:textId="77777777" w:rsidR="00F22B65" w:rsidRDefault="00F22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A9B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7E60AD" w14:textId="77777777" w:rsidR="00F22B65" w:rsidRDefault="00F22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AB5ABD" w14:textId="77777777" w:rsidR="00F22B65" w:rsidRDefault="00F22B65"/>
    <w:p w14:paraId="47C4AC5F" w14:textId="77777777" w:rsidR="00F22B65" w:rsidRDefault="00F22B65"/>
    <w:p w14:paraId="5F159CB0" w14:textId="77777777" w:rsidR="00F22B65" w:rsidRDefault="00F22B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522C2D" wp14:editId="57759F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EDB5" w14:textId="77777777" w:rsidR="00F22B65" w:rsidRDefault="00F22B65"/>
                          <w:p w14:paraId="4636307D" w14:textId="77777777" w:rsidR="00F22B65" w:rsidRDefault="00F22B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522C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12EDB5" w14:textId="77777777" w:rsidR="00F22B65" w:rsidRDefault="00F22B65"/>
                    <w:p w14:paraId="4636307D" w14:textId="77777777" w:rsidR="00F22B65" w:rsidRDefault="00F22B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90685" w14:textId="77777777" w:rsidR="00F22B65" w:rsidRDefault="00F22B65"/>
    <w:p w14:paraId="4FEBFC73" w14:textId="77777777" w:rsidR="00F22B65" w:rsidRDefault="00F22B65">
      <w:pPr>
        <w:rPr>
          <w:sz w:val="2"/>
          <w:szCs w:val="2"/>
        </w:rPr>
      </w:pPr>
    </w:p>
    <w:p w14:paraId="2B40A357" w14:textId="77777777" w:rsidR="00F22B65" w:rsidRDefault="00F22B65"/>
    <w:p w14:paraId="69C71918" w14:textId="77777777" w:rsidR="00F22B65" w:rsidRDefault="00F22B65">
      <w:pPr>
        <w:spacing w:after="0" w:line="240" w:lineRule="auto"/>
      </w:pPr>
    </w:p>
  </w:footnote>
  <w:footnote w:type="continuationSeparator" w:id="0">
    <w:p w14:paraId="3385BA99" w14:textId="77777777" w:rsidR="00F22B65" w:rsidRDefault="00F2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65"/>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131203</TotalTime>
  <Pages>2</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3478</cp:revision>
  <cp:lastPrinted>2009-02-06T05:36:00Z</cp:lastPrinted>
  <dcterms:created xsi:type="dcterms:W3CDTF">2024-01-07T13:43:00Z</dcterms:created>
  <dcterms:modified xsi:type="dcterms:W3CDTF">2025-07-12T21:50:00Z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