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A61DD" w14:textId="7FA46849" w:rsidR="004C07D2" w:rsidRDefault="002C74B2" w:rsidP="002C74B2">
      <w:r w:rsidRPr="002C74B2">
        <w:rPr>
          <w:rFonts w:hint="eastAsia"/>
        </w:rPr>
        <w:t>Вытовтов</w:t>
      </w:r>
      <w:r w:rsidRPr="002C74B2">
        <w:t xml:space="preserve"> </w:t>
      </w:r>
      <w:r w:rsidRPr="002C74B2">
        <w:rPr>
          <w:rFonts w:hint="eastAsia"/>
        </w:rPr>
        <w:t>Александр</w:t>
      </w:r>
      <w:r w:rsidRPr="002C74B2">
        <w:t xml:space="preserve"> </w:t>
      </w:r>
      <w:r w:rsidRPr="002C74B2">
        <w:rPr>
          <w:rFonts w:hint="eastAsia"/>
        </w:rPr>
        <w:t>Евгеньевич</w:t>
      </w:r>
      <w:r>
        <w:t xml:space="preserve"> </w:t>
      </w:r>
      <w:r w:rsidRPr="002C74B2">
        <w:rPr>
          <w:rFonts w:hint="eastAsia"/>
        </w:rPr>
        <w:t>Результаты</w:t>
      </w:r>
      <w:r w:rsidRPr="002C74B2">
        <w:t xml:space="preserve"> </w:t>
      </w:r>
      <w:r w:rsidRPr="002C74B2">
        <w:rPr>
          <w:rFonts w:hint="eastAsia"/>
        </w:rPr>
        <w:t>оперативно</w:t>
      </w:r>
      <w:r w:rsidRPr="002C74B2">
        <w:t>-</w:t>
      </w:r>
      <w:r w:rsidRPr="002C74B2">
        <w:rPr>
          <w:rFonts w:hint="eastAsia"/>
        </w:rPr>
        <w:t>розыскной</w:t>
      </w:r>
      <w:r w:rsidRPr="002C74B2">
        <w:t xml:space="preserve"> </w:t>
      </w:r>
      <w:r w:rsidRPr="002C74B2">
        <w:rPr>
          <w:rFonts w:hint="eastAsia"/>
        </w:rPr>
        <w:t>деятельности</w:t>
      </w:r>
      <w:r w:rsidRPr="002C74B2">
        <w:t xml:space="preserve"> </w:t>
      </w:r>
      <w:r w:rsidRPr="002C74B2">
        <w:rPr>
          <w:rFonts w:hint="eastAsia"/>
        </w:rPr>
        <w:t>как</w:t>
      </w:r>
      <w:r w:rsidRPr="002C74B2">
        <w:t xml:space="preserve"> </w:t>
      </w:r>
      <w:r w:rsidRPr="002C74B2">
        <w:rPr>
          <w:rFonts w:hint="eastAsia"/>
        </w:rPr>
        <w:t>средства</w:t>
      </w:r>
      <w:r w:rsidRPr="002C74B2">
        <w:t xml:space="preserve"> </w:t>
      </w:r>
      <w:r w:rsidRPr="002C74B2">
        <w:rPr>
          <w:rFonts w:hint="eastAsia"/>
        </w:rPr>
        <w:t>доказывания</w:t>
      </w:r>
      <w:r w:rsidRPr="002C74B2">
        <w:t xml:space="preserve"> </w:t>
      </w:r>
      <w:r w:rsidRPr="002C74B2">
        <w:rPr>
          <w:rFonts w:hint="eastAsia"/>
        </w:rPr>
        <w:t>в</w:t>
      </w:r>
      <w:r w:rsidRPr="002C74B2">
        <w:t xml:space="preserve"> </w:t>
      </w:r>
      <w:r w:rsidRPr="002C74B2">
        <w:rPr>
          <w:rFonts w:hint="eastAsia"/>
        </w:rPr>
        <w:t>уголовном</w:t>
      </w:r>
      <w:r w:rsidRPr="002C74B2">
        <w:t xml:space="preserve"> </w:t>
      </w:r>
      <w:r w:rsidRPr="002C74B2">
        <w:rPr>
          <w:rFonts w:hint="eastAsia"/>
        </w:rPr>
        <w:t>судопроизводстве</w:t>
      </w:r>
      <w:r w:rsidRPr="002C74B2">
        <w:t xml:space="preserve"> (</w:t>
      </w:r>
      <w:r w:rsidRPr="002C74B2">
        <w:rPr>
          <w:rFonts w:hint="eastAsia"/>
        </w:rPr>
        <w:t>по</w:t>
      </w:r>
      <w:r w:rsidRPr="002C74B2">
        <w:t xml:space="preserve"> </w:t>
      </w:r>
      <w:r w:rsidRPr="002C74B2">
        <w:rPr>
          <w:rFonts w:hint="eastAsia"/>
        </w:rPr>
        <w:t>материалам</w:t>
      </w:r>
      <w:r w:rsidRPr="002C74B2">
        <w:t xml:space="preserve"> </w:t>
      </w:r>
      <w:r w:rsidRPr="002C74B2">
        <w:rPr>
          <w:rFonts w:hint="eastAsia"/>
        </w:rPr>
        <w:t>уголовных</w:t>
      </w:r>
      <w:r w:rsidRPr="002C74B2">
        <w:t xml:space="preserve"> </w:t>
      </w:r>
      <w:r w:rsidRPr="002C74B2">
        <w:rPr>
          <w:rFonts w:hint="eastAsia"/>
        </w:rPr>
        <w:t>дел</w:t>
      </w:r>
      <w:r w:rsidRPr="002C74B2">
        <w:t xml:space="preserve"> </w:t>
      </w:r>
      <w:r w:rsidRPr="002C74B2">
        <w:rPr>
          <w:rFonts w:hint="eastAsia"/>
        </w:rPr>
        <w:t>экономической</w:t>
      </w:r>
      <w:r w:rsidRPr="002C74B2">
        <w:t xml:space="preserve"> </w:t>
      </w:r>
      <w:r w:rsidRPr="002C74B2">
        <w:rPr>
          <w:rFonts w:hint="eastAsia"/>
        </w:rPr>
        <w:t>направленности</w:t>
      </w:r>
      <w:r w:rsidRPr="002C74B2">
        <w:t>)</w:t>
      </w:r>
    </w:p>
    <w:p w14:paraId="3CF88E55" w14:textId="77777777" w:rsidR="002C74B2" w:rsidRDefault="002C74B2" w:rsidP="002C74B2">
      <w:r>
        <w:rPr>
          <w:rFonts w:hint="eastAsia"/>
        </w:rPr>
        <w:t>ОГЛАВЛЕНИЕ</w:t>
      </w:r>
      <w:r>
        <w:t xml:space="preserve"> </w:t>
      </w:r>
      <w:r>
        <w:rPr>
          <w:rFonts w:hint="eastAsia"/>
        </w:rPr>
        <w:t>ДИССЕРТАЦИИ</w:t>
      </w:r>
    </w:p>
    <w:p w14:paraId="2679399C" w14:textId="77777777" w:rsidR="002C74B2" w:rsidRDefault="002C74B2" w:rsidP="002C74B2">
      <w:r>
        <w:rPr>
          <w:rFonts w:hint="eastAsia"/>
        </w:rPr>
        <w:t>кандидат</w:t>
      </w:r>
      <w:r>
        <w:t xml:space="preserve"> </w:t>
      </w:r>
      <w:r>
        <w:rPr>
          <w:rFonts w:hint="eastAsia"/>
        </w:rPr>
        <w:t>наук</w:t>
      </w:r>
      <w:r>
        <w:t xml:space="preserve"> </w:t>
      </w:r>
      <w:r>
        <w:rPr>
          <w:rFonts w:hint="eastAsia"/>
        </w:rPr>
        <w:t>Вытовтов</w:t>
      </w:r>
      <w:r>
        <w:t xml:space="preserve"> </w:t>
      </w:r>
      <w:r>
        <w:rPr>
          <w:rFonts w:hint="eastAsia"/>
        </w:rPr>
        <w:t>Александр</w:t>
      </w:r>
      <w:r>
        <w:t xml:space="preserve"> </w:t>
      </w:r>
      <w:r>
        <w:rPr>
          <w:rFonts w:hint="eastAsia"/>
        </w:rPr>
        <w:t>Евгеньевич</w:t>
      </w:r>
    </w:p>
    <w:p w14:paraId="13A3CA46" w14:textId="77777777" w:rsidR="002C74B2" w:rsidRDefault="002C74B2" w:rsidP="002C74B2">
      <w:r>
        <w:rPr>
          <w:rFonts w:hint="eastAsia"/>
        </w:rPr>
        <w:t>ВВЕДЕНИЕ</w:t>
      </w:r>
    </w:p>
    <w:p w14:paraId="0D93A68A" w14:textId="77777777" w:rsidR="002C74B2" w:rsidRDefault="002C74B2" w:rsidP="002C74B2"/>
    <w:p w14:paraId="7468BE11" w14:textId="77777777" w:rsidR="002C74B2" w:rsidRDefault="002C74B2" w:rsidP="002C74B2">
      <w:r>
        <w:rPr>
          <w:rFonts w:hint="eastAsia"/>
        </w:rPr>
        <w:t>ГЛАВА</w:t>
      </w:r>
      <w:r>
        <w:t xml:space="preserve"> 1. </w:t>
      </w:r>
      <w:r>
        <w:rPr>
          <w:rFonts w:hint="eastAsia"/>
        </w:rPr>
        <w:t>Сущность</w:t>
      </w:r>
      <w:r>
        <w:t xml:space="preserve"> </w:t>
      </w:r>
      <w:r>
        <w:rPr>
          <w:rFonts w:hint="eastAsia"/>
        </w:rPr>
        <w:t>и</w:t>
      </w:r>
      <w:r>
        <w:t xml:space="preserve"> </w:t>
      </w:r>
      <w:r>
        <w:rPr>
          <w:rFonts w:hint="eastAsia"/>
        </w:rPr>
        <w:t>значение</w:t>
      </w:r>
      <w:r>
        <w:t xml:space="preserve"> </w:t>
      </w:r>
      <w:r>
        <w:rPr>
          <w:rFonts w:hint="eastAsia"/>
        </w:rPr>
        <w:t>результатов</w:t>
      </w:r>
      <w:r>
        <w:t xml:space="preserve"> </w:t>
      </w:r>
      <w:r>
        <w:rPr>
          <w:rFonts w:hint="eastAsia"/>
        </w:rPr>
        <w:t>оперативно</w:t>
      </w:r>
      <w:r>
        <w:t>-</w:t>
      </w:r>
      <w:r>
        <w:rPr>
          <w:rFonts w:hint="eastAsia"/>
        </w:rPr>
        <w:t>розыскной</w:t>
      </w:r>
      <w:r>
        <w:t xml:space="preserve"> </w:t>
      </w:r>
      <w:r>
        <w:rPr>
          <w:rFonts w:hint="eastAsia"/>
        </w:rPr>
        <w:t>деятельности</w:t>
      </w:r>
    </w:p>
    <w:p w14:paraId="71508C62" w14:textId="77777777" w:rsidR="002C74B2" w:rsidRDefault="002C74B2" w:rsidP="002C74B2"/>
    <w:p w14:paraId="3A266F55" w14:textId="77777777" w:rsidR="002C74B2" w:rsidRDefault="002C74B2" w:rsidP="002C74B2">
      <w:r>
        <w:rPr>
          <w:rFonts w:hint="eastAsia"/>
        </w:rPr>
        <w:t>как</w:t>
      </w:r>
      <w:r>
        <w:t xml:space="preserve"> </w:t>
      </w:r>
      <w:r>
        <w:rPr>
          <w:rFonts w:hint="eastAsia"/>
        </w:rPr>
        <w:t>средств</w:t>
      </w:r>
      <w:r>
        <w:t xml:space="preserve"> </w:t>
      </w:r>
      <w:r>
        <w:rPr>
          <w:rFonts w:hint="eastAsia"/>
        </w:rPr>
        <w:t>доказывания</w:t>
      </w:r>
      <w:r>
        <w:t xml:space="preserve"> </w:t>
      </w:r>
      <w:r>
        <w:rPr>
          <w:rFonts w:hint="eastAsia"/>
        </w:rPr>
        <w:t>в</w:t>
      </w:r>
      <w:r>
        <w:t xml:space="preserve"> </w:t>
      </w:r>
      <w:r>
        <w:rPr>
          <w:rFonts w:hint="eastAsia"/>
        </w:rPr>
        <w:t>уголовном</w:t>
      </w:r>
      <w:r>
        <w:t xml:space="preserve"> </w:t>
      </w:r>
      <w:r>
        <w:rPr>
          <w:rFonts w:hint="eastAsia"/>
        </w:rPr>
        <w:t>судопроизводстве</w:t>
      </w:r>
    </w:p>
    <w:p w14:paraId="6F89E0B9" w14:textId="77777777" w:rsidR="002C74B2" w:rsidRDefault="002C74B2" w:rsidP="002C74B2"/>
    <w:p w14:paraId="177F190A" w14:textId="77777777" w:rsidR="002C74B2" w:rsidRDefault="002C74B2" w:rsidP="002C74B2">
      <w:r>
        <w:rPr>
          <w:rFonts w:hint="eastAsia"/>
        </w:rPr>
        <w:t>§</w:t>
      </w:r>
      <w:r>
        <w:t xml:space="preserve"> 1.1. </w:t>
      </w:r>
      <w:r>
        <w:rPr>
          <w:rFonts w:hint="eastAsia"/>
        </w:rPr>
        <w:t>Научные</w:t>
      </w:r>
      <w:r>
        <w:t xml:space="preserve"> </w:t>
      </w:r>
      <w:r>
        <w:rPr>
          <w:rFonts w:hint="eastAsia"/>
        </w:rPr>
        <w:t>и</w:t>
      </w:r>
      <w:r>
        <w:t xml:space="preserve"> </w:t>
      </w:r>
      <w:r>
        <w:rPr>
          <w:rFonts w:hint="eastAsia"/>
        </w:rPr>
        <w:t>законодательные</w:t>
      </w:r>
      <w:r>
        <w:t xml:space="preserve"> </w:t>
      </w:r>
      <w:r>
        <w:rPr>
          <w:rFonts w:hint="eastAsia"/>
        </w:rPr>
        <w:t>представления</w:t>
      </w:r>
      <w:r>
        <w:t xml:space="preserve"> </w:t>
      </w:r>
      <w:r>
        <w:rPr>
          <w:rFonts w:hint="eastAsia"/>
        </w:rPr>
        <w:t>о</w:t>
      </w:r>
      <w:r>
        <w:t xml:space="preserve"> </w:t>
      </w:r>
      <w:r>
        <w:rPr>
          <w:rFonts w:hint="eastAsia"/>
        </w:rPr>
        <w:t>результатах</w:t>
      </w:r>
      <w:r>
        <w:t xml:space="preserve"> </w:t>
      </w:r>
      <w:r>
        <w:rPr>
          <w:rFonts w:hint="eastAsia"/>
        </w:rPr>
        <w:t>оперативно</w:t>
      </w:r>
      <w:r>
        <w:t>-</w:t>
      </w:r>
      <w:r>
        <w:rPr>
          <w:rFonts w:hint="eastAsia"/>
        </w:rPr>
        <w:t>розыскной</w:t>
      </w:r>
      <w:r>
        <w:t xml:space="preserve"> </w:t>
      </w:r>
      <w:r>
        <w:rPr>
          <w:rFonts w:hint="eastAsia"/>
        </w:rPr>
        <w:t>деятельности</w:t>
      </w:r>
      <w:r>
        <w:t xml:space="preserve"> </w:t>
      </w:r>
      <w:r>
        <w:rPr>
          <w:rFonts w:hint="eastAsia"/>
        </w:rPr>
        <w:t>как</w:t>
      </w:r>
      <w:r>
        <w:t xml:space="preserve"> </w:t>
      </w:r>
      <w:r>
        <w:rPr>
          <w:rFonts w:hint="eastAsia"/>
        </w:rPr>
        <w:t>о</w:t>
      </w:r>
      <w:r>
        <w:t xml:space="preserve"> </w:t>
      </w:r>
      <w:r>
        <w:rPr>
          <w:rFonts w:hint="eastAsia"/>
        </w:rPr>
        <w:t>средствах</w:t>
      </w:r>
      <w:r>
        <w:t xml:space="preserve"> </w:t>
      </w:r>
      <w:r>
        <w:rPr>
          <w:rFonts w:hint="eastAsia"/>
        </w:rPr>
        <w:t>доказывания</w:t>
      </w:r>
      <w:r>
        <w:t xml:space="preserve"> </w:t>
      </w:r>
      <w:r>
        <w:rPr>
          <w:rFonts w:hint="eastAsia"/>
        </w:rPr>
        <w:t>в</w:t>
      </w:r>
      <w:r>
        <w:t xml:space="preserve"> </w:t>
      </w:r>
      <w:r>
        <w:rPr>
          <w:rFonts w:hint="eastAsia"/>
        </w:rPr>
        <w:t>уголовном</w:t>
      </w:r>
      <w:r>
        <w:t xml:space="preserve"> </w:t>
      </w:r>
      <w:r>
        <w:rPr>
          <w:rFonts w:hint="eastAsia"/>
        </w:rPr>
        <w:t>судопроизводстве</w:t>
      </w:r>
    </w:p>
    <w:p w14:paraId="01F0439E" w14:textId="77777777" w:rsidR="002C74B2" w:rsidRDefault="002C74B2" w:rsidP="002C74B2"/>
    <w:p w14:paraId="795EB39A" w14:textId="77777777" w:rsidR="002C74B2" w:rsidRDefault="002C74B2" w:rsidP="002C74B2">
      <w:r>
        <w:rPr>
          <w:rFonts w:hint="eastAsia"/>
        </w:rPr>
        <w:t>§</w:t>
      </w:r>
      <w:r>
        <w:t xml:space="preserve"> 1.2. </w:t>
      </w:r>
      <w:r>
        <w:rPr>
          <w:rFonts w:hint="eastAsia"/>
        </w:rPr>
        <w:t>Понятие</w:t>
      </w:r>
      <w:r>
        <w:t xml:space="preserve"> </w:t>
      </w:r>
      <w:r>
        <w:rPr>
          <w:rFonts w:hint="eastAsia"/>
        </w:rPr>
        <w:t>и</w:t>
      </w:r>
      <w:r>
        <w:t xml:space="preserve"> </w:t>
      </w:r>
      <w:r>
        <w:rPr>
          <w:rFonts w:hint="eastAsia"/>
        </w:rPr>
        <w:t>признаки</w:t>
      </w:r>
      <w:r>
        <w:t xml:space="preserve"> </w:t>
      </w:r>
      <w:r>
        <w:rPr>
          <w:rFonts w:hint="eastAsia"/>
        </w:rPr>
        <w:t>результатов</w:t>
      </w:r>
      <w:r>
        <w:t xml:space="preserve"> </w:t>
      </w:r>
      <w:r>
        <w:rPr>
          <w:rFonts w:hint="eastAsia"/>
        </w:rPr>
        <w:t>оперативно</w:t>
      </w:r>
      <w:r>
        <w:t>-</w:t>
      </w:r>
      <w:r>
        <w:rPr>
          <w:rFonts w:hint="eastAsia"/>
        </w:rPr>
        <w:t>розыскной</w:t>
      </w:r>
    </w:p>
    <w:p w14:paraId="411D056C" w14:textId="77777777" w:rsidR="002C74B2" w:rsidRDefault="002C74B2" w:rsidP="002C74B2"/>
    <w:p w14:paraId="1165CEFD" w14:textId="77777777" w:rsidR="002C74B2" w:rsidRDefault="002C74B2" w:rsidP="002C74B2">
      <w:r>
        <w:rPr>
          <w:rFonts w:hint="eastAsia"/>
        </w:rPr>
        <w:t>деятельности</w:t>
      </w:r>
      <w:r>
        <w:t xml:space="preserve"> </w:t>
      </w:r>
      <w:r>
        <w:rPr>
          <w:rFonts w:hint="eastAsia"/>
        </w:rPr>
        <w:t>как</w:t>
      </w:r>
      <w:r>
        <w:t xml:space="preserve"> </w:t>
      </w:r>
      <w:r>
        <w:rPr>
          <w:rFonts w:hint="eastAsia"/>
        </w:rPr>
        <w:t>средств</w:t>
      </w:r>
      <w:r>
        <w:t xml:space="preserve"> </w:t>
      </w:r>
      <w:r>
        <w:rPr>
          <w:rFonts w:hint="eastAsia"/>
        </w:rPr>
        <w:t>доказывания</w:t>
      </w:r>
      <w:r>
        <w:t xml:space="preserve"> </w:t>
      </w:r>
      <w:r>
        <w:rPr>
          <w:rFonts w:hint="eastAsia"/>
        </w:rPr>
        <w:t>в</w:t>
      </w:r>
      <w:r>
        <w:t xml:space="preserve"> </w:t>
      </w:r>
      <w:r>
        <w:rPr>
          <w:rFonts w:hint="eastAsia"/>
        </w:rPr>
        <w:t>уголовном</w:t>
      </w:r>
      <w:r>
        <w:t xml:space="preserve"> </w:t>
      </w:r>
      <w:r>
        <w:rPr>
          <w:rFonts w:hint="eastAsia"/>
        </w:rPr>
        <w:t>судопроизводстве</w:t>
      </w:r>
    </w:p>
    <w:p w14:paraId="09C26FB8" w14:textId="77777777" w:rsidR="002C74B2" w:rsidRDefault="002C74B2" w:rsidP="002C74B2"/>
    <w:p w14:paraId="034494FA" w14:textId="77777777" w:rsidR="002C74B2" w:rsidRDefault="002C74B2" w:rsidP="002C74B2">
      <w:r>
        <w:rPr>
          <w:rFonts w:hint="eastAsia"/>
        </w:rPr>
        <w:t>§</w:t>
      </w:r>
      <w:r>
        <w:t xml:space="preserve"> 1.3. </w:t>
      </w:r>
      <w:r>
        <w:rPr>
          <w:rFonts w:hint="eastAsia"/>
        </w:rPr>
        <w:t>Значение</w:t>
      </w:r>
      <w:r>
        <w:t xml:space="preserve"> </w:t>
      </w:r>
      <w:r>
        <w:rPr>
          <w:rFonts w:hint="eastAsia"/>
        </w:rPr>
        <w:t>результатов</w:t>
      </w:r>
      <w:r>
        <w:t xml:space="preserve"> </w:t>
      </w:r>
      <w:r>
        <w:rPr>
          <w:rFonts w:hint="eastAsia"/>
        </w:rPr>
        <w:t>оперативно</w:t>
      </w:r>
      <w:r>
        <w:t>-</w:t>
      </w:r>
      <w:r>
        <w:rPr>
          <w:rFonts w:hint="eastAsia"/>
        </w:rPr>
        <w:t>розыскной</w:t>
      </w:r>
      <w:r>
        <w:t xml:space="preserve"> </w:t>
      </w:r>
      <w:r>
        <w:rPr>
          <w:rFonts w:hint="eastAsia"/>
        </w:rPr>
        <w:t>деятельности</w:t>
      </w:r>
    </w:p>
    <w:p w14:paraId="7913F7F5" w14:textId="77777777" w:rsidR="002C74B2" w:rsidRDefault="002C74B2" w:rsidP="002C74B2"/>
    <w:p w14:paraId="0E1C7A9B" w14:textId="77777777" w:rsidR="002C74B2" w:rsidRDefault="002C74B2" w:rsidP="002C74B2">
      <w:r>
        <w:rPr>
          <w:rFonts w:hint="eastAsia"/>
        </w:rPr>
        <w:t>как</w:t>
      </w:r>
      <w:r>
        <w:t xml:space="preserve"> </w:t>
      </w:r>
      <w:r>
        <w:rPr>
          <w:rFonts w:hint="eastAsia"/>
        </w:rPr>
        <w:t>средств</w:t>
      </w:r>
      <w:r>
        <w:t xml:space="preserve"> </w:t>
      </w:r>
      <w:r>
        <w:rPr>
          <w:rFonts w:hint="eastAsia"/>
        </w:rPr>
        <w:t>доказывания</w:t>
      </w:r>
      <w:r>
        <w:t xml:space="preserve"> </w:t>
      </w:r>
      <w:r>
        <w:rPr>
          <w:rFonts w:hint="eastAsia"/>
        </w:rPr>
        <w:t>в</w:t>
      </w:r>
      <w:r>
        <w:t xml:space="preserve"> </w:t>
      </w:r>
      <w:r>
        <w:rPr>
          <w:rFonts w:hint="eastAsia"/>
        </w:rPr>
        <w:t>уголовном</w:t>
      </w:r>
      <w:r>
        <w:t xml:space="preserve"> </w:t>
      </w:r>
      <w:r>
        <w:rPr>
          <w:rFonts w:hint="eastAsia"/>
        </w:rPr>
        <w:t>судопроизводстве</w:t>
      </w:r>
    </w:p>
    <w:p w14:paraId="75983571" w14:textId="77777777" w:rsidR="002C74B2" w:rsidRDefault="002C74B2" w:rsidP="002C74B2"/>
    <w:p w14:paraId="6B472589" w14:textId="77777777" w:rsidR="002C74B2" w:rsidRDefault="002C74B2" w:rsidP="002C74B2">
      <w:r>
        <w:rPr>
          <w:rFonts w:hint="eastAsia"/>
        </w:rPr>
        <w:t>ГЛАВА</w:t>
      </w:r>
      <w:r>
        <w:t xml:space="preserve"> 2. </w:t>
      </w:r>
      <w:r>
        <w:rPr>
          <w:rFonts w:hint="eastAsia"/>
        </w:rPr>
        <w:t>Теоретические</w:t>
      </w:r>
      <w:r>
        <w:t xml:space="preserve"> </w:t>
      </w:r>
      <w:r>
        <w:rPr>
          <w:rFonts w:hint="eastAsia"/>
        </w:rPr>
        <w:t>и</w:t>
      </w:r>
      <w:r>
        <w:t xml:space="preserve"> </w:t>
      </w:r>
      <w:r>
        <w:rPr>
          <w:rFonts w:hint="eastAsia"/>
        </w:rPr>
        <w:t>прикладные</w:t>
      </w:r>
      <w:r>
        <w:t xml:space="preserve"> </w:t>
      </w:r>
      <w:r>
        <w:rPr>
          <w:rFonts w:hint="eastAsia"/>
        </w:rPr>
        <w:t>аспекты</w:t>
      </w:r>
      <w:r>
        <w:t xml:space="preserve"> </w:t>
      </w:r>
      <w:r>
        <w:rPr>
          <w:rFonts w:hint="eastAsia"/>
        </w:rPr>
        <w:t>признания</w:t>
      </w:r>
      <w:r>
        <w:t xml:space="preserve"> </w:t>
      </w:r>
      <w:r>
        <w:rPr>
          <w:rFonts w:hint="eastAsia"/>
        </w:rPr>
        <w:t>результатов</w:t>
      </w:r>
      <w:r>
        <w:t xml:space="preserve"> </w:t>
      </w:r>
      <w:r>
        <w:rPr>
          <w:rFonts w:hint="eastAsia"/>
        </w:rPr>
        <w:t>оперативно</w:t>
      </w:r>
      <w:r>
        <w:t>-</w:t>
      </w:r>
      <w:r>
        <w:rPr>
          <w:rFonts w:hint="eastAsia"/>
        </w:rPr>
        <w:t>розыскной</w:t>
      </w:r>
      <w:r>
        <w:t xml:space="preserve"> </w:t>
      </w:r>
      <w:r>
        <w:rPr>
          <w:rFonts w:hint="eastAsia"/>
        </w:rPr>
        <w:t>деятельности</w:t>
      </w:r>
      <w:r>
        <w:t xml:space="preserve"> </w:t>
      </w:r>
      <w:r>
        <w:rPr>
          <w:rFonts w:hint="eastAsia"/>
        </w:rPr>
        <w:t>средствами</w:t>
      </w:r>
      <w:r>
        <w:t xml:space="preserve"> </w:t>
      </w:r>
      <w:r>
        <w:rPr>
          <w:rFonts w:hint="eastAsia"/>
        </w:rPr>
        <w:t>доказывания</w:t>
      </w:r>
      <w:r>
        <w:t xml:space="preserve"> </w:t>
      </w:r>
      <w:r>
        <w:rPr>
          <w:rFonts w:hint="eastAsia"/>
        </w:rPr>
        <w:t>в</w:t>
      </w:r>
      <w:r>
        <w:t xml:space="preserve"> </w:t>
      </w:r>
      <w:r>
        <w:rPr>
          <w:rFonts w:hint="eastAsia"/>
        </w:rPr>
        <w:t>уголовном</w:t>
      </w:r>
      <w:r>
        <w:t xml:space="preserve"> </w:t>
      </w:r>
      <w:r>
        <w:rPr>
          <w:rFonts w:hint="eastAsia"/>
        </w:rPr>
        <w:t>судопроизводстве</w:t>
      </w:r>
    </w:p>
    <w:p w14:paraId="2377F1C8" w14:textId="77777777" w:rsidR="002C74B2" w:rsidRDefault="002C74B2" w:rsidP="002C74B2"/>
    <w:p w14:paraId="4B83469E" w14:textId="77777777" w:rsidR="002C74B2" w:rsidRDefault="002C74B2" w:rsidP="002C74B2">
      <w:r>
        <w:rPr>
          <w:rFonts w:hint="eastAsia"/>
        </w:rPr>
        <w:lastRenderedPageBreak/>
        <w:t>§</w:t>
      </w:r>
      <w:r>
        <w:t xml:space="preserve"> 2.1. </w:t>
      </w:r>
      <w:r>
        <w:rPr>
          <w:rFonts w:hint="eastAsia"/>
        </w:rPr>
        <w:t>Проблемы</w:t>
      </w:r>
      <w:r>
        <w:t xml:space="preserve"> </w:t>
      </w:r>
      <w:r>
        <w:rPr>
          <w:rFonts w:hint="eastAsia"/>
        </w:rPr>
        <w:t>разграничения</w:t>
      </w:r>
      <w:r>
        <w:t xml:space="preserve"> </w:t>
      </w:r>
      <w:r>
        <w:rPr>
          <w:rFonts w:hint="eastAsia"/>
        </w:rPr>
        <w:t>результатов</w:t>
      </w:r>
      <w:r>
        <w:t xml:space="preserve"> </w:t>
      </w:r>
      <w:r>
        <w:rPr>
          <w:rFonts w:hint="eastAsia"/>
        </w:rPr>
        <w:t>оперативно</w:t>
      </w:r>
      <w:r>
        <w:t>-</w:t>
      </w:r>
      <w:r>
        <w:rPr>
          <w:rFonts w:hint="eastAsia"/>
        </w:rPr>
        <w:t>розыскной</w:t>
      </w:r>
      <w:r>
        <w:t xml:space="preserve"> </w:t>
      </w:r>
      <w:r>
        <w:rPr>
          <w:rFonts w:hint="eastAsia"/>
        </w:rPr>
        <w:t>деятельности</w:t>
      </w:r>
      <w:r>
        <w:t xml:space="preserve"> </w:t>
      </w:r>
      <w:r>
        <w:rPr>
          <w:rFonts w:hint="eastAsia"/>
        </w:rPr>
        <w:t>и</w:t>
      </w:r>
      <w:r>
        <w:t xml:space="preserve"> </w:t>
      </w:r>
      <w:r>
        <w:rPr>
          <w:rFonts w:hint="eastAsia"/>
        </w:rPr>
        <w:t>результатов</w:t>
      </w:r>
      <w:r>
        <w:t xml:space="preserve"> </w:t>
      </w:r>
      <w:r>
        <w:rPr>
          <w:rFonts w:hint="eastAsia"/>
        </w:rPr>
        <w:t>следственных</w:t>
      </w:r>
      <w:r>
        <w:t xml:space="preserve"> </w:t>
      </w:r>
      <w:r>
        <w:rPr>
          <w:rFonts w:hint="eastAsia"/>
        </w:rPr>
        <w:t>действий</w:t>
      </w:r>
    </w:p>
    <w:p w14:paraId="063907C0" w14:textId="77777777" w:rsidR="002C74B2" w:rsidRDefault="002C74B2" w:rsidP="002C74B2"/>
    <w:p w14:paraId="54EAF6E3" w14:textId="77777777" w:rsidR="002C74B2" w:rsidRDefault="002C74B2" w:rsidP="002C74B2">
      <w:r>
        <w:rPr>
          <w:rFonts w:hint="eastAsia"/>
        </w:rPr>
        <w:t>§</w:t>
      </w:r>
      <w:r>
        <w:t xml:space="preserve"> 2.2. </w:t>
      </w:r>
      <w:r>
        <w:rPr>
          <w:rFonts w:hint="eastAsia"/>
        </w:rPr>
        <w:t>Проблемы</w:t>
      </w:r>
      <w:r>
        <w:t xml:space="preserve"> </w:t>
      </w:r>
      <w:r>
        <w:rPr>
          <w:rFonts w:hint="eastAsia"/>
        </w:rPr>
        <w:t>разграничения</w:t>
      </w:r>
      <w:r>
        <w:t xml:space="preserve"> </w:t>
      </w:r>
      <w:r>
        <w:rPr>
          <w:rFonts w:hint="eastAsia"/>
        </w:rPr>
        <w:t>результатов</w:t>
      </w:r>
      <w:r>
        <w:t xml:space="preserve"> </w:t>
      </w:r>
      <w:r>
        <w:rPr>
          <w:rFonts w:hint="eastAsia"/>
        </w:rPr>
        <w:t>оперативно</w:t>
      </w:r>
      <w:r>
        <w:t>-</w:t>
      </w:r>
      <w:r>
        <w:rPr>
          <w:rFonts w:hint="eastAsia"/>
        </w:rPr>
        <w:t>розыскной</w:t>
      </w:r>
      <w:r>
        <w:t xml:space="preserve"> </w:t>
      </w:r>
      <w:r>
        <w:rPr>
          <w:rFonts w:hint="eastAsia"/>
        </w:rPr>
        <w:t>деятельности</w:t>
      </w:r>
      <w:r>
        <w:t xml:space="preserve">, </w:t>
      </w:r>
      <w:r>
        <w:rPr>
          <w:rFonts w:hint="eastAsia"/>
        </w:rPr>
        <w:t>вещественных</w:t>
      </w:r>
      <w:r>
        <w:t xml:space="preserve"> </w:t>
      </w:r>
      <w:r>
        <w:rPr>
          <w:rFonts w:hint="eastAsia"/>
        </w:rPr>
        <w:t>доказательств</w:t>
      </w:r>
      <w:r>
        <w:t xml:space="preserve"> </w:t>
      </w:r>
      <w:r>
        <w:rPr>
          <w:rFonts w:hint="eastAsia"/>
        </w:rPr>
        <w:t>и</w:t>
      </w:r>
      <w:r>
        <w:t xml:space="preserve"> </w:t>
      </w:r>
      <w:r>
        <w:rPr>
          <w:rFonts w:hint="eastAsia"/>
        </w:rPr>
        <w:t>иных</w:t>
      </w:r>
      <w:r>
        <w:t xml:space="preserve"> </w:t>
      </w:r>
      <w:r>
        <w:rPr>
          <w:rFonts w:hint="eastAsia"/>
        </w:rPr>
        <w:t>документов</w:t>
      </w:r>
    </w:p>
    <w:p w14:paraId="550E4DC3" w14:textId="77777777" w:rsidR="002C74B2" w:rsidRDefault="002C74B2" w:rsidP="002C74B2"/>
    <w:p w14:paraId="20CA0FE1" w14:textId="77777777" w:rsidR="002C74B2" w:rsidRDefault="002C74B2" w:rsidP="002C74B2">
      <w:r>
        <w:rPr>
          <w:rFonts w:hint="eastAsia"/>
        </w:rPr>
        <w:t>§</w:t>
      </w:r>
      <w:r>
        <w:t xml:space="preserve"> 2.3. </w:t>
      </w:r>
      <w:r>
        <w:rPr>
          <w:rFonts w:hint="eastAsia"/>
        </w:rPr>
        <w:t>Порядок</w:t>
      </w:r>
      <w:r>
        <w:t xml:space="preserve"> </w:t>
      </w:r>
      <w:r>
        <w:rPr>
          <w:rFonts w:hint="eastAsia"/>
        </w:rPr>
        <w:t>приобщения</w:t>
      </w:r>
      <w:r>
        <w:t xml:space="preserve"> </w:t>
      </w:r>
      <w:r>
        <w:rPr>
          <w:rFonts w:hint="eastAsia"/>
        </w:rPr>
        <w:t>результатов</w:t>
      </w:r>
      <w:r>
        <w:t xml:space="preserve"> </w:t>
      </w:r>
      <w:r>
        <w:rPr>
          <w:rFonts w:hint="eastAsia"/>
        </w:rPr>
        <w:t>оперативно</w:t>
      </w:r>
      <w:r>
        <w:t>-</w:t>
      </w:r>
      <w:r>
        <w:rPr>
          <w:rFonts w:hint="eastAsia"/>
        </w:rPr>
        <w:t>розыскной</w:t>
      </w:r>
      <w:r>
        <w:t xml:space="preserve"> </w:t>
      </w:r>
      <w:r>
        <w:rPr>
          <w:rFonts w:hint="eastAsia"/>
        </w:rPr>
        <w:t>деятельности</w:t>
      </w:r>
      <w:r>
        <w:t xml:space="preserve"> </w:t>
      </w:r>
      <w:r>
        <w:rPr>
          <w:rFonts w:hint="eastAsia"/>
        </w:rPr>
        <w:t>к</w:t>
      </w:r>
      <w:r>
        <w:t xml:space="preserve"> </w:t>
      </w:r>
      <w:r>
        <w:rPr>
          <w:rFonts w:hint="eastAsia"/>
        </w:rPr>
        <w:t>материалам</w:t>
      </w:r>
      <w:r>
        <w:t xml:space="preserve"> </w:t>
      </w:r>
      <w:r>
        <w:rPr>
          <w:rFonts w:hint="eastAsia"/>
        </w:rPr>
        <w:t>уголовного</w:t>
      </w:r>
      <w:r>
        <w:t xml:space="preserve"> </w:t>
      </w:r>
      <w:r>
        <w:rPr>
          <w:rFonts w:hint="eastAsia"/>
        </w:rPr>
        <w:t>дела</w:t>
      </w:r>
    </w:p>
    <w:p w14:paraId="02CFDCA5" w14:textId="77777777" w:rsidR="002C74B2" w:rsidRDefault="002C74B2" w:rsidP="002C74B2"/>
    <w:p w14:paraId="7B50585D" w14:textId="77777777" w:rsidR="002C74B2" w:rsidRDefault="002C74B2" w:rsidP="002C74B2">
      <w:r>
        <w:rPr>
          <w:rFonts w:hint="eastAsia"/>
        </w:rPr>
        <w:t>§</w:t>
      </w:r>
      <w:r>
        <w:t xml:space="preserve"> 2.4. </w:t>
      </w:r>
      <w:r>
        <w:rPr>
          <w:rFonts w:hint="eastAsia"/>
        </w:rPr>
        <w:t>Особенности</w:t>
      </w:r>
      <w:r>
        <w:t xml:space="preserve"> </w:t>
      </w:r>
      <w:r>
        <w:rPr>
          <w:rFonts w:hint="eastAsia"/>
        </w:rPr>
        <w:t>проверки</w:t>
      </w:r>
      <w:r>
        <w:t xml:space="preserve"> </w:t>
      </w:r>
      <w:r>
        <w:rPr>
          <w:rFonts w:hint="eastAsia"/>
        </w:rPr>
        <w:t>и</w:t>
      </w:r>
      <w:r>
        <w:t xml:space="preserve"> </w:t>
      </w:r>
      <w:r>
        <w:rPr>
          <w:rFonts w:hint="eastAsia"/>
        </w:rPr>
        <w:t>оценки</w:t>
      </w:r>
      <w:r>
        <w:t xml:space="preserve"> </w:t>
      </w:r>
      <w:r>
        <w:rPr>
          <w:rFonts w:hint="eastAsia"/>
        </w:rPr>
        <w:t>результатов</w:t>
      </w:r>
      <w:r>
        <w:t xml:space="preserve"> </w:t>
      </w:r>
      <w:r>
        <w:rPr>
          <w:rFonts w:hint="eastAsia"/>
        </w:rPr>
        <w:t>оперативно</w:t>
      </w:r>
      <w:r>
        <w:t>-</w:t>
      </w:r>
      <w:r>
        <w:rPr>
          <w:rFonts w:hint="eastAsia"/>
        </w:rPr>
        <w:t>розыскной</w:t>
      </w:r>
      <w:r>
        <w:t xml:space="preserve"> </w:t>
      </w:r>
      <w:r>
        <w:rPr>
          <w:rFonts w:hint="eastAsia"/>
        </w:rPr>
        <w:t>деятельности</w:t>
      </w:r>
    </w:p>
    <w:p w14:paraId="545AF15B" w14:textId="77777777" w:rsidR="002C74B2" w:rsidRDefault="002C74B2" w:rsidP="002C74B2"/>
    <w:p w14:paraId="3FEA0D7F" w14:textId="77777777" w:rsidR="002C74B2" w:rsidRDefault="002C74B2" w:rsidP="002C74B2">
      <w:r>
        <w:rPr>
          <w:rFonts w:hint="eastAsia"/>
        </w:rPr>
        <w:t>ЗАКЛЮЧЕНИЕ</w:t>
      </w:r>
    </w:p>
    <w:p w14:paraId="11148806" w14:textId="77777777" w:rsidR="002C74B2" w:rsidRDefault="002C74B2" w:rsidP="002C74B2"/>
    <w:p w14:paraId="5BB2FB36" w14:textId="77777777" w:rsidR="002C74B2" w:rsidRDefault="002C74B2" w:rsidP="002C74B2">
      <w:r>
        <w:rPr>
          <w:rFonts w:hint="eastAsia"/>
        </w:rPr>
        <w:t>СПИСОК</w:t>
      </w:r>
      <w:r>
        <w:t xml:space="preserve"> </w:t>
      </w:r>
      <w:r>
        <w:rPr>
          <w:rFonts w:hint="eastAsia"/>
        </w:rPr>
        <w:t>ИСПОЛЬЗОВАННЫХ</w:t>
      </w:r>
      <w:r>
        <w:t xml:space="preserve"> </w:t>
      </w:r>
      <w:r>
        <w:rPr>
          <w:rFonts w:hint="eastAsia"/>
        </w:rPr>
        <w:t>ИСТОЧНИКОВ</w:t>
      </w:r>
    </w:p>
    <w:p w14:paraId="7C5C26D2" w14:textId="77777777" w:rsidR="002C74B2" w:rsidRDefault="002C74B2" w:rsidP="002C74B2"/>
    <w:p w14:paraId="764A4F2E" w14:textId="77777777" w:rsidR="002C74B2" w:rsidRDefault="002C74B2" w:rsidP="002C74B2">
      <w:r>
        <w:rPr>
          <w:rFonts w:hint="eastAsia"/>
        </w:rPr>
        <w:t>ПРИЛОЖЕНИЯ</w:t>
      </w:r>
    </w:p>
    <w:p w14:paraId="1BCC9285" w14:textId="77777777" w:rsidR="002C74B2" w:rsidRDefault="002C74B2" w:rsidP="002C74B2"/>
    <w:p w14:paraId="335822DD" w14:textId="121DC712" w:rsidR="002C74B2" w:rsidRPr="002C74B2" w:rsidRDefault="002C74B2" w:rsidP="002C74B2">
      <w:r>
        <w:t>209</w:t>
      </w:r>
    </w:p>
    <w:sectPr w:rsidR="002C74B2" w:rsidRPr="002C74B2" w:rsidSect="00A23AE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1CD0A" w14:textId="77777777" w:rsidR="00A23AE1" w:rsidRDefault="00A23AE1">
      <w:pPr>
        <w:spacing w:after="0" w:line="240" w:lineRule="auto"/>
      </w:pPr>
      <w:r>
        <w:separator/>
      </w:r>
    </w:p>
  </w:endnote>
  <w:endnote w:type="continuationSeparator" w:id="0">
    <w:p w14:paraId="3FD51116" w14:textId="77777777" w:rsidR="00A23AE1" w:rsidRDefault="00A23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DED2B" w14:textId="77777777" w:rsidR="00A23AE1" w:rsidRDefault="00A23AE1"/>
    <w:p w14:paraId="7CA042E4" w14:textId="77777777" w:rsidR="00A23AE1" w:rsidRDefault="00A23AE1"/>
    <w:p w14:paraId="2B330E7B" w14:textId="77777777" w:rsidR="00A23AE1" w:rsidRDefault="00A23AE1"/>
    <w:p w14:paraId="60BF3CA7" w14:textId="77777777" w:rsidR="00A23AE1" w:rsidRDefault="00A23AE1"/>
    <w:p w14:paraId="2386C6CF" w14:textId="77777777" w:rsidR="00A23AE1" w:rsidRDefault="00A23AE1"/>
    <w:p w14:paraId="0485BB82" w14:textId="77777777" w:rsidR="00A23AE1" w:rsidRDefault="00A23AE1"/>
    <w:p w14:paraId="19772892" w14:textId="77777777" w:rsidR="00A23AE1" w:rsidRDefault="00A23AE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F367B50" wp14:editId="4825868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6F01A0" w14:textId="77777777" w:rsidR="00A23AE1" w:rsidRDefault="00A23AE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367B5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26F01A0" w14:textId="77777777" w:rsidR="00A23AE1" w:rsidRDefault="00A23AE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B5C2150" w14:textId="77777777" w:rsidR="00A23AE1" w:rsidRDefault="00A23AE1"/>
    <w:p w14:paraId="6876BD59" w14:textId="77777777" w:rsidR="00A23AE1" w:rsidRDefault="00A23AE1"/>
    <w:p w14:paraId="2E4ADD85" w14:textId="77777777" w:rsidR="00A23AE1" w:rsidRDefault="00A23AE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2A5BF8E" wp14:editId="0BB2896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28CF2D" w14:textId="77777777" w:rsidR="00A23AE1" w:rsidRDefault="00A23AE1"/>
                          <w:p w14:paraId="13A0BF20" w14:textId="77777777" w:rsidR="00A23AE1" w:rsidRDefault="00A23AE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A5BF8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728CF2D" w14:textId="77777777" w:rsidR="00A23AE1" w:rsidRDefault="00A23AE1"/>
                    <w:p w14:paraId="13A0BF20" w14:textId="77777777" w:rsidR="00A23AE1" w:rsidRDefault="00A23AE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920F729" w14:textId="77777777" w:rsidR="00A23AE1" w:rsidRDefault="00A23AE1"/>
    <w:p w14:paraId="50B68A14" w14:textId="77777777" w:rsidR="00A23AE1" w:rsidRDefault="00A23AE1">
      <w:pPr>
        <w:rPr>
          <w:sz w:val="2"/>
          <w:szCs w:val="2"/>
        </w:rPr>
      </w:pPr>
    </w:p>
    <w:p w14:paraId="05DC0539" w14:textId="77777777" w:rsidR="00A23AE1" w:rsidRDefault="00A23AE1"/>
    <w:p w14:paraId="64C11B05" w14:textId="77777777" w:rsidR="00A23AE1" w:rsidRDefault="00A23AE1">
      <w:pPr>
        <w:spacing w:after="0" w:line="240" w:lineRule="auto"/>
      </w:pPr>
    </w:p>
  </w:footnote>
  <w:footnote w:type="continuationSeparator" w:id="0">
    <w:p w14:paraId="2D3D4C3E" w14:textId="77777777" w:rsidR="00A23AE1" w:rsidRDefault="00A23A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AE1"/>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B8"/>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2651</TotalTime>
  <Pages>2</Pages>
  <Words>213</Words>
  <Characters>1216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333</cp:revision>
  <cp:lastPrinted>2009-02-06T05:36:00Z</cp:lastPrinted>
  <dcterms:created xsi:type="dcterms:W3CDTF">2024-04-09T10:20:00Z</dcterms:created>
  <dcterms:modified xsi:type="dcterms:W3CDTF">2024-04-12T20:25:00Z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