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3850C" w14:textId="39F4D023" w:rsidR="005706BE" w:rsidRDefault="00BE7344" w:rsidP="00BE7344">
      <w:r w:rsidRPr="00BE7344">
        <w:rPr>
          <w:rFonts w:hint="eastAsia"/>
        </w:rPr>
        <w:t>Лошкобанова</w:t>
      </w:r>
      <w:r w:rsidRPr="00BE7344">
        <w:t xml:space="preserve">, </w:t>
      </w:r>
      <w:r w:rsidRPr="00BE7344">
        <w:rPr>
          <w:rFonts w:hint="eastAsia"/>
        </w:rPr>
        <w:t>Яна</w:t>
      </w:r>
      <w:r w:rsidRPr="00BE7344">
        <w:t xml:space="preserve"> </w:t>
      </w:r>
      <w:r w:rsidRPr="00BE7344">
        <w:rPr>
          <w:rFonts w:hint="eastAsia"/>
        </w:rPr>
        <w:t>Валерьевна</w:t>
      </w:r>
      <w:r>
        <w:t xml:space="preserve"> </w:t>
      </w:r>
      <w:r w:rsidRPr="00BE7344">
        <w:rPr>
          <w:rFonts w:hint="eastAsia"/>
        </w:rPr>
        <w:t>Обеспечение</w:t>
      </w:r>
      <w:r w:rsidRPr="00BE7344">
        <w:t xml:space="preserve"> </w:t>
      </w:r>
      <w:r w:rsidRPr="00BE7344">
        <w:rPr>
          <w:rFonts w:hint="eastAsia"/>
        </w:rPr>
        <w:t>прав</w:t>
      </w:r>
      <w:r w:rsidRPr="00BE7344">
        <w:t xml:space="preserve"> </w:t>
      </w:r>
      <w:r w:rsidRPr="00BE7344">
        <w:rPr>
          <w:rFonts w:hint="eastAsia"/>
        </w:rPr>
        <w:t>и</w:t>
      </w:r>
      <w:r w:rsidRPr="00BE7344">
        <w:t xml:space="preserve"> </w:t>
      </w:r>
      <w:r w:rsidRPr="00BE7344">
        <w:rPr>
          <w:rFonts w:hint="eastAsia"/>
        </w:rPr>
        <w:t>законных</w:t>
      </w:r>
      <w:r w:rsidRPr="00BE7344">
        <w:t xml:space="preserve"> </w:t>
      </w:r>
      <w:r w:rsidRPr="00BE7344">
        <w:rPr>
          <w:rFonts w:hint="eastAsia"/>
        </w:rPr>
        <w:t>интересов</w:t>
      </w:r>
      <w:r w:rsidRPr="00BE7344">
        <w:t xml:space="preserve"> </w:t>
      </w:r>
      <w:r w:rsidRPr="00BE7344">
        <w:rPr>
          <w:rFonts w:hint="eastAsia"/>
        </w:rPr>
        <w:t>подозреваемого</w:t>
      </w:r>
      <w:r w:rsidRPr="00BE7344">
        <w:t xml:space="preserve">, </w:t>
      </w:r>
      <w:r w:rsidRPr="00BE7344">
        <w:rPr>
          <w:rFonts w:hint="eastAsia"/>
        </w:rPr>
        <w:t>обвиняемого</w:t>
      </w:r>
      <w:r w:rsidRPr="00BE7344">
        <w:t xml:space="preserve"> </w:t>
      </w:r>
      <w:r w:rsidRPr="00BE7344">
        <w:rPr>
          <w:rFonts w:hint="eastAsia"/>
        </w:rPr>
        <w:t>и</w:t>
      </w:r>
      <w:r w:rsidRPr="00BE7344">
        <w:t xml:space="preserve"> </w:t>
      </w:r>
      <w:r w:rsidRPr="00BE7344">
        <w:rPr>
          <w:rFonts w:hint="eastAsia"/>
        </w:rPr>
        <w:t>потерпевшего</w:t>
      </w:r>
      <w:r w:rsidRPr="00BE7344">
        <w:t xml:space="preserve"> </w:t>
      </w:r>
      <w:r w:rsidRPr="00BE7344">
        <w:rPr>
          <w:rFonts w:hint="eastAsia"/>
        </w:rPr>
        <w:t>при</w:t>
      </w:r>
      <w:r w:rsidRPr="00BE7344">
        <w:t xml:space="preserve"> </w:t>
      </w:r>
      <w:r w:rsidRPr="00BE7344">
        <w:rPr>
          <w:rFonts w:hint="eastAsia"/>
        </w:rPr>
        <w:t>заключении</w:t>
      </w:r>
      <w:r w:rsidRPr="00BE7344">
        <w:t xml:space="preserve"> </w:t>
      </w:r>
      <w:r w:rsidRPr="00BE7344">
        <w:rPr>
          <w:rFonts w:hint="eastAsia"/>
        </w:rPr>
        <w:t>досудебного</w:t>
      </w:r>
      <w:r w:rsidRPr="00BE7344">
        <w:t xml:space="preserve"> </w:t>
      </w:r>
      <w:r w:rsidRPr="00BE7344">
        <w:rPr>
          <w:rFonts w:hint="eastAsia"/>
        </w:rPr>
        <w:t>соглашения</w:t>
      </w:r>
      <w:r w:rsidRPr="00BE7344">
        <w:t xml:space="preserve"> </w:t>
      </w:r>
      <w:r w:rsidRPr="00BE7344">
        <w:rPr>
          <w:rFonts w:hint="eastAsia"/>
        </w:rPr>
        <w:t>о</w:t>
      </w:r>
      <w:r w:rsidRPr="00BE7344">
        <w:t xml:space="preserve"> </w:t>
      </w:r>
      <w:r w:rsidRPr="00BE7344">
        <w:rPr>
          <w:rFonts w:hint="eastAsia"/>
        </w:rPr>
        <w:t>сотрудничестве</w:t>
      </w:r>
    </w:p>
    <w:p w14:paraId="0DAF89B1" w14:textId="77777777" w:rsidR="00BE7344" w:rsidRDefault="00BE7344" w:rsidP="00BE7344">
      <w:r>
        <w:rPr>
          <w:rFonts w:hint="eastAsia"/>
        </w:rPr>
        <w:t>ОГЛАВЛЕНИЕ</w:t>
      </w:r>
      <w:r>
        <w:t xml:space="preserve"> </w:t>
      </w:r>
      <w:r>
        <w:rPr>
          <w:rFonts w:hint="eastAsia"/>
        </w:rPr>
        <w:t>ДИССЕРТАЦИИ</w:t>
      </w:r>
    </w:p>
    <w:p w14:paraId="2241F8A2" w14:textId="77777777" w:rsidR="00BE7344" w:rsidRDefault="00BE7344" w:rsidP="00BE7344">
      <w:r>
        <w:rPr>
          <w:rFonts w:hint="eastAsia"/>
        </w:rPr>
        <w:t>кандидат</w:t>
      </w:r>
      <w:r>
        <w:t xml:space="preserve"> </w:t>
      </w:r>
      <w:r>
        <w:rPr>
          <w:rFonts w:hint="eastAsia"/>
        </w:rPr>
        <w:t>наук</w:t>
      </w:r>
      <w:r>
        <w:t xml:space="preserve"> </w:t>
      </w:r>
      <w:r>
        <w:rPr>
          <w:rFonts w:hint="eastAsia"/>
        </w:rPr>
        <w:t>Лошкобанова</w:t>
      </w:r>
      <w:r>
        <w:t xml:space="preserve">, </w:t>
      </w:r>
      <w:r>
        <w:rPr>
          <w:rFonts w:hint="eastAsia"/>
        </w:rPr>
        <w:t>Яна</w:t>
      </w:r>
      <w:r>
        <w:t xml:space="preserve"> </w:t>
      </w:r>
      <w:r>
        <w:rPr>
          <w:rFonts w:hint="eastAsia"/>
        </w:rPr>
        <w:t>Валерьевна</w:t>
      </w:r>
    </w:p>
    <w:p w14:paraId="57EC3492" w14:textId="77777777" w:rsidR="00BE7344" w:rsidRDefault="00BE7344" w:rsidP="00BE7344">
      <w:r>
        <w:rPr>
          <w:rFonts w:hint="eastAsia"/>
        </w:rPr>
        <w:t>ОГЛАВЛЕНИЕ</w:t>
      </w:r>
    </w:p>
    <w:p w14:paraId="1BA99717" w14:textId="77777777" w:rsidR="00BE7344" w:rsidRDefault="00BE7344" w:rsidP="00BE7344"/>
    <w:p w14:paraId="5415FCDC" w14:textId="77777777" w:rsidR="00BE7344" w:rsidRDefault="00BE7344" w:rsidP="00BE7344">
      <w:r>
        <w:rPr>
          <w:rFonts w:hint="eastAsia"/>
        </w:rPr>
        <w:t>ВВЕДЕНИЕ</w:t>
      </w:r>
    </w:p>
    <w:p w14:paraId="6A9263E7" w14:textId="77777777" w:rsidR="00BE7344" w:rsidRDefault="00BE7344" w:rsidP="00BE7344"/>
    <w:p w14:paraId="0D0F88E9" w14:textId="77777777" w:rsidR="00BE7344" w:rsidRDefault="00BE7344" w:rsidP="00BE7344">
      <w:r>
        <w:rPr>
          <w:rFonts w:hint="eastAsia"/>
        </w:rPr>
        <w:t>ГЛАВА</w:t>
      </w:r>
      <w:r>
        <w:t xml:space="preserve"> 1. </w:t>
      </w:r>
      <w:r>
        <w:rPr>
          <w:rFonts w:hint="eastAsia"/>
        </w:rPr>
        <w:t>ДОСУДЕБНОЕ</w:t>
      </w:r>
      <w:r>
        <w:t xml:space="preserve"> </w:t>
      </w:r>
      <w:r>
        <w:rPr>
          <w:rFonts w:hint="eastAsia"/>
        </w:rPr>
        <w:t>СОГЛАШЕНИЕ</w:t>
      </w:r>
      <w:r>
        <w:t xml:space="preserve"> </w:t>
      </w:r>
      <w:r>
        <w:rPr>
          <w:rFonts w:hint="eastAsia"/>
        </w:rPr>
        <w:t>О</w:t>
      </w:r>
      <w:r>
        <w:t xml:space="preserve"> </w:t>
      </w:r>
      <w:r>
        <w:rPr>
          <w:rFonts w:hint="eastAsia"/>
        </w:rPr>
        <w:t>СОТРУДНИЧЕСТВЕ</w:t>
      </w:r>
    </w:p>
    <w:p w14:paraId="28040D04" w14:textId="77777777" w:rsidR="00BE7344" w:rsidRDefault="00BE7344" w:rsidP="00BE7344"/>
    <w:p w14:paraId="3E741909" w14:textId="77777777" w:rsidR="00BE7344" w:rsidRDefault="00BE7344" w:rsidP="00BE7344">
      <w:r>
        <w:rPr>
          <w:rFonts w:hint="eastAsia"/>
        </w:rPr>
        <w:t>В</w:t>
      </w:r>
      <w:r>
        <w:t xml:space="preserve"> </w:t>
      </w:r>
      <w:r>
        <w:rPr>
          <w:rFonts w:hint="eastAsia"/>
        </w:rPr>
        <w:t>УГОЛОВНОМ</w:t>
      </w:r>
      <w:r>
        <w:t xml:space="preserve"> </w:t>
      </w:r>
      <w:r>
        <w:rPr>
          <w:rFonts w:hint="eastAsia"/>
        </w:rPr>
        <w:t>СУДОПРОИЗВОДСТВЕ</w:t>
      </w:r>
    </w:p>
    <w:p w14:paraId="06F14C29" w14:textId="77777777" w:rsidR="00BE7344" w:rsidRDefault="00BE7344" w:rsidP="00BE7344"/>
    <w:p w14:paraId="720364DB" w14:textId="77777777" w:rsidR="00BE7344" w:rsidRDefault="00BE7344" w:rsidP="00BE7344">
      <w:r>
        <w:rPr>
          <w:rFonts w:hint="eastAsia"/>
        </w:rPr>
        <w:t>§</w:t>
      </w:r>
      <w:r>
        <w:t xml:space="preserve"> 1. </w:t>
      </w:r>
      <w:r>
        <w:rPr>
          <w:rFonts w:hint="eastAsia"/>
        </w:rPr>
        <w:t>Сущность</w:t>
      </w:r>
      <w:r>
        <w:t xml:space="preserve"> </w:t>
      </w:r>
      <w:r>
        <w:rPr>
          <w:rFonts w:hint="eastAsia"/>
        </w:rPr>
        <w:t>и</w:t>
      </w:r>
      <w:r>
        <w:t xml:space="preserve"> </w:t>
      </w:r>
      <w:r>
        <w:rPr>
          <w:rFonts w:hint="eastAsia"/>
        </w:rPr>
        <w:t>правовая</w:t>
      </w:r>
      <w:r>
        <w:t xml:space="preserve"> </w:t>
      </w:r>
      <w:r>
        <w:rPr>
          <w:rFonts w:hint="eastAsia"/>
        </w:rPr>
        <w:t>природа</w:t>
      </w:r>
      <w:r>
        <w:t xml:space="preserve"> </w:t>
      </w:r>
      <w:r>
        <w:rPr>
          <w:rFonts w:hint="eastAsia"/>
        </w:rPr>
        <w:t>досудебного</w:t>
      </w:r>
      <w:r>
        <w:t xml:space="preserve"> </w:t>
      </w:r>
      <w:r>
        <w:rPr>
          <w:rFonts w:hint="eastAsia"/>
        </w:rPr>
        <w:t>соглашения</w:t>
      </w:r>
    </w:p>
    <w:p w14:paraId="07412CF5" w14:textId="77777777" w:rsidR="00BE7344" w:rsidRDefault="00BE7344" w:rsidP="00BE7344"/>
    <w:p w14:paraId="6A666F2B" w14:textId="77777777" w:rsidR="00BE7344" w:rsidRDefault="00BE7344" w:rsidP="00BE7344">
      <w:r>
        <w:rPr>
          <w:rFonts w:hint="eastAsia"/>
        </w:rPr>
        <w:t>о</w:t>
      </w:r>
      <w:r>
        <w:t xml:space="preserve"> </w:t>
      </w:r>
      <w:r>
        <w:rPr>
          <w:rFonts w:hint="eastAsia"/>
        </w:rPr>
        <w:t>сотрудничестве</w:t>
      </w:r>
    </w:p>
    <w:p w14:paraId="76C3BF5A" w14:textId="77777777" w:rsidR="00BE7344" w:rsidRDefault="00BE7344" w:rsidP="00BE7344"/>
    <w:p w14:paraId="4E90CDC4" w14:textId="77777777" w:rsidR="00BE7344" w:rsidRDefault="00BE7344" w:rsidP="00BE7344">
      <w:r>
        <w:rPr>
          <w:rFonts w:hint="eastAsia"/>
        </w:rPr>
        <w:t>§</w:t>
      </w:r>
      <w:r>
        <w:t xml:space="preserve"> 2. </w:t>
      </w:r>
      <w:r>
        <w:rPr>
          <w:rFonts w:hint="eastAsia"/>
        </w:rPr>
        <w:t>Нормативная</w:t>
      </w:r>
      <w:r>
        <w:t xml:space="preserve"> </w:t>
      </w:r>
      <w:r>
        <w:rPr>
          <w:rFonts w:hint="eastAsia"/>
        </w:rPr>
        <w:t>основа</w:t>
      </w:r>
      <w:r>
        <w:t xml:space="preserve"> </w:t>
      </w:r>
      <w:r>
        <w:rPr>
          <w:rFonts w:hint="eastAsia"/>
        </w:rPr>
        <w:t>обеспечения</w:t>
      </w:r>
      <w:r>
        <w:t xml:space="preserve"> </w:t>
      </w:r>
      <w:r>
        <w:rPr>
          <w:rFonts w:hint="eastAsia"/>
        </w:rPr>
        <w:t>прав</w:t>
      </w:r>
      <w:r>
        <w:t xml:space="preserve"> </w:t>
      </w:r>
      <w:r>
        <w:rPr>
          <w:rFonts w:hint="eastAsia"/>
        </w:rPr>
        <w:t>участников</w:t>
      </w:r>
      <w:r>
        <w:t xml:space="preserve"> </w:t>
      </w:r>
      <w:r>
        <w:rPr>
          <w:rFonts w:hint="eastAsia"/>
        </w:rPr>
        <w:t>досудебного</w:t>
      </w:r>
    </w:p>
    <w:p w14:paraId="2432AB9A" w14:textId="77777777" w:rsidR="00BE7344" w:rsidRDefault="00BE7344" w:rsidP="00BE7344"/>
    <w:p w14:paraId="46EDECCA" w14:textId="77777777" w:rsidR="00BE7344" w:rsidRDefault="00BE7344" w:rsidP="00BE7344">
      <w:r>
        <w:rPr>
          <w:rFonts w:hint="eastAsia"/>
        </w:rPr>
        <w:t>соглашения</w:t>
      </w:r>
      <w:r>
        <w:t xml:space="preserve"> </w:t>
      </w:r>
      <w:r>
        <w:rPr>
          <w:rFonts w:hint="eastAsia"/>
        </w:rPr>
        <w:t>о</w:t>
      </w:r>
      <w:r>
        <w:t xml:space="preserve"> </w:t>
      </w:r>
      <w:r>
        <w:rPr>
          <w:rFonts w:hint="eastAsia"/>
        </w:rPr>
        <w:t>сотрудничестве</w:t>
      </w:r>
    </w:p>
    <w:p w14:paraId="30A1E3EA" w14:textId="77777777" w:rsidR="00BE7344" w:rsidRDefault="00BE7344" w:rsidP="00BE7344"/>
    <w:p w14:paraId="4DB15C60" w14:textId="77777777" w:rsidR="00BE7344" w:rsidRDefault="00BE7344" w:rsidP="00BE7344">
      <w:r>
        <w:rPr>
          <w:rFonts w:hint="eastAsia"/>
        </w:rPr>
        <w:t>ГЛАВА</w:t>
      </w:r>
      <w:r>
        <w:t xml:space="preserve"> 2. </w:t>
      </w:r>
      <w:r>
        <w:rPr>
          <w:rFonts w:hint="eastAsia"/>
        </w:rPr>
        <w:t>ДОСУДЕБНОЕ</w:t>
      </w:r>
      <w:r>
        <w:t xml:space="preserve"> </w:t>
      </w:r>
      <w:r>
        <w:rPr>
          <w:rFonts w:hint="eastAsia"/>
        </w:rPr>
        <w:t>СОГЛАШЕНИЕ</w:t>
      </w:r>
      <w:r>
        <w:t xml:space="preserve"> </w:t>
      </w:r>
      <w:r>
        <w:rPr>
          <w:rFonts w:hint="eastAsia"/>
        </w:rPr>
        <w:t>О</w:t>
      </w:r>
      <w:r>
        <w:t xml:space="preserve"> </w:t>
      </w:r>
      <w:r>
        <w:rPr>
          <w:rFonts w:hint="eastAsia"/>
        </w:rPr>
        <w:t>СОТРУДНИЧЕСТВЕ</w:t>
      </w:r>
      <w:r>
        <w:t xml:space="preserve"> </w:t>
      </w:r>
      <w:r>
        <w:rPr>
          <w:rFonts w:hint="eastAsia"/>
        </w:rPr>
        <w:t>ПРИ</w:t>
      </w:r>
      <w:r>
        <w:t xml:space="preserve"> </w:t>
      </w:r>
      <w:r>
        <w:rPr>
          <w:rFonts w:hint="eastAsia"/>
        </w:rPr>
        <w:t>ПРОИЗВОДСТВЕ</w:t>
      </w:r>
      <w:r>
        <w:t xml:space="preserve"> </w:t>
      </w:r>
      <w:r>
        <w:rPr>
          <w:rFonts w:hint="eastAsia"/>
        </w:rPr>
        <w:t>ПРЕДВАРИТЕЛЬНОГО</w:t>
      </w:r>
      <w:r>
        <w:t xml:space="preserve"> </w:t>
      </w:r>
      <w:r>
        <w:rPr>
          <w:rFonts w:hint="eastAsia"/>
        </w:rPr>
        <w:t>СЛЕДСТВИЯ</w:t>
      </w:r>
      <w:r>
        <w:t xml:space="preserve">: </w:t>
      </w:r>
      <w:r>
        <w:rPr>
          <w:rFonts w:hint="eastAsia"/>
        </w:rPr>
        <w:t>ПРОБЛЕМЫ</w:t>
      </w:r>
      <w:r>
        <w:t xml:space="preserve"> </w:t>
      </w:r>
      <w:r>
        <w:rPr>
          <w:rFonts w:hint="eastAsia"/>
        </w:rPr>
        <w:t>ОБЕСПЕЧЕНИЯ</w:t>
      </w:r>
      <w:r>
        <w:t xml:space="preserve"> </w:t>
      </w:r>
      <w:r>
        <w:rPr>
          <w:rFonts w:hint="eastAsia"/>
        </w:rPr>
        <w:t>ПРАВ</w:t>
      </w:r>
      <w:r>
        <w:t xml:space="preserve"> </w:t>
      </w:r>
      <w:r>
        <w:rPr>
          <w:rFonts w:hint="eastAsia"/>
        </w:rPr>
        <w:t>ПОДОЗРЕВАЕМОГО</w:t>
      </w:r>
      <w:r>
        <w:t xml:space="preserve">, </w:t>
      </w:r>
      <w:r>
        <w:rPr>
          <w:rFonts w:hint="eastAsia"/>
        </w:rPr>
        <w:t>ОБВИНЯЕМОГО</w:t>
      </w:r>
      <w:r>
        <w:t xml:space="preserve"> </w:t>
      </w:r>
      <w:r>
        <w:rPr>
          <w:rFonts w:hint="eastAsia"/>
        </w:rPr>
        <w:t>И</w:t>
      </w:r>
      <w:r>
        <w:t xml:space="preserve"> </w:t>
      </w:r>
      <w:r>
        <w:rPr>
          <w:rFonts w:hint="eastAsia"/>
        </w:rPr>
        <w:t>ПУТИ</w:t>
      </w:r>
      <w:r>
        <w:t xml:space="preserve"> </w:t>
      </w:r>
      <w:r>
        <w:rPr>
          <w:rFonts w:hint="eastAsia"/>
        </w:rPr>
        <w:t>ИХ</w:t>
      </w:r>
    </w:p>
    <w:p w14:paraId="2831BCF2" w14:textId="77777777" w:rsidR="00BE7344" w:rsidRDefault="00BE7344" w:rsidP="00BE7344"/>
    <w:p w14:paraId="172A633D" w14:textId="77777777" w:rsidR="00BE7344" w:rsidRDefault="00BE7344" w:rsidP="00BE7344">
      <w:r>
        <w:rPr>
          <w:rFonts w:hint="eastAsia"/>
        </w:rPr>
        <w:t>РЕШЕНИЯ</w:t>
      </w:r>
    </w:p>
    <w:p w14:paraId="502DCE09" w14:textId="77777777" w:rsidR="00BE7344" w:rsidRDefault="00BE7344" w:rsidP="00BE7344"/>
    <w:p w14:paraId="084615ED" w14:textId="77777777" w:rsidR="00BE7344" w:rsidRDefault="00BE7344" w:rsidP="00BE7344">
      <w:r>
        <w:rPr>
          <w:rFonts w:hint="eastAsia"/>
        </w:rPr>
        <w:t>§</w:t>
      </w:r>
      <w:r>
        <w:t xml:space="preserve"> 1. </w:t>
      </w:r>
      <w:r>
        <w:rPr>
          <w:rFonts w:hint="eastAsia"/>
        </w:rPr>
        <w:t>Права</w:t>
      </w:r>
      <w:r>
        <w:t xml:space="preserve"> </w:t>
      </w:r>
      <w:r>
        <w:rPr>
          <w:rFonts w:hint="eastAsia"/>
        </w:rPr>
        <w:t>подозреваемого</w:t>
      </w:r>
      <w:r>
        <w:t xml:space="preserve">, </w:t>
      </w:r>
      <w:r>
        <w:rPr>
          <w:rFonts w:hint="eastAsia"/>
        </w:rPr>
        <w:t>обвиняемого</w:t>
      </w:r>
      <w:r>
        <w:t xml:space="preserve"> </w:t>
      </w:r>
      <w:r>
        <w:rPr>
          <w:rFonts w:hint="eastAsia"/>
        </w:rPr>
        <w:t>на</w:t>
      </w:r>
      <w:r>
        <w:t xml:space="preserve"> </w:t>
      </w:r>
      <w:r>
        <w:rPr>
          <w:rFonts w:hint="eastAsia"/>
        </w:rPr>
        <w:t>этапе</w:t>
      </w:r>
      <w:r>
        <w:t xml:space="preserve"> </w:t>
      </w:r>
      <w:r>
        <w:rPr>
          <w:rFonts w:hint="eastAsia"/>
        </w:rPr>
        <w:t>заключения</w:t>
      </w:r>
      <w:r>
        <w:t xml:space="preserve"> </w:t>
      </w:r>
      <w:r>
        <w:rPr>
          <w:rFonts w:hint="eastAsia"/>
        </w:rPr>
        <w:t>досудебного</w:t>
      </w:r>
    </w:p>
    <w:p w14:paraId="03C3D2BC" w14:textId="77777777" w:rsidR="00BE7344" w:rsidRDefault="00BE7344" w:rsidP="00BE7344"/>
    <w:p w14:paraId="0A781B2A" w14:textId="77777777" w:rsidR="00BE7344" w:rsidRDefault="00BE7344" w:rsidP="00BE7344">
      <w:r>
        <w:rPr>
          <w:rFonts w:hint="eastAsia"/>
        </w:rPr>
        <w:lastRenderedPageBreak/>
        <w:t>соглашения</w:t>
      </w:r>
      <w:r>
        <w:t xml:space="preserve"> </w:t>
      </w:r>
      <w:r>
        <w:rPr>
          <w:rFonts w:hint="eastAsia"/>
        </w:rPr>
        <w:t>о</w:t>
      </w:r>
      <w:r>
        <w:t xml:space="preserve"> </w:t>
      </w:r>
      <w:r>
        <w:rPr>
          <w:rFonts w:hint="eastAsia"/>
        </w:rPr>
        <w:t>сотрудничестве</w:t>
      </w:r>
      <w:r>
        <w:t xml:space="preserve"> </w:t>
      </w:r>
      <w:r>
        <w:rPr>
          <w:rFonts w:hint="eastAsia"/>
        </w:rPr>
        <w:t>и</w:t>
      </w:r>
      <w:r>
        <w:t xml:space="preserve"> </w:t>
      </w:r>
      <w:r>
        <w:rPr>
          <w:rFonts w:hint="eastAsia"/>
        </w:rPr>
        <w:t>средства</w:t>
      </w:r>
      <w:r>
        <w:t xml:space="preserve"> </w:t>
      </w:r>
      <w:r>
        <w:rPr>
          <w:rFonts w:hint="eastAsia"/>
        </w:rPr>
        <w:t>их</w:t>
      </w:r>
      <w:r>
        <w:t xml:space="preserve"> </w:t>
      </w:r>
      <w:r>
        <w:rPr>
          <w:rFonts w:hint="eastAsia"/>
        </w:rPr>
        <w:t>обеспечения</w:t>
      </w:r>
    </w:p>
    <w:p w14:paraId="3CB6DBD2" w14:textId="77777777" w:rsidR="00BE7344" w:rsidRDefault="00BE7344" w:rsidP="00BE7344"/>
    <w:p w14:paraId="4E1BDEA8" w14:textId="77777777" w:rsidR="00BE7344" w:rsidRDefault="00BE7344" w:rsidP="00BE7344">
      <w:r>
        <w:rPr>
          <w:rFonts w:hint="eastAsia"/>
        </w:rPr>
        <w:t>§</w:t>
      </w:r>
      <w:r>
        <w:t xml:space="preserve"> 2. </w:t>
      </w:r>
      <w:r>
        <w:rPr>
          <w:rFonts w:hint="eastAsia"/>
        </w:rPr>
        <w:t>Права</w:t>
      </w:r>
      <w:r>
        <w:t xml:space="preserve"> </w:t>
      </w:r>
      <w:r>
        <w:rPr>
          <w:rFonts w:hint="eastAsia"/>
        </w:rPr>
        <w:t>подозреваемого</w:t>
      </w:r>
      <w:r>
        <w:t xml:space="preserve">, </w:t>
      </w:r>
      <w:r>
        <w:rPr>
          <w:rFonts w:hint="eastAsia"/>
        </w:rPr>
        <w:t>обвиняемого</w:t>
      </w:r>
      <w:r>
        <w:t xml:space="preserve"> </w:t>
      </w:r>
      <w:r>
        <w:rPr>
          <w:rFonts w:hint="eastAsia"/>
        </w:rPr>
        <w:t>при</w:t>
      </w:r>
      <w:r>
        <w:t xml:space="preserve"> </w:t>
      </w:r>
      <w:r>
        <w:rPr>
          <w:rFonts w:hint="eastAsia"/>
        </w:rPr>
        <w:t>реализации</w:t>
      </w:r>
      <w:r>
        <w:t xml:space="preserve"> </w:t>
      </w:r>
      <w:r>
        <w:rPr>
          <w:rFonts w:hint="eastAsia"/>
        </w:rPr>
        <w:t>обязательств</w:t>
      </w:r>
      <w:r>
        <w:t xml:space="preserve"> </w:t>
      </w:r>
      <w:r>
        <w:rPr>
          <w:rFonts w:hint="eastAsia"/>
        </w:rPr>
        <w:t>досудебного</w:t>
      </w:r>
      <w:r>
        <w:t xml:space="preserve"> </w:t>
      </w:r>
      <w:r>
        <w:rPr>
          <w:rFonts w:hint="eastAsia"/>
        </w:rPr>
        <w:t>соглашения</w:t>
      </w:r>
      <w:r>
        <w:t xml:space="preserve"> </w:t>
      </w:r>
      <w:r>
        <w:rPr>
          <w:rFonts w:hint="eastAsia"/>
        </w:rPr>
        <w:t>о</w:t>
      </w:r>
      <w:r>
        <w:t xml:space="preserve"> </w:t>
      </w:r>
      <w:r>
        <w:rPr>
          <w:rFonts w:hint="eastAsia"/>
        </w:rPr>
        <w:t>сотрудничестве</w:t>
      </w:r>
      <w:r>
        <w:t xml:space="preserve"> </w:t>
      </w:r>
      <w:r>
        <w:rPr>
          <w:rFonts w:hint="eastAsia"/>
        </w:rPr>
        <w:t>и</w:t>
      </w:r>
      <w:r>
        <w:t xml:space="preserve"> </w:t>
      </w:r>
      <w:r>
        <w:rPr>
          <w:rFonts w:hint="eastAsia"/>
        </w:rPr>
        <w:t>проблемы</w:t>
      </w:r>
      <w:r>
        <w:t xml:space="preserve"> </w:t>
      </w:r>
      <w:r>
        <w:rPr>
          <w:rFonts w:hint="eastAsia"/>
        </w:rPr>
        <w:t>их</w:t>
      </w:r>
      <w:r>
        <w:t xml:space="preserve"> </w:t>
      </w:r>
      <w:r>
        <w:rPr>
          <w:rFonts w:hint="eastAsia"/>
        </w:rPr>
        <w:t>обеспечения</w:t>
      </w:r>
    </w:p>
    <w:p w14:paraId="1E39A4EE" w14:textId="77777777" w:rsidR="00BE7344" w:rsidRDefault="00BE7344" w:rsidP="00BE7344"/>
    <w:p w14:paraId="24790665" w14:textId="77777777" w:rsidR="00BE7344" w:rsidRDefault="00BE7344" w:rsidP="00BE7344">
      <w:r>
        <w:rPr>
          <w:rFonts w:hint="eastAsia"/>
        </w:rPr>
        <w:t>ГЛАВА</w:t>
      </w:r>
      <w:r>
        <w:t xml:space="preserve"> 3. </w:t>
      </w:r>
      <w:r>
        <w:rPr>
          <w:rFonts w:hint="eastAsia"/>
        </w:rPr>
        <w:t>ПРОБЛЕМЫ</w:t>
      </w:r>
      <w:r>
        <w:t xml:space="preserve"> </w:t>
      </w:r>
      <w:r>
        <w:rPr>
          <w:rFonts w:hint="eastAsia"/>
        </w:rPr>
        <w:t>ОБЕСПЕЧЕНИЯ</w:t>
      </w:r>
      <w:r>
        <w:t xml:space="preserve"> </w:t>
      </w:r>
      <w:r>
        <w:rPr>
          <w:rFonts w:hint="eastAsia"/>
        </w:rPr>
        <w:t>ПРАВ</w:t>
      </w:r>
      <w:r>
        <w:t xml:space="preserve"> </w:t>
      </w:r>
      <w:r>
        <w:rPr>
          <w:rFonts w:hint="eastAsia"/>
        </w:rPr>
        <w:t>ПОТЕРПЕВШЕГО</w:t>
      </w:r>
      <w:r>
        <w:t xml:space="preserve"> </w:t>
      </w:r>
      <w:r>
        <w:rPr>
          <w:rFonts w:hint="eastAsia"/>
        </w:rPr>
        <w:t>ПРИ</w:t>
      </w:r>
      <w:r>
        <w:t xml:space="preserve"> </w:t>
      </w:r>
      <w:r>
        <w:rPr>
          <w:rFonts w:hint="eastAsia"/>
        </w:rPr>
        <w:t>ЗАКЛЮЧЕНИИ</w:t>
      </w:r>
      <w:r>
        <w:t xml:space="preserve"> </w:t>
      </w:r>
      <w:r>
        <w:rPr>
          <w:rFonts w:hint="eastAsia"/>
        </w:rPr>
        <w:t>ДОСУДЕБНОГО</w:t>
      </w:r>
      <w:r>
        <w:t xml:space="preserve"> </w:t>
      </w:r>
      <w:r>
        <w:rPr>
          <w:rFonts w:hint="eastAsia"/>
        </w:rPr>
        <w:t>СОГЛАШЕНИЯ</w:t>
      </w:r>
      <w:r>
        <w:t xml:space="preserve"> </w:t>
      </w:r>
      <w:r>
        <w:rPr>
          <w:rFonts w:hint="eastAsia"/>
        </w:rPr>
        <w:t>О</w:t>
      </w:r>
      <w:r>
        <w:t xml:space="preserve"> </w:t>
      </w:r>
      <w:r>
        <w:rPr>
          <w:rFonts w:hint="eastAsia"/>
        </w:rPr>
        <w:t>СОТРУДНИЧЕСТВЕ</w:t>
      </w:r>
    </w:p>
    <w:p w14:paraId="51F7128D" w14:textId="77777777" w:rsidR="00BE7344" w:rsidRDefault="00BE7344" w:rsidP="00BE7344"/>
    <w:p w14:paraId="0E8F9E77" w14:textId="77777777" w:rsidR="00BE7344" w:rsidRDefault="00BE7344" w:rsidP="00BE7344">
      <w:r>
        <w:rPr>
          <w:rFonts w:hint="eastAsia"/>
        </w:rPr>
        <w:t>И</w:t>
      </w:r>
      <w:r>
        <w:t xml:space="preserve"> </w:t>
      </w:r>
      <w:r>
        <w:rPr>
          <w:rFonts w:hint="eastAsia"/>
        </w:rPr>
        <w:t>ПУТИ</w:t>
      </w:r>
      <w:r>
        <w:t xml:space="preserve"> </w:t>
      </w:r>
      <w:r>
        <w:rPr>
          <w:rFonts w:hint="eastAsia"/>
        </w:rPr>
        <w:t>ИХ</w:t>
      </w:r>
      <w:r>
        <w:t xml:space="preserve"> </w:t>
      </w:r>
      <w:r>
        <w:rPr>
          <w:rFonts w:hint="eastAsia"/>
        </w:rPr>
        <w:t>РЕШЕНИЯ</w:t>
      </w:r>
    </w:p>
    <w:p w14:paraId="36BEFCA5" w14:textId="77777777" w:rsidR="00BE7344" w:rsidRDefault="00BE7344" w:rsidP="00BE7344"/>
    <w:p w14:paraId="57EF0F5F" w14:textId="77777777" w:rsidR="00BE7344" w:rsidRDefault="00BE7344" w:rsidP="00BE7344">
      <w:r>
        <w:rPr>
          <w:rFonts w:hint="eastAsia"/>
        </w:rPr>
        <w:t>§</w:t>
      </w:r>
      <w:r>
        <w:t xml:space="preserve"> 1. </w:t>
      </w:r>
      <w:r>
        <w:rPr>
          <w:rFonts w:hint="eastAsia"/>
        </w:rPr>
        <w:t>Права</w:t>
      </w:r>
      <w:r>
        <w:t xml:space="preserve"> </w:t>
      </w:r>
      <w:r>
        <w:rPr>
          <w:rFonts w:hint="eastAsia"/>
        </w:rPr>
        <w:t>потерпевшего</w:t>
      </w:r>
      <w:r>
        <w:t xml:space="preserve"> </w:t>
      </w:r>
      <w:r>
        <w:rPr>
          <w:rFonts w:hint="eastAsia"/>
        </w:rPr>
        <w:t>при</w:t>
      </w:r>
      <w:r>
        <w:t xml:space="preserve"> </w:t>
      </w:r>
      <w:r>
        <w:rPr>
          <w:rFonts w:hint="eastAsia"/>
        </w:rPr>
        <w:t>заключении</w:t>
      </w:r>
      <w:r>
        <w:t xml:space="preserve"> </w:t>
      </w:r>
      <w:r>
        <w:rPr>
          <w:rFonts w:hint="eastAsia"/>
        </w:rPr>
        <w:t>досудебного</w:t>
      </w:r>
      <w:r>
        <w:t xml:space="preserve"> </w:t>
      </w:r>
      <w:r>
        <w:rPr>
          <w:rFonts w:hint="eastAsia"/>
        </w:rPr>
        <w:t>соглашения</w:t>
      </w:r>
    </w:p>
    <w:p w14:paraId="092D89A7" w14:textId="77777777" w:rsidR="00BE7344" w:rsidRDefault="00BE7344" w:rsidP="00BE7344"/>
    <w:p w14:paraId="330692DA" w14:textId="77777777" w:rsidR="00BE7344" w:rsidRDefault="00BE7344" w:rsidP="00BE7344">
      <w:r>
        <w:rPr>
          <w:rFonts w:hint="eastAsia"/>
        </w:rPr>
        <w:t>о</w:t>
      </w:r>
      <w:r>
        <w:t xml:space="preserve"> </w:t>
      </w:r>
      <w:r>
        <w:rPr>
          <w:rFonts w:hint="eastAsia"/>
        </w:rPr>
        <w:t>сотрудничестве</w:t>
      </w:r>
    </w:p>
    <w:p w14:paraId="1E3C7E1A" w14:textId="77777777" w:rsidR="00BE7344" w:rsidRDefault="00BE7344" w:rsidP="00BE7344"/>
    <w:p w14:paraId="11BE7B2C" w14:textId="77777777" w:rsidR="00BE7344" w:rsidRDefault="00BE7344" w:rsidP="00BE7344">
      <w:r>
        <w:rPr>
          <w:rFonts w:hint="eastAsia"/>
        </w:rPr>
        <w:t>§</w:t>
      </w:r>
      <w:r>
        <w:t xml:space="preserve"> 2. </w:t>
      </w:r>
      <w:r>
        <w:rPr>
          <w:rFonts w:hint="eastAsia"/>
        </w:rPr>
        <w:t>Проблемы</w:t>
      </w:r>
      <w:r>
        <w:t xml:space="preserve"> </w:t>
      </w:r>
      <w:r>
        <w:rPr>
          <w:rFonts w:hint="eastAsia"/>
        </w:rPr>
        <w:t>обеспечения</w:t>
      </w:r>
      <w:r>
        <w:t xml:space="preserve"> </w:t>
      </w:r>
      <w:r>
        <w:rPr>
          <w:rFonts w:hint="eastAsia"/>
        </w:rPr>
        <w:t>имущественных</w:t>
      </w:r>
      <w:r>
        <w:t xml:space="preserve"> </w:t>
      </w:r>
      <w:r>
        <w:rPr>
          <w:rFonts w:hint="eastAsia"/>
        </w:rPr>
        <w:t>прав</w:t>
      </w:r>
      <w:r>
        <w:t xml:space="preserve"> </w:t>
      </w:r>
      <w:r>
        <w:rPr>
          <w:rFonts w:hint="eastAsia"/>
        </w:rPr>
        <w:t>потерпевшего</w:t>
      </w:r>
    </w:p>
    <w:p w14:paraId="538804A6" w14:textId="77777777" w:rsidR="00BE7344" w:rsidRDefault="00BE7344" w:rsidP="00BE7344"/>
    <w:p w14:paraId="242740F4" w14:textId="77777777" w:rsidR="00BE7344" w:rsidRDefault="00BE7344" w:rsidP="00BE7344">
      <w:r>
        <w:rPr>
          <w:rFonts w:hint="eastAsia"/>
        </w:rPr>
        <w:t>при</w:t>
      </w:r>
      <w:r>
        <w:t xml:space="preserve"> </w:t>
      </w:r>
      <w:r>
        <w:rPr>
          <w:rFonts w:hint="eastAsia"/>
        </w:rPr>
        <w:t>заключении</w:t>
      </w:r>
      <w:r>
        <w:t xml:space="preserve"> </w:t>
      </w:r>
      <w:r>
        <w:rPr>
          <w:rFonts w:hint="eastAsia"/>
        </w:rPr>
        <w:t>досудебного</w:t>
      </w:r>
      <w:r>
        <w:t xml:space="preserve"> </w:t>
      </w:r>
      <w:r>
        <w:rPr>
          <w:rFonts w:hint="eastAsia"/>
        </w:rPr>
        <w:t>соглашения</w:t>
      </w:r>
      <w:r>
        <w:t xml:space="preserve"> </w:t>
      </w:r>
      <w:r>
        <w:rPr>
          <w:rFonts w:hint="eastAsia"/>
        </w:rPr>
        <w:t>о</w:t>
      </w:r>
      <w:r>
        <w:t xml:space="preserve"> </w:t>
      </w:r>
      <w:r>
        <w:rPr>
          <w:rFonts w:hint="eastAsia"/>
        </w:rPr>
        <w:t>сотрудничестве</w:t>
      </w:r>
    </w:p>
    <w:p w14:paraId="10F392A8" w14:textId="77777777" w:rsidR="00BE7344" w:rsidRDefault="00BE7344" w:rsidP="00BE7344"/>
    <w:p w14:paraId="6B4DEB7B" w14:textId="77777777" w:rsidR="00BE7344" w:rsidRDefault="00BE7344" w:rsidP="00BE7344">
      <w:r>
        <w:rPr>
          <w:rFonts w:hint="eastAsia"/>
        </w:rPr>
        <w:t>ЗАКЛЮЧЕНИЕ</w:t>
      </w:r>
    </w:p>
    <w:p w14:paraId="274FAD38" w14:textId="77777777" w:rsidR="00BE7344" w:rsidRDefault="00BE7344" w:rsidP="00BE7344"/>
    <w:p w14:paraId="36B50799" w14:textId="77777777" w:rsidR="00BE7344" w:rsidRDefault="00BE7344" w:rsidP="00BE7344">
      <w:r>
        <w:rPr>
          <w:rFonts w:hint="eastAsia"/>
        </w:rPr>
        <w:t>БИБЛИОГРАФИЧЕСКИЙ</w:t>
      </w:r>
      <w:r>
        <w:t xml:space="preserve"> </w:t>
      </w:r>
      <w:r>
        <w:rPr>
          <w:rFonts w:hint="eastAsia"/>
        </w:rPr>
        <w:t>СПИСОК</w:t>
      </w:r>
    </w:p>
    <w:p w14:paraId="59F152A5" w14:textId="77777777" w:rsidR="00BE7344" w:rsidRDefault="00BE7344" w:rsidP="00BE7344"/>
    <w:p w14:paraId="0C6E5F65" w14:textId="19FC6A85" w:rsidR="00BE7344" w:rsidRPr="00BE7344" w:rsidRDefault="00BE7344" w:rsidP="00BE7344">
      <w:r>
        <w:rPr>
          <w:rFonts w:hint="eastAsia"/>
        </w:rPr>
        <w:t>ПРИЛОЖЕНИЯ</w:t>
      </w:r>
    </w:p>
    <w:sectPr w:rsidR="00BE7344" w:rsidRPr="00BE7344" w:rsidSect="00E1581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0AC3D" w14:textId="77777777" w:rsidR="00E15819" w:rsidRDefault="00E15819">
      <w:pPr>
        <w:spacing w:after="0" w:line="240" w:lineRule="auto"/>
      </w:pPr>
      <w:r>
        <w:separator/>
      </w:r>
    </w:p>
  </w:endnote>
  <w:endnote w:type="continuationSeparator" w:id="0">
    <w:p w14:paraId="4457ECBA" w14:textId="77777777" w:rsidR="00E15819" w:rsidRDefault="00E15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AC6B9" w14:textId="77777777" w:rsidR="00E15819" w:rsidRDefault="00E15819"/>
    <w:p w14:paraId="78A69CC4" w14:textId="77777777" w:rsidR="00E15819" w:rsidRDefault="00E15819"/>
    <w:p w14:paraId="2AD90B2F" w14:textId="77777777" w:rsidR="00E15819" w:rsidRDefault="00E15819"/>
    <w:p w14:paraId="638EC6D7" w14:textId="77777777" w:rsidR="00E15819" w:rsidRDefault="00E15819"/>
    <w:p w14:paraId="776F0BDB" w14:textId="77777777" w:rsidR="00E15819" w:rsidRDefault="00E15819"/>
    <w:p w14:paraId="7A26C405" w14:textId="77777777" w:rsidR="00E15819" w:rsidRDefault="00E15819"/>
    <w:p w14:paraId="3C3AF093" w14:textId="77777777" w:rsidR="00E15819" w:rsidRDefault="00E1581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BEAD29" wp14:editId="2405DDF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F6C14" w14:textId="77777777" w:rsidR="00E15819" w:rsidRDefault="00E158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BEAD2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51F6C14" w14:textId="77777777" w:rsidR="00E15819" w:rsidRDefault="00E158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2BFB83" w14:textId="77777777" w:rsidR="00E15819" w:rsidRDefault="00E15819"/>
    <w:p w14:paraId="7E5CAEB2" w14:textId="77777777" w:rsidR="00E15819" w:rsidRDefault="00E15819"/>
    <w:p w14:paraId="44A6E843" w14:textId="77777777" w:rsidR="00E15819" w:rsidRDefault="00E1581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20AE63" wp14:editId="50CED02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6D14F" w14:textId="77777777" w:rsidR="00E15819" w:rsidRDefault="00E15819"/>
                          <w:p w14:paraId="2A987F0B" w14:textId="77777777" w:rsidR="00E15819" w:rsidRDefault="00E158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20AE6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206D14F" w14:textId="77777777" w:rsidR="00E15819" w:rsidRDefault="00E15819"/>
                    <w:p w14:paraId="2A987F0B" w14:textId="77777777" w:rsidR="00E15819" w:rsidRDefault="00E158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292715" w14:textId="77777777" w:rsidR="00E15819" w:rsidRDefault="00E15819"/>
    <w:p w14:paraId="0FCD3B2E" w14:textId="77777777" w:rsidR="00E15819" w:rsidRDefault="00E15819">
      <w:pPr>
        <w:rPr>
          <w:sz w:val="2"/>
          <w:szCs w:val="2"/>
        </w:rPr>
      </w:pPr>
    </w:p>
    <w:p w14:paraId="4F64126D" w14:textId="77777777" w:rsidR="00E15819" w:rsidRDefault="00E15819"/>
    <w:p w14:paraId="4D23BAB6" w14:textId="77777777" w:rsidR="00E15819" w:rsidRDefault="00E15819">
      <w:pPr>
        <w:spacing w:after="0" w:line="240" w:lineRule="auto"/>
      </w:pPr>
    </w:p>
  </w:footnote>
  <w:footnote w:type="continuationSeparator" w:id="0">
    <w:p w14:paraId="05248738" w14:textId="77777777" w:rsidR="00E15819" w:rsidRDefault="00E15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19"/>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3359</TotalTime>
  <Pages>2</Pages>
  <Words>193</Words>
  <Characters>1102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450</cp:revision>
  <cp:lastPrinted>2009-02-06T05:36:00Z</cp:lastPrinted>
  <dcterms:created xsi:type="dcterms:W3CDTF">2024-04-09T10:20:00Z</dcterms:created>
  <dcterms:modified xsi:type="dcterms:W3CDTF">2024-04-13T08:14:00Z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