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4BD61" w14:textId="77777777" w:rsidR="00E86E34" w:rsidRDefault="00E86E34" w:rsidP="00E86E34">
      <w:pPr>
        <w:pStyle w:val="afffffffffffffffffffffffffff5"/>
        <w:rPr>
          <w:rFonts w:ascii="Verdana" w:hAnsi="Verdana"/>
          <w:color w:val="000000"/>
          <w:sz w:val="21"/>
          <w:szCs w:val="21"/>
        </w:rPr>
      </w:pPr>
      <w:r>
        <w:rPr>
          <w:rFonts w:ascii="Helvetica" w:hAnsi="Helvetica" w:cs="Helvetica"/>
          <w:b/>
          <w:bCs w:val="0"/>
          <w:color w:val="222222"/>
          <w:sz w:val="21"/>
          <w:szCs w:val="21"/>
        </w:rPr>
        <w:t>Желтов, Максим Викторович.</w:t>
      </w:r>
    </w:p>
    <w:p w14:paraId="6612076E" w14:textId="77777777" w:rsidR="00E86E34" w:rsidRDefault="00E86E34" w:rsidP="00E86E3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Институты избирательного права и выборов: социальные функции и роль в политическом устройстве </w:t>
      </w:r>
      <w:proofErr w:type="gramStart"/>
      <w:r>
        <w:rPr>
          <w:rFonts w:ascii="Helvetica" w:hAnsi="Helvetica" w:cs="Helvetica"/>
          <w:caps/>
          <w:color w:val="222222"/>
          <w:sz w:val="21"/>
          <w:szCs w:val="21"/>
        </w:rPr>
        <w:t>общества :</w:t>
      </w:r>
      <w:proofErr w:type="gramEnd"/>
      <w:r>
        <w:rPr>
          <w:rFonts w:ascii="Helvetica" w:hAnsi="Helvetica" w:cs="Helvetica"/>
          <w:caps/>
          <w:color w:val="222222"/>
          <w:sz w:val="21"/>
          <w:szCs w:val="21"/>
        </w:rPr>
        <w:t xml:space="preserve"> диссертация ... доктора социологических наук : 23.00.02. - Кемерово, 2005. - 404 с.</w:t>
      </w:r>
    </w:p>
    <w:p w14:paraId="5CB3F4F4" w14:textId="77777777" w:rsidR="00E86E34" w:rsidRDefault="00E86E34" w:rsidP="00E86E3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социологических наук Желтов, Максим Викторович</w:t>
      </w:r>
    </w:p>
    <w:p w14:paraId="7EC9275A" w14:textId="77777777" w:rsidR="00E86E34" w:rsidRDefault="00E86E34" w:rsidP="00E86E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5F7AB6C" w14:textId="77777777" w:rsidR="00E86E34" w:rsidRDefault="00E86E34" w:rsidP="00E86E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Избирательное право - основа функционирования 18 института выборов</w:t>
      </w:r>
    </w:p>
    <w:p w14:paraId="09780E4D" w14:textId="77777777" w:rsidR="00E86E34" w:rsidRDefault="00E86E34" w:rsidP="00E86E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Трактовки понятия избирательного права в классической и 18 современной социологии: междисциплинарный подход</w:t>
      </w:r>
    </w:p>
    <w:p w14:paraId="5DC95F10" w14:textId="77777777" w:rsidR="00E86E34" w:rsidRDefault="00E86E34" w:rsidP="00E86E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Структура избирательного права</w:t>
      </w:r>
    </w:p>
    <w:p w14:paraId="1150C068" w14:textId="77777777" w:rsidR="00E86E34" w:rsidRDefault="00E86E34" w:rsidP="00E86E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Субъективное избирательное право</w:t>
      </w:r>
    </w:p>
    <w:p w14:paraId="61F21638" w14:textId="77777777" w:rsidR="00E86E34" w:rsidRDefault="00E86E34" w:rsidP="00E86E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Регулятивный потенциал основных источников избирательного права</w:t>
      </w:r>
    </w:p>
    <w:p w14:paraId="1F4B4447" w14:textId="77777777" w:rsidR="00E86E34" w:rsidRDefault="00E86E34" w:rsidP="00E86E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Избирательные кодексы</w:t>
      </w:r>
    </w:p>
    <w:p w14:paraId="25871AC8" w14:textId="77777777" w:rsidR="00E86E34" w:rsidRDefault="00E86E34" w:rsidP="00E86E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Законы о выборах</w:t>
      </w:r>
    </w:p>
    <w:p w14:paraId="4B1B2CF8" w14:textId="77777777" w:rsidR="00E86E34" w:rsidRDefault="00E86E34" w:rsidP="00E86E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Конституционная регламентация избирательного права</w:t>
      </w:r>
    </w:p>
    <w:p w14:paraId="6C98F66A" w14:textId="77777777" w:rsidR="00E86E34" w:rsidRDefault="00E86E34" w:rsidP="00E86E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Возникновение института выборов: ранние формы, связь с политическим устройством общества</w:t>
      </w:r>
    </w:p>
    <w:p w14:paraId="433235EC" w14:textId="77777777" w:rsidR="00E86E34" w:rsidRDefault="00E86E34" w:rsidP="00E86E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Выборы в древнегреческом обществе</w:t>
      </w:r>
    </w:p>
    <w:p w14:paraId="784B6A7C" w14:textId="77777777" w:rsidR="00E86E34" w:rsidRDefault="00E86E34" w:rsidP="00E86E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Выборы в Римской республике</w:t>
      </w:r>
    </w:p>
    <w:p w14:paraId="00410964" w14:textId="77777777" w:rsidR="00E86E34" w:rsidRDefault="00E86E34" w:rsidP="00E86E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Выборы в средневековых городах Западной Европы</w:t>
      </w:r>
    </w:p>
    <w:p w14:paraId="5A11FBFF" w14:textId="77777777" w:rsidR="00E86E34" w:rsidRDefault="00E86E34" w:rsidP="00E86E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Вечевые формы выборов в древнерусском обществе</w:t>
      </w:r>
    </w:p>
    <w:p w14:paraId="7EFD4817" w14:textId="77777777" w:rsidR="00E86E34" w:rsidRDefault="00E86E34" w:rsidP="00E86E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Земские соборные выборы</w:t>
      </w:r>
    </w:p>
    <w:p w14:paraId="55C39C81" w14:textId="77777777" w:rsidR="00E86E34" w:rsidRDefault="00E86E34" w:rsidP="00E86E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Современный институт выборов: социальное назначение 276 и механизмы функционирования</w:t>
      </w:r>
    </w:p>
    <w:p w14:paraId="4C57EE55" w14:textId="77777777" w:rsidR="00E86E34" w:rsidRDefault="00E86E34" w:rsidP="00E86E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Социальные функции института выборов</w:t>
      </w:r>
    </w:p>
    <w:p w14:paraId="645F1B2D" w14:textId="77777777" w:rsidR="00E86E34" w:rsidRDefault="00E86E34" w:rsidP="00E86E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4.2. Типология выборов: политические основания</w:t>
      </w:r>
    </w:p>
    <w:p w14:paraId="2FA2878F" w14:textId="77777777" w:rsidR="00E86E34" w:rsidRDefault="00E86E34" w:rsidP="00E86E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Механизмы выборов</w:t>
      </w:r>
    </w:p>
    <w:p w14:paraId="7823CDB0" w14:textId="0B55C83F" w:rsidR="00F37380" w:rsidRPr="00E86E34" w:rsidRDefault="00F37380" w:rsidP="00E86E34"/>
    <w:sectPr w:rsidR="00F37380" w:rsidRPr="00E86E3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2BDF7" w14:textId="77777777" w:rsidR="0056793A" w:rsidRDefault="0056793A">
      <w:pPr>
        <w:spacing w:after="0" w:line="240" w:lineRule="auto"/>
      </w:pPr>
      <w:r>
        <w:separator/>
      </w:r>
    </w:p>
  </w:endnote>
  <w:endnote w:type="continuationSeparator" w:id="0">
    <w:p w14:paraId="66354C34" w14:textId="77777777" w:rsidR="0056793A" w:rsidRDefault="00567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5C814" w14:textId="77777777" w:rsidR="0056793A" w:rsidRDefault="0056793A"/>
    <w:p w14:paraId="60699675" w14:textId="77777777" w:rsidR="0056793A" w:rsidRDefault="0056793A"/>
    <w:p w14:paraId="4DBDF59F" w14:textId="77777777" w:rsidR="0056793A" w:rsidRDefault="0056793A"/>
    <w:p w14:paraId="0B84BCEA" w14:textId="77777777" w:rsidR="0056793A" w:rsidRDefault="0056793A"/>
    <w:p w14:paraId="7E5022EA" w14:textId="77777777" w:rsidR="0056793A" w:rsidRDefault="0056793A"/>
    <w:p w14:paraId="635856E7" w14:textId="77777777" w:rsidR="0056793A" w:rsidRDefault="0056793A"/>
    <w:p w14:paraId="4F0ACB56" w14:textId="77777777" w:rsidR="0056793A" w:rsidRDefault="0056793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7D8C1E" wp14:editId="47750D7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1076E" w14:textId="77777777" w:rsidR="0056793A" w:rsidRDefault="005679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7D8C1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CD1076E" w14:textId="77777777" w:rsidR="0056793A" w:rsidRDefault="005679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277FE6" w14:textId="77777777" w:rsidR="0056793A" w:rsidRDefault="0056793A"/>
    <w:p w14:paraId="42629CB5" w14:textId="77777777" w:rsidR="0056793A" w:rsidRDefault="0056793A"/>
    <w:p w14:paraId="5C2292DC" w14:textId="77777777" w:rsidR="0056793A" w:rsidRDefault="0056793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92CC19" wp14:editId="4AACBF9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AA801" w14:textId="77777777" w:rsidR="0056793A" w:rsidRDefault="0056793A"/>
                          <w:p w14:paraId="5C8C0ECB" w14:textId="77777777" w:rsidR="0056793A" w:rsidRDefault="005679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92CC1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07AA801" w14:textId="77777777" w:rsidR="0056793A" w:rsidRDefault="0056793A"/>
                    <w:p w14:paraId="5C8C0ECB" w14:textId="77777777" w:rsidR="0056793A" w:rsidRDefault="005679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68EA39" w14:textId="77777777" w:rsidR="0056793A" w:rsidRDefault="0056793A"/>
    <w:p w14:paraId="14EE608E" w14:textId="77777777" w:rsidR="0056793A" w:rsidRDefault="0056793A">
      <w:pPr>
        <w:rPr>
          <w:sz w:val="2"/>
          <w:szCs w:val="2"/>
        </w:rPr>
      </w:pPr>
    </w:p>
    <w:p w14:paraId="17FAE4E1" w14:textId="77777777" w:rsidR="0056793A" w:rsidRDefault="0056793A"/>
    <w:p w14:paraId="0F2B558C" w14:textId="77777777" w:rsidR="0056793A" w:rsidRDefault="0056793A">
      <w:pPr>
        <w:spacing w:after="0" w:line="240" w:lineRule="auto"/>
      </w:pPr>
    </w:p>
  </w:footnote>
  <w:footnote w:type="continuationSeparator" w:id="0">
    <w:p w14:paraId="3C267284" w14:textId="77777777" w:rsidR="0056793A" w:rsidRDefault="005679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3A"/>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66250</TotalTime>
  <Pages>2</Pages>
  <Words>186</Words>
  <Characters>1066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1588</cp:revision>
  <cp:lastPrinted>2009-02-06T05:36:00Z</cp:lastPrinted>
  <dcterms:created xsi:type="dcterms:W3CDTF">2024-01-07T13:43:00Z</dcterms:created>
  <dcterms:modified xsi:type="dcterms:W3CDTF">2025-04-09T19:19:00Z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