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81239" w14:textId="77777777" w:rsidR="000E16FD" w:rsidRDefault="000E16FD" w:rsidP="000E16FD">
      <w:r>
        <w:rPr>
          <w:rFonts w:hint="eastAsia"/>
        </w:rPr>
        <w:t>Федеральное</w:t>
      </w:r>
      <w:r>
        <w:t></w:t>
      </w:r>
      <w:r>
        <w:rPr>
          <w:rFonts w:hint="eastAsia"/>
        </w:rPr>
        <w:t>государственное</w:t>
      </w:r>
      <w:r>
        <w:t></w:t>
      </w:r>
      <w:r>
        <w:rPr>
          <w:rFonts w:hint="eastAsia"/>
        </w:rPr>
        <w:t>образовательное</w:t>
      </w:r>
      <w:r>
        <w:t></w:t>
      </w:r>
      <w:r>
        <w:rPr>
          <w:rFonts w:hint="eastAsia"/>
        </w:rPr>
        <w:t>учреждение</w:t>
      </w:r>
      <w:r>
        <w:t></w:t>
      </w:r>
      <w:r>
        <w:rPr>
          <w:rFonts w:hint="eastAsia"/>
        </w:rPr>
        <w:t>высшего</w:t>
      </w:r>
    </w:p>
    <w:p w14:paraId="650FF669" w14:textId="77777777" w:rsidR="000E16FD" w:rsidRDefault="000E16FD" w:rsidP="000E16FD">
      <w:r>
        <w:rPr>
          <w:rFonts w:hint="eastAsia"/>
        </w:rPr>
        <w:t>профессионального</w:t>
      </w:r>
      <w:r>
        <w:t></w:t>
      </w:r>
      <w:r>
        <w:rPr>
          <w:rFonts w:hint="eastAsia"/>
        </w:rPr>
        <w:t>образования</w:t>
      </w:r>
      <w:r>
        <w:t></w:t>
      </w:r>
      <w:r>
        <w:t></w:t>
      </w:r>
      <w:r>
        <w:rPr>
          <w:rFonts w:hint="eastAsia"/>
        </w:rPr>
        <w:t>Южный</w:t>
      </w:r>
      <w:r>
        <w:t></w:t>
      </w:r>
      <w:r>
        <w:rPr>
          <w:rFonts w:hint="eastAsia"/>
        </w:rPr>
        <w:t>федеральный</w:t>
      </w:r>
      <w:r>
        <w:t></w:t>
      </w:r>
      <w:r>
        <w:rPr>
          <w:rFonts w:hint="eastAsia"/>
        </w:rPr>
        <w:t>университет</w:t>
      </w:r>
      <w:r>
        <w:t></w:t>
      </w:r>
    </w:p>
    <w:p w14:paraId="306D14F4" w14:textId="77777777" w:rsidR="000E16FD" w:rsidRDefault="000E16FD" w:rsidP="000E16FD">
      <w:r>
        <w:rPr>
          <w:rFonts w:hint="eastAsia"/>
        </w:rPr>
        <w:t>Филиал</w:t>
      </w:r>
      <w:r>
        <w:t></w:t>
      </w:r>
      <w:r>
        <w:rPr>
          <w:rFonts w:hint="eastAsia"/>
        </w:rPr>
        <w:t>в</w:t>
      </w:r>
      <w:r>
        <w:t></w:t>
      </w:r>
      <w:r>
        <w:rPr>
          <w:rFonts w:hint="eastAsia"/>
        </w:rPr>
        <w:t>Карачаево</w:t>
      </w:r>
      <w:r>
        <w:t></w:t>
      </w:r>
      <w:r>
        <w:rPr>
          <w:rFonts w:hint="eastAsia"/>
        </w:rPr>
        <w:t>Черкесской</w:t>
      </w:r>
      <w:r>
        <w:t></w:t>
      </w:r>
      <w:r>
        <w:rPr>
          <w:rFonts w:hint="eastAsia"/>
        </w:rPr>
        <w:t>республике</w:t>
      </w:r>
    </w:p>
    <w:p w14:paraId="63C9A350" w14:textId="77777777" w:rsidR="000E16FD" w:rsidRDefault="000E16FD" w:rsidP="000E16FD">
      <w:r>
        <w:rPr>
          <w:rFonts w:hint="eastAsia"/>
        </w:rPr>
        <w:t>На</w:t>
      </w:r>
      <w:r>
        <w:t></w:t>
      </w:r>
      <w:r>
        <w:rPr>
          <w:rFonts w:hint="eastAsia"/>
        </w:rPr>
        <w:t>правах</w:t>
      </w:r>
      <w:r>
        <w:t></w:t>
      </w:r>
      <w:r>
        <w:rPr>
          <w:rFonts w:hint="eastAsia"/>
        </w:rPr>
        <w:t>рукописи</w:t>
      </w:r>
    </w:p>
    <w:p w14:paraId="498B29A0" w14:textId="77777777" w:rsidR="000E16FD" w:rsidRDefault="000E16FD" w:rsidP="000E16FD">
      <w:r>
        <w:t></w:t>
      </w:r>
      <w:r>
        <w:t></w:t>
      </w:r>
      <w:r>
        <w:t></w:t>
      </w:r>
      <w:r>
        <w:t></w:t>
      </w:r>
      <w:r>
        <w:t></w:t>
      </w:r>
      <w:r>
        <w:t></w:t>
      </w:r>
      <w:r>
        <w:t></w:t>
      </w:r>
      <w:r>
        <w:t></w:t>
      </w:r>
      <w:r>
        <w:t></w:t>
      </w:r>
      <w:r>
        <w:t></w:t>
      </w:r>
      <w:r>
        <w:t></w:t>
      </w:r>
      <w:r>
        <w:t></w:t>
      </w:r>
      <w:r>
        <w:t></w:t>
      </w:r>
      <w:r>
        <w:t></w:t>
      </w:r>
      <w:r>
        <w:t></w:t>
      </w:r>
      <w:r>
        <w:t></w:t>
      </w:r>
    </w:p>
    <w:p w14:paraId="7AC8B8BC" w14:textId="77777777" w:rsidR="000E16FD" w:rsidRDefault="000E16FD" w:rsidP="000E16FD">
      <w:r>
        <w:rPr>
          <w:rFonts w:hint="eastAsia"/>
        </w:rPr>
        <w:t>Узденов</w:t>
      </w:r>
      <w:r>
        <w:t></w:t>
      </w:r>
      <w:r>
        <w:rPr>
          <w:rFonts w:hint="eastAsia"/>
        </w:rPr>
        <w:t>Али</w:t>
      </w:r>
      <w:r>
        <w:t></w:t>
      </w:r>
      <w:r>
        <w:rPr>
          <w:rFonts w:hint="eastAsia"/>
        </w:rPr>
        <w:t>Идрисович</w:t>
      </w:r>
    </w:p>
    <w:p w14:paraId="01640DCB" w14:textId="77777777" w:rsidR="000E16FD" w:rsidRDefault="000E16FD" w:rsidP="000E16FD">
      <w:r>
        <w:rPr>
          <w:rFonts w:hint="eastAsia"/>
        </w:rPr>
        <w:t>Угон</w:t>
      </w:r>
      <w:r>
        <w:t></w:t>
      </w:r>
      <w:r>
        <w:rPr>
          <w:rFonts w:hint="eastAsia"/>
        </w:rPr>
        <w:t>транспортного</w:t>
      </w:r>
      <w:r>
        <w:t></w:t>
      </w:r>
      <w:r>
        <w:rPr>
          <w:rFonts w:hint="eastAsia"/>
        </w:rPr>
        <w:t>средства</w:t>
      </w:r>
      <w:r>
        <w:t></w:t>
      </w:r>
      <w:r>
        <w:rPr>
          <w:rFonts w:hint="eastAsia"/>
        </w:rPr>
        <w:t>по</w:t>
      </w:r>
      <w:r>
        <w:t></w:t>
      </w:r>
      <w:r>
        <w:rPr>
          <w:rFonts w:hint="eastAsia"/>
        </w:rPr>
        <w:t>уголовному</w:t>
      </w:r>
    </w:p>
    <w:p w14:paraId="7671E435" w14:textId="77777777" w:rsidR="000E16FD" w:rsidRDefault="000E16FD" w:rsidP="000E16FD">
      <w:r>
        <w:rPr>
          <w:rFonts w:hint="eastAsia"/>
        </w:rPr>
        <w:t>законодательству</w:t>
      </w:r>
      <w:r>
        <w:t></w:t>
      </w:r>
      <w:r>
        <w:rPr>
          <w:rFonts w:hint="eastAsia"/>
        </w:rPr>
        <w:t>Российской</w:t>
      </w:r>
      <w:r>
        <w:t></w:t>
      </w:r>
      <w:r>
        <w:rPr>
          <w:rFonts w:hint="eastAsia"/>
        </w:rPr>
        <w:t>Федерации</w:t>
      </w:r>
    </w:p>
    <w:p w14:paraId="0A4CBFB1" w14:textId="77777777" w:rsidR="000E16FD" w:rsidRDefault="000E16FD" w:rsidP="000E16FD">
      <w:r>
        <w:rPr>
          <w:rFonts w:hint="eastAsia"/>
        </w:rPr>
        <w:t>Специальность</w:t>
      </w:r>
      <w:r>
        <w:t></w:t>
      </w:r>
      <w:r>
        <w:t></w:t>
      </w:r>
      <w:r>
        <w:t></w:t>
      </w:r>
      <w:r>
        <w:t></w:t>
      </w:r>
      <w:r>
        <w:t></w:t>
      </w:r>
      <w:r>
        <w:t></w:t>
      </w:r>
      <w:r>
        <w:t></w:t>
      </w:r>
      <w:r>
        <w:t></w:t>
      </w:r>
      <w: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p>
    <w:p w14:paraId="3D62A0AC" w14:textId="77777777" w:rsidR="000E16FD" w:rsidRDefault="000E16FD" w:rsidP="000E16FD">
      <w:r>
        <w:rPr>
          <w:rFonts w:hint="eastAsia"/>
        </w:rPr>
        <w:t>уголовно</w:t>
      </w:r>
      <w:r>
        <w:t></w:t>
      </w:r>
      <w:r>
        <w:rPr>
          <w:rFonts w:hint="eastAsia"/>
        </w:rPr>
        <w:t>исполнительное</w:t>
      </w:r>
      <w:r>
        <w:t></w:t>
      </w:r>
      <w:r>
        <w:rPr>
          <w:rFonts w:hint="eastAsia"/>
        </w:rPr>
        <w:t>право</w:t>
      </w:r>
    </w:p>
    <w:p w14:paraId="0BBAC93E" w14:textId="77777777" w:rsidR="000E16FD" w:rsidRDefault="000E16FD" w:rsidP="000E16FD">
      <w:r>
        <w:rPr>
          <w:rFonts w:hint="eastAsia"/>
        </w:rPr>
        <w:t>Диссертация</w:t>
      </w:r>
    </w:p>
    <w:p w14:paraId="17C71270" w14:textId="77777777" w:rsidR="000E16FD" w:rsidRDefault="000E16FD" w:rsidP="000E16FD">
      <w:r>
        <w:rPr>
          <w:rFonts w:hint="eastAsia"/>
        </w:rPr>
        <w:t>на</w:t>
      </w:r>
      <w:r>
        <w:t></w:t>
      </w:r>
      <w:r>
        <w:rPr>
          <w:rFonts w:hint="eastAsia"/>
        </w:rPr>
        <w:t>соискание</w:t>
      </w:r>
      <w:r>
        <w:t></w:t>
      </w:r>
      <w:r>
        <w:rPr>
          <w:rFonts w:hint="eastAsia"/>
        </w:rPr>
        <w:t>ученой</w:t>
      </w:r>
      <w:r>
        <w:t></w:t>
      </w:r>
      <w:r>
        <w:rPr>
          <w:rFonts w:hint="eastAsia"/>
        </w:rPr>
        <w:t>степени</w:t>
      </w:r>
    </w:p>
    <w:p w14:paraId="4B1B0E08" w14:textId="77777777" w:rsidR="000E16FD" w:rsidRDefault="000E16FD" w:rsidP="000E16FD">
      <w:r>
        <w:rPr>
          <w:rFonts w:hint="eastAsia"/>
        </w:rPr>
        <w:t>кандидата</w:t>
      </w:r>
      <w:r>
        <w:t></w:t>
      </w:r>
      <w:r>
        <w:rPr>
          <w:rFonts w:hint="eastAsia"/>
        </w:rPr>
        <w:t>юридических</w:t>
      </w:r>
      <w:r>
        <w:t></w:t>
      </w:r>
      <w:r>
        <w:rPr>
          <w:rFonts w:hint="eastAsia"/>
        </w:rPr>
        <w:t>наук</w:t>
      </w:r>
    </w:p>
    <w:p w14:paraId="67F61D59" w14:textId="77777777" w:rsidR="000E16FD" w:rsidRDefault="000E16FD" w:rsidP="000E16FD">
      <w:r>
        <w:rPr>
          <w:rFonts w:hint="eastAsia"/>
        </w:rPr>
        <w:t>Научный</w:t>
      </w:r>
      <w:r>
        <w:t></w:t>
      </w:r>
      <w:r>
        <w:rPr>
          <w:rFonts w:hint="eastAsia"/>
        </w:rPr>
        <w:t>руководитель</w:t>
      </w:r>
      <w:r>
        <w:t></w:t>
      </w:r>
      <w:r>
        <w:rPr>
          <w:rFonts w:hint="eastAsia"/>
        </w:rPr>
        <w:t>—</w:t>
      </w:r>
      <w:r>
        <w:t></w:t>
      </w:r>
      <w:r>
        <w:rPr>
          <w:rFonts w:hint="eastAsia"/>
        </w:rPr>
        <w:t>доктор</w:t>
      </w:r>
      <w:r>
        <w:t></w:t>
      </w:r>
      <w:r>
        <w:rPr>
          <w:rFonts w:hint="eastAsia"/>
        </w:rPr>
        <w:t>юридических</w:t>
      </w:r>
      <w:r>
        <w:t></w:t>
      </w:r>
      <w:r>
        <w:rPr>
          <w:rFonts w:hint="eastAsia"/>
        </w:rPr>
        <w:t>наук</w:t>
      </w:r>
      <w:r>
        <w:t></w:t>
      </w:r>
      <w:r>
        <w:t></w:t>
      </w:r>
      <w:r>
        <w:rPr>
          <w:rFonts w:hint="eastAsia"/>
        </w:rPr>
        <w:t>профессор</w:t>
      </w:r>
      <w:r>
        <w:t></w:t>
      </w:r>
      <w:r>
        <w:rPr>
          <w:rFonts w:hint="eastAsia"/>
        </w:rPr>
        <w:t>Прохорова</w:t>
      </w:r>
      <w:r>
        <w:t></w:t>
      </w:r>
      <w:r>
        <w:rPr>
          <w:rFonts w:hint="eastAsia"/>
        </w:rPr>
        <w:t>М</w:t>
      </w:r>
      <w:r>
        <w:t></w:t>
      </w:r>
      <w:r>
        <w:rPr>
          <w:rFonts w:hint="eastAsia"/>
        </w:rPr>
        <w:t>Л</w:t>
      </w:r>
      <w:r>
        <w:t></w:t>
      </w:r>
    </w:p>
    <w:p w14:paraId="67D0D45E" w14:textId="77777777" w:rsidR="000E16FD" w:rsidRDefault="000E16FD" w:rsidP="000E16FD">
      <w:r>
        <w:rPr>
          <w:rFonts w:hint="eastAsia"/>
        </w:rPr>
        <w:t>Ростов</w:t>
      </w:r>
      <w:r>
        <w:t></w:t>
      </w:r>
      <w:r>
        <w:rPr>
          <w:rFonts w:hint="eastAsia"/>
        </w:rPr>
        <w:t>на</w:t>
      </w:r>
      <w:r>
        <w:t></w:t>
      </w:r>
      <w:r>
        <w:rPr>
          <w:rFonts w:hint="eastAsia"/>
        </w:rPr>
        <w:t>Дону</w:t>
      </w:r>
      <w:r>
        <w:t></w:t>
      </w:r>
      <w:r>
        <w:t></w:t>
      </w:r>
      <w:r>
        <w:t></w:t>
      </w:r>
      <w:r>
        <w:t></w:t>
      </w:r>
      <w:r>
        <w:t></w:t>
      </w:r>
      <w:r>
        <w:rPr>
          <w:rFonts w:hint="eastAsia"/>
        </w:rPr>
        <w:t>й</w:t>
      </w:r>
      <w:r>
        <w:t></w:t>
      </w:r>
    </w:p>
    <w:p w14:paraId="51700FB6" w14:textId="77777777" w:rsidR="000E16FD" w:rsidRDefault="000E16FD" w:rsidP="000E16FD">
      <w:r>
        <w:rPr>
          <w:rFonts w:hint="eastAsia"/>
        </w:rPr>
        <w:t>Введение</w:t>
      </w:r>
      <w:r>
        <w:tab/>
      </w:r>
      <w:r>
        <w:t></w:t>
      </w:r>
    </w:p>
    <w:p w14:paraId="531792BB" w14:textId="77777777" w:rsidR="000E16FD" w:rsidRDefault="000E16FD" w:rsidP="000E16FD">
      <w:r>
        <w:t></w:t>
      </w:r>
      <w:r>
        <w:t></w:t>
      </w:r>
      <w:r>
        <w:tab/>
      </w:r>
      <w:r>
        <w:rPr>
          <w:rFonts w:hint="eastAsia"/>
        </w:rPr>
        <w:t>Исторический</w:t>
      </w:r>
      <w:r>
        <w:t></w:t>
      </w:r>
      <w:r>
        <w:rPr>
          <w:rFonts w:hint="eastAsia"/>
        </w:rPr>
        <w:t>и</w:t>
      </w:r>
      <w:r>
        <w:t></w:t>
      </w:r>
      <w:r>
        <w:rPr>
          <w:rFonts w:hint="eastAsia"/>
        </w:rPr>
        <w:t>сравнительно</w:t>
      </w:r>
      <w:r>
        <w:t></w:t>
      </w:r>
      <w:r>
        <w:rPr>
          <w:rFonts w:hint="eastAsia"/>
        </w:rPr>
        <w:t>правовой</w:t>
      </w:r>
      <w:r>
        <w:t></w:t>
      </w:r>
      <w:r>
        <w:rPr>
          <w:rFonts w:hint="eastAsia"/>
        </w:rPr>
        <w:t>анализ</w:t>
      </w:r>
      <w:r>
        <w:t></w:t>
      </w:r>
      <w:r>
        <w:rPr>
          <w:rFonts w:hint="eastAsia"/>
        </w:rPr>
        <w:t>регламентации</w:t>
      </w:r>
      <w:r>
        <w:t></w:t>
      </w:r>
      <w:r>
        <w:rPr>
          <w:rFonts w:hint="eastAsia"/>
        </w:rPr>
        <w:t>уголов</w:t>
      </w:r>
      <w:r>
        <w:t></w:t>
      </w:r>
      <w:r>
        <w:rPr>
          <w:rFonts w:hint="eastAsia"/>
        </w:rPr>
        <w:t>ной</w:t>
      </w:r>
      <w:r>
        <w:t></w:t>
      </w:r>
      <w:r>
        <w:rPr>
          <w:rFonts w:hint="eastAsia"/>
        </w:rPr>
        <w:t>ответственности</w:t>
      </w:r>
      <w:r>
        <w:t></w:t>
      </w:r>
      <w:r>
        <w:rPr>
          <w:rFonts w:hint="eastAsia"/>
        </w:rPr>
        <w:t>за</w:t>
      </w:r>
      <w:r>
        <w:t></w:t>
      </w:r>
      <w:r>
        <w:rPr>
          <w:rFonts w:hint="eastAsia"/>
        </w:rPr>
        <w:t>угон</w:t>
      </w:r>
      <w:r>
        <w:t></w:t>
      </w:r>
      <w:r>
        <w:rPr>
          <w:rFonts w:hint="eastAsia"/>
        </w:rPr>
        <w:t>транспортного</w:t>
      </w:r>
      <w:r>
        <w:t></w:t>
      </w:r>
      <w:r>
        <w:rPr>
          <w:rFonts w:hint="eastAsia"/>
        </w:rPr>
        <w:t>средства</w:t>
      </w:r>
      <w:r>
        <w:tab/>
      </w:r>
      <w:r>
        <w:t></w:t>
      </w:r>
      <w:r>
        <w:t></w:t>
      </w:r>
    </w:p>
    <w:p w14:paraId="4A64F310" w14:textId="77777777" w:rsidR="000E16FD" w:rsidRDefault="000E16FD" w:rsidP="000E16FD">
      <w:r>
        <w:t></w:t>
      </w:r>
      <w:r>
        <w:t></w:t>
      </w:r>
      <w:r>
        <w:t></w:t>
      </w:r>
      <w:r>
        <w:t></w:t>
      </w:r>
      <w:r>
        <w:tab/>
      </w:r>
      <w:r>
        <w:rPr>
          <w:rFonts w:hint="eastAsia"/>
        </w:rPr>
        <w:t>История</w:t>
      </w:r>
      <w:r>
        <w:t></w:t>
      </w:r>
      <w:r>
        <w:rPr>
          <w:rFonts w:hint="eastAsia"/>
        </w:rPr>
        <w:t>развития</w:t>
      </w:r>
      <w:r>
        <w:t></w:t>
      </w:r>
      <w:r>
        <w:rPr>
          <w:rFonts w:hint="eastAsia"/>
        </w:rPr>
        <w:t>российского</w:t>
      </w:r>
      <w:r>
        <w:t></w:t>
      </w:r>
      <w:r>
        <w:rPr>
          <w:rFonts w:hint="eastAsia"/>
        </w:rPr>
        <w:t>уголовного</w:t>
      </w:r>
      <w:r>
        <w:t></w:t>
      </w:r>
      <w:r>
        <w:rPr>
          <w:rFonts w:hint="eastAsia"/>
        </w:rPr>
        <w:t>законодательства</w:t>
      </w:r>
      <w:r>
        <w:t></w:t>
      </w:r>
      <w:r>
        <w:t></w:t>
      </w:r>
      <w:r>
        <w:rPr>
          <w:rFonts w:hint="eastAsia"/>
        </w:rPr>
        <w:t>регла</w:t>
      </w:r>
      <w:r>
        <w:t></w:t>
      </w:r>
    </w:p>
    <w:p w14:paraId="1DCD9291" w14:textId="77777777" w:rsidR="000E16FD" w:rsidRDefault="000E16FD" w:rsidP="000E16FD">
      <w:r>
        <w:rPr>
          <w:rFonts w:hint="eastAsia"/>
        </w:rPr>
        <w:t>ментирующего</w:t>
      </w:r>
      <w:r>
        <w:t></w:t>
      </w:r>
      <w:r>
        <w:rPr>
          <w:rFonts w:hint="eastAsia"/>
        </w:rPr>
        <w:t>ответственность</w:t>
      </w:r>
      <w:r>
        <w:t></w:t>
      </w:r>
      <w:r>
        <w:rPr>
          <w:rFonts w:hint="eastAsia"/>
        </w:rPr>
        <w:t>за</w:t>
      </w:r>
      <w:r>
        <w:t></w:t>
      </w:r>
      <w:r>
        <w:rPr>
          <w:rFonts w:hint="eastAsia"/>
        </w:rPr>
        <w:t>неправомерное</w:t>
      </w:r>
      <w:r>
        <w:t></w:t>
      </w:r>
      <w:r>
        <w:rPr>
          <w:rFonts w:hint="eastAsia"/>
        </w:rPr>
        <w:t>завладение</w:t>
      </w:r>
      <w:r>
        <w:t></w:t>
      </w:r>
      <w:r>
        <w:rPr>
          <w:rFonts w:hint="eastAsia"/>
        </w:rPr>
        <w:t>автомоби</w:t>
      </w:r>
      <w:r>
        <w:t></w:t>
      </w:r>
      <w:r>
        <w:rPr>
          <w:rFonts w:hint="eastAsia"/>
        </w:rPr>
        <w:t>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угон</w:t>
      </w:r>
      <w:r>
        <w:t></w:t>
      </w:r>
      <w:r>
        <w:t></w:t>
      </w:r>
      <w:r>
        <w:rPr>
          <w:rFonts w:hint="eastAsia"/>
        </w:rPr>
        <w:t>и</w:t>
      </w:r>
      <w:r>
        <w:t></w:t>
      </w:r>
      <w:r>
        <w:rPr>
          <w:rFonts w:hint="eastAsia"/>
        </w:rPr>
        <w:t>угон</w:t>
      </w:r>
      <w:r>
        <w:t></w:t>
      </w:r>
      <w:r>
        <w:rPr>
          <w:rFonts w:hint="eastAsia"/>
        </w:rPr>
        <w:t>суд</w:t>
      </w:r>
      <w:r>
        <w:t></w:t>
      </w:r>
      <w:r>
        <w:rPr>
          <w:rFonts w:hint="eastAsia"/>
        </w:rPr>
        <w:t>на</w:t>
      </w:r>
      <w:r>
        <w:t></w:t>
      </w:r>
      <w:r>
        <w:rPr>
          <w:rFonts w:hint="eastAsia"/>
        </w:rPr>
        <w:t>воздушного</w:t>
      </w:r>
      <w:r>
        <w:t></w:t>
      </w:r>
      <w:r>
        <w:rPr>
          <w:rFonts w:hint="eastAsia"/>
        </w:rPr>
        <w:t>ши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подвижно</w:t>
      </w:r>
      <w:r>
        <w:t></w:t>
      </w:r>
      <w:r>
        <w:rPr>
          <w:rFonts w:hint="eastAsia"/>
        </w:rPr>
        <w:t>го</w:t>
      </w:r>
      <w:r>
        <w:t></w:t>
      </w:r>
      <w:r>
        <w:rPr>
          <w:rFonts w:hint="eastAsia"/>
        </w:rPr>
        <w:t>состава</w:t>
      </w:r>
      <w:r>
        <w:tab/>
      </w:r>
      <w:r>
        <w:t></w:t>
      </w:r>
      <w:r>
        <w:t></w:t>
      </w:r>
    </w:p>
    <w:p w14:paraId="727C91C6" w14:textId="77777777" w:rsidR="000E16FD" w:rsidRDefault="000E16FD" w:rsidP="000E16FD">
      <w:r>
        <w:t></w:t>
      </w:r>
      <w:r>
        <w:t></w:t>
      </w:r>
      <w:r>
        <w:t></w:t>
      </w:r>
      <w:r>
        <w:t></w:t>
      </w:r>
      <w:r>
        <w:tab/>
      </w:r>
      <w:r>
        <w:rPr>
          <w:rFonts w:hint="eastAsia"/>
        </w:rPr>
        <w:t>Регламентагщя</w:t>
      </w:r>
      <w:r>
        <w:t></w:t>
      </w:r>
      <w:r>
        <w:rPr>
          <w:rFonts w:hint="eastAsia"/>
        </w:rPr>
        <w:t>ответственности</w:t>
      </w:r>
      <w:r>
        <w:t></w:t>
      </w:r>
      <w:r>
        <w:rPr>
          <w:rFonts w:hint="eastAsia"/>
        </w:rPr>
        <w:t>за</w:t>
      </w:r>
      <w:r>
        <w:t></w:t>
      </w:r>
      <w:r>
        <w:rPr>
          <w:rFonts w:hint="eastAsia"/>
        </w:rPr>
        <w:t>угон</w:t>
      </w:r>
      <w:r>
        <w:t></w:t>
      </w:r>
      <w:r>
        <w:rPr>
          <w:rFonts w:hint="eastAsia"/>
        </w:rPr>
        <w:t>транспортного</w:t>
      </w:r>
      <w:r>
        <w:t></w:t>
      </w:r>
      <w:r>
        <w:rPr>
          <w:rFonts w:hint="eastAsia"/>
        </w:rPr>
        <w:t>средства</w:t>
      </w:r>
    </w:p>
    <w:p w14:paraId="2FF1559D" w14:textId="77777777" w:rsidR="000E16FD" w:rsidRDefault="000E16FD" w:rsidP="000E16FD">
      <w:r>
        <w:rPr>
          <w:rFonts w:hint="eastAsia"/>
        </w:rPr>
        <w:t>в</w:t>
      </w:r>
      <w:r>
        <w:t></w:t>
      </w:r>
      <w:r>
        <w:rPr>
          <w:rFonts w:hint="eastAsia"/>
        </w:rPr>
        <w:t>международном</w:t>
      </w:r>
      <w:r>
        <w:t></w:t>
      </w:r>
      <w:r>
        <w:rPr>
          <w:rFonts w:hint="eastAsia"/>
        </w:rPr>
        <w:t>и</w:t>
      </w:r>
      <w:r>
        <w:t></w:t>
      </w:r>
      <w:r>
        <w:rPr>
          <w:rFonts w:hint="eastAsia"/>
        </w:rPr>
        <w:t>зарубежном</w:t>
      </w:r>
      <w:r>
        <w:t></w:t>
      </w:r>
      <w:r>
        <w:rPr>
          <w:rFonts w:hint="eastAsia"/>
        </w:rPr>
        <w:t>уголовном</w:t>
      </w:r>
      <w:r>
        <w:t></w:t>
      </w:r>
      <w:r>
        <w:rPr>
          <w:rFonts w:hint="eastAsia"/>
        </w:rPr>
        <w:t>праве</w:t>
      </w:r>
      <w:r>
        <w:tab/>
      </w:r>
      <w:r>
        <w:t></w:t>
      </w:r>
      <w:r>
        <w:t></w:t>
      </w:r>
    </w:p>
    <w:p w14:paraId="586E251A" w14:textId="77777777" w:rsidR="000E16FD" w:rsidRDefault="000E16FD" w:rsidP="000E16FD">
      <w:r>
        <w:t></w:t>
      </w:r>
      <w:r>
        <w:t></w:t>
      </w:r>
      <w:r>
        <w:tab/>
      </w:r>
      <w:r>
        <w:rPr>
          <w:rFonts w:hint="eastAsia"/>
        </w:rPr>
        <w:t>Объект</w:t>
      </w:r>
      <w:r>
        <w:t></w:t>
      </w:r>
      <w:r>
        <w:rPr>
          <w:rFonts w:hint="eastAsia"/>
        </w:rPr>
        <w:t>и</w:t>
      </w:r>
      <w:r>
        <w:t></w:t>
      </w:r>
      <w:r>
        <w:rPr>
          <w:rFonts w:hint="eastAsia"/>
        </w:rPr>
        <w:t>предмет</w:t>
      </w:r>
      <w:r>
        <w:t></w:t>
      </w:r>
      <w:r>
        <w:rPr>
          <w:rFonts w:hint="eastAsia"/>
        </w:rPr>
        <w:t>неправомерного</w:t>
      </w:r>
      <w:r>
        <w:t></w:t>
      </w:r>
      <w:r>
        <w:rPr>
          <w:rFonts w:hint="eastAsia"/>
        </w:rPr>
        <w:t>завладения</w:t>
      </w:r>
      <w:r>
        <w:t></w:t>
      </w:r>
      <w:r>
        <w:rPr>
          <w:rFonts w:hint="eastAsia"/>
        </w:rPr>
        <w:t>автомобилем</w:t>
      </w:r>
    </w:p>
    <w:p w14:paraId="149231B6" w14:textId="77777777" w:rsidR="000E16FD" w:rsidRDefault="000E16FD" w:rsidP="000E16FD">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воздушного</w:t>
      </w:r>
      <w:r>
        <w:t></w:t>
      </w:r>
      <w:r>
        <w:rPr>
          <w:rFonts w:hint="eastAsia"/>
        </w:rPr>
        <w:t>или</w:t>
      </w:r>
      <w:r>
        <w:t></w:t>
      </w:r>
      <w:r>
        <w:rPr>
          <w:rFonts w:hint="eastAsia"/>
        </w:rPr>
        <w:t>водного</w:t>
      </w:r>
      <w:r>
        <w:t></w:t>
      </w:r>
      <w:r>
        <w:rPr>
          <w:rFonts w:hint="eastAsia"/>
        </w:rPr>
        <w:t>трансп</w:t>
      </w:r>
      <w:r>
        <w:rPr>
          <w:rFonts w:hint="eastAsia"/>
        </w:rPr>
        <w:lastRenderedPageBreak/>
        <w:t>орта</w:t>
      </w:r>
      <w:r>
        <w:t></w:t>
      </w:r>
      <w:r>
        <w:rPr>
          <w:rFonts w:hint="eastAsia"/>
        </w:rPr>
        <w:t>либо</w:t>
      </w:r>
      <w:r>
        <w:t></w:t>
      </w:r>
      <w:r>
        <w:rPr>
          <w:rFonts w:hint="eastAsia"/>
        </w:rPr>
        <w:t>железнодорожного</w:t>
      </w:r>
      <w:r>
        <w:t></w:t>
      </w:r>
      <w:r>
        <w:rPr>
          <w:rFonts w:hint="eastAsia"/>
        </w:rPr>
        <w:t>под</w:t>
      </w:r>
      <w:r>
        <w:t></w:t>
      </w:r>
      <w:r>
        <w:rPr>
          <w:rFonts w:hint="eastAsia"/>
        </w:rPr>
        <w:t>вижно</w:t>
      </w:r>
      <w:r>
        <w:t></w:t>
      </w:r>
      <w:r>
        <w:rPr>
          <w:rFonts w:hint="eastAsia"/>
        </w:rPr>
        <w:t>состава</w:t>
      </w:r>
      <w:r>
        <w:tab/>
      </w:r>
      <w:r>
        <w:t></w:t>
      </w:r>
      <w:r>
        <w:t></w:t>
      </w:r>
    </w:p>
    <w:p w14:paraId="4789CFBC" w14:textId="77777777" w:rsidR="000E16FD" w:rsidRDefault="000E16FD" w:rsidP="000E16FD">
      <w:r>
        <w:t></w:t>
      </w:r>
      <w:r>
        <w:t></w:t>
      </w:r>
      <w:r>
        <w:t></w:t>
      </w:r>
      <w:r>
        <w:t></w:t>
      </w:r>
      <w:r>
        <w:tab/>
      </w:r>
      <w:r>
        <w:rPr>
          <w:rFonts w:hint="eastAsia"/>
        </w:rPr>
        <w:t>Объект</w:t>
      </w:r>
      <w:r>
        <w:t></w:t>
      </w:r>
      <w:r>
        <w:rPr>
          <w:rFonts w:hint="eastAsia"/>
        </w:rPr>
        <w:t>преступления</w:t>
      </w:r>
      <w:r>
        <w:t></w:t>
      </w:r>
      <w:r>
        <w:rPr>
          <w:rFonts w:hint="eastAsia"/>
        </w:rPr>
        <w:t>в</w:t>
      </w:r>
      <w:r>
        <w:t></w:t>
      </w:r>
      <w:r>
        <w:rPr>
          <w:rFonts w:hint="eastAsia"/>
        </w:rPr>
        <w:t>составах</w:t>
      </w:r>
      <w:r>
        <w:t></w:t>
      </w:r>
      <w:r>
        <w:rPr>
          <w:rFonts w:hint="eastAsia"/>
        </w:rPr>
        <w:t>неправомерного</w:t>
      </w:r>
      <w:r>
        <w:t></w:t>
      </w:r>
      <w:r>
        <w:rPr>
          <w:rFonts w:hint="eastAsia"/>
        </w:rPr>
        <w:t>завладения</w:t>
      </w:r>
      <w:r>
        <w:t></w:t>
      </w:r>
      <w:r>
        <w:rPr>
          <w:rFonts w:hint="eastAsia"/>
        </w:rPr>
        <w:t>автомо</w:t>
      </w:r>
      <w:r>
        <w:t></w:t>
      </w:r>
    </w:p>
    <w:p w14:paraId="0CF3371E" w14:textId="77777777" w:rsidR="000E16FD" w:rsidRDefault="000E16FD" w:rsidP="000E16FD">
      <w:r>
        <w:rPr>
          <w:rFonts w:hint="eastAsia"/>
        </w:rPr>
        <w:t>бшем</w:t>
      </w:r>
      <w:r>
        <w:t></w:t>
      </w:r>
      <w:r>
        <w:rPr>
          <w:rFonts w:hint="eastAsia"/>
        </w:rPr>
        <w:t>ши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воздушного</w:t>
      </w:r>
      <w:r>
        <w:t></w:t>
      </w:r>
      <w:r>
        <w:rPr>
          <w:rFonts w:hint="eastAsia"/>
        </w:rPr>
        <w:t>ши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w:t>
      </w:r>
      <w:r>
        <w:t></w:t>
      </w:r>
      <w:r>
        <w:rPr>
          <w:rFonts w:hint="eastAsia"/>
        </w:rPr>
        <w:t>вижного</w:t>
      </w:r>
      <w:r>
        <w:t></w:t>
      </w:r>
      <w:r>
        <w:rPr>
          <w:rFonts w:hint="eastAsia"/>
        </w:rPr>
        <w:t>состава</w:t>
      </w:r>
      <w:r>
        <w:tab/>
      </w:r>
      <w:r>
        <w:t></w:t>
      </w:r>
      <w:r>
        <w:t></w:t>
      </w:r>
    </w:p>
    <w:p w14:paraId="699628E0" w14:textId="77777777" w:rsidR="000E16FD" w:rsidRDefault="000E16FD" w:rsidP="000E16FD">
      <w:r>
        <w:t></w:t>
      </w:r>
      <w:r>
        <w:t></w:t>
      </w:r>
      <w:r>
        <w:t></w:t>
      </w:r>
      <w:r>
        <w:t></w:t>
      </w:r>
      <w:r>
        <w:tab/>
      </w:r>
      <w:r>
        <w:rPr>
          <w:rFonts w:hint="eastAsia"/>
        </w:rPr>
        <w:t>Предмет</w:t>
      </w:r>
      <w:r>
        <w:t></w:t>
      </w:r>
      <w:r>
        <w:rPr>
          <w:rFonts w:hint="eastAsia"/>
        </w:rPr>
        <w:t>неправомерного</w:t>
      </w:r>
      <w:r>
        <w:t></w:t>
      </w:r>
      <w:r>
        <w:rPr>
          <w:rFonts w:hint="eastAsia"/>
        </w:rPr>
        <w:t>завладения</w:t>
      </w:r>
      <w:r>
        <w:t></w:t>
      </w:r>
      <w:r>
        <w:rPr>
          <w:rFonts w:hint="eastAsia"/>
        </w:rPr>
        <w:t>автомобшем</w:t>
      </w:r>
      <w:r>
        <w:t></w:t>
      </w:r>
      <w:r>
        <w:rPr>
          <w:rFonts w:hint="eastAsia"/>
        </w:rPr>
        <w:t>ши</w:t>
      </w:r>
      <w:r>
        <w:t></w:t>
      </w:r>
      <w:r>
        <w:rPr>
          <w:rFonts w:hint="eastAsia"/>
        </w:rPr>
        <w:t>иным</w:t>
      </w:r>
      <w:r>
        <w:t></w:t>
      </w:r>
      <w:r>
        <w:rPr>
          <w:rFonts w:hint="eastAsia"/>
        </w:rPr>
        <w:t>транс</w:t>
      </w:r>
      <w:r>
        <w:t></w:t>
      </w:r>
    </w:p>
    <w:p w14:paraId="40AB154F" w14:textId="77777777" w:rsidR="000E16FD" w:rsidRDefault="000E16FD" w:rsidP="000E16FD">
      <w:r>
        <w:rPr>
          <w:rFonts w:hint="eastAsia"/>
        </w:rPr>
        <w:t>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воздушного</w:t>
      </w:r>
      <w:r>
        <w:t></w:t>
      </w:r>
      <w:r>
        <w:rPr>
          <w:rFonts w:hint="eastAsia"/>
        </w:rPr>
        <w:t>ши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подвижного</w:t>
      </w:r>
      <w:r>
        <w:t></w:t>
      </w:r>
      <w:r>
        <w:rPr>
          <w:rFonts w:hint="eastAsia"/>
        </w:rPr>
        <w:t>состава</w:t>
      </w:r>
      <w:r>
        <w:tab/>
      </w:r>
      <w:r>
        <w:t></w:t>
      </w:r>
      <w:r>
        <w:t></w:t>
      </w:r>
    </w:p>
    <w:p w14:paraId="7E5D3BCE" w14:textId="77777777" w:rsidR="000E16FD" w:rsidRDefault="000E16FD" w:rsidP="000E16FD">
      <w:r>
        <w:t></w:t>
      </w:r>
      <w:r>
        <w:t></w:t>
      </w:r>
      <w:r>
        <w:tab/>
      </w:r>
      <w:r>
        <w:rPr>
          <w:rFonts w:hint="eastAsia"/>
        </w:rPr>
        <w:t>Законодательная</w:t>
      </w:r>
      <w:r>
        <w:t></w:t>
      </w:r>
      <w:r>
        <w:rPr>
          <w:rFonts w:hint="eastAsia"/>
        </w:rPr>
        <w:t>регламентация</w:t>
      </w:r>
      <w:r>
        <w:t></w:t>
      </w:r>
      <w:r>
        <w:rPr>
          <w:rFonts w:hint="eastAsia"/>
        </w:rPr>
        <w:t>объективной</w:t>
      </w:r>
      <w:r>
        <w:t></w:t>
      </w:r>
      <w:r>
        <w:rPr>
          <w:rFonts w:hint="eastAsia"/>
        </w:rPr>
        <w:t>стороны</w:t>
      </w:r>
      <w:r>
        <w:t></w:t>
      </w:r>
      <w:r>
        <w:t></w:t>
      </w:r>
      <w:r>
        <w:rPr>
          <w:rFonts w:hint="eastAsia"/>
        </w:rPr>
        <w:t>субъективных</w:t>
      </w:r>
    </w:p>
    <w:p w14:paraId="59CC524F" w14:textId="77777777" w:rsidR="000E16FD" w:rsidRDefault="000E16FD" w:rsidP="000E16FD">
      <w:r>
        <w:rPr>
          <w:rFonts w:hint="eastAsia"/>
        </w:rPr>
        <w:t>и</w:t>
      </w:r>
      <w:r>
        <w:t></w:t>
      </w:r>
      <w:r>
        <w:rPr>
          <w:rFonts w:hint="eastAsia"/>
        </w:rPr>
        <w:t>квалифицирующих</w:t>
      </w:r>
      <w:r>
        <w:t></w:t>
      </w:r>
      <w:r>
        <w:rPr>
          <w:rFonts w:hint="eastAsia"/>
        </w:rPr>
        <w:t>признаков</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воздушного</w:t>
      </w:r>
      <w:r>
        <w:t></w:t>
      </w:r>
      <w:r>
        <w:rPr>
          <w:rFonts w:hint="eastAsia"/>
        </w:rPr>
        <w:t>или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w:t>
      </w:r>
      <w:r>
        <w:t></w:t>
      </w:r>
      <w:r>
        <w:rPr>
          <w:rFonts w:hint="eastAsia"/>
        </w:rPr>
        <w:t>вижного</w:t>
      </w:r>
      <w:r>
        <w:t></w:t>
      </w:r>
      <w:r>
        <w:rPr>
          <w:rFonts w:hint="eastAsia"/>
        </w:rPr>
        <w:t>состава</w:t>
      </w:r>
      <w:r>
        <w:t></w:t>
      </w:r>
      <w:r>
        <w:rPr>
          <w:rFonts w:hint="eastAsia"/>
        </w:rPr>
        <w:t>и</w:t>
      </w:r>
      <w:r>
        <w:t></w:t>
      </w:r>
      <w:r>
        <w:rPr>
          <w:rFonts w:hint="eastAsia"/>
        </w:rPr>
        <w:t>направления</w:t>
      </w:r>
      <w:r>
        <w:t></w:t>
      </w:r>
      <w:r>
        <w:rPr>
          <w:rFonts w:hint="eastAsia"/>
        </w:rPr>
        <w:t>её</w:t>
      </w:r>
      <w:r>
        <w:t></w:t>
      </w:r>
      <w:r>
        <w:rPr>
          <w:rFonts w:hint="eastAsia"/>
        </w:rPr>
        <w:t>совершенствования</w:t>
      </w:r>
      <w:r>
        <w:tab/>
      </w:r>
      <w:r>
        <w:tab/>
      </w:r>
      <w:r>
        <w:t></w:t>
      </w:r>
      <w:r>
        <w:t></w:t>
      </w:r>
    </w:p>
    <w:p w14:paraId="0E7E7FF0" w14:textId="77777777" w:rsidR="000E16FD" w:rsidRDefault="000E16FD" w:rsidP="000E16FD">
      <w:r>
        <w:t></w:t>
      </w:r>
      <w:r>
        <w:t></w:t>
      </w:r>
      <w:r>
        <w:t></w:t>
      </w:r>
      <w:r>
        <w:t></w:t>
      </w:r>
      <w:r>
        <w:t></w:t>
      </w:r>
      <w:r>
        <w:rPr>
          <w:rFonts w:hint="eastAsia"/>
        </w:rPr>
        <w:t>Объективная</w:t>
      </w:r>
      <w:r>
        <w:t></w:t>
      </w:r>
      <w:r>
        <w:rPr>
          <w:rFonts w:hint="eastAsia"/>
        </w:rPr>
        <w:t>сторона</w:t>
      </w:r>
      <w:r>
        <w:t></w:t>
      </w:r>
      <w:r>
        <w:rPr>
          <w:rFonts w:hint="eastAsia"/>
        </w:rPr>
        <w:t>неправомерного</w:t>
      </w:r>
      <w:r>
        <w:t></w:t>
      </w:r>
      <w:r>
        <w:rPr>
          <w:rFonts w:hint="eastAsia"/>
        </w:rPr>
        <w:t>завладения</w:t>
      </w:r>
      <w:r>
        <w:tab/>
      </w:r>
      <w:r>
        <w:rPr>
          <w:rFonts w:hint="eastAsia"/>
        </w:rPr>
        <w:t>автомобшем</w:t>
      </w:r>
      <w:r>
        <w:t></w:t>
      </w:r>
      <w:r>
        <w:rPr>
          <w:rFonts w:hint="eastAsia"/>
        </w:rPr>
        <w:t>ши</w:t>
      </w:r>
    </w:p>
    <w:p w14:paraId="25FEC87F" w14:textId="77777777" w:rsidR="000E16FD" w:rsidRDefault="000E16FD" w:rsidP="000E16FD">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w:t>
      </w:r>
      <w:r>
        <w:t></w:t>
      </w:r>
      <w:r>
        <w:t></w:t>
      </w:r>
    </w:p>
    <w:p w14:paraId="3A5E6D5B" w14:textId="77777777" w:rsidR="000E16FD" w:rsidRDefault="000E16FD" w:rsidP="000E16FD">
      <w:r>
        <w:rPr>
          <w:rFonts w:hint="eastAsia"/>
        </w:rPr>
        <w:t>душного</w:t>
      </w:r>
      <w:r>
        <w:t></w:t>
      </w:r>
      <w:r>
        <w:rPr>
          <w:rFonts w:hint="eastAsia"/>
        </w:rPr>
        <w:t>или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подвижного</w:t>
      </w:r>
      <w:r>
        <w:t></w:t>
      </w:r>
      <w:r>
        <w:rPr>
          <w:rFonts w:hint="eastAsia"/>
        </w:rPr>
        <w:t>со</w:t>
      </w:r>
      <w:r>
        <w:t></w:t>
      </w:r>
      <w:r>
        <w:rPr>
          <w:rFonts w:hint="eastAsia"/>
        </w:rPr>
        <w:t>става</w:t>
      </w:r>
      <w:r>
        <w:tab/>
      </w:r>
      <w:r>
        <w:t></w:t>
      </w:r>
      <w:r>
        <w:t></w:t>
      </w:r>
    </w:p>
    <w:p w14:paraId="5395FEE5" w14:textId="77777777" w:rsidR="000E16FD" w:rsidRDefault="000E16FD" w:rsidP="000E16FD">
      <w:r>
        <w:t></w:t>
      </w:r>
      <w:r>
        <w:t></w:t>
      </w:r>
      <w:r>
        <w:t></w:t>
      </w:r>
      <w:r>
        <w:t></w:t>
      </w:r>
      <w:r>
        <w:tab/>
      </w:r>
      <w:r>
        <w:rPr>
          <w:rFonts w:hint="eastAsia"/>
        </w:rPr>
        <w:t>Субъективные</w:t>
      </w:r>
      <w:r>
        <w:t></w:t>
      </w:r>
      <w:r>
        <w:rPr>
          <w:rFonts w:hint="eastAsia"/>
        </w:rPr>
        <w:t>признаки</w:t>
      </w:r>
      <w:r>
        <w:t></w:t>
      </w:r>
      <w:r>
        <w:rPr>
          <w:rFonts w:hint="eastAsia"/>
        </w:rPr>
        <w:t>составов</w:t>
      </w:r>
      <w:r>
        <w:t></w:t>
      </w:r>
      <w:r>
        <w:rPr>
          <w:rFonts w:hint="eastAsia"/>
        </w:rPr>
        <w:t>неправомерного</w:t>
      </w:r>
      <w:r>
        <w:t></w:t>
      </w:r>
      <w:r>
        <w:rPr>
          <w:rFonts w:hint="eastAsia"/>
        </w:rPr>
        <w:t>завладения</w:t>
      </w:r>
      <w:r>
        <w:t></w:t>
      </w:r>
      <w:r>
        <w:rPr>
          <w:rFonts w:hint="eastAsia"/>
        </w:rPr>
        <w:t>автомо</w:t>
      </w:r>
      <w:r>
        <w:t></w:t>
      </w:r>
    </w:p>
    <w:p w14:paraId="3C6071EE" w14:textId="77777777" w:rsidR="000E16FD" w:rsidRDefault="000E16FD" w:rsidP="000E16FD">
      <w:r>
        <w:rPr>
          <w:rFonts w:hint="eastAsia"/>
        </w:rPr>
        <w:t>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rPr>
          <w:rFonts w:hint="eastAsia"/>
        </w:rPr>
        <w:t>и</w:t>
      </w:r>
      <w:r>
        <w:t></w:t>
      </w:r>
      <w:r>
        <w:rPr>
          <w:rFonts w:hint="eastAsia"/>
        </w:rPr>
        <w:t>угона</w:t>
      </w:r>
      <w:r>
        <w:t></w:t>
      </w:r>
      <w:r>
        <w:rPr>
          <w:rFonts w:hint="eastAsia"/>
        </w:rPr>
        <w:t>судна</w:t>
      </w:r>
      <w:r>
        <w:t></w:t>
      </w:r>
      <w:r>
        <w:rPr>
          <w:rFonts w:hint="eastAsia"/>
        </w:rPr>
        <w:t>воздушного</w:t>
      </w:r>
      <w:r>
        <w:t></w:t>
      </w:r>
      <w:r>
        <w:rPr>
          <w:rFonts w:hint="eastAsia"/>
        </w:rPr>
        <w:t>или</w:t>
      </w:r>
      <w:r>
        <w:t></w:t>
      </w:r>
      <w:r>
        <w:rPr>
          <w:rFonts w:hint="eastAsia"/>
        </w:rPr>
        <w:t>водного</w:t>
      </w:r>
      <w:r>
        <w:t></w:t>
      </w:r>
      <w:r>
        <w:rPr>
          <w:rFonts w:hint="eastAsia"/>
        </w:rPr>
        <w:t>транспорта</w:t>
      </w:r>
      <w:r>
        <w:t></w:t>
      </w:r>
      <w:r>
        <w:t></w:t>
      </w:r>
      <w:r>
        <w:rPr>
          <w:rFonts w:hint="eastAsia"/>
        </w:rPr>
        <w:t>а</w:t>
      </w:r>
      <w:r>
        <w:t></w:t>
      </w:r>
      <w:r>
        <w:rPr>
          <w:rFonts w:hint="eastAsia"/>
        </w:rPr>
        <w:t>также</w:t>
      </w:r>
      <w:r>
        <w:t></w:t>
      </w:r>
      <w:r>
        <w:rPr>
          <w:rFonts w:hint="eastAsia"/>
        </w:rPr>
        <w:t>железнодорожного</w:t>
      </w:r>
      <w:r>
        <w:t></w:t>
      </w:r>
      <w:r>
        <w:rPr>
          <w:rFonts w:hint="eastAsia"/>
        </w:rPr>
        <w:t>подвиж</w:t>
      </w:r>
      <w:r>
        <w:t></w:t>
      </w:r>
      <w:r>
        <w:rPr>
          <w:rFonts w:hint="eastAsia"/>
        </w:rPr>
        <w:t>ного</w:t>
      </w:r>
      <w:r>
        <w:t></w:t>
      </w:r>
      <w:r>
        <w:rPr>
          <w:rFonts w:hint="eastAsia"/>
        </w:rPr>
        <w:t>состава</w:t>
      </w:r>
      <w:r>
        <w:tab/>
      </w:r>
      <w:r>
        <w:t></w:t>
      </w:r>
      <w:r>
        <w:t></w:t>
      </w:r>
      <w:r>
        <w:t></w:t>
      </w:r>
    </w:p>
    <w:p w14:paraId="5AFF9006" w14:textId="77777777" w:rsidR="000E16FD" w:rsidRDefault="000E16FD" w:rsidP="000E16FD">
      <w:r>
        <w:t></w:t>
      </w:r>
      <w:r>
        <w:t></w:t>
      </w:r>
      <w:r>
        <w:t></w:t>
      </w:r>
      <w:r>
        <w:t></w:t>
      </w:r>
      <w:r>
        <w:tab/>
      </w:r>
      <w:r>
        <w:rPr>
          <w:rFonts w:hint="eastAsia"/>
        </w:rPr>
        <w:t>Квалифицированные</w:t>
      </w:r>
      <w:r>
        <w:t></w:t>
      </w:r>
      <w:r>
        <w:rPr>
          <w:rFonts w:hint="eastAsia"/>
        </w:rPr>
        <w:t>виды</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p>
    <w:p w14:paraId="19452AD9" w14:textId="77777777" w:rsidR="000E16FD" w:rsidRDefault="000E16FD" w:rsidP="000E16FD">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а</w:t>
      </w:r>
      <w:r>
        <w:t></w:t>
      </w:r>
      <w:r>
        <w:rPr>
          <w:rFonts w:hint="eastAsia"/>
        </w:rPr>
        <w:t>также</w:t>
      </w:r>
      <w:r>
        <w:t></w:t>
      </w:r>
      <w:r>
        <w:rPr>
          <w:rFonts w:hint="eastAsia"/>
        </w:rPr>
        <w:t>угона</w:t>
      </w:r>
      <w:r>
        <w:t></w:t>
      </w:r>
      <w:r>
        <w:rPr>
          <w:rFonts w:hint="eastAsia"/>
        </w:rPr>
        <w:t>судна</w:t>
      </w:r>
      <w:r>
        <w:t></w:t>
      </w:r>
      <w:r>
        <w:rPr>
          <w:rFonts w:hint="eastAsia"/>
        </w:rPr>
        <w:t>воз</w:t>
      </w:r>
      <w:r>
        <w:t></w:t>
      </w:r>
      <w:r>
        <w:rPr>
          <w:rFonts w:hint="eastAsia"/>
        </w:rPr>
        <w:t>душного</w:t>
      </w:r>
      <w:r>
        <w:t></w:t>
      </w:r>
      <w:r>
        <w:rPr>
          <w:rFonts w:hint="eastAsia"/>
        </w:rPr>
        <w:t>или</w:t>
      </w:r>
      <w:r>
        <w:t></w:t>
      </w:r>
      <w:r>
        <w:rPr>
          <w:rFonts w:hint="eastAsia"/>
        </w:rPr>
        <w:t>водного</w:t>
      </w:r>
      <w:r>
        <w:t></w:t>
      </w:r>
      <w:r>
        <w:rPr>
          <w:rFonts w:hint="eastAsia"/>
        </w:rPr>
        <w:t>транспорта</w:t>
      </w:r>
      <w:r>
        <w:t></w:t>
      </w:r>
      <w:r>
        <w:rPr>
          <w:rFonts w:hint="eastAsia"/>
        </w:rPr>
        <w:t>либо</w:t>
      </w:r>
      <w:r>
        <w:t></w:t>
      </w:r>
      <w:r>
        <w:rPr>
          <w:rFonts w:hint="eastAsia"/>
        </w:rPr>
        <w:t>железнодорожного</w:t>
      </w:r>
      <w:r>
        <w:t></w:t>
      </w:r>
      <w:r>
        <w:rPr>
          <w:rFonts w:hint="eastAsia"/>
        </w:rPr>
        <w:t>подвижного</w:t>
      </w:r>
      <w:r>
        <w:t></w:t>
      </w:r>
      <w:r>
        <w:rPr>
          <w:rFonts w:hint="eastAsia"/>
        </w:rPr>
        <w:t>со</w:t>
      </w:r>
      <w:r>
        <w:t></w:t>
      </w:r>
      <w:r>
        <w:rPr>
          <w:rFonts w:hint="eastAsia"/>
        </w:rPr>
        <w:t>ста</w:t>
      </w:r>
      <w:r>
        <w:t></w:t>
      </w:r>
      <w:r>
        <w:rPr>
          <w:rFonts w:hint="eastAsia"/>
        </w:rPr>
        <w:t>ва</w:t>
      </w:r>
      <w:r>
        <w:tab/>
      </w:r>
      <w:r>
        <w:t></w:t>
      </w:r>
      <w:r>
        <w:t></w:t>
      </w:r>
      <w:r>
        <w:t></w:t>
      </w:r>
    </w:p>
    <w:p w14:paraId="0D897331" w14:textId="77777777" w:rsidR="000E16FD" w:rsidRDefault="000E16FD" w:rsidP="000E16FD">
      <w:r>
        <w:t></w:t>
      </w:r>
      <w:r>
        <w:t></w:t>
      </w:r>
      <w:r>
        <w:t></w:t>
      </w:r>
      <w:r>
        <w:t></w:t>
      </w:r>
      <w:r>
        <w:tab/>
      </w:r>
      <w:r>
        <w:rPr>
          <w:rFonts w:hint="eastAsia"/>
        </w:rPr>
        <w:t>Проблемы</w:t>
      </w:r>
      <w:r>
        <w:t></w:t>
      </w:r>
      <w:r>
        <w:rPr>
          <w:rFonts w:hint="eastAsia"/>
        </w:rPr>
        <w:t>законодательного</w:t>
      </w:r>
      <w:r>
        <w:t></w:t>
      </w:r>
      <w:r>
        <w:rPr>
          <w:rFonts w:hint="eastAsia"/>
        </w:rPr>
        <w:t>конструирования</w:t>
      </w:r>
      <w:r>
        <w:t></w:t>
      </w:r>
      <w:r>
        <w:rPr>
          <w:rFonts w:hint="eastAsia"/>
        </w:rPr>
        <w:t>составов</w:t>
      </w:r>
      <w:r>
        <w:t></w:t>
      </w:r>
      <w:r>
        <w:rPr>
          <w:rFonts w:hint="eastAsia"/>
        </w:rPr>
        <w:t>угона</w:t>
      </w:r>
      <w:r>
        <w:t></w:t>
      </w:r>
      <w:r>
        <w:rPr>
          <w:rFonts w:hint="eastAsia"/>
        </w:rPr>
        <w:t>транс</w:t>
      </w:r>
      <w:r>
        <w:t></w:t>
      </w:r>
      <w:r>
        <w:rPr>
          <w:rFonts w:hint="eastAsia"/>
        </w:rPr>
        <w:t>портных</w:t>
      </w:r>
      <w:r>
        <w:t></w:t>
      </w:r>
      <w:r>
        <w:rPr>
          <w:rFonts w:hint="eastAsia"/>
        </w:rPr>
        <w:t>средств</w:t>
      </w:r>
      <w:r>
        <w:t></w:t>
      </w:r>
      <w:r>
        <w:rPr>
          <w:rFonts w:hint="eastAsia"/>
        </w:rPr>
        <w:t>в</w:t>
      </w:r>
      <w:r>
        <w:t></w:t>
      </w:r>
      <w:r>
        <w:rPr>
          <w:rFonts w:hint="eastAsia"/>
        </w:rPr>
        <w:t>уголовном</w:t>
      </w:r>
      <w:r>
        <w:t></w:t>
      </w:r>
      <w:r>
        <w:rPr>
          <w:rFonts w:hint="eastAsia"/>
        </w:rPr>
        <w:t>законодательстве</w:t>
      </w:r>
      <w:r>
        <w:t></w:t>
      </w:r>
      <w:r>
        <w:rPr>
          <w:rFonts w:hint="eastAsia"/>
        </w:rPr>
        <w:t>Российской</w:t>
      </w:r>
      <w:r>
        <w:t></w:t>
      </w:r>
      <w:r>
        <w:rPr>
          <w:rFonts w:hint="eastAsia"/>
        </w:rPr>
        <w:t>Федера</w:t>
      </w:r>
      <w:r>
        <w:t></w:t>
      </w:r>
    </w:p>
    <w:p w14:paraId="6D14E6A8" w14:textId="77777777" w:rsidR="000E16FD" w:rsidRDefault="000E16FD" w:rsidP="000E16FD">
      <w:r>
        <w:rPr>
          <w:rFonts w:hint="eastAsia"/>
        </w:rPr>
        <w:t>ции</w:t>
      </w:r>
      <w:r>
        <w:tab/>
      </w:r>
      <w:r>
        <w:t></w:t>
      </w:r>
      <w:r>
        <w:t></w:t>
      </w:r>
      <w:r>
        <w:t></w:t>
      </w:r>
    </w:p>
    <w:p w14:paraId="55E19C4A" w14:textId="77777777" w:rsidR="000E16FD" w:rsidRDefault="000E16FD" w:rsidP="000E16FD">
      <w:r>
        <w:rPr>
          <w:rFonts w:hint="eastAsia"/>
        </w:rPr>
        <w:t>Заключение</w:t>
      </w:r>
      <w:r>
        <w:tab/>
      </w:r>
      <w:r>
        <w:t></w:t>
      </w:r>
      <w:r>
        <w:t></w:t>
      </w:r>
      <w:r>
        <w:t></w:t>
      </w:r>
    </w:p>
    <w:p w14:paraId="4B359408" w14:textId="77777777" w:rsidR="000E16FD" w:rsidRDefault="000E16FD" w:rsidP="000E16FD">
      <w:r>
        <w:rPr>
          <w:rFonts w:hint="eastAsia"/>
        </w:rPr>
        <w:lastRenderedPageBreak/>
        <w:t>Список</w:t>
      </w:r>
      <w:r>
        <w:t></w:t>
      </w:r>
      <w:r>
        <w:rPr>
          <w:rFonts w:hint="eastAsia"/>
        </w:rPr>
        <w:t>использованной</w:t>
      </w:r>
      <w:r>
        <w:t></w:t>
      </w:r>
      <w:r>
        <w:rPr>
          <w:rFonts w:hint="eastAsia"/>
        </w:rPr>
        <w:t>литературы</w:t>
      </w:r>
      <w:r>
        <w:tab/>
      </w:r>
      <w:r>
        <w:t></w:t>
      </w:r>
      <w:r>
        <w:t></w:t>
      </w:r>
      <w:r>
        <w:t></w:t>
      </w:r>
    </w:p>
    <w:p w14:paraId="361E9F79" w14:textId="0AC033D0" w:rsidR="00BE6773" w:rsidRDefault="000E16FD" w:rsidP="000E16FD">
      <w:r>
        <w:rPr>
          <w:rFonts w:hint="eastAsia"/>
        </w:rPr>
        <w:t>Приложение</w:t>
      </w:r>
      <w:r>
        <w:tab/>
      </w:r>
      <w:r>
        <w:t></w:t>
      </w:r>
      <w:r>
        <w:t></w:t>
      </w:r>
      <w:r>
        <w:t></w:t>
      </w:r>
    </w:p>
    <w:p w14:paraId="0A907BB2" w14:textId="63E619ED" w:rsidR="000E16FD" w:rsidRDefault="000E16FD" w:rsidP="000E16FD"/>
    <w:p w14:paraId="0D7D9721" w14:textId="261B9466" w:rsidR="000E16FD" w:rsidRDefault="000E16FD" w:rsidP="000E16FD"/>
    <w:p w14:paraId="4EDC5FD4" w14:textId="77777777" w:rsidR="000E16FD" w:rsidRDefault="000E16FD" w:rsidP="000E16FD">
      <w:r>
        <w:rPr>
          <w:rFonts w:hint="eastAsia"/>
        </w:rPr>
        <w:t>На</w:t>
      </w:r>
      <w:r>
        <w:t></w:t>
      </w:r>
      <w:r>
        <w:rPr>
          <w:rFonts w:hint="eastAsia"/>
        </w:rPr>
        <w:t>основе</w:t>
      </w:r>
      <w:r>
        <w:t></w:t>
      </w:r>
      <w:r>
        <w:rPr>
          <w:rFonts w:hint="eastAsia"/>
        </w:rPr>
        <w:t>проведенного</w:t>
      </w:r>
      <w:r>
        <w:t></w:t>
      </w:r>
      <w:r>
        <w:rPr>
          <w:rFonts w:hint="eastAsia"/>
        </w:rPr>
        <w:t>диссертационного</w:t>
      </w:r>
      <w:r>
        <w:t></w:t>
      </w:r>
      <w:r>
        <w:rPr>
          <w:rFonts w:hint="eastAsia"/>
        </w:rPr>
        <w:t>исследования</w:t>
      </w:r>
      <w:r>
        <w:t></w:t>
      </w:r>
      <w:r>
        <w:rPr>
          <w:rFonts w:hint="eastAsia"/>
        </w:rPr>
        <w:t>мы</w:t>
      </w:r>
      <w:r>
        <w:t></w:t>
      </w:r>
      <w:r>
        <w:rPr>
          <w:rFonts w:hint="eastAsia"/>
        </w:rPr>
        <w:t>пришли</w:t>
      </w:r>
      <w:r>
        <w:t></w:t>
      </w:r>
      <w:r>
        <w:rPr>
          <w:rFonts w:hint="eastAsia"/>
        </w:rPr>
        <w:t>к</w:t>
      </w:r>
      <w:r>
        <w:t></w:t>
      </w:r>
      <w:r>
        <w:rPr>
          <w:rFonts w:hint="eastAsia"/>
        </w:rPr>
        <w:t>следующим</w:t>
      </w:r>
      <w:r>
        <w:t></w:t>
      </w:r>
      <w:r>
        <w:rPr>
          <w:rFonts w:hint="eastAsia"/>
        </w:rPr>
        <w:t>выводам</w:t>
      </w:r>
      <w:r>
        <w:t></w:t>
      </w:r>
    </w:p>
    <w:p w14:paraId="77551DE1" w14:textId="77777777" w:rsidR="000E16FD" w:rsidRDefault="000E16FD" w:rsidP="000E16FD">
      <w:r>
        <w:t></w:t>
      </w:r>
      <w:r>
        <w:t></w:t>
      </w:r>
      <w:r>
        <w:tab/>
      </w:r>
      <w:r>
        <w:rPr>
          <w:rFonts w:hint="eastAsia"/>
        </w:rPr>
        <w:t>Статья</w:t>
      </w:r>
      <w:r>
        <w:t></w:t>
      </w:r>
      <w:r>
        <w:t></w:t>
      </w:r>
      <w:r>
        <w:rPr>
          <w:rFonts w:hint="eastAsia"/>
        </w:rPr>
        <w:t>регламентирующая</w:t>
      </w:r>
      <w:r>
        <w:t></w:t>
      </w:r>
      <w:r>
        <w:rPr>
          <w:rFonts w:hint="eastAsia"/>
        </w:rPr>
        <w:t>ответственность</w:t>
      </w:r>
      <w:r>
        <w:t></w:t>
      </w:r>
      <w:r>
        <w:rPr>
          <w:rFonts w:hint="eastAsia"/>
        </w:rPr>
        <w:t>за</w:t>
      </w:r>
      <w:r>
        <w:t></w:t>
      </w:r>
      <w:r>
        <w:rPr>
          <w:rFonts w:hint="eastAsia"/>
        </w:rPr>
        <w:t>угон</w:t>
      </w:r>
      <w:r>
        <w:t></w:t>
      </w:r>
      <w:r>
        <w:rPr>
          <w:rFonts w:hint="eastAsia"/>
        </w:rPr>
        <w:t>транспортного</w:t>
      </w:r>
      <w:r>
        <w:t></w:t>
      </w:r>
      <w:r>
        <w:rPr>
          <w:rFonts w:hint="eastAsia"/>
        </w:rPr>
        <w:t>средства</w:t>
      </w:r>
      <w:r>
        <w:t></w:t>
      </w:r>
      <w:r>
        <w:rPr>
          <w:rFonts w:hint="eastAsia"/>
        </w:rPr>
        <w:t>с</w:t>
      </w:r>
      <w:r>
        <w:t></w:t>
      </w:r>
      <w:r>
        <w:rPr>
          <w:rFonts w:hint="eastAsia"/>
        </w:rPr>
        <w:t>момента</w:t>
      </w:r>
      <w:r>
        <w:t></w:t>
      </w:r>
      <w:r>
        <w:rPr>
          <w:rFonts w:hint="eastAsia"/>
        </w:rPr>
        <w:t>ее</w:t>
      </w:r>
      <w:r>
        <w:t></w:t>
      </w:r>
      <w:r>
        <w:rPr>
          <w:rFonts w:hint="eastAsia"/>
        </w:rPr>
        <w:t>включения</w:t>
      </w:r>
      <w:r>
        <w:t></w:t>
      </w:r>
      <w:r>
        <w:rPr>
          <w:rFonts w:hint="eastAsia"/>
        </w:rPr>
        <w:t>в</w:t>
      </w:r>
      <w:r>
        <w:t></w:t>
      </w:r>
      <w:r>
        <w:t></w:t>
      </w:r>
      <w:r>
        <w:t></w:t>
      </w:r>
      <w:r>
        <w:t></w:t>
      </w:r>
      <w:r>
        <w:t></w:t>
      </w:r>
      <w:r>
        <w:t></w:t>
      </w:r>
      <w:r>
        <w:rPr>
          <w:rFonts w:hint="eastAsia"/>
        </w:rPr>
        <w:t>году</w:t>
      </w:r>
      <w:r>
        <w:t></w:t>
      </w:r>
      <w:r>
        <w:rPr>
          <w:rFonts w:hint="eastAsia"/>
        </w:rPr>
        <w:t>в</w:t>
      </w:r>
      <w:r>
        <w:t></w:t>
      </w:r>
      <w:r>
        <w:rPr>
          <w:rFonts w:hint="eastAsia"/>
        </w:rPr>
        <w:t>УК</w:t>
      </w:r>
      <w:r>
        <w:t></w:t>
      </w:r>
      <w:r>
        <w:rPr>
          <w:rFonts w:hint="eastAsia"/>
        </w:rPr>
        <w:t>РСФСР</w:t>
      </w:r>
      <w:r>
        <w:t></w:t>
      </w:r>
      <w:r>
        <w:t></w:t>
      </w:r>
      <w:r>
        <w:rPr>
          <w:rFonts w:hint="eastAsia"/>
        </w:rPr>
        <w:t>с</w:t>
      </w:r>
      <w:r>
        <w:t></w:t>
      </w:r>
      <w:r>
        <w:rPr>
          <w:rFonts w:hint="eastAsia"/>
        </w:rPr>
        <w:t>приданием</w:t>
      </w:r>
      <w:r>
        <w:t></w:t>
      </w:r>
      <w:r>
        <w:rPr>
          <w:rFonts w:hint="eastAsia"/>
        </w:rPr>
        <w:t>данному</w:t>
      </w:r>
      <w:r>
        <w:t></w:t>
      </w:r>
      <w:r>
        <w:rPr>
          <w:rFonts w:hint="eastAsia"/>
        </w:rPr>
        <w:t>деянию</w:t>
      </w:r>
      <w:r>
        <w:t></w:t>
      </w:r>
      <w:r>
        <w:t></w:t>
      </w:r>
      <w:r>
        <w:rPr>
          <w:rFonts w:hint="eastAsia"/>
        </w:rPr>
        <w:t>статуса</w:t>
      </w:r>
      <w:r>
        <w:t></w:t>
      </w:r>
      <w:r>
        <w:t></w:t>
      </w:r>
      <w:r>
        <w:rPr>
          <w:rFonts w:hint="eastAsia"/>
        </w:rPr>
        <w:t>самостоятельного</w:t>
      </w:r>
      <w:r>
        <w:t></w:t>
      </w:r>
      <w:r>
        <w:rPr>
          <w:rFonts w:hint="eastAsia"/>
        </w:rPr>
        <w:t>состава</w:t>
      </w:r>
      <w:r>
        <w:t></w:t>
      </w:r>
      <w:r>
        <w:rPr>
          <w:rFonts w:hint="eastAsia"/>
        </w:rPr>
        <w:t>преступления</w:t>
      </w:r>
      <w:r>
        <w:t></w:t>
      </w:r>
      <w:r>
        <w:rPr>
          <w:rFonts w:hint="eastAsia"/>
        </w:rPr>
        <w:t>и</w:t>
      </w:r>
      <w:r>
        <w:t></w:t>
      </w:r>
      <w:r>
        <w:rPr>
          <w:rFonts w:hint="eastAsia"/>
        </w:rPr>
        <w:t>до</w:t>
      </w:r>
      <w:r>
        <w:t></w:t>
      </w:r>
      <w:r>
        <w:rPr>
          <w:rFonts w:hint="eastAsia"/>
        </w:rPr>
        <w:t>на</w:t>
      </w:r>
      <w:r>
        <w:t></w:t>
      </w:r>
      <w:r>
        <w:rPr>
          <w:rFonts w:hint="eastAsia"/>
        </w:rPr>
        <w:t>стоящего</w:t>
      </w:r>
      <w:r>
        <w:t></w:t>
      </w:r>
      <w:r>
        <w:rPr>
          <w:rFonts w:hint="eastAsia"/>
        </w:rPr>
        <w:t>времени</w:t>
      </w:r>
      <w:r>
        <w:t></w:t>
      </w:r>
      <w:r>
        <w:t></w:t>
      </w:r>
      <w:r>
        <w:rPr>
          <w:rFonts w:hint="eastAsia"/>
        </w:rPr>
        <w:t>неоднократно</w:t>
      </w:r>
      <w:r>
        <w:t></w:t>
      </w:r>
      <w:r>
        <w:rPr>
          <w:rFonts w:hint="eastAsia"/>
        </w:rPr>
        <w:t>подвергалась</w:t>
      </w:r>
      <w:r>
        <w:t></w:t>
      </w:r>
      <w:r>
        <w:rPr>
          <w:rFonts w:hint="eastAsia"/>
        </w:rPr>
        <w:t>дополнениям</w:t>
      </w:r>
      <w:r>
        <w:t></w:t>
      </w:r>
      <w:r>
        <w:rPr>
          <w:rFonts w:hint="eastAsia"/>
        </w:rPr>
        <w:t>и</w:t>
      </w:r>
      <w:r>
        <w:t></w:t>
      </w:r>
      <w:r>
        <w:rPr>
          <w:rFonts w:hint="eastAsia"/>
        </w:rPr>
        <w:t>изменениям</w:t>
      </w:r>
      <w:r>
        <w:t></w:t>
      </w:r>
      <w:r>
        <w:t></w:t>
      </w:r>
      <w:r>
        <w:rPr>
          <w:rFonts w:hint="eastAsia"/>
        </w:rPr>
        <w:t>Это</w:t>
      </w:r>
      <w:r>
        <w:t></w:t>
      </w:r>
      <w:r>
        <w:rPr>
          <w:rFonts w:hint="eastAsia"/>
        </w:rPr>
        <w:t>обусловлено</w:t>
      </w:r>
      <w:r>
        <w:t></w:t>
      </w:r>
      <w:r>
        <w:rPr>
          <w:rFonts w:hint="eastAsia"/>
        </w:rPr>
        <w:t>стремлением</w:t>
      </w:r>
      <w:r>
        <w:t></w:t>
      </w:r>
      <w:r>
        <w:rPr>
          <w:rFonts w:hint="eastAsia"/>
        </w:rPr>
        <w:t>законодателя</w:t>
      </w:r>
      <w:r>
        <w:t></w:t>
      </w:r>
      <w:r>
        <w:rPr>
          <w:rFonts w:hint="eastAsia"/>
        </w:rPr>
        <w:t>к</w:t>
      </w:r>
      <w:r>
        <w:t></w:t>
      </w:r>
      <w:r>
        <w:rPr>
          <w:rFonts w:hint="eastAsia"/>
        </w:rPr>
        <w:t>формированию</w:t>
      </w:r>
      <w:r>
        <w:t></w:t>
      </w:r>
      <w:r>
        <w:rPr>
          <w:rFonts w:hint="eastAsia"/>
        </w:rPr>
        <w:t>наиболее</w:t>
      </w:r>
      <w:r>
        <w:t></w:t>
      </w:r>
      <w:r>
        <w:rPr>
          <w:rFonts w:hint="eastAsia"/>
        </w:rPr>
        <w:t>со</w:t>
      </w:r>
      <w:r>
        <w:t></w:t>
      </w:r>
      <w:r>
        <w:rPr>
          <w:rFonts w:hint="eastAsia"/>
        </w:rPr>
        <w:t>вершенной</w:t>
      </w:r>
      <w:r>
        <w:t></w:t>
      </w:r>
      <w:r>
        <w:rPr>
          <w:rFonts w:hint="eastAsia"/>
        </w:rPr>
        <w:t>системы</w:t>
      </w:r>
      <w:r>
        <w:t></w:t>
      </w:r>
      <w:r>
        <w:rPr>
          <w:rFonts w:hint="eastAsia"/>
        </w:rPr>
        <w:t>норм</w:t>
      </w:r>
      <w:r>
        <w:t></w:t>
      </w:r>
      <w:r>
        <w:t></w:t>
      </w:r>
      <w:r>
        <w:rPr>
          <w:rFonts w:hint="eastAsia"/>
        </w:rPr>
        <w:t>применение</w:t>
      </w:r>
      <w:r>
        <w:t></w:t>
      </w:r>
      <w:r>
        <w:rPr>
          <w:rFonts w:hint="eastAsia"/>
        </w:rPr>
        <w:t>которых</w:t>
      </w:r>
      <w:r>
        <w:t></w:t>
      </w:r>
      <w:r>
        <w:rPr>
          <w:rFonts w:hint="eastAsia"/>
        </w:rPr>
        <w:t>способствовало</w:t>
      </w:r>
      <w:r>
        <w:t></w:t>
      </w:r>
      <w:r>
        <w:rPr>
          <w:rFonts w:hint="eastAsia"/>
        </w:rPr>
        <w:t>бы</w:t>
      </w:r>
      <w:r>
        <w:t></w:t>
      </w:r>
      <w:r>
        <w:rPr>
          <w:rFonts w:hint="eastAsia"/>
        </w:rPr>
        <w:t>эффек</w:t>
      </w:r>
      <w:r>
        <w:t></w:t>
      </w:r>
      <w:r>
        <w:rPr>
          <w:rFonts w:hint="eastAsia"/>
        </w:rPr>
        <w:t>тивной</w:t>
      </w:r>
      <w:r>
        <w:t></w:t>
      </w:r>
      <w:r>
        <w:rPr>
          <w:rFonts w:hint="eastAsia"/>
        </w:rPr>
        <w:t>уголовно</w:t>
      </w:r>
      <w:r>
        <w:t></w:t>
      </w:r>
      <w:r>
        <w:rPr>
          <w:rFonts w:hint="eastAsia"/>
        </w:rPr>
        <w:t>правовой</w:t>
      </w:r>
      <w:r>
        <w:t></w:t>
      </w:r>
      <w:r>
        <w:rPr>
          <w:rFonts w:hint="eastAsia"/>
        </w:rPr>
        <w:t>борьбе</w:t>
      </w:r>
      <w:r>
        <w:t></w:t>
      </w:r>
      <w:r>
        <w:rPr>
          <w:rFonts w:hint="eastAsia"/>
        </w:rPr>
        <w:t>с</w:t>
      </w:r>
      <w:r>
        <w:t></w:t>
      </w:r>
      <w:r>
        <w:rPr>
          <w:rFonts w:hint="eastAsia"/>
        </w:rPr>
        <w:t>названными</w:t>
      </w:r>
      <w:r>
        <w:t></w:t>
      </w:r>
      <w:r>
        <w:rPr>
          <w:rFonts w:hint="eastAsia"/>
        </w:rPr>
        <w:t>преступлениями</w:t>
      </w:r>
      <w:r>
        <w:t></w:t>
      </w:r>
    </w:p>
    <w:p w14:paraId="17684716" w14:textId="77777777" w:rsidR="000E16FD" w:rsidRDefault="000E16FD" w:rsidP="000E16FD">
      <w:r>
        <w:rPr>
          <w:rFonts w:hint="eastAsia"/>
        </w:rPr>
        <w:t>Изменялся</w:t>
      </w:r>
      <w:r>
        <w:t></w:t>
      </w:r>
      <w:r>
        <w:rPr>
          <w:rFonts w:hint="eastAsia"/>
        </w:rPr>
        <w:t>и</w:t>
      </w:r>
      <w:r>
        <w:t></w:t>
      </w:r>
      <w:r>
        <w:rPr>
          <w:rFonts w:hint="eastAsia"/>
        </w:rPr>
        <w:t>подход</w:t>
      </w:r>
      <w:r>
        <w:t></w:t>
      </w:r>
      <w:r>
        <w:rPr>
          <w:rFonts w:hint="eastAsia"/>
        </w:rPr>
        <w:t>законодателя</w:t>
      </w:r>
      <w:r>
        <w:t></w:t>
      </w:r>
      <w:r>
        <w:rPr>
          <w:rFonts w:hint="eastAsia"/>
        </w:rPr>
        <w:t>к</w:t>
      </w:r>
      <w:r>
        <w:t></w:t>
      </w:r>
      <w:r>
        <w:rPr>
          <w:rFonts w:hint="eastAsia"/>
        </w:rPr>
        <w:t>определению</w:t>
      </w:r>
      <w:r>
        <w:t></w:t>
      </w:r>
      <w:r>
        <w:rPr>
          <w:rFonts w:hint="eastAsia"/>
        </w:rPr>
        <w:t>места</w:t>
      </w:r>
      <w:r>
        <w:t></w:t>
      </w:r>
      <w:r>
        <w:rPr>
          <w:rFonts w:hint="eastAsia"/>
        </w:rPr>
        <w:t>соответствующей</w:t>
      </w:r>
      <w:r>
        <w:t></w:t>
      </w:r>
      <w:r>
        <w:rPr>
          <w:rFonts w:hint="eastAsia"/>
        </w:rPr>
        <w:t>статьи</w:t>
      </w:r>
      <w:r>
        <w:t></w:t>
      </w:r>
      <w:r>
        <w:rPr>
          <w:rFonts w:hint="eastAsia"/>
        </w:rPr>
        <w:t>в</w:t>
      </w:r>
      <w:r>
        <w:t></w:t>
      </w:r>
      <w:r>
        <w:rPr>
          <w:rFonts w:hint="eastAsia"/>
        </w:rPr>
        <w:t>системе</w:t>
      </w:r>
      <w:r>
        <w:t></w:t>
      </w:r>
      <w:r>
        <w:rPr>
          <w:rFonts w:hint="eastAsia"/>
        </w:rPr>
        <w:t>Особенной</w:t>
      </w:r>
      <w:r>
        <w:t></w:t>
      </w:r>
      <w:r>
        <w:rPr>
          <w:rFonts w:hint="eastAsia"/>
        </w:rPr>
        <w:t>части</w:t>
      </w:r>
      <w:r>
        <w:t></w:t>
      </w:r>
      <w:r>
        <w:rPr>
          <w:rFonts w:hint="eastAsia"/>
        </w:rPr>
        <w:t>УК</w:t>
      </w:r>
      <w:r>
        <w:t></w:t>
      </w:r>
      <w:r>
        <w:rPr>
          <w:rFonts w:hint="eastAsia"/>
        </w:rPr>
        <w:t>РФ</w:t>
      </w:r>
      <w:r>
        <w:t></w:t>
      </w:r>
      <w:r>
        <w:t></w:t>
      </w:r>
      <w:r>
        <w:rPr>
          <w:rFonts w:hint="eastAsia"/>
        </w:rPr>
        <w:t>что</w:t>
      </w:r>
      <w:r>
        <w:t></w:t>
      </w:r>
      <w:r>
        <w:t></w:t>
      </w:r>
      <w:r>
        <w:rPr>
          <w:rFonts w:hint="eastAsia"/>
        </w:rPr>
        <w:t>соответственно</w:t>
      </w:r>
      <w:r>
        <w:t></w:t>
      </w:r>
      <w:r>
        <w:t></w:t>
      </w:r>
      <w:r>
        <w:rPr>
          <w:rFonts w:hint="eastAsia"/>
        </w:rPr>
        <w:t>влекло</w:t>
      </w:r>
      <w:r>
        <w:t></w:t>
      </w:r>
      <w:r>
        <w:rPr>
          <w:rFonts w:hint="eastAsia"/>
        </w:rPr>
        <w:t>кор</w:t>
      </w:r>
      <w:r>
        <w:t></w:t>
      </w:r>
      <w:r>
        <w:rPr>
          <w:rFonts w:hint="eastAsia"/>
        </w:rPr>
        <w:t>ректировку</w:t>
      </w:r>
      <w:r>
        <w:t></w:t>
      </w:r>
      <w:r>
        <w:rPr>
          <w:rFonts w:hint="eastAsia"/>
        </w:rPr>
        <w:t>подхода</w:t>
      </w:r>
      <w:r>
        <w:t></w:t>
      </w:r>
      <w:r>
        <w:rPr>
          <w:rFonts w:hint="eastAsia"/>
        </w:rPr>
        <w:t>к</w:t>
      </w:r>
      <w:r>
        <w:t></w:t>
      </w:r>
      <w:r>
        <w:rPr>
          <w:rFonts w:hint="eastAsia"/>
        </w:rPr>
        <w:t>определению</w:t>
      </w:r>
      <w:r>
        <w:t></w:t>
      </w:r>
      <w:r>
        <w:rPr>
          <w:rFonts w:hint="eastAsia"/>
        </w:rPr>
        <w:t>содержания</w:t>
      </w:r>
      <w:r>
        <w:t></w:t>
      </w:r>
      <w:r>
        <w:rPr>
          <w:rFonts w:hint="eastAsia"/>
        </w:rPr>
        <w:t>основного</w:t>
      </w:r>
      <w:r>
        <w:t></w:t>
      </w:r>
      <w:r>
        <w:rPr>
          <w:rFonts w:hint="eastAsia"/>
        </w:rPr>
        <w:t>непосредственно</w:t>
      </w:r>
      <w:r>
        <w:t></w:t>
      </w:r>
      <w:r>
        <w:rPr>
          <w:rFonts w:hint="eastAsia"/>
        </w:rPr>
        <w:t>го</w:t>
      </w:r>
      <w:r>
        <w:t></w:t>
      </w:r>
      <w:r>
        <w:rPr>
          <w:rFonts w:hint="eastAsia"/>
        </w:rPr>
        <w:t>объекта</w:t>
      </w:r>
      <w:r>
        <w:t></w:t>
      </w:r>
      <w:r>
        <w:rPr>
          <w:rFonts w:hint="eastAsia"/>
        </w:rPr>
        <w:t>посягательства</w:t>
      </w:r>
      <w:r>
        <w:t></w:t>
      </w:r>
      <w:r>
        <w:t></w:t>
      </w:r>
      <w:r>
        <w:rPr>
          <w:rFonts w:hint="eastAsia"/>
        </w:rPr>
        <w:t>из</w:t>
      </w:r>
      <w:r>
        <w:t></w:t>
      </w:r>
      <w:r>
        <w:rPr>
          <w:rFonts w:hint="eastAsia"/>
        </w:rPr>
        <w:t>группы</w:t>
      </w:r>
      <w:r>
        <w:t></w:t>
      </w:r>
      <w:r>
        <w:rPr>
          <w:rFonts w:hint="eastAsia"/>
        </w:rPr>
        <w:t>преступлений</w:t>
      </w:r>
      <w:r>
        <w:t></w:t>
      </w:r>
      <w:r>
        <w:rPr>
          <w:rFonts w:hint="eastAsia"/>
        </w:rPr>
        <w:t>против</w:t>
      </w:r>
      <w:r>
        <w:t></w:t>
      </w:r>
      <w:r>
        <w:rPr>
          <w:rFonts w:hint="eastAsia"/>
        </w:rPr>
        <w:t>общественной</w:t>
      </w:r>
      <w:r>
        <w:t></w:t>
      </w:r>
      <w:r>
        <w:rPr>
          <w:rFonts w:hint="eastAsia"/>
        </w:rPr>
        <w:t>безопасности</w:t>
      </w:r>
      <w:r>
        <w:t></w:t>
      </w:r>
      <w:r>
        <w:rPr>
          <w:rFonts w:hint="eastAsia"/>
        </w:rPr>
        <w:t>в</w:t>
      </w:r>
      <w:r>
        <w:t></w:t>
      </w:r>
      <w:r>
        <w:t></w:t>
      </w:r>
      <w:r>
        <w:t></w:t>
      </w:r>
      <w:r>
        <w:t></w:t>
      </w:r>
      <w:r>
        <w:t></w:t>
      </w:r>
      <w:r>
        <w:t></w:t>
      </w:r>
      <w:r>
        <w:rPr>
          <w:rFonts w:hint="eastAsia"/>
        </w:rPr>
        <w:t>году</w:t>
      </w:r>
      <w:r>
        <w:t></w:t>
      </w:r>
      <w:r>
        <w:rPr>
          <w:rFonts w:hint="eastAsia"/>
        </w:rPr>
        <w:t>оно</w:t>
      </w:r>
      <w:r>
        <w:t></w:t>
      </w:r>
      <w:r>
        <w:rPr>
          <w:rFonts w:hint="eastAsia"/>
        </w:rPr>
        <w:t>было</w:t>
      </w:r>
      <w:r>
        <w:t></w:t>
      </w:r>
      <w:r>
        <w:rPr>
          <w:rFonts w:hint="eastAsia"/>
        </w:rPr>
        <w:t>перемещено</w:t>
      </w:r>
      <w:r>
        <w:t></w:t>
      </w:r>
      <w:r>
        <w:rPr>
          <w:rFonts w:hint="eastAsia"/>
        </w:rPr>
        <w:t>в</w:t>
      </w:r>
      <w:r>
        <w:t></w:t>
      </w:r>
      <w:r>
        <w:rPr>
          <w:rFonts w:hint="eastAsia"/>
        </w:rPr>
        <w:t>группу</w:t>
      </w:r>
      <w:r>
        <w:t></w:t>
      </w:r>
      <w:r>
        <w:rPr>
          <w:rFonts w:hint="eastAsia"/>
        </w:rPr>
        <w:t>преступлений</w:t>
      </w:r>
      <w:r>
        <w:t></w:t>
      </w:r>
      <w:r>
        <w:rPr>
          <w:rFonts w:hint="eastAsia"/>
        </w:rPr>
        <w:t>про</w:t>
      </w:r>
      <w:r>
        <w:t></w:t>
      </w:r>
      <w:r>
        <w:rPr>
          <w:rFonts w:hint="eastAsia"/>
        </w:rPr>
        <w:t>тив</w:t>
      </w:r>
      <w:r>
        <w:t></w:t>
      </w:r>
      <w:r>
        <w:rPr>
          <w:rFonts w:hint="eastAsia"/>
        </w:rPr>
        <w:t>собственности</w:t>
      </w:r>
      <w:r>
        <w:t></w:t>
      </w:r>
      <w:r>
        <w:t></w:t>
      </w:r>
      <w:r>
        <w:rPr>
          <w:rFonts w:hint="eastAsia"/>
        </w:rPr>
        <w:t>где</w:t>
      </w:r>
      <w:r>
        <w:t></w:t>
      </w:r>
      <w:r>
        <w:rPr>
          <w:rFonts w:hint="eastAsia"/>
        </w:rPr>
        <w:t>расположено</w:t>
      </w:r>
      <w:r>
        <w:t></w:t>
      </w:r>
      <w:r>
        <w:rPr>
          <w:rFonts w:hint="eastAsia"/>
        </w:rPr>
        <w:t>и</w:t>
      </w:r>
      <w:r>
        <w:t></w:t>
      </w:r>
      <w:r>
        <w:rPr>
          <w:rFonts w:hint="eastAsia"/>
        </w:rPr>
        <w:t>ныне</w:t>
      </w:r>
      <w:r>
        <w:t></w:t>
      </w:r>
    </w:p>
    <w:p w14:paraId="167BE4B2" w14:textId="77777777" w:rsidR="000E16FD" w:rsidRDefault="000E16FD" w:rsidP="000E16FD">
      <w:r>
        <w:rPr>
          <w:rFonts w:hint="eastAsia"/>
        </w:rPr>
        <w:t>Угон</w:t>
      </w:r>
      <w:r>
        <w:t></w:t>
      </w:r>
      <w:r>
        <w:rPr>
          <w:rFonts w:hint="eastAsia"/>
        </w:rPr>
        <w:t>воздушного</w:t>
      </w:r>
      <w:r>
        <w:t></w:t>
      </w:r>
      <w:r>
        <w:rPr>
          <w:rFonts w:hint="eastAsia"/>
        </w:rPr>
        <w:t>судна</w:t>
      </w:r>
      <w:r>
        <w:t></w:t>
      </w:r>
      <w:r>
        <w:rPr>
          <w:rFonts w:hint="eastAsia"/>
        </w:rPr>
        <w:t>как</w:t>
      </w:r>
      <w:r>
        <w:t></w:t>
      </w:r>
      <w:r>
        <w:rPr>
          <w:rFonts w:hint="eastAsia"/>
        </w:rPr>
        <w:t>самостоятельное</w:t>
      </w:r>
      <w:r>
        <w:t></w:t>
      </w:r>
      <w:r>
        <w:rPr>
          <w:rFonts w:hint="eastAsia"/>
        </w:rPr>
        <w:t>преступление</w:t>
      </w:r>
      <w:r>
        <w:t></w:t>
      </w:r>
      <w:r>
        <w:rPr>
          <w:rFonts w:hint="eastAsia"/>
        </w:rPr>
        <w:t>был</w:t>
      </w:r>
      <w:r>
        <w:t></w:t>
      </w:r>
      <w:r>
        <w:t></w:t>
      </w:r>
      <w:r>
        <w:rPr>
          <w:rFonts w:hint="eastAsia"/>
        </w:rPr>
        <w:t>рожден</w:t>
      </w:r>
      <w:r>
        <w:t></w:t>
      </w:r>
      <w:r>
        <w:t></w:t>
      </w:r>
      <w:r>
        <w:rPr>
          <w:rFonts w:hint="eastAsia"/>
        </w:rPr>
        <w:t>Указом</w:t>
      </w:r>
      <w:r>
        <w:t></w:t>
      </w:r>
      <w:r>
        <w:rPr>
          <w:rFonts w:hint="eastAsia"/>
        </w:rPr>
        <w:t>Президиума</w:t>
      </w:r>
      <w:r>
        <w:t></w:t>
      </w:r>
      <w:r>
        <w:rPr>
          <w:rFonts w:hint="eastAsia"/>
        </w:rPr>
        <w:t>Верховного</w:t>
      </w:r>
      <w:r>
        <w:t></w:t>
      </w:r>
      <w:r>
        <w:rPr>
          <w:rFonts w:hint="eastAsia"/>
        </w:rPr>
        <w:t>Совета</w:t>
      </w:r>
      <w:r>
        <w:t></w:t>
      </w:r>
      <w:r>
        <w:rPr>
          <w:rFonts w:hint="eastAsia"/>
        </w:rPr>
        <w:t>СССР</w:t>
      </w:r>
      <w:r>
        <w:t></w:t>
      </w:r>
      <w:r>
        <w:t></w:t>
      </w:r>
      <w:r>
        <w:t></w:t>
      </w:r>
      <w:r>
        <w:rPr>
          <w:rFonts w:hint="eastAsia"/>
        </w:rPr>
        <w:t>января</w:t>
      </w:r>
      <w:r>
        <w:t></w:t>
      </w:r>
      <w:r>
        <w:t></w:t>
      </w:r>
      <w:r>
        <w:t></w:t>
      </w:r>
      <w:r>
        <w:t></w:t>
      </w:r>
      <w:r>
        <w:t></w:t>
      </w:r>
      <w:r>
        <w:t></w:t>
      </w:r>
      <w:r>
        <w:t></w:t>
      </w:r>
      <w:r>
        <w:rPr>
          <w:rFonts w:hint="eastAsia"/>
        </w:rPr>
        <w:t>Об</w:t>
      </w:r>
      <w:r>
        <w:t></w:t>
      </w:r>
      <w:r>
        <w:rPr>
          <w:rFonts w:hint="eastAsia"/>
        </w:rPr>
        <w:t>уголовной</w:t>
      </w:r>
      <w:r>
        <w:t></w:t>
      </w:r>
      <w:r>
        <w:rPr>
          <w:rFonts w:hint="eastAsia"/>
        </w:rPr>
        <w:t>ответственности</w:t>
      </w:r>
      <w:r>
        <w:t></w:t>
      </w:r>
      <w:r>
        <w:rPr>
          <w:rFonts w:hint="eastAsia"/>
        </w:rPr>
        <w:t>за</w:t>
      </w:r>
      <w:r>
        <w:t></w:t>
      </w:r>
      <w:r>
        <w:rPr>
          <w:rFonts w:hint="eastAsia"/>
        </w:rPr>
        <w:t>угон</w:t>
      </w:r>
      <w:r>
        <w:t></w:t>
      </w:r>
      <w:r>
        <w:rPr>
          <w:rFonts w:hint="eastAsia"/>
        </w:rPr>
        <w:t>воздушного</w:t>
      </w:r>
      <w:r>
        <w:t></w:t>
      </w:r>
      <w:r>
        <w:rPr>
          <w:rFonts w:hint="eastAsia"/>
        </w:rPr>
        <w:t>судна</w:t>
      </w:r>
      <w:r>
        <w:t></w:t>
      </w:r>
      <w:r>
        <w:t></w:t>
      </w:r>
    </w:p>
    <w:p w14:paraId="2A014201" w14:textId="77777777" w:rsidR="000E16FD" w:rsidRDefault="000E16FD" w:rsidP="000E16FD">
      <w:r>
        <w:rPr>
          <w:rFonts w:hint="eastAsia"/>
        </w:rPr>
        <w:t>Несмотря</w:t>
      </w:r>
      <w:r>
        <w:t></w:t>
      </w:r>
      <w:r>
        <w:rPr>
          <w:rFonts w:hint="eastAsia"/>
        </w:rPr>
        <w:t>на</w:t>
      </w:r>
      <w:r>
        <w:t></w:t>
      </w:r>
      <w:r>
        <w:rPr>
          <w:rFonts w:hint="eastAsia"/>
        </w:rPr>
        <w:t>происходящие</w:t>
      </w:r>
      <w:r>
        <w:t></w:t>
      </w:r>
      <w:r>
        <w:rPr>
          <w:rFonts w:hint="eastAsia"/>
        </w:rPr>
        <w:t>в</w:t>
      </w:r>
      <w:r>
        <w:t></w:t>
      </w:r>
      <w:r>
        <w:rPr>
          <w:rFonts w:hint="eastAsia"/>
        </w:rPr>
        <w:t>содержании</w:t>
      </w:r>
      <w:r>
        <w:t></w:t>
      </w:r>
      <w:r>
        <w:rPr>
          <w:rFonts w:hint="eastAsia"/>
        </w:rPr>
        <w:t>соответствующих</w:t>
      </w:r>
      <w:r>
        <w:t></w:t>
      </w:r>
      <w:r>
        <w:rPr>
          <w:rFonts w:hint="eastAsia"/>
        </w:rPr>
        <w:t>уголовно</w:t>
      </w:r>
      <w:r>
        <w:t></w:t>
      </w:r>
      <w:r>
        <w:rPr>
          <w:rFonts w:hint="eastAsia"/>
        </w:rPr>
        <w:t>правовых</w:t>
      </w:r>
      <w:r>
        <w:t></w:t>
      </w:r>
      <w:r>
        <w:rPr>
          <w:rFonts w:hint="eastAsia"/>
        </w:rPr>
        <w:t>норм</w:t>
      </w:r>
      <w:r>
        <w:t></w:t>
      </w:r>
      <w:r>
        <w:rPr>
          <w:rFonts w:hint="eastAsia"/>
        </w:rPr>
        <w:t>изменения</w:t>
      </w:r>
      <w:r>
        <w:t></w:t>
      </w:r>
      <w:r>
        <w:t></w:t>
      </w:r>
      <w:r>
        <w:rPr>
          <w:rFonts w:hint="eastAsia"/>
        </w:rPr>
        <w:t>они</w:t>
      </w:r>
      <w:r>
        <w:t></w:t>
      </w:r>
      <w:r>
        <w:t></w:t>
      </w:r>
      <w:r>
        <w:rPr>
          <w:rFonts w:hint="eastAsia"/>
        </w:rPr>
        <w:t>на</w:t>
      </w:r>
      <w:r>
        <w:t></w:t>
      </w:r>
      <w:r>
        <w:rPr>
          <w:rFonts w:hint="eastAsia"/>
        </w:rPr>
        <w:t>наш</w:t>
      </w:r>
      <w:r>
        <w:t></w:t>
      </w:r>
      <w:r>
        <w:rPr>
          <w:rFonts w:hint="eastAsia"/>
        </w:rPr>
        <w:t>взгляд</w:t>
      </w:r>
      <w:r>
        <w:t></w:t>
      </w:r>
      <w:r>
        <w:t></w:t>
      </w:r>
      <w:r>
        <w:rPr>
          <w:rFonts w:hint="eastAsia"/>
        </w:rPr>
        <w:t>все</w:t>
      </w:r>
      <w:r>
        <w:t></w:t>
      </w:r>
      <w:r>
        <w:rPr>
          <w:rFonts w:hint="eastAsia"/>
        </w:rPr>
        <w:t>равно</w:t>
      </w:r>
      <w:r>
        <w:t></w:t>
      </w:r>
      <w:r>
        <w:rPr>
          <w:rFonts w:hint="eastAsia"/>
        </w:rPr>
        <w:t>требуют</w:t>
      </w:r>
      <w:r>
        <w:t></w:t>
      </w:r>
      <w:r>
        <w:rPr>
          <w:rFonts w:hint="eastAsia"/>
        </w:rPr>
        <w:t>дальней</w:t>
      </w:r>
      <w:r>
        <w:t></w:t>
      </w:r>
      <w:r>
        <w:rPr>
          <w:rFonts w:hint="eastAsia"/>
        </w:rPr>
        <w:t>шего</w:t>
      </w:r>
      <w:r>
        <w:t></w:t>
      </w:r>
      <w:r>
        <w:rPr>
          <w:rFonts w:hint="eastAsia"/>
        </w:rPr>
        <w:t>совершенствования</w:t>
      </w:r>
      <w:r>
        <w:t></w:t>
      </w:r>
    </w:p>
    <w:p w14:paraId="0D4DE2D4" w14:textId="77777777" w:rsidR="000E16FD" w:rsidRDefault="000E16FD" w:rsidP="000E16FD">
      <w:r>
        <w:t></w:t>
      </w:r>
      <w:r>
        <w:t></w:t>
      </w:r>
      <w:r>
        <w:tab/>
      </w:r>
      <w:r>
        <w:rPr>
          <w:rFonts w:hint="eastAsia"/>
        </w:rPr>
        <w:t>Анализ</w:t>
      </w:r>
      <w:r>
        <w:t></w:t>
      </w:r>
      <w:r>
        <w:rPr>
          <w:rFonts w:hint="eastAsia"/>
        </w:rPr>
        <w:t>международного</w:t>
      </w:r>
      <w:r>
        <w:t></w:t>
      </w:r>
      <w:r>
        <w:rPr>
          <w:rFonts w:hint="eastAsia"/>
        </w:rPr>
        <w:t>и</w:t>
      </w:r>
      <w:r>
        <w:t></w:t>
      </w:r>
      <w:r>
        <w:rPr>
          <w:rFonts w:hint="eastAsia"/>
        </w:rPr>
        <w:t>зарубежного</w:t>
      </w:r>
      <w:r>
        <w:t></w:t>
      </w:r>
      <w:r>
        <w:rPr>
          <w:rFonts w:hint="eastAsia"/>
        </w:rPr>
        <w:t>уголовного</w:t>
      </w:r>
      <w:r>
        <w:t></w:t>
      </w:r>
      <w:r>
        <w:rPr>
          <w:rFonts w:hint="eastAsia"/>
        </w:rPr>
        <w:t>законодательства</w:t>
      </w:r>
      <w:r>
        <w:t></w:t>
      </w:r>
      <w:r>
        <w:t></w:t>
      </w:r>
      <w:r>
        <w:rPr>
          <w:rFonts w:hint="eastAsia"/>
        </w:rPr>
        <w:t>в</w:t>
      </w:r>
      <w:r>
        <w:t></w:t>
      </w:r>
      <w:r>
        <w:rPr>
          <w:rFonts w:hint="eastAsia"/>
        </w:rPr>
        <w:t>части</w:t>
      </w:r>
      <w:r>
        <w:t></w:t>
      </w:r>
      <w:r>
        <w:rPr>
          <w:rFonts w:hint="eastAsia"/>
        </w:rPr>
        <w:t>установления</w:t>
      </w:r>
      <w:r>
        <w:t></w:t>
      </w:r>
      <w:r>
        <w:rPr>
          <w:rFonts w:hint="eastAsia"/>
        </w:rPr>
        <w:t>ответственности</w:t>
      </w:r>
      <w:r>
        <w:t></w:t>
      </w:r>
      <w:r>
        <w:rPr>
          <w:rFonts w:hint="eastAsia"/>
        </w:rPr>
        <w:t>за</w:t>
      </w:r>
      <w:r>
        <w:t></w:t>
      </w:r>
      <w:r>
        <w:rPr>
          <w:rFonts w:hint="eastAsia"/>
        </w:rPr>
        <w:t>угоны</w:t>
      </w:r>
      <w:r>
        <w:t></w:t>
      </w:r>
      <w:r>
        <w:rPr>
          <w:rFonts w:hint="eastAsia"/>
        </w:rPr>
        <w:t>транспортных</w:t>
      </w:r>
      <w:r>
        <w:t></w:t>
      </w:r>
      <w:r>
        <w:rPr>
          <w:rFonts w:hint="eastAsia"/>
        </w:rPr>
        <w:t>средств</w:t>
      </w:r>
      <w:r>
        <w:t></w:t>
      </w:r>
      <w:r>
        <w:t></w:t>
      </w:r>
      <w:r>
        <w:rPr>
          <w:rFonts w:hint="eastAsia"/>
        </w:rPr>
        <w:t>пока</w:t>
      </w:r>
      <w:r>
        <w:t></w:t>
      </w:r>
      <w:r>
        <w:rPr>
          <w:rFonts w:hint="eastAsia"/>
        </w:rPr>
        <w:t>зал</w:t>
      </w:r>
      <w:r>
        <w:t></w:t>
      </w:r>
      <w:r>
        <w:t></w:t>
      </w:r>
      <w:r>
        <w:rPr>
          <w:rFonts w:hint="eastAsia"/>
        </w:rPr>
        <w:t>что</w:t>
      </w:r>
      <w:r>
        <w:t></w:t>
      </w:r>
      <w:r>
        <w:t></w:t>
      </w:r>
      <w:r>
        <w:rPr>
          <w:rFonts w:hint="eastAsia"/>
        </w:rPr>
        <w:t>несмотря</w:t>
      </w:r>
      <w:r>
        <w:t></w:t>
      </w:r>
      <w:r>
        <w:rPr>
          <w:rFonts w:hint="eastAsia"/>
        </w:rPr>
        <w:t>на</w:t>
      </w:r>
      <w:r>
        <w:t></w:t>
      </w:r>
      <w:r>
        <w:rPr>
          <w:rFonts w:hint="eastAsia"/>
        </w:rPr>
        <w:t>наличие</w:t>
      </w:r>
      <w:r>
        <w:t></w:t>
      </w:r>
      <w:r>
        <w:rPr>
          <w:rFonts w:hint="eastAsia"/>
        </w:rPr>
        <w:t>в</w:t>
      </w:r>
      <w:r>
        <w:t></w:t>
      </w:r>
      <w:r>
        <w:rPr>
          <w:rFonts w:hint="eastAsia"/>
        </w:rPr>
        <w:t>большинстве</w:t>
      </w:r>
      <w:r>
        <w:t></w:t>
      </w:r>
      <w:r>
        <w:rPr>
          <w:rFonts w:hint="eastAsia"/>
        </w:rPr>
        <w:t>стран</w:t>
      </w:r>
      <w:r>
        <w:t></w:t>
      </w:r>
      <w:r>
        <w:rPr>
          <w:rFonts w:hint="eastAsia"/>
        </w:rPr>
        <w:t>мира</w:t>
      </w:r>
      <w:r>
        <w:t></w:t>
      </w:r>
      <w:r>
        <w:rPr>
          <w:rFonts w:hint="eastAsia"/>
        </w:rPr>
        <w:t>норм</w:t>
      </w:r>
      <w:r>
        <w:t></w:t>
      </w:r>
      <w:r>
        <w:t></w:t>
      </w:r>
      <w:r>
        <w:rPr>
          <w:rFonts w:hint="eastAsia"/>
        </w:rPr>
        <w:t>аналогичных</w:t>
      </w:r>
      <w:r>
        <w:t></w:t>
      </w:r>
      <w:r>
        <w:rPr>
          <w:rFonts w:hint="eastAsia"/>
        </w:rPr>
        <w:t>ст</w:t>
      </w:r>
      <w:r>
        <w:t></w:t>
      </w:r>
      <w:r>
        <w:t></w:t>
      </w:r>
      <w:r>
        <w:t></w:t>
      </w:r>
      <w:r>
        <w:t></w:t>
      </w:r>
      <w:r>
        <w:t></w:t>
      </w:r>
      <w:r>
        <w:t></w:t>
      </w:r>
      <w:r>
        <w:rPr>
          <w:rFonts w:hint="eastAsia"/>
        </w:rPr>
        <w:t>и</w:t>
      </w:r>
      <w:r>
        <w:t></w:t>
      </w:r>
      <w:r>
        <w:rPr>
          <w:rFonts w:hint="eastAsia"/>
        </w:rPr>
        <w:t>ст</w:t>
      </w:r>
      <w:r>
        <w:t></w:t>
      </w:r>
      <w:r>
        <w:t></w:t>
      </w:r>
      <w:r>
        <w:t></w:t>
      </w:r>
      <w:r>
        <w:t></w:t>
      </w:r>
      <w:r>
        <w:t></w:t>
      </w:r>
      <w:r>
        <w:rPr>
          <w:rFonts w:hint="eastAsia"/>
        </w:rPr>
        <w:t>УК</w:t>
      </w:r>
      <w:r>
        <w:t></w:t>
      </w:r>
      <w:r>
        <w:rPr>
          <w:rFonts w:hint="eastAsia"/>
        </w:rPr>
        <w:t>РФ</w:t>
      </w:r>
      <w:r>
        <w:t></w:t>
      </w:r>
      <w:r>
        <w:t></w:t>
      </w:r>
      <w:r>
        <w:rPr>
          <w:rFonts w:hint="eastAsia"/>
        </w:rPr>
        <w:t>тем</w:t>
      </w:r>
      <w:r>
        <w:t></w:t>
      </w:r>
      <w:r>
        <w:rPr>
          <w:rFonts w:hint="eastAsia"/>
        </w:rPr>
        <w:t>не</w:t>
      </w:r>
      <w:r>
        <w:t></w:t>
      </w:r>
      <w:r>
        <w:rPr>
          <w:rFonts w:hint="eastAsia"/>
        </w:rPr>
        <w:t>менее</w:t>
      </w:r>
      <w:r>
        <w:t></w:t>
      </w:r>
      <w:r>
        <w:t></w:t>
      </w:r>
      <w:r>
        <w:rPr>
          <w:rFonts w:hint="eastAsia"/>
        </w:rPr>
        <w:t>содержащиеся</w:t>
      </w:r>
      <w:r>
        <w:t></w:t>
      </w:r>
      <w:r>
        <w:rPr>
          <w:rFonts w:hint="eastAsia"/>
        </w:rPr>
        <w:t>в</w:t>
      </w:r>
      <w:r>
        <w:t></w:t>
      </w:r>
      <w:r>
        <w:rPr>
          <w:rFonts w:hint="eastAsia"/>
        </w:rPr>
        <w:t>них</w:t>
      </w:r>
      <w:r>
        <w:t></w:t>
      </w:r>
      <w:r>
        <w:rPr>
          <w:rFonts w:hint="eastAsia"/>
        </w:rPr>
        <w:t>установления</w:t>
      </w:r>
      <w:r>
        <w:t></w:t>
      </w:r>
      <w:r>
        <w:rPr>
          <w:rFonts w:hint="eastAsia"/>
        </w:rPr>
        <w:t>от</w:t>
      </w:r>
      <w:r>
        <w:t></w:t>
      </w:r>
      <w:r>
        <w:rPr>
          <w:rFonts w:hint="eastAsia"/>
        </w:rPr>
        <w:t>личаются</w:t>
      </w:r>
      <w:r>
        <w:t></w:t>
      </w:r>
      <w:r>
        <w:rPr>
          <w:rFonts w:hint="eastAsia"/>
        </w:rPr>
        <w:t>определенным</w:t>
      </w:r>
      <w:r>
        <w:t></w:t>
      </w:r>
      <w:r>
        <w:rPr>
          <w:rFonts w:hint="eastAsia"/>
        </w:rPr>
        <w:t>своеобразием</w:t>
      </w:r>
      <w:r>
        <w:t></w:t>
      </w:r>
      <w:r>
        <w:t></w:t>
      </w:r>
      <w:r>
        <w:rPr>
          <w:rFonts w:hint="eastAsia"/>
        </w:rPr>
        <w:t>что</w:t>
      </w:r>
      <w:r>
        <w:t></w:t>
      </w:r>
      <w:r>
        <w:rPr>
          <w:rFonts w:hint="eastAsia"/>
        </w:rPr>
        <w:t>вполне</w:t>
      </w:r>
      <w:r>
        <w:t></w:t>
      </w:r>
      <w:r>
        <w:rPr>
          <w:rFonts w:hint="eastAsia"/>
        </w:rPr>
        <w:t>естественно</w:t>
      </w:r>
      <w:r>
        <w:t></w:t>
      </w:r>
      <w:r>
        <w:t></w:t>
      </w:r>
      <w:r>
        <w:rPr>
          <w:rFonts w:hint="eastAsia"/>
        </w:rPr>
        <w:t>В</w:t>
      </w:r>
      <w:r>
        <w:t></w:t>
      </w:r>
      <w:r>
        <w:rPr>
          <w:rFonts w:hint="eastAsia"/>
        </w:rPr>
        <w:t>ходе</w:t>
      </w:r>
      <w:r>
        <w:t></w:t>
      </w:r>
      <w:r>
        <w:rPr>
          <w:rFonts w:hint="eastAsia"/>
        </w:rPr>
        <w:t>ана</w:t>
      </w:r>
      <w:r>
        <w:t></w:t>
      </w:r>
      <w:r>
        <w:rPr>
          <w:rFonts w:hint="eastAsia"/>
        </w:rPr>
        <w:t>лиза</w:t>
      </w:r>
      <w:r>
        <w:t></w:t>
      </w:r>
      <w:r>
        <w:rPr>
          <w:rFonts w:hint="eastAsia"/>
        </w:rPr>
        <w:t>нами</w:t>
      </w:r>
      <w:r>
        <w:t></w:t>
      </w:r>
      <w:r>
        <w:rPr>
          <w:rFonts w:hint="eastAsia"/>
        </w:rPr>
        <w:t>были</w:t>
      </w:r>
      <w:r>
        <w:t></w:t>
      </w:r>
      <w:r>
        <w:rPr>
          <w:rFonts w:hint="eastAsia"/>
        </w:rPr>
        <w:t>выявлены</w:t>
      </w:r>
      <w:r>
        <w:t></w:t>
      </w:r>
      <w:r>
        <w:rPr>
          <w:rFonts w:hint="eastAsia"/>
        </w:rPr>
        <w:t>положения</w:t>
      </w:r>
      <w:r>
        <w:t></w:t>
      </w:r>
      <w:r>
        <w:t></w:t>
      </w:r>
      <w:r>
        <w:rPr>
          <w:rFonts w:hint="eastAsia"/>
        </w:rPr>
        <w:t>заслуживающие</w:t>
      </w:r>
      <w:r>
        <w:t></w:t>
      </w:r>
      <w:r>
        <w:rPr>
          <w:rFonts w:hint="eastAsia"/>
        </w:rPr>
        <w:t>внимания</w:t>
      </w:r>
      <w:r>
        <w:t></w:t>
      </w:r>
      <w:r>
        <w:rPr>
          <w:rFonts w:hint="eastAsia"/>
        </w:rPr>
        <w:t>с</w:t>
      </w:r>
      <w:r>
        <w:t></w:t>
      </w:r>
      <w:r>
        <w:rPr>
          <w:rFonts w:hint="eastAsia"/>
        </w:rPr>
        <w:t>точки</w:t>
      </w:r>
      <w:r>
        <w:t></w:t>
      </w:r>
      <w:r>
        <w:rPr>
          <w:rFonts w:hint="eastAsia"/>
        </w:rPr>
        <w:t>зрения</w:t>
      </w:r>
      <w:r>
        <w:t></w:t>
      </w:r>
      <w:r>
        <w:rPr>
          <w:rFonts w:hint="eastAsia"/>
        </w:rPr>
        <w:t>процесса</w:t>
      </w:r>
      <w:r>
        <w:t></w:t>
      </w:r>
      <w:r>
        <w:rPr>
          <w:rFonts w:hint="eastAsia"/>
        </w:rPr>
        <w:t>совершенствования</w:t>
      </w:r>
      <w:r>
        <w:t></w:t>
      </w:r>
      <w:r>
        <w:rPr>
          <w:rFonts w:hint="eastAsia"/>
        </w:rPr>
        <w:t>российского</w:t>
      </w:r>
      <w:r>
        <w:t></w:t>
      </w:r>
      <w:r>
        <w:rPr>
          <w:rFonts w:hint="eastAsia"/>
        </w:rPr>
        <w:t>уголовного</w:t>
      </w:r>
      <w:r>
        <w:t></w:t>
      </w:r>
      <w:r>
        <w:rPr>
          <w:rFonts w:hint="eastAsia"/>
        </w:rPr>
        <w:t>закона</w:t>
      </w:r>
      <w:r>
        <w:t></w:t>
      </w:r>
      <w:r>
        <w:t></w:t>
      </w:r>
      <w:r>
        <w:rPr>
          <w:rFonts w:hint="eastAsia"/>
        </w:rPr>
        <w:t>В</w:t>
      </w:r>
      <w:r>
        <w:t></w:t>
      </w:r>
      <w:r>
        <w:rPr>
          <w:rFonts w:hint="eastAsia"/>
        </w:rPr>
        <w:t>част</w:t>
      </w:r>
      <w:r>
        <w:t></w:t>
      </w:r>
      <w:r>
        <w:t></w:t>
      </w:r>
    </w:p>
    <w:p w14:paraId="000396EB" w14:textId="77777777" w:rsidR="000E16FD" w:rsidRDefault="000E16FD" w:rsidP="000E16FD">
      <w:r>
        <w:rPr>
          <w:rFonts w:hint="eastAsia"/>
        </w:rPr>
        <w:t>ности</w:t>
      </w:r>
      <w:r>
        <w:t></w:t>
      </w:r>
      <w:r>
        <w:t></w:t>
      </w:r>
      <w:r>
        <w:rPr>
          <w:rFonts w:hint="eastAsia"/>
        </w:rPr>
        <w:t>представляется</w:t>
      </w:r>
      <w:r>
        <w:t></w:t>
      </w:r>
      <w:r>
        <w:rPr>
          <w:rFonts w:hint="eastAsia"/>
        </w:rPr>
        <w:t>обоснованным</w:t>
      </w:r>
      <w:r>
        <w:t></w:t>
      </w:r>
      <w:r>
        <w:rPr>
          <w:rFonts w:hint="eastAsia"/>
        </w:rPr>
        <w:t>установление</w:t>
      </w:r>
      <w:r>
        <w:t></w:t>
      </w:r>
      <w:r>
        <w:rPr>
          <w:rFonts w:hint="eastAsia"/>
        </w:rPr>
        <w:t>ответственности</w:t>
      </w:r>
      <w:r>
        <w:t></w:t>
      </w:r>
      <w:r>
        <w:rPr>
          <w:rFonts w:hint="eastAsia"/>
        </w:rPr>
        <w:t>по</w:t>
      </w:r>
      <w:r>
        <w:t></w:t>
      </w:r>
      <w:r>
        <w:rPr>
          <w:rFonts w:hint="eastAsia"/>
        </w:rPr>
        <w:t>зако</w:t>
      </w:r>
      <w:r>
        <w:t></w:t>
      </w:r>
      <w:r>
        <w:rPr>
          <w:rFonts w:hint="eastAsia"/>
        </w:rPr>
        <w:t>нодательству</w:t>
      </w:r>
      <w:r>
        <w:t></w:t>
      </w:r>
      <w:r>
        <w:rPr>
          <w:rFonts w:hint="eastAsia"/>
        </w:rPr>
        <w:t>Германии</w:t>
      </w:r>
      <w:r>
        <w:t></w:t>
      </w:r>
      <w:r>
        <w:t></w:t>
      </w:r>
      <w:r>
        <w:rPr>
          <w:rFonts w:hint="eastAsia"/>
        </w:rPr>
        <w:t>Норвегии</w:t>
      </w:r>
      <w:r>
        <w:t></w:t>
      </w:r>
      <w:r>
        <w:t></w:t>
      </w:r>
      <w:r>
        <w:rPr>
          <w:rFonts w:hint="eastAsia"/>
        </w:rPr>
        <w:t>Австрии</w:t>
      </w:r>
      <w:r>
        <w:t></w:t>
      </w:r>
      <w:r>
        <w:rPr>
          <w:rFonts w:hint="eastAsia"/>
        </w:rPr>
        <w:t>и</w:t>
      </w:r>
      <w:r>
        <w:t></w:t>
      </w:r>
      <w:r>
        <w:rPr>
          <w:rFonts w:hint="eastAsia"/>
        </w:rPr>
        <w:t>некоторых</w:t>
      </w:r>
      <w:r>
        <w:t></w:t>
      </w:r>
      <w:r>
        <w:rPr>
          <w:rFonts w:hint="eastAsia"/>
        </w:rPr>
        <w:t>других</w:t>
      </w:r>
      <w:r>
        <w:t></w:t>
      </w:r>
      <w:r>
        <w:rPr>
          <w:rFonts w:hint="eastAsia"/>
        </w:rPr>
        <w:t>стран</w:t>
      </w:r>
      <w:r>
        <w:t></w:t>
      </w:r>
      <w:r>
        <w:t></w:t>
      </w:r>
      <w:r>
        <w:rPr>
          <w:rFonts w:hint="eastAsia"/>
        </w:rPr>
        <w:t>в</w:t>
      </w:r>
      <w:r>
        <w:t></w:t>
      </w:r>
      <w:r>
        <w:rPr>
          <w:rFonts w:hint="eastAsia"/>
        </w:rPr>
        <w:t>от</w:t>
      </w:r>
      <w:r>
        <w:t></w:t>
      </w:r>
      <w:r>
        <w:rPr>
          <w:rFonts w:hint="eastAsia"/>
        </w:rPr>
        <w:t>личие</w:t>
      </w:r>
      <w:r>
        <w:t></w:t>
      </w:r>
      <w:r>
        <w:rPr>
          <w:rFonts w:hint="eastAsia"/>
        </w:rPr>
        <w:t>от</w:t>
      </w:r>
      <w:r>
        <w:t></w:t>
      </w:r>
      <w:r>
        <w:rPr>
          <w:rFonts w:hint="eastAsia"/>
        </w:rPr>
        <w:t>России</w:t>
      </w:r>
      <w:r>
        <w:t></w:t>
      </w:r>
      <w:r>
        <w:t></w:t>
      </w:r>
      <w:r>
        <w:rPr>
          <w:rFonts w:hint="eastAsia"/>
        </w:rPr>
        <w:t>за</w:t>
      </w:r>
      <w:r>
        <w:t></w:t>
      </w:r>
      <w:r>
        <w:rPr>
          <w:rFonts w:hint="eastAsia"/>
        </w:rPr>
        <w:t>незаконное</w:t>
      </w:r>
      <w:r>
        <w:t></w:t>
      </w:r>
      <w:r>
        <w:rPr>
          <w:rFonts w:hint="eastAsia"/>
        </w:rPr>
        <w:t>использование</w:t>
      </w:r>
      <w:r>
        <w:t></w:t>
      </w:r>
      <w:r>
        <w:rPr>
          <w:rFonts w:hint="eastAsia"/>
        </w:rPr>
        <w:t>транспортного</w:t>
      </w:r>
      <w:r>
        <w:t></w:t>
      </w:r>
      <w:r>
        <w:rPr>
          <w:rFonts w:hint="eastAsia"/>
        </w:rPr>
        <w:t>средства</w:t>
      </w:r>
      <w:r>
        <w:t></w:t>
      </w:r>
      <w:r>
        <w:t></w:t>
      </w:r>
      <w:r>
        <w:rPr>
          <w:rFonts w:hint="eastAsia"/>
        </w:rPr>
        <w:t>а</w:t>
      </w:r>
      <w:r>
        <w:t></w:t>
      </w:r>
      <w:r>
        <w:rPr>
          <w:rFonts w:hint="eastAsia"/>
        </w:rPr>
        <w:t>не</w:t>
      </w:r>
      <w:r>
        <w:t></w:t>
      </w:r>
      <w:r>
        <w:rPr>
          <w:rFonts w:hint="eastAsia"/>
        </w:rPr>
        <w:t>просто</w:t>
      </w:r>
      <w:r>
        <w:t></w:t>
      </w:r>
      <w:r>
        <w:rPr>
          <w:rFonts w:hint="eastAsia"/>
        </w:rPr>
        <w:t>за</w:t>
      </w:r>
      <w:r>
        <w:t></w:t>
      </w:r>
      <w:r>
        <w:rPr>
          <w:rFonts w:hint="eastAsia"/>
        </w:rPr>
        <w:t>незаконное</w:t>
      </w:r>
      <w:r>
        <w:t></w:t>
      </w:r>
      <w:r>
        <w:rPr>
          <w:rFonts w:hint="eastAsia"/>
        </w:rPr>
        <w:t>им</w:t>
      </w:r>
      <w:r>
        <w:t></w:t>
      </w:r>
      <w:r>
        <w:rPr>
          <w:rFonts w:hint="eastAsia"/>
        </w:rPr>
        <w:t>завладен</w:t>
      </w:r>
      <w:r>
        <w:rPr>
          <w:rFonts w:hint="eastAsia"/>
        </w:rPr>
        <w:lastRenderedPageBreak/>
        <w:t>ие</w:t>
      </w:r>
      <w:r>
        <w:t></w:t>
      </w:r>
      <w:r>
        <w:t></w:t>
      </w:r>
      <w:r>
        <w:rPr>
          <w:rFonts w:hint="eastAsia"/>
        </w:rPr>
        <w:t>Поддерживаем</w:t>
      </w:r>
      <w:r>
        <w:t></w:t>
      </w:r>
      <w:r>
        <w:rPr>
          <w:rFonts w:hint="eastAsia"/>
        </w:rPr>
        <w:t>мы</w:t>
      </w:r>
      <w:r>
        <w:t></w:t>
      </w:r>
      <w:r>
        <w:rPr>
          <w:rFonts w:hint="eastAsia"/>
        </w:rPr>
        <w:t>решение</w:t>
      </w:r>
      <w:r>
        <w:t></w:t>
      </w:r>
      <w:r>
        <w:rPr>
          <w:rFonts w:hint="eastAsia"/>
        </w:rPr>
        <w:t>об</w:t>
      </w:r>
      <w:r>
        <w:t></w:t>
      </w:r>
      <w:r>
        <w:rPr>
          <w:rFonts w:hint="eastAsia"/>
        </w:rPr>
        <w:t>указании</w:t>
      </w:r>
      <w:r>
        <w:t></w:t>
      </w:r>
      <w:r>
        <w:rPr>
          <w:rFonts w:hint="eastAsia"/>
        </w:rPr>
        <w:t>законодателями</w:t>
      </w:r>
      <w:r>
        <w:t></w:t>
      </w:r>
      <w:r>
        <w:rPr>
          <w:rFonts w:hint="eastAsia"/>
        </w:rPr>
        <w:t>Польши</w:t>
      </w:r>
      <w:r>
        <w:t></w:t>
      </w:r>
      <w:r>
        <w:t></w:t>
      </w:r>
      <w:r>
        <w:rPr>
          <w:rFonts w:hint="eastAsia"/>
        </w:rPr>
        <w:t>Швеции</w:t>
      </w:r>
      <w:r>
        <w:t></w:t>
      </w:r>
      <w:r>
        <w:t></w:t>
      </w:r>
      <w:r>
        <w:rPr>
          <w:rFonts w:hint="eastAsia"/>
        </w:rPr>
        <w:t>Эстонии</w:t>
      </w:r>
      <w:r>
        <w:t></w:t>
      </w:r>
      <w:r>
        <w:t></w:t>
      </w:r>
      <w:r>
        <w:rPr>
          <w:rFonts w:hint="eastAsia"/>
        </w:rPr>
        <w:t>Дании</w:t>
      </w:r>
      <w:r>
        <w:t></w:t>
      </w:r>
      <w:r>
        <w:t></w:t>
      </w:r>
      <w:r>
        <w:rPr>
          <w:rFonts w:hint="eastAsia"/>
        </w:rPr>
        <w:t>Грузии</w:t>
      </w:r>
      <w:r>
        <w:t></w:t>
      </w:r>
      <w:r>
        <w:t></w:t>
      </w:r>
      <w:r>
        <w:rPr>
          <w:rFonts w:hint="eastAsia"/>
        </w:rPr>
        <w:t>Беларусь</w:t>
      </w:r>
      <w:r>
        <w:t></w:t>
      </w:r>
      <w:r>
        <w:t></w:t>
      </w:r>
      <w:r>
        <w:rPr>
          <w:rFonts w:hint="eastAsia"/>
        </w:rPr>
        <w:t>Болга</w:t>
      </w:r>
      <w:r>
        <w:t></w:t>
      </w:r>
      <w:r>
        <w:rPr>
          <w:rFonts w:hint="eastAsia"/>
        </w:rPr>
        <w:t>рии</w:t>
      </w:r>
      <w:r>
        <w:t></w:t>
      </w:r>
      <w:r>
        <w:rPr>
          <w:rFonts w:hint="eastAsia"/>
        </w:rPr>
        <w:t>в</w:t>
      </w:r>
      <w:r>
        <w:t></w:t>
      </w:r>
      <w:r>
        <w:rPr>
          <w:rFonts w:hint="eastAsia"/>
        </w:rPr>
        <w:t>диспозициях</w:t>
      </w:r>
      <w:r>
        <w:t></w:t>
      </w:r>
      <w:r>
        <w:rPr>
          <w:rFonts w:hint="eastAsia"/>
        </w:rPr>
        <w:t>статей</w:t>
      </w:r>
      <w:r>
        <w:t></w:t>
      </w:r>
      <w:r>
        <w:rPr>
          <w:rFonts w:hint="eastAsia"/>
        </w:rPr>
        <w:t>на</w:t>
      </w:r>
      <w:r>
        <w:t></w:t>
      </w:r>
      <w:r>
        <w:rPr>
          <w:rFonts w:hint="eastAsia"/>
        </w:rPr>
        <w:t>то</w:t>
      </w:r>
      <w:r>
        <w:t></w:t>
      </w:r>
      <w:r>
        <w:t></w:t>
      </w:r>
      <w:r>
        <w:rPr>
          <w:rFonts w:hint="eastAsia"/>
        </w:rPr>
        <w:t>что</w:t>
      </w:r>
      <w:r>
        <w:t></w:t>
      </w:r>
      <w:r>
        <w:rPr>
          <w:rFonts w:hint="eastAsia"/>
        </w:rPr>
        <w:t>транспортное</w:t>
      </w:r>
      <w:r>
        <w:t></w:t>
      </w:r>
      <w:r>
        <w:rPr>
          <w:rFonts w:hint="eastAsia"/>
        </w:rPr>
        <w:t>средство</w:t>
      </w:r>
      <w:r>
        <w:t></w:t>
      </w:r>
      <w:r>
        <w:rPr>
          <w:rFonts w:hint="eastAsia"/>
        </w:rPr>
        <w:t>должно</w:t>
      </w:r>
      <w:r>
        <w:t></w:t>
      </w:r>
      <w:r>
        <w:rPr>
          <w:rFonts w:hint="eastAsia"/>
        </w:rPr>
        <w:t>быть</w:t>
      </w:r>
      <w:r>
        <w:t></w:t>
      </w:r>
      <w:r>
        <w:rPr>
          <w:rFonts w:hint="eastAsia"/>
        </w:rPr>
        <w:t>ме</w:t>
      </w:r>
      <w:r>
        <w:t></w:t>
      </w:r>
      <w:r>
        <w:rPr>
          <w:rFonts w:hint="eastAsia"/>
        </w:rPr>
        <w:t>ханическим</w:t>
      </w:r>
      <w:r>
        <w:t></w:t>
      </w:r>
      <w:r>
        <w:t></w:t>
      </w:r>
      <w:r>
        <w:rPr>
          <w:rFonts w:hint="eastAsia"/>
        </w:rPr>
        <w:t>Особый</w:t>
      </w:r>
      <w:r>
        <w:t></w:t>
      </w:r>
      <w:r>
        <w:rPr>
          <w:rFonts w:hint="eastAsia"/>
        </w:rPr>
        <w:t>интерес</w:t>
      </w:r>
      <w:r>
        <w:t></w:t>
      </w:r>
      <w:r>
        <w:rPr>
          <w:rFonts w:hint="eastAsia"/>
        </w:rPr>
        <w:t>для</w:t>
      </w:r>
      <w:r>
        <w:t></w:t>
      </w:r>
      <w:r>
        <w:rPr>
          <w:rFonts w:hint="eastAsia"/>
        </w:rPr>
        <w:t>нас</w:t>
      </w:r>
      <w:r>
        <w:t></w:t>
      </w:r>
      <w:r>
        <w:rPr>
          <w:rFonts w:hint="eastAsia"/>
        </w:rPr>
        <w:t>представляет</w:t>
      </w:r>
      <w:r>
        <w:t></w:t>
      </w:r>
      <w:r>
        <w:rPr>
          <w:rFonts w:hint="eastAsia"/>
        </w:rPr>
        <w:t>законодательство</w:t>
      </w:r>
      <w:r>
        <w:t></w:t>
      </w:r>
      <w:r>
        <w:rPr>
          <w:rFonts w:hint="eastAsia"/>
        </w:rPr>
        <w:t>стран</w:t>
      </w:r>
      <w:r>
        <w:t></w:t>
      </w:r>
      <w:r>
        <w:t></w:t>
      </w:r>
      <w:r>
        <w:rPr>
          <w:rFonts w:hint="eastAsia"/>
        </w:rPr>
        <w:t>которые</w:t>
      </w:r>
      <w:r>
        <w:t></w:t>
      </w:r>
      <w:r>
        <w:rPr>
          <w:rFonts w:hint="eastAsia"/>
        </w:rPr>
        <w:t>в</w:t>
      </w:r>
      <w:r>
        <w:t></w:t>
      </w:r>
      <w:r>
        <w:rPr>
          <w:rFonts w:hint="eastAsia"/>
        </w:rPr>
        <w:t>одной</w:t>
      </w:r>
      <w:r>
        <w:t></w:t>
      </w:r>
      <w:r>
        <w:rPr>
          <w:rFonts w:hint="eastAsia"/>
        </w:rPr>
        <w:t>норме</w:t>
      </w:r>
      <w:r>
        <w:t></w:t>
      </w:r>
      <w:r>
        <w:rPr>
          <w:rFonts w:hint="eastAsia"/>
        </w:rPr>
        <w:t>предусмотрели</w:t>
      </w:r>
      <w:r>
        <w:t></w:t>
      </w:r>
      <w:r>
        <w:rPr>
          <w:rFonts w:hint="eastAsia"/>
        </w:rPr>
        <w:t>ответственность</w:t>
      </w:r>
      <w:r>
        <w:t></w:t>
      </w:r>
      <w:r>
        <w:rPr>
          <w:rFonts w:hint="eastAsia"/>
        </w:rPr>
        <w:t>за</w:t>
      </w:r>
      <w:r>
        <w:t></w:t>
      </w:r>
      <w:r>
        <w:rPr>
          <w:rFonts w:hint="eastAsia"/>
        </w:rPr>
        <w:t>угон</w:t>
      </w:r>
      <w:r>
        <w:t></w:t>
      </w:r>
      <w:r>
        <w:rPr>
          <w:rFonts w:hint="eastAsia"/>
        </w:rPr>
        <w:t>всех</w:t>
      </w:r>
      <w:r>
        <w:t></w:t>
      </w:r>
      <w:r>
        <w:rPr>
          <w:rFonts w:hint="eastAsia"/>
        </w:rPr>
        <w:t>видов</w:t>
      </w:r>
      <w:r>
        <w:t></w:t>
      </w:r>
      <w:r>
        <w:rPr>
          <w:rFonts w:hint="eastAsia"/>
        </w:rPr>
        <w:t>транспортных</w:t>
      </w:r>
      <w:r>
        <w:t></w:t>
      </w:r>
      <w:r>
        <w:rPr>
          <w:rFonts w:hint="eastAsia"/>
        </w:rPr>
        <w:t>средств</w:t>
      </w:r>
      <w:r>
        <w:t></w:t>
      </w:r>
      <w:r>
        <w:rPr>
          <w:rFonts w:hint="eastAsia"/>
        </w:rPr>
        <w:t>независимо</w:t>
      </w:r>
      <w:r>
        <w:t></w:t>
      </w:r>
      <w:r>
        <w:rPr>
          <w:rFonts w:hint="eastAsia"/>
        </w:rPr>
        <w:t>от</w:t>
      </w:r>
      <w:r>
        <w:t></w:t>
      </w:r>
      <w:r>
        <w:rPr>
          <w:rFonts w:hint="eastAsia"/>
        </w:rPr>
        <w:t>их</w:t>
      </w:r>
      <w:r>
        <w:t></w:t>
      </w:r>
      <w:r>
        <w:rPr>
          <w:rFonts w:hint="eastAsia"/>
        </w:rPr>
        <w:t>конструктивных</w:t>
      </w:r>
      <w:r>
        <w:t></w:t>
      </w:r>
      <w:r>
        <w:rPr>
          <w:rFonts w:hint="eastAsia"/>
        </w:rPr>
        <w:t>особенностей</w:t>
      </w:r>
      <w:r>
        <w:t></w:t>
      </w:r>
      <w:r>
        <w:t></w:t>
      </w:r>
      <w:r>
        <w:rPr>
          <w:rFonts w:hint="eastAsia"/>
        </w:rPr>
        <w:t>К</w:t>
      </w:r>
      <w:r>
        <w:t></w:t>
      </w:r>
      <w:r>
        <w:rPr>
          <w:rFonts w:hint="eastAsia"/>
        </w:rPr>
        <w:t>ним</w:t>
      </w:r>
      <w:r>
        <w:t></w:t>
      </w:r>
      <w:r>
        <w:rPr>
          <w:rFonts w:hint="eastAsia"/>
        </w:rPr>
        <w:t>относятся</w:t>
      </w:r>
      <w:r>
        <w:t></w:t>
      </w:r>
      <w:r>
        <w:rPr>
          <w:rFonts w:hint="eastAsia"/>
        </w:rPr>
        <w:t>Норвегия</w:t>
      </w:r>
      <w:r>
        <w:t></w:t>
      </w:r>
      <w:r>
        <w:t></w:t>
      </w:r>
      <w:r>
        <w:rPr>
          <w:rFonts w:hint="eastAsia"/>
        </w:rPr>
        <w:t>Корея</w:t>
      </w:r>
      <w:r>
        <w:t></w:t>
      </w:r>
      <w:r>
        <w:t></w:t>
      </w:r>
      <w:r>
        <w:rPr>
          <w:rFonts w:hint="eastAsia"/>
        </w:rPr>
        <w:t>Франция</w:t>
      </w:r>
      <w:r>
        <w:t></w:t>
      </w:r>
      <w:r>
        <w:t></w:t>
      </w:r>
      <w:r>
        <w:rPr>
          <w:rFonts w:hint="eastAsia"/>
        </w:rPr>
        <w:t>Это</w:t>
      </w:r>
      <w:r>
        <w:t></w:t>
      </w:r>
      <w:r>
        <w:rPr>
          <w:rFonts w:hint="eastAsia"/>
        </w:rPr>
        <w:t>вполне</w:t>
      </w:r>
      <w:r>
        <w:t></w:t>
      </w:r>
      <w:r>
        <w:rPr>
          <w:rFonts w:hint="eastAsia"/>
        </w:rPr>
        <w:t>соответствует</w:t>
      </w:r>
      <w:r>
        <w:t></w:t>
      </w:r>
      <w:r>
        <w:rPr>
          <w:rFonts w:hint="eastAsia"/>
        </w:rPr>
        <w:t>нашей</w:t>
      </w:r>
      <w:r>
        <w:t></w:t>
      </w:r>
      <w:r>
        <w:rPr>
          <w:rFonts w:hint="eastAsia"/>
        </w:rPr>
        <w:t>позиции</w:t>
      </w:r>
      <w:r>
        <w:t></w:t>
      </w:r>
      <w:r>
        <w:rPr>
          <w:rFonts w:hint="eastAsia"/>
        </w:rPr>
        <w:t>и</w:t>
      </w:r>
      <w:r>
        <w:t></w:t>
      </w:r>
      <w:r>
        <w:rPr>
          <w:rFonts w:hint="eastAsia"/>
        </w:rPr>
        <w:t>служит</w:t>
      </w:r>
      <w:r>
        <w:t></w:t>
      </w:r>
      <w:r>
        <w:rPr>
          <w:rFonts w:hint="eastAsia"/>
        </w:rPr>
        <w:t>одним</w:t>
      </w:r>
      <w:r>
        <w:t></w:t>
      </w:r>
      <w:r>
        <w:rPr>
          <w:rFonts w:hint="eastAsia"/>
        </w:rPr>
        <w:t>их</w:t>
      </w:r>
      <w:r>
        <w:t></w:t>
      </w:r>
      <w:r>
        <w:rPr>
          <w:rFonts w:hint="eastAsia"/>
        </w:rPr>
        <w:t>подтверждений</w:t>
      </w:r>
      <w:r>
        <w:t></w:t>
      </w:r>
      <w:r>
        <w:rPr>
          <w:rFonts w:hint="eastAsia"/>
        </w:rPr>
        <w:t>её</w:t>
      </w:r>
      <w:r>
        <w:t></w:t>
      </w:r>
      <w:r>
        <w:rPr>
          <w:rFonts w:hint="eastAsia"/>
        </w:rPr>
        <w:t>обоснованности</w:t>
      </w:r>
      <w:r>
        <w:t></w:t>
      </w:r>
      <w:r>
        <w:t></w:t>
      </w:r>
      <w:r>
        <w:rPr>
          <w:rFonts w:hint="eastAsia"/>
        </w:rPr>
        <w:t>Заслуживает</w:t>
      </w:r>
      <w:r>
        <w:t></w:t>
      </w:r>
      <w:r>
        <w:rPr>
          <w:rFonts w:hint="eastAsia"/>
        </w:rPr>
        <w:t>внимания</w:t>
      </w:r>
      <w:r>
        <w:t></w:t>
      </w:r>
      <w:r>
        <w:rPr>
          <w:rFonts w:hint="eastAsia"/>
        </w:rPr>
        <w:t>установление</w:t>
      </w:r>
      <w:r>
        <w:t></w:t>
      </w:r>
      <w:r>
        <w:rPr>
          <w:rFonts w:hint="eastAsia"/>
        </w:rPr>
        <w:t>самостоятельной</w:t>
      </w:r>
      <w:r>
        <w:t></w:t>
      </w:r>
      <w:r>
        <w:rPr>
          <w:rFonts w:hint="eastAsia"/>
        </w:rPr>
        <w:t>уголовной</w:t>
      </w:r>
      <w:r>
        <w:t></w:t>
      </w:r>
      <w:r>
        <w:rPr>
          <w:rFonts w:hint="eastAsia"/>
        </w:rPr>
        <w:t>ответственности</w:t>
      </w:r>
      <w:r>
        <w:t></w:t>
      </w:r>
      <w:r>
        <w:rPr>
          <w:rFonts w:hint="eastAsia"/>
        </w:rPr>
        <w:t>за</w:t>
      </w:r>
      <w:r>
        <w:t></w:t>
      </w:r>
      <w:r>
        <w:rPr>
          <w:rFonts w:hint="eastAsia"/>
        </w:rPr>
        <w:t>неза</w:t>
      </w:r>
      <w:r>
        <w:t></w:t>
      </w:r>
      <w:r>
        <w:rPr>
          <w:rFonts w:hint="eastAsia"/>
        </w:rPr>
        <w:t>конное</w:t>
      </w:r>
      <w:r>
        <w:t></w:t>
      </w:r>
      <w:r>
        <w:rPr>
          <w:rFonts w:hint="eastAsia"/>
        </w:rPr>
        <w:t>проникновение</w:t>
      </w:r>
      <w:r>
        <w:t></w:t>
      </w:r>
      <w:r>
        <w:rPr>
          <w:rFonts w:hint="eastAsia"/>
        </w:rPr>
        <w:t>в</w:t>
      </w:r>
      <w:r>
        <w:t></w:t>
      </w:r>
      <w:r>
        <w:rPr>
          <w:rFonts w:hint="eastAsia"/>
        </w:rPr>
        <w:t>транспортное</w:t>
      </w:r>
      <w:r>
        <w:t></w:t>
      </w:r>
      <w:r>
        <w:rPr>
          <w:rFonts w:hint="eastAsia"/>
        </w:rPr>
        <w:t>средство</w:t>
      </w:r>
      <w:r>
        <w:t></w:t>
      </w:r>
      <w:r>
        <w:rPr>
          <w:rFonts w:hint="eastAsia"/>
        </w:rPr>
        <w:t>по</w:t>
      </w:r>
      <w:r>
        <w:t></w:t>
      </w:r>
      <w:r>
        <w:rPr>
          <w:rFonts w:hint="eastAsia"/>
        </w:rPr>
        <w:t>УК</w:t>
      </w:r>
      <w:r>
        <w:t></w:t>
      </w:r>
      <w:r>
        <w:rPr>
          <w:rFonts w:hint="eastAsia"/>
        </w:rPr>
        <w:t>США</w:t>
      </w:r>
      <w:r>
        <w:t></w:t>
      </w:r>
      <w:r>
        <w:t></w:t>
      </w:r>
      <w:r>
        <w:rPr>
          <w:rFonts w:hint="eastAsia"/>
        </w:rPr>
        <w:t>штат</w:t>
      </w:r>
      <w:r>
        <w:t></w:t>
      </w:r>
      <w:r>
        <w:rPr>
          <w:rFonts w:hint="eastAsia"/>
        </w:rPr>
        <w:t>Нью</w:t>
      </w:r>
      <w:r>
        <w:t></w:t>
      </w:r>
      <w:r>
        <w:t></w:t>
      </w:r>
      <w:r>
        <w:rPr>
          <w:rFonts w:hint="eastAsia"/>
        </w:rPr>
        <w:t>Йорк</w:t>
      </w:r>
      <w:r>
        <w:t></w:t>
      </w:r>
      <w:r>
        <w:t></w:t>
      </w:r>
      <w:r>
        <w:rPr>
          <w:rFonts w:hint="eastAsia"/>
        </w:rPr>
        <w:t>и</w:t>
      </w:r>
      <w:r>
        <w:t></w:t>
      </w:r>
      <w:r>
        <w:rPr>
          <w:rFonts w:hint="eastAsia"/>
        </w:rPr>
        <w:t>УК</w:t>
      </w:r>
      <w:r>
        <w:t></w:t>
      </w:r>
      <w:r>
        <w:rPr>
          <w:rFonts w:hint="eastAsia"/>
        </w:rPr>
        <w:t>Республики</w:t>
      </w:r>
      <w:r>
        <w:t></w:t>
      </w:r>
      <w:r>
        <w:rPr>
          <w:rFonts w:hint="eastAsia"/>
        </w:rPr>
        <w:t>Болгария</w:t>
      </w:r>
      <w:r>
        <w:t></w:t>
      </w:r>
    </w:p>
    <w:p w14:paraId="24C155D1" w14:textId="77777777" w:rsidR="000E16FD" w:rsidRDefault="000E16FD" w:rsidP="000E16FD">
      <w:r>
        <w:rPr>
          <w:rFonts w:hint="eastAsia"/>
        </w:rPr>
        <w:t>Небезынтересным</w:t>
      </w:r>
      <w:r>
        <w:t></w:t>
      </w:r>
      <w:r>
        <w:rPr>
          <w:rFonts w:hint="eastAsia"/>
        </w:rPr>
        <w:t>для</w:t>
      </w:r>
      <w:r>
        <w:t></w:t>
      </w:r>
      <w:r>
        <w:rPr>
          <w:rFonts w:hint="eastAsia"/>
        </w:rPr>
        <w:t>отечественного</w:t>
      </w:r>
      <w:r>
        <w:t></w:t>
      </w:r>
      <w:r>
        <w:rPr>
          <w:rFonts w:hint="eastAsia"/>
        </w:rPr>
        <w:t>законодателя</w:t>
      </w:r>
      <w:r>
        <w:t></w:t>
      </w:r>
      <w:r>
        <w:rPr>
          <w:rFonts w:hint="eastAsia"/>
        </w:rPr>
        <w:t>является</w:t>
      </w:r>
      <w:r>
        <w:t></w:t>
      </w:r>
      <w:r>
        <w:t></w:t>
      </w:r>
      <w:r>
        <w:rPr>
          <w:rFonts w:hint="eastAsia"/>
        </w:rPr>
        <w:t>на</w:t>
      </w:r>
      <w:r>
        <w:t></w:t>
      </w:r>
      <w:r>
        <w:rPr>
          <w:rFonts w:hint="eastAsia"/>
        </w:rPr>
        <w:t>наш</w:t>
      </w:r>
      <w:r>
        <w:t></w:t>
      </w:r>
      <w:r>
        <w:rPr>
          <w:rFonts w:hint="eastAsia"/>
        </w:rPr>
        <w:t>взгляд</w:t>
      </w:r>
      <w:r>
        <w:t></w:t>
      </w:r>
      <w:r>
        <w:t></w:t>
      </w:r>
      <w:r>
        <w:rPr>
          <w:rFonts w:hint="eastAsia"/>
        </w:rPr>
        <w:t>подход</w:t>
      </w:r>
      <w:r>
        <w:t></w:t>
      </w:r>
      <w:r>
        <w:rPr>
          <w:rFonts w:hint="eastAsia"/>
        </w:rPr>
        <w:t>к</w:t>
      </w:r>
      <w:r>
        <w:t></w:t>
      </w:r>
      <w:r>
        <w:rPr>
          <w:rFonts w:hint="eastAsia"/>
        </w:rPr>
        <w:t>определению</w:t>
      </w:r>
      <w:r>
        <w:t></w:t>
      </w:r>
      <w:r>
        <w:rPr>
          <w:rFonts w:hint="eastAsia"/>
        </w:rPr>
        <w:t>момента</w:t>
      </w:r>
      <w:r>
        <w:t></w:t>
      </w:r>
      <w:r>
        <w:rPr>
          <w:rFonts w:hint="eastAsia"/>
        </w:rPr>
        <w:t>окончания</w:t>
      </w:r>
      <w:r>
        <w:t></w:t>
      </w:r>
      <w:r>
        <w:rPr>
          <w:rFonts w:hint="eastAsia"/>
        </w:rPr>
        <w:t>угона</w:t>
      </w:r>
      <w:r>
        <w:t></w:t>
      </w:r>
      <w:r>
        <w:rPr>
          <w:rFonts w:hint="eastAsia"/>
        </w:rPr>
        <w:t>транспортного</w:t>
      </w:r>
      <w:r>
        <w:t></w:t>
      </w:r>
      <w:r>
        <w:rPr>
          <w:rFonts w:hint="eastAsia"/>
        </w:rPr>
        <w:t>сред</w:t>
      </w:r>
      <w:r>
        <w:t></w:t>
      </w:r>
      <w:r>
        <w:rPr>
          <w:rFonts w:hint="eastAsia"/>
        </w:rPr>
        <w:t>ства</w:t>
      </w:r>
      <w:r>
        <w:t></w:t>
      </w:r>
      <w:r>
        <w:t></w:t>
      </w:r>
      <w:r>
        <w:rPr>
          <w:rFonts w:hint="eastAsia"/>
        </w:rPr>
        <w:t>которое</w:t>
      </w:r>
      <w:r>
        <w:t></w:t>
      </w:r>
      <w:r>
        <w:rPr>
          <w:rFonts w:hint="eastAsia"/>
        </w:rPr>
        <w:t>должно</w:t>
      </w:r>
      <w:r>
        <w:t></w:t>
      </w:r>
      <w:r>
        <w:rPr>
          <w:rFonts w:hint="eastAsia"/>
        </w:rPr>
        <w:t>быть</w:t>
      </w:r>
      <w:r>
        <w:t></w:t>
      </w:r>
      <w:r>
        <w:rPr>
          <w:rFonts w:hint="eastAsia"/>
        </w:rPr>
        <w:t>уведено</w:t>
      </w:r>
      <w:r>
        <w:t></w:t>
      </w:r>
      <w:r>
        <w:rPr>
          <w:rFonts w:hint="eastAsia"/>
        </w:rPr>
        <w:t>с</w:t>
      </w:r>
      <w:r>
        <w:t></w:t>
      </w:r>
      <w:r>
        <w:rPr>
          <w:rFonts w:hint="eastAsia"/>
        </w:rPr>
        <w:t>места</w:t>
      </w:r>
      <w:r>
        <w:t></w:t>
      </w:r>
      <w:r>
        <w:rPr>
          <w:rFonts w:hint="eastAsia"/>
        </w:rPr>
        <w:t>стоянки</w:t>
      </w:r>
      <w:r>
        <w:t></w:t>
      </w:r>
      <w:r>
        <w:rPr>
          <w:rFonts w:hint="eastAsia"/>
        </w:rPr>
        <w:t>не</w:t>
      </w:r>
      <w:r>
        <w:t></w:t>
      </w:r>
      <w:r>
        <w:rPr>
          <w:rFonts w:hint="eastAsia"/>
        </w:rPr>
        <w:t>любым</w:t>
      </w:r>
      <w:r>
        <w:t></w:t>
      </w:r>
      <w:r>
        <w:rPr>
          <w:rFonts w:hint="eastAsia"/>
        </w:rPr>
        <w:t>способом</w:t>
      </w:r>
      <w:r>
        <w:t></w:t>
      </w:r>
      <w:r>
        <w:t></w:t>
      </w:r>
      <w:r>
        <w:rPr>
          <w:rFonts w:hint="eastAsia"/>
        </w:rPr>
        <w:t>как</w:t>
      </w:r>
      <w:r>
        <w:t></w:t>
      </w:r>
      <w:r>
        <w:rPr>
          <w:rFonts w:hint="eastAsia"/>
        </w:rPr>
        <w:t>это</w:t>
      </w:r>
      <w:r>
        <w:t></w:t>
      </w:r>
      <w:r>
        <w:rPr>
          <w:rFonts w:hint="eastAsia"/>
        </w:rPr>
        <w:t>закреплено</w:t>
      </w:r>
      <w:r>
        <w:t></w:t>
      </w:r>
      <w:r>
        <w:rPr>
          <w:rFonts w:hint="eastAsia"/>
        </w:rPr>
        <w:t>в</w:t>
      </w:r>
      <w:r>
        <w:t></w:t>
      </w:r>
      <w:r>
        <w:rPr>
          <w:rFonts w:hint="eastAsia"/>
        </w:rPr>
        <w:t>отечественном</w:t>
      </w:r>
      <w:r>
        <w:t></w:t>
      </w:r>
      <w:r>
        <w:rPr>
          <w:rFonts w:hint="eastAsia"/>
        </w:rPr>
        <w:t>законодательстве</w:t>
      </w:r>
      <w:r>
        <w:t></w:t>
      </w:r>
      <w:r>
        <w:t></w:t>
      </w:r>
      <w:r>
        <w:rPr>
          <w:rFonts w:hint="eastAsia"/>
        </w:rPr>
        <w:t>а</w:t>
      </w:r>
      <w:r>
        <w:t></w:t>
      </w:r>
      <w:r>
        <w:rPr>
          <w:rFonts w:hint="eastAsia"/>
        </w:rPr>
        <w:t>только</w:t>
      </w:r>
      <w:r>
        <w:t></w:t>
      </w:r>
      <w:r>
        <w:rPr>
          <w:rFonts w:hint="eastAsia"/>
        </w:rPr>
        <w:t>с</w:t>
      </w:r>
      <w:r>
        <w:t></w:t>
      </w:r>
      <w:r>
        <w:rPr>
          <w:rFonts w:hint="eastAsia"/>
        </w:rPr>
        <w:t>использованием</w:t>
      </w:r>
      <w:r>
        <w:t></w:t>
      </w:r>
      <w:r>
        <w:rPr>
          <w:rFonts w:hint="eastAsia"/>
        </w:rPr>
        <w:t>собственных</w:t>
      </w:r>
      <w:r>
        <w:t></w:t>
      </w:r>
      <w:r>
        <w:rPr>
          <w:rFonts w:hint="eastAsia"/>
        </w:rPr>
        <w:t>механизмов</w:t>
      </w:r>
      <w:r>
        <w:t></w:t>
      </w:r>
      <w:r>
        <w:rPr>
          <w:rFonts w:hint="eastAsia"/>
        </w:rPr>
        <w:t>транспортного</w:t>
      </w:r>
      <w:r>
        <w:t></w:t>
      </w:r>
      <w:r>
        <w:rPr>
          <w:rFonts w:hint="eastAsia"/>
        </w:rPr>
        <w:t>средства</w:t>
      </w:r>
      <w:r>
        <w:t></w:t>
      </w:r>
      <w:r>
        <w:t></w:t>
      </w:r>
      <w:r>
        <w:rPr>
          <w:rFonts w:hint="eastAsia"/>
        </w:rPr>
        <w:t>УК</w:t>
      </w:r>
      <w:r>
        <w:t></w:t>
      </w:r>
      <w:r>
        <w:rPr>
          <w:rFonts w:hint="eastAsia"/>
        </w:rPr>
        <w:t>Г</w:t>
      </w:r>
      <w:r>
        <w:t></w:t>
      </w:r>
      <w:r>
        <w:rPr>
          <w:rFonts w:hint="eastAsia"/>
        </w:rPr>
        <w:t>ермании</w:t>
      </w:r>
      <w:r>
        <w:t></w:t>
      </w:r>
      <w:r>
        <w:rPr>
          <w:rFonts w:hint="eastAsia"/>
        </w:rPr>
        <w:t>и</w:t>
      </w:r>
      <w:r>
        <w:t></w:t>
      </w:r>
      <w:r>
        <w:rPr>
          <w:rFonts w:hint="eastAsia"/>
        </w:rPr>
        <w:t>Респуб</w:t>
      </w:r>
      <w:r>
        <w:t></w:t>
      </w:r>
      <w:r>
        <w:rPr>
          <w:rFonts w:hint="eastAsia"/>
        </w:rPr>
        <w:t>лики</w:t>
      </w:r>
      <w:r>
        <w:t></w:t>
      </w:r>
      <w:r>
        <w:rPr>
          <w:rFonts w:hint="eastAsia"/>
        </w:rPr>
        <w:t>Беларусь</w:t>
      </w:r>
      <w:r>
        <w:t></w:t>
      </w:r>
      <w:r>
        <w:t></w:t>
      </w:r>
      <w:r>
        <w:t></w:t>
      </w:r>
      <w:r>
        <w:rPr>
          <w:rFonts w:hint="eastAsia"/>
        </w:rPr>
        <w:t>В</w:t>
      </w:r>
      <w:r>
        <w:t></w:t>
      </w:r>
      <w:r>
        <w:rPr>
          <w:rFonts w:hint="eastAsia"/>
        </w:rPr>
        <w:t>уголовном</w:t>
      </w:r>
      <w:r>
        <w:t></w:t>
      </w:r>
      <w:r>
        <w:rPr>
          <w:rFonts w:hint="eastAsia"/>
        </w:rPr>
        <w:t>законодательстве</w:t>
      </w:r>
      <w:r>
        <w:t></w:t>
      </w:r>
      <w:r>
        <w:rPr>
          <w:rFonts w:hint="eastAsia"/>
        </w:rPr>
        <w:t>этих</w:t>
      </w:r>
      <w:r>
        <w:t></w:t>
      </w:r>
      <w:r>
        <w:rPr>
          <w:rFonts w:hint="eastAsia"/>
        </w:rPr>
        <w:t>стран</w:t>
      </w:r>
      <w:r>
        <w:t></w:t>
      </w:r>
      <w:r>
        <w:rPr>
          <w:rFonts w:hint="eastAsia"/>
        </w:rPr>
        <w:t>объективная</w:t>
      </w:r>
      <w:r>
        <w:t></w:t>
      </w:r>
      <w:r>
        <w:rPr>
          <w:rFonts w:hint="eastAsia"/>
        </w:rPr>
        <w:t>сто</w:t>
      </w:r>
      <w:r>
        <w:t></w:t>
      </w:r>
      <w:r>
        <w:rPr>
          <w:rFonts w:hint="eastAsia"/>
        </w:rPr>
        <w:t>рона</w:t>
      </w:r>
      <w:r>
        <w:t></w:t>
      </w:r>
      <w:r>
        <w:rPr>
          <w:rFonts w:hint="eastAsia"/>
        </w:rPr>
        <w:t>включает</w:t>
      </w:r>
      <w:r>
        <w:t></w:t>
      </w:r>
      <w:r>
        <w:rPr>
          <w:rFonts w:hint="eastAsia"/>
        </w:rPr>
        <w:t>не</w:t>
      </w:r>
      <w:r>
        <w:t></w:t>
      </w:r>
      <w:r>
        <w:rPr>
          <w:rFonts w:hint="eastAsia"/>
        </w:rPr>
        <w:t>только</w:t>
      </w:r>
      <w:r>
        <w:t></w:t>
      </w:r>
      <w:r>
        <w:rPr>
          <w:rFonts w:hint="eastAsia"/>
        </w:rPr>
        <w:t>неправомерное</w:t>
      </w:r>
      <w:r>
        <w:t></w:t>
      </w:r>
      <w:r>
        <w:rPr>
          <w:rFonts w:hint="eastAsia"/>
        </w:rPr>
        <w:t>завладение</w:t>
      </w:r>
      <w:r>
        <w:t></w:t>
      </w:r>
      <w:r>
        <w:rPr>
          <w:rFonts w:hint="eastAsia"/>
        </w:rPr>
        <w:t>автомобилем</w:t>
      </w:r>
      <w:r>
        <w:t></w:t>
      </w:r>
      <w:r>
        <w:t></w:t>
      </w:r>
      <w:r>
        <w:rPr>
          <w:rFonts w:hint="eastAsia"/>
        </w:rPr>
        <w:t>но</w:t>
      </w:r>
      <w:r>
        <w:t></w:t>
      </w:r>
      <w:r>
        <w:rPr>
          <w:rFonts w:hint="eastAsia"/>
        </w:rPr>
        <w:t>и</w:t>
      </w:r>
      <w:r>
        <w:t></w:t>
      </w:r>
      <w:r>
        <w:rPr>
          <w:rFonts w:hint="eastAsia"/>
        </w:rPr>
        <w:t>по</w:t>
      </w:r>
      <w:r>
        <w:t></w:t>
      </w:r>
      <w:r>
        <w:rPr>
          <w:rFonts w:hint="eastAsia"/>
        </w:rPr>
        <w:t>ездку</w:t>
      </w:r>
      <w:r>
        <w:t></w:t>
      </w:r>
      <w:r>
        <w:rPr>
          <w:rFonts w:hint="eastAsia"/>
        </w:rPr>
        <w:t>на</w:t>
      </w:r>
      <w:r>
        <w:t></w:t>
      </w:r>
      <w:r>
        <w:rPr>
          <w:rFonts w:hint="eastAsia"/>
        </w:rPr>
        <w:t>нем</w:t>
      </w:r>
      <w:r>
        <w:t></w:t>
      </w:r>
    </w:p>
    <w:p w14:paraId="2805FF5B" w14:textId="77777777" w:rsidR="000E16FD" w:rsidRDefault="000E16FD" w:rsidP="000E16FD">
      <w:r>
        <w:t></w:t>
      </w:r>
      <w:r>
        <w:t></w:t>
      </w:r>
      <w:r>
        <w:tab/>
      </w:r>
      <w:r>
        <w:rPr>
          <w:rFonts w:hint="eastAsia"/>
        </w:rPr>
        <w:t>Анализ</w:t>
      </w:r>
      <w:r>
        <w:t></w:t>
      </w:r>
      <w:r>
        <w:rPr>
          <w:rFonts w:hint="eastAsia"/>
        </w:rPr>
        <w:t>содержания</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законодатель</w:t>
      </w:r>
      <w:r>
        <w:t></w:t>
      </w:r>
      <w:r>
        <w:rPr>
          <w:rFonts w:hint="eastAsia"/>
        </w:rPr>
        <w:t>ус</w:t>
      </w:r>
      <w:r>
        <w:t></w:t>
      </w:r>
      <w:r>
        <w:rPr>
          <w:rFonts w:hint="eastAsia"/>
        </w:rPr>
        <w:t>тановил</w:t>
      </w:r>
      <w:r>
        <w:t></w:t>
      </w:r>
      <w:r>
        <w:rPr>
          <w:rFonts w:hint="eastAsia"/>
        </w:rPr>
        <w:t>ответственность</w:t>
      </w:r>
      <w:r>
        <w:t></w:t>
      </w:r>
      <w:r>
        <w:rPr>
          <w:rFonts w:hint="eastAsia"/>
        </w:rPr>
        <w:t>не</w:t>
      </w:r>
      <w:r>
        <w:t></w:t>
      </w:r>
      <w:r>
        <w:rPr>
          <w:rFonts w:hint="eastAsia"/>
        </w:rPr>
        <w:t>за</w:t>
      </w:r>
      <w:r>
        <w:t></w:t>
      </w:r>
      <w:r>
        <w:rPr>
          <w:rFonts w:hint="eastAsia"/>
        </w:rPr>
        <w:t>противоправное</w:t>
      </w:r>
      <w:r>
        <w:t></w:t>
      </w:r>
      <w:r>
        <w:rPr>
          <w:rFonts w:hint="eastAsia"/>
        </w:rPr>
        <w:t>пользование</w:t>
      </w:r>
      <w:r>
        <w:t></w:t>
      </w:r>
      <w:r>
        <w:t></w:t>
      </w:r>
      <w:r>
        <w:rPr>
          <w:rFonts w:hint="eastAsia"/>
        </w:rPr>
        <w:t>эксплуатацию</w:t>
      </w:r>
      <w:r>
        <w:t></w:t>
      </w:r>
      <w:r>
        <w:rPr>
          <w:rFonts w:hint="eastAsia"/>
        </w:rPr>
        <w:t>транспортного</w:t>
      </w:r>
      <w:r>
        <w:t></w:t>
      </w:r>
      <w:r>
        <w:rPr>
          <w:rFonts w:hint="eastAsia"/>
        </w:rPr>
        <w:t>средства</w:t>
      </w:r>
      <w:r>
        <w:t></w:t>
      </w:r>
      <w:r>
        <w:t></w:t>
      </w:r>
      <w:r>
        <w:rPr>
          <w:rFonts w:hint="eastAsia"/>
        </w:rPr>
        <w:t>а</w:t>
      </w:r>
      <w:r>
        <w:t></w:t>
      </w:r>
      <w:r>
        <w:rPr>
          <w:rFonts w:hint="eastAsia"/>
        </w:rPr>
        <w:t>за</w:t>
      </w:r>
      <w:r>
        <w:t></w:t>
      </w:r>
      <w:r>
        <w:rPr>
          <w:rFonts w:hint="eastAsia"/>
        </w:rPr>
        <w:t>сам</w:t>
      </w:r>
      <w:r>
        <w:t></w:t>
      </w:r>
      <w:r>
        <w:rPr>
          <w:rFonts w:hint="eastAsia"/>
        </w:rPr>
        <w:t>факт</w:t>
      </w:r>
      <w:r>
        <w:t></w:t>
      </w:r>
      <w:r>
        <w:rPr>
          <w:rFonts w:hint="eastAsia"/>
        </w:rPr>
        <w:t>неправомерного</w:t>
      </w:r>
      <w:r>
        <w:t></w:t>
      </w:r>
      <w:r>
        <w:rPr>
          <w:rFonts w:hint="eastAsia"/>
        </w:rPr>
        <w:t>завладения</w:t>
      </w:r>
      <w:r>
        <w:t></w:t>
      </w:r>
      <w:r>
        <w:rPr>
          <w:rFonts w:hint="eastAsia"/>
        </w:rPr>
        <w:t>им</w:t>
      </w:r>
      <w:r>
        <w:t></w:t>
      </w:r>
      <w:r>
        <w:t></w:t>
      </w:r>
      <w:r>
        <w:rPr>
          <w:rFonts w:hint="eastAsia"/>
        </w:rPr>
        <w:t>Под</w:t>
      </w:r>
      <w:r>
        <w:t></w:t>
      </w:r>
      <w:r>
        <w:rPr>
          <w:rFonts w:hint="eastAsia"/>
        </w:rPr>
        <w:t>тверждением</w:t>
      </w:r>
      <w:r>
        <w:t></w:t>
      </w:r>
      <w:r>
        <w:rPr>
          <w:rFonts w:hint="eastAsia"/>
        </w:rPr>
        <w:t>высказанного</w:t>
      </w:r>
      <w:r>
        <w:t></w:t>
      </w:r>
      <w:r>
        <w:rPr>
          <w:rFonts w:hint="eastAsia"/>
        </w:rPr>
        <w:t>мнения</w:t>
      </w:r>
      <w:r>
        <w:t></w:t>
      </w:r>
      <w:r>
        <w:rPr>
          <w:rFonts w:hint="eastAsia"/>
        </w:rPr>
        <w:t>служит</w:t>
      </w:r>
      <w:r>
        <w:t></w:t>
      </w:r>
      <w:r>
        <w:rPr>
          <w:rFonts w:hint="eastAsia"/>
        </w:rPr>
        <w:t>то</w:t>
      </w:r>
      <w:r>
        <w:t></w:t>
      </w:r>
      <w:r>
        <w:t></w:t>
      </w:r>
      <w:r>
        <w:rPr>
          <w:rFonts w:hint="eastAsia"/>
        </w:rPr>
        <w:t>что</w:t>
      </w:r>
      <w:r>
        <w:t></w:t>
      </w:r>
      <w:r>
        <w:rPr>
          <w:rFonts w:hint="eastAsia"/>
        </w:rPr>
        <w:t>для</w:t>
      </w:r>
      <w:r>
        <w:t></w:t>
      </w:r>
      <w:r>
        <w:rPr>
          <w:rFonts w:hint="eastAsia"/>
        </w:rPr>
        <w:t>признания</w:t>
      </w:r>
      <w:r>
        <w:t></w:t>
      </w:r>
      <w:r>
        <w:rPr>
          <w:rFonts w:hint="eastAsia"/>
        </w:rPr>
        <w:t>преступ</w:t>
      </w:r>
      <w:r>
        <w:t></w:t>
      </w:r>
      <w:r>
        <w:rPr>
          <w:rFonts w:hint="eastAsia"/>
        </w:rPr>
        <w:t>ления</w:t>
      </w:r>
      <w:r>
        <w:t></w:t>
      </w:r>
      <w:r>
        <w:rPr>
          <w:rFonts w:hint="eastAsia"/>
        </w:rPr>
        <w:t>оконченным</w:t>
      </w:r>
      <w:r>
        <w:t></w:t>
      </w:r>
      <w:r>
        <w:rPr>
          <w:rFonts w:hint="eastAsia"/>
        </w:rPr>
        <w:t>совсем</w:t>
      </w:r>
      <w:r>
        <w:t></w:t>
      </w:r>
      <w:r>
        <w:rPr>
          <w:rFonts w:hint="eastAsia"/>
        </w:rPr>
        <w:t>не</w:t>
      </w:r>
      <w:r>
        <w:t></w:t>
      </w:r>
      <w:r>
        <w:rPr>
          <w:rFonts w:hint="eastAsia"/>
        </w:rPr>
        <w:t>обязательно</w:t>
      </w:r>
      <w:r>
        <w:t></w:t>
      </w:r>
      <w:r>
        <w:rPr>
          <w:rFonts w:hint="eastAsia"/>
        </w:rPr>
        <w:t>после</w:t>
      </w:r>
      <w:r>
        <w:t></w:t>
      </w:r>
      <w:r>
        <w:rPr>
          <w:rFonts w:hint="eastAsia"/>
        </w:rPr>
        <w:t>захвата</w:t>
      </w:r>
      <w:r>
        <w:t></w:t>
      </w:r>
      <w:r>
        <w:rPr>
          <w:rFonts w:hint="eastAsia"/>
        </w:rPr>
        <w:t>транспортного</w:t>
      </w:r>
      <w:r>
        <w:t></w:t>
      </w:r>
      <w:r>
        <w:rPr>
          <w:rFonts w:hint="eastAsia"/>
        </w:rPr>
        <w:t>сред</w:t>
      </w:r>
      <w:r>
        <w:t></w:t>
      </w:r>
      <w:r>
        <w:rPr>
          <w:rFonts w:hint="eastAsia"/>
        </w:rPr>
        <w:t>ства</w:t>
      </w:r>
      <w:r>
        <w:t></w:t>
      </w:r>
      <w:r>
        <w:rPr>
          <w:rFonts w:hint="eastAsia"/>
        </w:rPr>
        <w:t>совершить</w:t>
      </w:r>
      <w:r>
        <w:t></w:t>
      </w:r>
      <w:r>
        <w:rPr>
          <w:rFonts w:hint="eastAsia"/>
        </w:rPr>
        <w:t>поездку</w:t>
      </w:r>
      <w:r>
        <w:t></w:t>
      </w:r>
      <w:r>
        <w:rPr>
          <w:rFonts w:hint="eastAsia"/>
        </w:rPr>
        <w:t>на</w:t>
      </w:r>
      <w:r>
        <w:t></w:t>
      </w:r>
      <w:r>
        <w:rPr>
          <w:rFonts w:hint="eastAsia"/>
        </w:rPr>
        <w:t>нем</w:t>
      </w:r>
      <w:r>
        <w:t></w:t>
      </w:r>
      <w:r>
        <w:t></w:t>
      </w:r>
      <w:r>
        <w:rPr>
          <w:rFonts w:hint="eastAsia"/>
        </w:rPr>
        <w:t>достаточно</w:t>
      </w:r>
      <w:r>
        <w:t></w:t>
      </w:r>
      <w:r>
        <w:rPr>
          <w:rFonts w:hint="eastAsia"/>
        </w:rPr>
        <w:t>просто</w:t>
      </w:r>
      <w:r>
        <w:t></w:t>
      </w:r>
      <w:r>
        <w:rPr>
          <w:rFonts w:hint="eastAsia"/>
        </w:rPr>
        <w:t>откатить</w:t>
      </w:r>
      <w:r>
        <w:t></w:t>
      </w:r>
      <w:r>
        <w:rPr>
          <w:rFonts w:hint="eastAsia"/>
        </w:rPr>
        <w:t>его</w:t>
      </w:r>
      <w:r>
        <w:t></w:t>
      </w:r>
      <w:r>
        <w:rPr>
          <w:rFonts w:hint="eastAsia"/>
        </w:rPr>
        <w:t>с</w:t>
      </w:r>
      <w:r>
        <w:t></w:t>
      </w:r>
      <w:r>
        <w:rPr>
          <w:rFonts w:hint="eastAsia"/>
        </w:rPr>
        <w:t>места</w:t>
      </w:r>
      <w:r>
        <w:t></w:t>
      </w:r>
      <w:r>
        <w:rPr>
          <w:rFonts w:hint="eastAsia"/>
        </w:rPr>
        <w:t>сто</w:t>
      </w:r>
      <w:r>
        <w:t></w:t>
      </w:r>
      <w:r>
        <w:rPr>
          <w:rFonts w:hint="eastAsia"/>
        </w:rPr>
        <w:t>янки</w:t>
      </w:r>
      <w:r>
        <w:t></w:t>
      </w:r>
      <w:r>
        <w:t></w:t>
      </w:r>
      <w:r>
        <w:rPr>
          <w:rFonts w:hint="eastAsia"/>
        </w:rPr>
        <w:t>Таким</w:t>
      </w:r>
      <w:r>
        <w:t></w:t>
      </w:r>
      <w:r>
        <w:rPr>
          <w:rFonts w:hint="eastAsia"/>
        </w:rPr>
        <w:t>образом</w:t>
      </w:r>
      <w:r>
        <w:t></w:t>
      </w:r>
      <w:r>
        <w:t></w:t>
      </w:r>
      <w:r>
        <w:rPr>
          <w:rFonts w:hint="eastAsia"/>
        </w:rPr>
        <w:t>под</w:t>
      </w:r>
      <w:r>
        <w:t></w:t>
      </w:r>
      <w:r>
        <w:rPr>
          <w:rFonts w:hint="eastAsia"/>
        </w:rPr>
        <w:t>уголовно</w:t>
      </w:r>
      <w:r>
        <w:t></w:t>
      </w:r>
      <w:r>
        <w:rPr>
          <w:rFonts w:hint="eastAsia"/>
        </w:rPr>
        <w:t>правовую</w:t>
      </w:r>
      <w:r>
        <w:t></w:t>
      </w:r>
      <w:r>
        <w:rPr>
          <w:rFonts w:hint="eastAsia"/>
        </w:rPr>
        <w:t>охрану</w:t>
      </w:r>
      <w:r>
        <w:t></w:t>
      </w:r>
      <w:r>
        <w:rPr>
          <w:rFonts w:hint="eastAsia"/>
        </w:rPr>
        <w:t>поставлено</w:t>
      </w:r>
      <w:r>
        <w:t></w:t>
      </w:r>
      <w:r>
        <w:t></w:t>
      </w:r>
      <w:r>
        <w:rPr>
          <w:rFonts w:hint="eastAsia"/>
        </w:rPr>
        <w:t>в</w:t>
      </w:r>
      <w:r>
        <w:t></w:t>
      </w:r>
      <w:r>
        <w:rPr>
          <w:rFonts w:hint="eastAsia"/>
        </w:rPr>
        <w:t>первую</w:t>
      </w:r>
      <w:r>
        <w:t></w:t>
      </w:r>
      <w:r>
        <w:rPr>
          <w:rFonts w:hint="eastAsia"/>
        </w:rPr>
        <w:t>очередь</w:t>
      </w:r>
      <w:r>
        <w:t></w:t>
      </w:r>
      <w:r>
        <w:t></w:t>
      </w:r>
      <w:r>
        <w:rPr>
          <w:rFonts w:hint="eastAsia"/>
        </w:rPr>
        <w:t>право</w:t>
      </w:r>
      <w:r>
        <w:t></w:t>
      </w:r>
      <w:r>
        <w:rPr>
          <w:rFonts w:hint="eastAsia"/>
        </w:rPr>
        <w:t>собственности</w:t>
      </w:r>
      <w:r>
        <w:t></w:t>
      </w:r>
      <w:r>
        <w:t></w:t>
      </w:r>
      <w:r>
        <w:rPr>
          <w:rFonts w:hint="eastAsia"/>
        </w:rPr>
        <w:t>которое</w:t>
      </w:r>
      <w:r>
        <w:t></w:t>
      </w:r>
      <w:r>
        <w:rPr>
          <w:rFonts w:hint="eastAsia"/>
        </w:rPr>
        <w:t>нарушается</w:t>
      </w:r>
      <w:r>
        <w:t></w:t>
      </w:r>
      <w:r>
        <w:rPr>
          <w:rFonts w:hint="eastAsia"/>
        </w:rPr>
        <w:t>посредством</w:t>
      </w:r>
      <w:r>
        <w:t></w:t>
      </w:r>
      <w:r>
        <w:rPr>
          <w:rFonts w:hint="eastAsia"/>
        </w:rPr>
        <w:t>лишения</w:t>
      </w:r>
      <w:r>
        <w:t></w:t>
      </w:r>
      <w:r>
        <w:rPr>
          <w:rFonts w:hint="eastAsia"/>
        </w:rPr>
        <w:t>владельца</w:t>
      </w:r>
      <w:r>
        <w:t></w:t>
      </w:r>
      <w:r>
        <w:rPr>
          <w:rFonts w:hint="eastAsia"/>
        </w:rPr>
        <w:t>возможности</w:t>
      </w:r>
      <w:r>
        <w:t></w:t>
      </w:r>
      <w:r>
        <w:rPr>
          <w:rFonts w:hint="eastAsia"/>
        </w:rPr>
        <w:t>временно</w:t>
      </w:r>
      <w:r>
        <w:t></w:t>
      </w:r>
      <w:r>
        <w:rPr>
          <w:rFonts w:hint="eastAsia"/>
        </w:rPr>
        <w:t>пользоваться</w:t>
      </w:r>
      <w:r>
        <w:t></w:t>
      </w:r>
      <w:r>
        <w:rPr>
          <w:rFonts w:hint="eastAsia"/>
        </w:rPr>
        <w:t>своим</w:t>
      </w:r>
      <w:r>
        <w:t></w:t>
      </w:r>
      <w:r>
        <w:rPr>
          <w:rFonts w:hint="eastAsia"/>
        </w:rPr>
        <w:t>имуществом</w:t>
      </w:r>
      <w:r>
        <w:t></w:t>
      </w:r>
      <w:r>
        <w:t></w:t>
      </w:r>
      <w:r>
        <w:rPr>
          <w:rFonts w:hint="eastAsia"/>
        </w:rPr>
        <w:t>Говоря</w:t>
      </w:r>
      <w:r>
        <w:t></w:t>
      </w:r>
      <w:r>
        <w:rPr>
          <w:rFonts w:hint="eastAsia"/>
        </w:rPr>
        <w:t>об</w:t>
      </w:r>
      <w:r>
        <w:t></w:t>
      </w:r>
      <w:r>
        <w:rPr>
          <w:rFonts w:hint="eastAsia"/>
        </w:rPr>
        <w:t>отношениях</w:t>
      </w:r>
      <w:r>
        <w:t></w:t>
      </w:r>
      <w:r>
        <w:rPr>
          <w:rFonts w:hint="eastAsia"/>
        </w:rPr>
        <w:t>собственности</w:t>
      </w:r>
      <w:r>
        <w:t></w:t>
      </w:r>
      <w:r>
        <w:t></w:t>
      </w:r>
      <w:r>
        <w:rPr>
          <w:rFonts w:hint="eastAsia"/>
        </w:rPr>
        <w:t>которые</w:t>
      </w:r>
      <w:r>
        <w:t></w:t>
      </w:r>
      <w:r>
        <w:rPr>
          <w:rFonts w:hint="eastAsia"/>
        </w:rPr>
        <w:t>нарушаются</w:t>
      </w:r>
      <w:r>
        <w:t></w:t>
      </w:r>
      <w:r>
        <w:rPr>
          <w:rFonts w:hint="eastAsia"/>
        </w:rPr>
        <w:t>в</w:t>
      </w:r>
      <w:r>
        <w:t></w:t>
      </w:r>
      <w:r>
        <w:rPr>
          <w:rFonts w:hint="eastAsia"/>
        </w:rPr>
        <w:t>каждом</w:t>
      </w:r>
      <w:r>
        <w:t></w:t>
      </w:r>
      <w:r>
        <w:rPr>
          <w:rFonts w:hint="eastAsia"/>
        </w:rPr>
        <w:t>случае</w:t>
      </w:r>
      <w:r>
        <w:t></w:t>
      </w:r>
      <w:r>
        <w:rPr>
          <w:rFonts w:hint="eastAsia"/>
        </w:rPr>
        <w:t>угона</w:t>
      </w:r>
      <w:r>
        <w:t></w:t>
      </w:r>
      <w:r>
        <w:rPr>
          <w:rFonts w:hint="eastAsia"/>
        </w:rPr>
        <w:t>транспортного</w:t>
      </w:r>
      <w:r>
        <w:t></w:t>
      </w:r>
      <w:r>
        <w:rPr>
          <w:rFonts w:hint="eastAsia"/>
        </w:rPr>
        <w:t>средства</w:t>
      </w:r>
      <w:r>
        <w:t></w:t>
      </w:r>
      <w:r>
        <w:t></w:t>
      </w:r>
      <w:r>
        <w:rPr>
          <w:rFonts w:hint="eastAsia"/>
        </w:rPr>
        <w:t>следует</w:t>
      </w:r>
      <w:r>
        <w:t></w:t>
      </w:r>
      <w:r>
        <w:rPr>
          <w:rFonts w:hint="eastAsia"/>
        </w:rPr>
        <w:t>отметить</w:t>
      </w:r>
      <w:r>
        <w:t></w:t>
      </w:r>
      <w:r>
        <w:t></w:t>
      </w:r>
      <w:r>
        <w:rPr>
          <w:rFonts w:hint="eastAsia"/>
        </w:rPr>
        <w:t>что</w:t>
      </w:r>
      <w:r>
        <w:t></w:t>
      </w:r>
      <w:r>
        <w:t></w:t>
      </w:r>
      <w:r>
        <w:rPr>
          <w:rFonts w:hint="eastAsia"/>
        </w:rPr>
        <w:t>по</w:t>
      </w:r>
      <w:r>
        <w:t></w:t>
      </w:r>
      <w:r>
        <w:rPr>
          <w:rFonts w:hint="eastAsia"/>
        </w:rPr>
        <w:t>сути</w:t>
      </w:r>
      <w:r>
        <w:t></w:t>
      </w:r>
      <w:r>
        <w:t></w:t>
      </w:r>
      <w:r>
        <w:rPr>
          <w:rFonts w:hint="eastAsia"/>
        </w:rPr>
        <w:t>речь</w:t>
      </w:r>
      <w:r>
        <w:t></w:t>
      </w:r>
      <w:r>
        <w:rPr>
          <w:rFonts w:hint="eastAsia"/>
        </w:rPr>
        <w:t>идет</w:t>
      </w:r>
      <w:r>
        <w:t></w:t>
      </w:r>
      <w:r>
        <w:rPr>
          <w:rFonts w:hint="eastAsia"/>
        </w:rPr>
        <w:t>не</w:t>
      </w:r>
      <w:r>
        <w:t></w:t>
      </w:r>
      <w:r>
        <w:rPr>
          <w:rFonts w:hint="eastAsia"/>
        </w:rPr>
        <w:t>о</w:t>
      </w:r>
      <w:r>
        <w:t></w:t>
      </w:r>
      <w:r>
        <w:rPr>
          <w:rFonts w:hint="eastAsia"/>
        </w:rPr>
        <w:t>нару</w:t>
      </w:r>
      <w:r>
        <w:t></w:t>
      </w:r>
      <w:r>
        <w:rPr>
          <w:rFonts w:hint="eastAsia"/>
        </w:rPr>
        <w:t>шении</w:t>
      </w:r>
      <w:r>
        <w:t></w:t>
      </w:r>
      <w:r>
        <w:rPr>
          <w:rFonts w:hint="eastAsia"/>
        </w:rPr>
        <w:t>права</w:t>
      </w:r>
      <w:r>
        <w:t></w:t>
      </w:r>
      <w:r>
        <w:rPr>
          <w:rFonts w:hint="eastAsia"/>
        </w:rPr>
        <w:t>собственности</w:t>
      </w:r>
      <w:r>
        <w:t></w:t>
      </w:r>
      <w:r>
        <w:rPr>
          <w:rFonts w:hint="eastAsia"/>
        </w:rPr>
        <w:t>в</w:t>
      </w:r>
      <w:r>
        <w:t></w:t>
      </w:r>
      <w:r>
        <w:rPr>
          <w:rFonts w:hint="eastAsia"/>
        </w:rPr>
        <w:t>целом</w:t>
      </w:r>
      <w:r>
        <w:t></w:t>
      </w:r>
      <w:r>
        <w:t></w:t>
      </w:r>
      <w:r>
        <w:rPr>
          <w:rFonts w:hint="eastAsia"/>
        </w:rPr>
        <w:t>Посягательство</w:t>
      </w:r>
      <w:r>
        <w:t></w:t>
      </w:r>
      <w:r>
        <w:rPr>
          <w:rFonts w:hint="eastAsia"/>
        </w:rPr>
        <w:t>осуществляется</w:t>
      </w:r>
      <w:r>
        <w:t></w:t>
      </w:r>
      <w:r>
        <w:rPr>
          <w:rFonts w:hint="eastAsia"/>
        </w:rPr>
        <w:t>на</w:t>
      </w:r>
      <w:r>
        <w:t></w:t>
      </w:r>
      <w:r>
        <w:rPr>
          <w:rFonts w:hint="eastAsia"/>
        </w:rPr>
        <w:t>один</w:t>
      </w:r>
      <w:r>
        <w:t></w:t>
      </w:r>
      <w:r>
        <w:rPr>
          <w:rFonts w:hint="eastAsia"/>
        </w:rPr>
        <w:t>из</w:t>
      </w:r>
      <w:r>
        <w:t></w:t>
      </w:r>
      <w:r>
        <w:rPr>
          <w:rFonts w:hint="eastAsia"/>
        </w:rPr>
        <w:t>его</w:t>
      </w:r>
      <w:r>
        <w:t></w:t>
      </w:r>
      <w:r>
        <w:rPr>
          <w:rFonts w:hint="eastAsia"/>
        </w:rPr>
        <w:t>компонентов</w:t>
      </w:r>
      <w:r>
        <w:t></w:t>
      </w:r>
      <w:r>
        <w:rPr>
          <w:rFonts w:hint="eastAsia"/>
        </w:rPr>
        <w:t>—</w:t>
      </w:r>
      <w:r>
        <w:t></w:t>
      </w:r>
      <w:r>
        <w:rPr>
          <w:rFonts w:hint="eastAsia"/>
        </w:rPr>
        <w:t>право</w:t>
      </w:r>
      <w:r>
        <w:t></w:t>
      </w:r>
      <w:r>
        <w:rPr>
          <w:rFonts w:hint="eastAsia"/>
        </w:rPr>
        <w:t>пользования</w:t>
      </w:r>
      <w:r>
        <w:t></w:t>
      </w:r>
      <w:r>
        <w:rPr>
          <w:rFonts w:hint="eastAsia"/>
        </w:rPr>
        <w:t>имуществом</w:t>
      </w:r>
      <w:r>
        <w:t></w:t>
      </w:r>
      <w:r>
        <w:t></w:t>
      </w:r>
      <w:r>
        <w:rPr>
          <w:rFonts w:hint="eastAsia"/>
        </w:rPr>
        <w:t>поскольку</w:t>
      </w:r>
      <w:r>
        <w:t></w:t>
      </w:r>
      <w:r>
        <w:rPr>
          <w:rFonts w:hint="eastAsia"/>
        </w:rPr>
        <w:t>преступник</w:t>
      </w:r>
      <w:r>
        <w:t></w:t>
      </w:r>
      <w:r>
        <w:rPr>
          <w:rFonts w:hint="eastAsia"/>
        </w:rPr>
        <w:t>не</w:t>
      </w:r>
      <w:r>
        <w:t></w:t>
      </w:r>
      <w:r>
        <w:rPr>
          <w:rFonts w:hint="eastAsia"/>
        </w:rPr>
        <w:t>имеет</w:t>
      </w:r>
      <w:r>
        <w:t></w:t>
      </w:r>
      <w:r>
        <w:rPr>
          <w:rFonts w:hint="eastAsia"/>
        </w:rPr>
        <w:t>цель</w:t>
      </w:r>
      <w:r>
        <w:t></w:t>
      </w:r>
      <w:r>
        <w:rPr>
          <w:rFonts w:hint="eastAsia"/>
        </w:rPr>
        <w:t>обращения</w:t>
      </w:r>
      <w:r>
        <w:t></w:t>
      </w:r>
      <w:r>
        <w:rPr>
          <w:rFonts w:hint="eastAsia"/>
        </w:rPr>
        <w:t>угнанного</w:t>
      </w:r>
      <w:r>
        <w:t></w:t>
      </w:r>
      <w:r>
        <w:rPr>
          <w:rFonts w:hint="eastAsia"/>
        </w:rPr>
        <w:t>транспортного</w:t>
      </w:r>
      <w:r>
        <w:t></w:t>
      </w:r>
      <w:r>
        <w:rPr>
          <w:rFonts w:hint="eastAsia"/>
        </w:rPr>
        <w:t>средства</w:t>
      </w:r>
      <w:r>
        <w:t></w:t>
      </w:r>
      <w:r>
        <w:rPr>
          <w:rFonts w:hint="eastAsia"/>
        </w:rPr>
        <w:t>в</w:t>
      </w:r>
      <w:r>
        <w:t></w:t>
      </w:r>
      <w:r>
        <w:rPr>
          <w:rFonts w:hint="eastAsia"/>
        </w:rPr>
        <w:t>свою</w:t>
      </w:r>
      <w:r>
        <w:t></w:t>
      </w:r>
      <w:r>
        <w:rPr>
          <w:rFonts w:hint="eastAsia"/>
        </w:rPr>
        <w:t>собст</w:t>
      </w:r>
      <w:r>
        <w:t></w:t>
      </w:r>
      <w:r>
        <w:rPr>
          <w:rFonts w:hint="eastAsia"/>
        </w:rPr>
        <w:t>венность</w:t>
      </w:r>
      <w:r>
        <w:t></w:t>
      </w:r>
      <w:r>
        <w:rPr>
          <w:rFonts w:hint="eastAsia"/>
        </w:rPr>
        <w:t>или</w:t>
      </w:r>
      <w:r>
        <w:t></w:t>
      </w:r>
      <w:r>
        <w:rPr>
          <w:rFonts w:hint="eastAsia"/>
        </w:rPr>
        <w:t>собственность</w:t>
      </w:r>
      <w:r>
        <w:t></w:t>
      </w:r>
      <w:r>
        <w:rPr>
          <w:rFonts w:hint="eastAsia"/>
        </w:rPr>
        <w:t>третьих</w:t>
      </w:r>
      <w:r>
        <w:t></w:t>
      </w:r>
      <w:r>
        <w:rPr>
          <w:rFonts w:hint="eastAsia"/>
        </w:rPr>
        <w:t>лиц</w:t>
      </w:r>
      <w:r>
        <w:t></w:t>
      </w:r>
      <w:r>
        <w:t></w:t>
      </w:r>
      <w:r>
        <w:rPr>
          <w:rFonts w:hint="eastAsia"/>
        </w:rPr>
        <w:t>Бесспорно</w:t>
      </w:r>
      <w:r>
        <w:t></w:t>
      </w:r>
      <w:r>
        <w:t></w:t>
      </w:r>
      <w:r>
        <w:rPr>
          <w:rFonts w:hint="eastAsia"/>
        </w:rPr>
        <w:t>что</w:t>
      </w:r>
      <w:r>
        <w:t></w:t>
      </w:r>
      <w:r>
        <w:rPr>
          <w:rFonts w:hint="eastAsia"/>
        </w:rPr>
        <w:t>глубина</w:t>
      </w:r>
      <w:r>
        <w:t></w:t>
      </w:r>
      <w:r>
        <w:rPr>
          <w:rFonts w:hint="eastAsia"/>
        </w:rPr>
        <w:t>негативно</w:t>
      </w:r>
      <w:r>
        <w:t></w:t>
      </w:r>
      <w:r>
        <w:rPr>
          <w:rFonts w:hint="eastAsia"/>
        </w:rPr>
        <w:t>го</w:t>
      </w:r>
      <w:r>
        <w:t></w:t>
      </w:r>
      <w:r>
        <w:rPr>
          <w:rFonts w:hint="eastAsia"/>
        </w:rPr>
        <w:t>воздействия</w:t>
      </w:r>
      <w:r>
        <w:t></w:t>
      </w:r>
      <w:r>
        <w:rPr>
          <w:rFonts w:hint="eastAsia"/>
        </w:rPr>
        <w:t>на</w:t>
      </w:r>
      <w:r>
        <w:t></w:t>
      </w:r>
      <w:r>
        <w:rPr>
          <w:rFonts w:hint="eastAsia"/>
        </w:rPr>
        <w:t>отношения</w:t>
      </w:r>
      <w:r>
        <w:t></w:t>
      </w:r>
      <w:r>
        <w:rPr>
          <w:rFonts w:hint="eastAsia"/>
        </w:rPr>
        <w:t>собственности</w:t>
      </w:r>
      <w:r>
        <w:t></w:t>
      </w:r>
      <w:r>
        <w:rPr>
          <w:rFonts w:hint="eastAsia"/>
        </w:rPr>
        <w:t>не</w:t>
      </w:r>
      <w:r>
        <w:t></w:t>
      </w:r>
      <w:r>
        <w:rPr>
          <w:rFonts w:hint="eastAsia"/>
        </w:rPr>
        <w:t>сопоставима</w:t>
      </w:r>
      <w:r>
        <w:t></w:t>
      </w:r>
      <w:r>
        <w:rPr>
          <w:rFonts w:hint="eastAsia"/>
        </w:rPr>
        <w:t>с</w:t>
      </w:r>
      <w:r>
        <w:t></w:t>
      </w:r>
      <w:r>
        <w:rPr>
          <w:rFonts w:hint="eastAsia"/>
        </w:rPr>
        <w:t>уровнем</w:t>
      </w:r>
      <w:r>
        <w:t></w:t>
      </w:r>
      <w:r>
        <w:rPr>
          <w:rFonts w:hint="eastAsia"/>
        </w:rPr>
        <w:t>обще</w:t>
      </w:r>
      <w:r>
        <w:t></w:t>
      </w:r>
      <w:r>
        <w:rPr>
          <w:rFonts w:hint="eastAsia"/>
        </w:rPr>
        <w:t>ственной</w:t>
      </w:r>
      <w:r>
        <w:t></w:t>
      </w:r>
      <w:r>
        <w:rPr>
          <w:rFonts w:hint="eastAsia"/>
        </w:rPr>
        <w:t>опасности</w:t>
      </w:r>
      <w:r>
        <w:t></w:t>
      </w:r>
      <w:r>
        <w:rPr>
          <w:rFonts w:hint="eastAsia"/>
        </w:rPr>
        <w:t>хищений</w:t>
      </w:r>
      <w:r>
        <w:t></w:t>
      </w:r>
      <w:r>
        <w:rPr>
          <w:rFonts w:hint="eastAsia"/>
        </w:rPr>
        <w:t>чужого</w:t>
      </w:r>
      <w:r>
        <w:t></w:t>
      </w:r>
      <w:r>
        <w:rPr>
          <w:rFonts w:hint="eastAsia"/>
        </w:rPr>
        <w:t>имущества</w:t>
      </w:r>
      <w:r>
        <w:t></w:t>
      </w:r>
      <w:r>
        <w:t></w:t>
      </w:r>
      <w:r>
        <w:rPr>
          <w:rFonts w:hint="eastAsia"/>
        </w:rPr>
        <w:t>Кроме</w:t>
      </w:r>
      <w:r>
        <w:t></w:t>
      </w:r>
      <w:r>
        <w:rPr>
          <w:rFonts w:hint="eastAsia"/>
        </w:rPr>
        <w:t>того</w:t>
      </w:r>
      <w:r>
        <w:t></w:t>
      </w:r>
      <w:r>
        <w:t></w:t>
      </w:r>
      <w:r>
        <w:rPr>
          <w:rFonts w:hint="eastAsia"/>
        </w:rPr>
        <w:t>реальный</w:t>
      </w:r>
      <w:r>
        <w:t></w:t>
      </w:r>
      <w:r>
        <w:rPr>
          <w:rFonts w:hint="eastAsia"/>
        </w:rPr>
        <w:t>имущественный</w:t>
      </w:r>
      <w:r>
        <w:t></w:t>
      </w:r>
      <w:r>
        <w:rPr>
          <w:rFonts w:hint="eastAsia"/>
        </w:rPr>
        <w:t>ущерб</w:t>
      </w:r>
      <w:r>
        <w:t></w:t>
      </w:r>
      <w:r>
        <w:rPr>
          <w:rFonts w:hint="eastAsia"/>
        </w:rPr>
        <w:t>собственнику</w:t>
      </w:r>
      <w:r>
        <w:t></w:t>
      </w:r>
      <w:r>
        <w:t></w:t>
      </w:r>
      <w:r>
        <w:rPr>
          <w:rFonts w:hint="eastAsia"/>
        </w:rPr>
        <w:t>владельцу</w:t>
      </w:r>
      <w:r>
        <w:t></w:t>
      </w:r>
      <w:r>
        <w:t></w:t>
      </w:r>
      <w:r>
        <w:rPr>
          <w:rFonts w:hint="eastAsia"/>
        </w:rPr>
        <w:t>транспортного</w:t>
      </w:r>
      <w:r>
        <w:t></w:t>
      </w:r>
      <w:r>
        <w:rPr>
          <w:rFonts w:hint="eastAsia"/>
        </w:rPr>
        <w:t>средства</w:t>
      </w:r>
      <w:r>
        <w:t></w:t>
      </w:r>
      <w:r>
        <w:rPr>
          <w:rFonts w:hint="eastAsia"/>
        </w:rPr>
        <w:t>причиняется</w:t>
      </w:r>
      <w:r>
        <w:t></w:t>
      </w:r>
      <w:r>
        <w:rPr>
          <w:rFonts w:hint="eastAsia"/>
        </w:rPr>
        <w:t>далеко</w:t>
      </w:r>
      <w:r>
        <w:t></w:t>
      </w:r>
      <w:r>
        <w:rPr>
          <w:rFonts w:hint="eastAsia"/>
        </w:rPr>
        <w:t>не</w:t>
      </w:r>
      <w:r>
        <w:t></w:t>
      </w:r>
      <w:r>
        <w:rPr>
          <w:rFonts w:hint="eastAsia"/>
        </w:rPr>
        <w:t>всегда</w:t>
      </w:r>
      <w:r>
        <w:t></w:t>
      </w:r>
      <w:r>
        <w:t></w:t>
      </w:r>
      <w:r>
        <w:rPr>
          <w:rFonts w:hint="eastAsia"/>
        </w:rPr>
        <w:t>о</w:t>
      </w:r>
      <w:r>
        <w:t></w:t>
      </w:r>
      <w:r>
        <w:rPr>
          <w:rFonts w:hint="eastAsia"/>
        </w:rPr>
        <w:t>чем</w:t>
      </w:r>
      <w:r>
        <w:t></w:t>
      </w:r>
      <w:r>
        <w:rPr>
          <w:rFonts w:hint="eastAsia"/>
        </w:rPr>
        <w:t>свидетельствуют</w:t>
      </w:r>
      <w:r>
        <w:t></w:t>
      </w:r>
      <w:r>
        <w:rPr>
          <w:rFonts w:hint="eastAsia"/>
        </w:rPr>
        <w:t>изученные</w:t>
      </w:r>
      <w:r>
        <w:t></w:t>
      </w:r>
      <w:r>
        <w:rPr>
          <w:rFonts w:hint="eastAsia"/>
        </w:rPr>
        <w:t>уголовные</w:t>
      </w:r>
      <w:r>
        <w:t></w:t>
      </w:r>
      <w:r>
        <w:rPr>
          <w:rFonts w:hint="eastAsia"/>
        </w:rPr>
        <w:t>дела</w:t>
      </w:r>
      <w:r>
        <w:t></w:t>
      </w:r>
      <w:r>
        <w:t></w:t>
      </w:r>
      <w:r>
        <w:rPr>
          <w:rFonts w:hint="eastAsia"/>
        </w:rPr>
        <w:t>возбужденные</w:t>
      </w:r>
      <w:r>
        <w:t></w:t>
      </w:r>
      <w:r>
        <w:rPr>
          <w:rFonts w:hint="eastAsia"/>
        </w:rPr>
        <w:lastRenderedPageBreak/>
        <w:t>по</w:t>
      </w:r>
      <w:r>
        <w:t></w:t>
      </w:r>
      <w:r>
        <w:rPr>
          <w:rFonts w:hint="eastAsia"/>
        </w:rPr>
        <w:t>ст</w:t>
      </w:r>
      <w:r>
        <w:t></w:t>
      </w:r>
      <w:r>
        <w:t></w:t>
      </w:r>
      <w:r>
        <w:t></w:t>
      </w:r>
      <w:r>
        <w:t></w:t>
      </w:r>
      <w:r>
        <w:t></w:t>
      </w:r>
      <w:r>
        <w:rPr>
          <w:rFonts w:hint="eastAsia"/>
        </w:rPr>
        <w:t>УК</w:t>
      </w:r>
      <w:r>
        <w:t></w:t>
      </w:r>
      <w:r>
        <w:rPr>
          <w:rFonts w:hint="eastAsia"/>
        </w:rPr>
        <w:t>РФ</w:t>
      </w:r>
      <w:r>
        <w:t></w:t>
      </w:r>
    </w:p>
    <w:p w14:paraId="092211DA" w14:textId="77777777" w:rsidR="000E16FD" w:rsidRDefault="000E16FD" w:rsidP="000E16FD">
      <w:r>
        <w:rPr>
          <w:rFonts w:hint="eastAsia"/>
        </w:rPr>
        <w:t>Эти</w:t>
      </w:r>
      <w:r>
        <w:t></w:t>
      </w:r>
      <w:r>
        <w:rPr>
          <w:rFonts w:hint="eastAsia"/>
        </w:rPr>
        <w:t>положения</w:t>
      </w:r>
      <w:r>
        <w:t></w:t>
      </w:r>
      <w:r>
        <w:t></w:t>
      </w:r>
      <w:r>
        <w:rPr>
          <w:rFonts w:hint="eastAsia"/>
        </w:rPr>
        <w:t>результаты</w:t>
      </w:r>
      <w:r>
        <w:t></w:t>
      </w:r>
      <w:r>
        <w:rPr>
          <w:rFonts w:hint="eastAsia"/>
        </w:rPr>
        <w:t>изучения</w:t>
      </w:r>
      <w:r>
        <w:t></w:t>
      </w:r>
      <w:r>
        <w:rPr>
          <w:rFonts w:hint="eastAsia"/>
        </w:rPr>
        <w:t>уголовных</w:t>
      </w:r>
      <w:r>
        <w:t></w:t>
      </w:r>
      <w:r>
        <w:rPr>
          <w:rFonts w:hint="eastAsia"/>
        </w:rPr>
        <w:t>дел</w:t>
      </w:r>
      <w:r>
        <w:t></w:t>
      </w:r>
      <w:r>
        <w:rPr>
          <w:rFonts w:hint="eastAsia"/>
        </w:rPr>
        <w:t>по</w:t>
      </w:r>
      <w:r>
        <w:t></w:t>
      </w:r>
      <w:r>
        <w:rPr>
          <w:rFonts w:hint="eastAsia"/>
        </w:rPr>
        <w:t>ст</w:t>
      </w:r>
      <w:r>
        <w:t></w:t>
      </w:r>
      <w:r>
        <w:t></w:t>
      </w:r>
      <w:r>
        <w:t></w:t>
      </w:r>
      <w:r>
        <w:t></w:t>
      </w:r>
      <w:r>
        <w:t></w:t>
      </w:r>
      <w:r>
        <w:rPr>
          <w:rFonts w:hint="eastAsia"/>
        </w:rPr>
        <w:t>УК</w:t>
      </w:r>
      <w:r>
        <w:t></w:t>
      </w:r>
      <w:r>
        <w:rPr>
          <w:rFonts w:hint="eastAsia"/>
        </w:rPr>
        <w:t>и</w:t>
      </w:r>
      <w:r>
        <w:t></w:t>
      </w:r>
      <w:r>
        <w:rPr>
          <w:rFonts w:hint="eastAsia"/>
        </w:rPr>
        <w:t>анке</w:t>
      </w:r>
      <w:r>
        <w:t></w:t>
      </w:r>
      <w:r>
        <w:rPr>
          <w:rFonts w:hint="eastAsia"/>
        </w:rPr>
        <w:t>тирования</w:t>
      </w:r>
      <w:r>
        <w:t></w:t>
      </w:r>
      <w:r>
        <w:rPr>
          <w:rFonts w:hint="eastAsia"/>
        </w:rPr>
        <w:t>работников</w:t>
      </w:r>
      <w:r>
        <w:t></w:t>
      </w:r>
      <w:r>
        <w:rPr>
          <w:rFonts w:hint="eastAsia"/>
        </w:rPr>
        <w:t>правоприменительных</w:t>
      </w:r>
      <w:r>
        <w:t></w:t>
      </w:r>
      <w:r>
        <w:rPr>
          <w:rFonts w:hint="eastAsia"/>
        </w:rPr>
        <w:t>органов</w:t>
      </w:r>
      <w:r>
        <w:t></w:t>
      </w:r>
      <w:r>
        <w:rPr>
          <w:rFonts w:hint="eastAsia"/>
        </w:rPr>
        <w:t>свидетельствуют</w:t>
      </w:r>
      <w:r>
        <w:t></w:t>
      </w:r>
      <w:r>
        <w:t></w:t>
      </w:r>
      <w:r>
        <w:rPr>
          <w:rFonts w:hint="eastAsia"/>
        </w:rPr>
        <w:t>что</w:t>
      </w:r>
      <w:r>
        <w:t></w:t>
      </w:r>
      <w:r>
        <w:rPr>
          <w:rFonts w:hint="eastAsia"/>
        </w:rPr>
        <w:t>целесообразность</w:t>
      </w:r>
      <w:r>
        <w:t></w:t>
      </w:r>
      <w:r>
        <w:rPr>
          <w:rFonts w:hint="eastAsia"/>
        </w:rPr>
        <w:t>установления</w:t>
      </w:r>
      <w:r>
        <w:t></w:t>
      </w:r>
      <w:r>
        <w:rPr>
          <w:rFonts w:hint="eastAsia"/>
        </w:rPr>
        <w:t>уголовной</w:t>
      </w:r>
      <w:r>
        <w:t></w:t>
      </w:r>
      <w:r>
        <w:rPr>
          <w:rFonts w:hint="eastAsia"/>
        </w:rPr>
        <w:t>ответственности</w:t>
      </w:r>
      <w:r>
        <w:t></w:t>
      </w:r>
      <w:r>
        <w:rPr>
          <w:rFonts w:hint="eastAsia"/>
        </w:rPr>
        <w:t>за</w:t>
      </w:r>
      <w:r>
        <w:t></w:t>
      </w:r>
      <w:r>
        <w:rPr>
          <w:rFonts w:hint="eastAsia"/>
        </w:rPr>
        <w:t>угон</w:t>
      </w:r>
      <w:r>
        <w:t></w:t>
      </w:r>
      <w:r>
        <w:rPr>
          <w:rFonts w:hint="eastAsia"/>
        </w:rPr>
        <w:t>очевидна</w:t>
      </w:r>
      <w:r>
        <w:t></w:t>
      </w:r>
      <w:r>
        <w:rPr>
          <w:rFonts w:hint="eastAsia"/>
        </w:rPr>
        <w:t>лишь</w:t>
      </w:r>
      <w:r>
        <w:t></w:t>
      </w:r>
      <w:r>
        <w:rPr>
          <w:rFonts w:hint="eastAsia"/>
        </w:rPr>
        <w:t>с</w:t>
      </w:r>
      <w:r>
        <w:t></w:t>
      </w:r>
      <w:r>
        <w:rPr>
          <w:rFonts w:hint="eastAsia"/>
        </w:rPr>
        <w:t>позиции</w:t>
      </w:r>
      <w:r>
        <w:t></w:t>
      </w:r>
      <w:r>
        <w:rPr>
          <w:rFonts w:hint="eastAsia"/>
        </w:rPr>
        <w:t>обеспечения</w:t>
      </w:r>
      <w:r>
        <w:t></w:t>
      </w:r>
      <w:r>
        <w:rPr>
          <w:rFonts w:hint="eastAsia"/>
        </w:rPr>
        <w:t>общественной</w:t>
      </w:r>
      <w:r>
        <w:t></w:t>
      </w:r>
      <w:r>
        <w:rPr>
          <w:rFonts w:hint="eastAsia"/>
        </w:rPr>
        <w:t>безопасности</w:t>
      </w:r>
      <w:r>
        <w:t></w:t>
      </w:r>
      <w:r>
        <w:t></w:t>
      </w:r>
      <w:r>
        <w:rPr>
          <w:rFonts w:hint="eastAsia"/>
        </w:rPr>
        <w:t>Не</w:t>
      </w:r>
      <w:r>
        <w:t></w:t>
      </w:r>
      <w:r>
        <w:rPr>
          <w:rFonts w:hint="eastAsia"/>
        </w:rPr>
        <w:t>случайно</w:t>
      </w:r>
      <w:r>
        <w:t></w:t>
      </w:r>
      <w:r>
        <w:rPr>
          <w:rFonts w:hint="eastAsia"/>
        </w:rPr>
        <w:t>со</w:t>
      </w:r>
      <w:r>
        <w:t></w:t>
      </w:r>
      <w:r>
        <w:rPr>
          <w:rFonts w:hint="eastAsia"/>
        </w:rPr>
        <w:t>вершение</w:t>
      </w:r>
      <w:r>
        <w:t></w:t>
      </w:r>
      <w:r>
        <w:rPr>
          <w:rFonts w:hint="eastAsia"/>
        </w:rPr>
        <w:t>угона</w:t>
      </w:r>
      <w:r>
        <w:t></w:t>
      </w:r>
      <w:r>
        <w:rPr>
          <w:rFonts w:hint="eastAsia"/>
        </w:rPr>
        <w:t>транспортного</w:t>
      </w:r>
      <w:r>
        <w:t></w:t>
      </w:r>
      <w:r>
        <w:rPr>
          <w:rFonts w:hint="eastAsia"/>
        </w:rPr>
        <w:t>средства</w:t>
      </w:r>
      <w:r>
        <w:t></w:t>
      </w:r>
      <w:r>
        <w:rPr>
          <w:rFonts w:hint="eastAsia"/>
        </w:rPr>
        <w:t>в</w:t>
      </w:r>
      <w:r>
        <w:t></w:t>
      </w:r>
      <w:r>
        <w:rPr>
          <w:rFonts w:hint="eastAsia"/>
        </w:rPr>
        <w:t>смысле</w:t>
      </w:r>
      <w:r>
        <w:t></w:t>
      </w:r>
      <w:r>
        <w:rPr>
          <w:rFonts w:hint="eastAsia"/>
        </w:rPr>
        <w:t>ст</w:t>
      </w:r>
      <w:r>
        <w:t></w:t>
      </w:r>
      <w:r>
        <w:t></w:t>
      </w:r>
      <w:r>
        <w:t></w:t>
      </w:r>
      <w:r>
        <w:t></w:t>
      </w:r>
      <w:r>
        <w:t></w:t>
      </w:r>
      <w:r>
        <w:t></w:t>
      </w:r>
      <w:r>
        <w:rPr>
          <w:rFonts w:hint="eastAsia"/>
        </w:rPr>
        <w:t>УК</w:t>
      </w:r>
      <w:r>
        <w:t></w:t>
      </w:r>
      <w:r>
        <w:rPr>
          <w:rFonts w:hint="eastAsia"/>
        </w:rPr>
        <w:t>бесспорно</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субъект</w:t>
      </w:r>
      <w:r>
        <w:t></w:t>
      </w:r>
      <w:r>
        <w:rPr>
          <w:rFonts w:hint="eastAsia"/>
        </w:rPr>
        <w:t>самовольно</w:t>
      </w:r>
      <w:r>
        <w:t></w:t>
      </w:r>
      <w:r>
        <w:rPr>
          <w:rFonts w:hint="eastAsia"/>
        </w:rPr>
        <w:t>использует</w:t>
      </w:r>
      <w:r>
        <w:t></w:t>
      </w:r>
      <w:r>
        <w:rPr>
          <w:rFonts w:hint="eastAsia"/>
        </w:rPr>
        <w:t>источник</w:t>
      </w:r>
      <w:r>
        <w:t></w:t>
      </w:r>
      <w:r>
        <w:rPr>
          <w:rFonts w:hint="eastAsia"/>
        </w:rPr>
        <w:t>повышенной</w:t>
      </w:r>
      <w:r>
        <w:t></w:t>
      </w:r>
      <w:r>
        <w:rPr>
          <w:rFonts w:hint="eastAsia"/>
        </w:rPr>
        <w:t>опас</w:t>
      </w:r>
      <w:r>
        <w:t></w:t>
      </w:r>
      <w:r>
        <w:rPr>
          <w:rFonts w:hint="eastAsia"/>
        </w:rPr>
        <w:t>ности</w:t>
      </w:r>
      <w:r>
        <w:t></w:t>
      </w:r>
      <w:r>
        <w:t></w:t>
      </w:r>
      <w:r>
        <w:rPr>
          <w:rFonts w:hint="eastAsia"/>
        </w:rPr>
        <w:t>каким</w:t>
      </w:r>
      <w:r>
        <w:t></w:t>
      </w:r>
      <w:r>
        <w:rPr>
          <w:rFonts w:hint="eastAsia"/>
        </w:rPr>
        <w:t>является</w:t>
      </w:r>
      <w:r>
        <w:t></w:t>
      </w:r>
      <w:r>
        <w:rPr>
          <w:rFonts w:hint="eastAsia"/>
        </w:rPr>
        <w:t>механическое</w:t>
      </w:r>
      <w:r>
        <w:t></w:t>
      </w:r>
      <w:r>
        <w:rPr>
          <w:rFonts w:hint="eastAsia"/>
        </w:rPr>
        <w:t>транспортное</w:t>
      </w:r>
      <w:r>
        <w:t></w:t>
      </w:r>
      <w:r>
        <w:rPr>
          <w:rFonts w:hint="eastAsia"/>
        </w:rPr>
        <w:t>средство</w:t>
      </w:r>
      <w:r>
        <w:t></w:t>
      </w:r>
      <w:r>
        <w:t></w:t>
      </w:r>
      <w:r>
        <w:rPr>
          <w:rFonts w:hint="eastAsia"/>
        </w:rPr>
        <w:t>Аргументом</w:t>
      </w:r>
      <w:r>
        <w:t></w:t>
      </w:r>
      <w:r>
        <w:rPr>
          <w:rFonts w:hint="eastAsia"/>
        </w:rPr>
        <w:t>в</w:t>
      </w:r>
      <w:r>
        <w:t></w:t>
      </w:r>
      <w:r>
        <w:rPr>
          <w:rFonts w:hint="eastAsia"/>
        </w:rPr>
        <w:t>пользу</w:t>
      </w:r>
      <w:r>
        <w:t></w:t>
      </w:r>
      <w:r>
        <w:rPr>
          <w:rFonts w:hint="eastAsia"/>
        </w:rPr>
        <w:t>высказанного</w:t>
      </w:r>
      <w:r>
        <w:t></w:t>
      </w:r>
      <w:r>
        <w:rPr>
          <w:rFonts w:hint="eastAsia"/>
        </w:rPr>
        <w:t>мнения</w:t>
      </w:r>
      <w:r>
        <w:t></w:t>
      </w:r>
      <w:r>
        <w:rPr>
          <w:rFonts w:hint="eastAsia"/>
        </w:rPr>
        <w:t>служит</w:t>
      </w:r>
      <w:r>
        <w:t></w:t>
      </w:r>
      <w:r>
        <w:rPr>
          <w:rFonts w:hint="eastAsia"/>
        </w:rPr>
        <w:t>также</w:t>
      </w:r>
      <w:r>
        <w:t></w:t>
      </w:r>
      <w:r>
        <w:rPr>
          <w:rFonts w:hint="eastAsia"/>
        </w:rPr>
        <w:t>декриминализация</w:t>
      </w:r>
      <w:r>
        <w:t></w:t>
      </w:r>
      <w:r>
        <w:rPr>
          <w:rFonts w:hint="eastAsia"/>
        </w:rPr>
        <w:t>неправомер</w:t>
      </w:r>
      <w:r>
        <w:t></w:t>
      </w:r>
      <w:r>
        <w:rPr>
          <w:rFonts w:hint="eastAsia"/>
        </w:rPr>
        <w:t>ного</w:t>
      </w:r>
      <w:r>
        <w:t></w:t>
      </w:r>
      <w:r>
        <w:rPr>
          <w:rFonts w:hint="eastAsia"/>
        </w:rPr>
        <w:t>завладения</w:t>
      </w:r>
      <w:r>
        <w:t></w:t>
      </w:r>
      <w:r>
        <w:rPr>
          <w:rFonts w:hint="eastAsia"/>
        </w:rPr>
        <w:t>лошадью</w:t>
      </w:r>
      <w:r>
        <w:t></w:t>
      </w:r>
      <w:r>
        <w:rPr>
          <w:rFonts w:hint="eastAsia"/>
        </w:rPr>
        <w:t>или</w:t>
      </w:r>
      <w:r>
        <w:t></w:t>
      </w:r>
      <w:r>
        <w:rPr>
          <w:rFonts w:hint="eastAsia"/>
        </w:rPr>
        <w:t>иным</w:t>
      </w:r>
      <w:r>
        <w:t></w:t>
      </w:r>
      <w:r>
        <w:rPr>
          <w:rFonts w:hint="eastAsia"/>
        </w:rPr>
        <w:t>ценным</w:t>
      </w:r>
      <w:r>
        <w:t></w:t>
      </w:r>
      <w:r>
        <w:rPr>
          <w:rFonts w:hint="eastAsia"/>
        </w:rPr>
        <w:t>имуществом</w:t>
      </w:r>
      <w:r>
        <w:t></w:t>
      </w:r>
      <w:r>
        <w:t></w:t>
      </w:r>
      <w:r>
        <w:rPr>
          <w:rFonts w:hint="eastAsia"/>
        </w:rPr>
        <w:t>которые</w:t>
      </w:r>
      <w:r>
        <w:t></w:t>
      </w:r>
      <w:r>
        <w:rPr>
          <w:rFonts w:hint="eastAsia"/>
        </w:rPr>
        <w:t>были</w:t>
      </w:r>
      <w:r>
        <w:t></w:t>
      </w:r>
      <w:r>
        <w:rPr>
          <w:rFonts w:hint="eastAsia"/>
        </w:rPr>
        <w:t>предусмотрены</w:t>
      </w:r>
      <w:r>
        <w:t></w:t>
      </w:r>
      <w:r>
        <w:rPr>
          <w:rFonts w:hint="eastAsia"/>
        </w:rPr>
        <w:t>в</w:t>
      </w:r>
      <w:r>
        <w:t></w:t>
      </w:r>
      <w:r>
        <w:rPr>
          <w:rFonts w:hint="eastAsia"/>
        </w:rPr>
        <w:t>ст</w:t>
      </w:r>
      <w:r>
        <w:t></w:t>
      </w:r>
      <w:r>
        <w:t></w:t>
      </w:r>
      <w:r>
        <w:t></w:t>
      </w:r>
      <w:r>
        <w:t></w:t>
      </w:r>
      <w:r>
        <w:t></w:t>
      </w:r>
      <w:r>
        <w:t></w:t>
      </w:r>
      <w:r>
        <w:t></w:t>
      </w:r>
      <w:r>
        <w:t></w:t>
      </w:r>
      <w:r>
        <w:rPr>
          <w:rFonts w:hint="eastAsia"/>
        </w:rPr>
        <w:t>УК</w:t>
      </w:r>
      <w:r>
        <w:t></w:t>
      </w:r>
      <w:r>
        <w:rPr>
          <w:rFonts w:hint="eastAsia"/>
        </w:rPr>
        <w:t>РСФСР</w:t>
      </w:r>
      <w:r>
        <w:t></w:t>
      </w:r>
      <w:r>
        <w:t></w:t>
      </w:r>
      <w:r>
        <w:t></w:t>
      </w:r>
      <w:r>
        <w:t></w:t>
      </w:r>
      <w:r>
        <w:t></w:t>
      </w:r>
      <w:r>
        <w:t></w:t>
      </w:r>
      <w:r>
        <w:rPr>
          <w:rFonts w:hint="eastAsia"/>
        </w:rPr>
        <w:t>года</w:t>
      </w:r>
      <w:r>
        <w:t></w:t>
      </w:r>
    </w:p>
    <w:p w14:paraId="7B139479" w14:textId="77777777" w:rsidR="000E16FD" w:rsidRDefault="000E16FD" w:rsidP="000E16FD">
      <w:r>
        <w:t></w:t>
      </w:r>
      <w:r>
        <w:t></w:t>
      </w:r>
      <w:r>
        <w:tab/>
      </w:r>
      <w:r>
        <w:rPr>
          <w:rFonts w:hint="eastAsia"/>
        </w:rPr>
        <w:t>Предметом</w:t>
      </w:r>
      <w:r>
        <w:t></w:t>
      </w:r>
      <w:r>
        <w:rPr>
          <w:rFonts w:hint="eastAsia"/>
        </w:rPr>
        <w:t>преступления</w:t>
      </w:r>
      <w:r>
        <w:t></w:t>
      </w:r>
      <w:r>
        <w:t></w:t>
      </w:r>
      <w:r>
        <w:rPr>
          <w:rFonts w:hint="eastAsia"/>
        </w:rPr>
        <w:t>предусмотренного</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как</w:t>
      </w:r>
      <w:r>
        <w:t></w:t>
      </w:r>
      <w:r>
        <w:rPr>
          <w:rFonts w:hint="eastAsia"/>
        </w:rPr>
        <w:t>сле</w:t>
      </w:r>
      <w:r>
        <w:t></w:t>
      </w:r>
      <w:r>
        <w:rPr>
          <w:rFonts w:hint="eastAsia"/>
        </w:rPr>
        <w:t>дует</w:t>
      </w:r>
      <w:r>
        <w:t></w:t>
      </w:r>
      <w:r>
        <w:rPr>
          <w:rFonts w:hint="eastAsia"/>
        </w:rPr>
        <w:t>из</w:t>
      </w:r>
      <w:r>
        <w:t></w:t>
      </w:r>
      <w:r>
        <w:rPr>
          <w:rFonts w:hint="eastAsia"/>
        </w:rPr>
        <w:t>анализа</w:t>
      </w:r>
      <w:r>
        <w:t></w:t>
      </w:r>
      <w:r>
        <w:rPr>
          <w:rFonts w:hint="eastAsia"/>
        </w:rPr>
        <w:t>диспозиции</w:t>
      </w:r>
      <w:r>
        <w:t></w:t>
      </w:r>
      <w:r>
        <w:rPr>
          <w:rFonts w:hint="eastAsia"/>
        </w:rPr>
        <w:t>статьи</w:t>
      </w:r>
      <w:r>
        <w:t></w:t>
      </w:r>
      <w:r>
        <w:t></w:t>
      </w:r>
      <w:r>
        <w:rPr>
          <w:rFonts w:hint="eastAsia"/>
        </w:rPr>
        <w:t>может</w:t>
      </w:r>
      <w:r>
        <w:t></w:t>
      </w:r>
      <w:r>
        <w:rPr>
          <w:rFonts w:hint="eastAsia"/>
        </w:rPr>
        <w:t>быть</w:t>
      </w:r>
      <w:r>
        <w:t></w:t>
      </w:r>
      <w:r>
        <w:rPr>
          <w:rFonts w:hint="eastAsia"/>
        </w:rPr>
        <w:t>автомобиль</w:t>
      </w:r>
      <w:r>
        <w:t></w:t>
      </w:r>
      <w:r>
        <w:rPr>
          <w:rFonts w:hint="eastAsia"/>
        </w:rPr>
        <w:t>или</w:t>
      </w:r>
      <w:r>
        <w:t></w:t>
      </w:r>
      <w:r>
        <w:rPr>
          <w:rFonts w:hint="eastAsia"/>
        </w:rPr>
        <w:t>иное</w:t>
      </w:r>
      <w:r>
        <w:t></w:t>
      </w:r>
      <w:r>
        <w:rPr>
          <w:rFonts w:hint="eastAsia"/>
        </w:rPr>
        <w:t>транс</w:t>
      </w:r>
      <w:r>
        <w:t></w:t>
      </w:r>
      <w:r>
        <w:rPr>
          <w:rFonts w:hint="eastAsia"/>
        </w:rPr>
        <w:t>портное</w:t>
      </w:r>
      <w:r>
        <w:t></w:t>
      </w:r>
      <w:r>
        <w:rPr>
          <w:rFonts w:hint="eastAsia"/>
        </w:rPr>
        <w:t>средство</w:t>
      </w:r>
      <w:r>
        <w:t></w:t>
      </w:r>
      <w:r>
        <w:t></w:t>
      </w:r>
      <w:r>
        <w:rPr>
          <w:rFonts w:hint="eastAsia"/>
        </w:rPr>
        <w:t>в</w:t>
      </w:r>
      <w:r>
        <w:t></w:t>
      </w:r>
      <w:r>
        <w:rPr>
          <w:rFonts w:hint="eastAsia"/>
        </w:rPr>
        <w:t>том</w:t>
      </w:r>
      <w:r>
        <w:t></w:t>
      </w:r>
      <w:r>
        <w:rPr>
          <w:rFonts w:hint="eastAsia"/>
        </w:rPr>
        <w:t>числе</w:t>
      </w:r>
      <w:r>
        <w:t></w:t>
      </w:r>
      <w:r>
        <w:rPr>
          <w:rFonts w:hint="eastAsia"/>
        </w:rPr>
        <w:t>не</w:t>
      </w:r>
      <w:r>
        <w:t></w:t>
      </w:r>
      <w:r>
        <w:rPr>
          <w:rFonts w:hint="eastAsia"/>
        </w:rPr>
        <w:t>механическое</w:t>
      </w:r>
      <w:r>
        <w:t></w:t>
      </w:r>
      <w:r>
        <w:t></w:t>
      </w:r>
      <w:r>
        <w:rPr>
          <w:rFonts w:hint="eastAsia"/>
        </w:rPr>
        <w:t>а</w:t>
      </w:r>
      <w:r>
        <w:t></w:t>
      </w:r>
      <w:r>
        <w:rPr>
          <w:rFonts w:hint="eastAsia"/>
        </w:rPr>
        <w:t>так</w:t>
      </w:r>
      <w:r>
        <w:t></w:t>
      </w:r>
      <w:r>
        <w:rPr>
          <w:rFonts w:hint="eastAsia"/>
        </w:rPr>
        <w:t>же</w:t>
      </w:r>
      <w:r>
        <w:t></w:t>
      </w:r>
      <w:r>
        <w:rPr>
          <w:rFonts w:hint="eastAsia"/>
        </w:rPr>
        <w:t>маломерное</w:t>
      </w:r>
      <w:r>
        <w:t></w:t>
      </w:r>
      <w:r>
        <w:rPr>
          <w:rFonts w:hint="eastAsia"/>
        </w:rPr>
        <w:t>судно</w:t>
      </w:r>
      <w:r>
        <w:t></w:t>
      </w:r>
      <w:r>
        <w:t></w:t>
      </w:r>
      <w:r>
        <w:rPr>
          <w:rFonts w:hint="eastAsia"/>
        </w:rPr>
        <w:t>В</w:t>
      </w:r>
      <w:r>
        <w:t></w:t>
      </w:r>
      <w:r>
        <w:rPr>
          <w:rFonts w:hint="eastAsia"/>
        </w:rPr>
        <w:t>правовой</w:t>
      </w:r>
      <w:r>
        <w:t></w:t>
      </w:r>
      <w:r>
        <w:rPr>
          <w:rFonts w:hint="eastAsia"/>
        </w:rPr>
        <w:t>литературе</w:t>
      </w:r>
      <w:r>
        <w:t></w:t>
      </w:r>
      <w:r>
        <w:rPr>
          <w:rFonts w:hint="eastAsia"/>
        </w:rPr>
        <w:t>нет</w:t>
      </w:r>
      <w:r>
        <w:t></w:t>
      </w:r>
      <w:r>
        <w:rPr>
          <w:rFonts w:hint="eastAsia"/>
        </w:rPr>
        <w:t>единообразного</w:t>
      </w:r>
      <w:r>
        <w:t></w:t>
      </w:r>
      <w:r>
        <w:rPr>
          <w:rFonts w:hint="eastAsia"/>
        </w:rPr>
        <w:t>взгляда</w:t>
      </w:r>
      <w:r>
        <w:t></w:t>
      </w:r>
      <w:r>
        <w:rPr>
          <w:rFonts w:hint="eastAsia"/>
        </w:rPr>
        <w:t>на</w:t>
      </w:r>
      <w:r>
        <w:t></w:t>
      </w:r>
      <w:r>
        <w:rPr>
          <w:rFonts w:hint="eastAsia"/>
        </w:rPr>
        <w:t>этот</w:t>
      </w:r>
      <w:r>
        <w:t></w:t>
      </w:r>
      <w:r>
        <w:rPr>
          <w:rFonts w:hint="eastAsia"/>
        </w:rPr>
        <w:t>вопрос</w:t>
      </w:r>
      <w:r>
        <w:t></w:t>
      </w:r>
      <w:r>
        <w:t></w:t>
      </w:r>
      <w:r>
        <w:rPr>
          <w:rFonts w:hint="eastAsia"/>
        </w:rPr>
        <w:t>Мы</w:t>
      </w:r>
      <w:r>
        <w:t></w:t>
      </w:r>
      <w:r>
        <w:rPr>
          <w:rFonts w:hint="eastAsia"/>
        </w:rPr>
        <w:t>счи</w:t>
      </w:r>
      <w:r>
        <w:t></w:t>
      </w:r>
      <w:r>
        <w:rPr>
          <w:rFonts w:hint="eastAsia"/>
        </w:rPr>
        <w:t>таем</w:t>
      </w:r>
      <w:r>
        <w:t></w:t>
      </w:r>
      <w:r>
        <w:t></w:t>
      </w:r>
      <w:r>
        <w:rPr>
          <w:rFonts w:hint="eastAsia"/>
        </w:rPr>
        <w:t>что</w:t>
      </w:r>
      <w:r>
        <w:t></w:t>
      </w:r>
      <w:r>
        <w:rPr>
          <w:rFonts w:hint="eastAsia"/>
        </w:rPr>
        <w:t>предмет</w:t>
      </w:r>
      <w:r>
        <w:t></w:t>
      </w:r>
      <w:r>
        <w:rPr>
          <w:rFonts w:hint="eastAsia"/>
        </w:rPr>
        <w:t>анализируемого</w:t>
      </w:r>
      <w:r>
        <w:t></w:t>
      </w:r>
      <w:r>
        <w:rPr>
          <w:rFonts w:hint="eastAsia"/>
        </w:rPr>
        <w:t>преступления</w:t>
      </w:r>
      <w:r>
        <w:t></w:t>
      </w:r>
      <w:r>
        <w:rPr>
          <w:rFonts w:hint="eastAsia"/>
        </w:rPr>
        <w:t>должен</w:t>
      </w:r>
      <w:r>
        <w:t></w:t>
      </w:r>
      <w:r>
        <w:rPr>
          <w:rFonts w:hint="eastAsia"/>
        </w:rPr>
        <w:t>быть</w:t>
      </w:r>
      <w:r>
        <w:t></w:t>
      </w:r>
      <w:r>
        <w:rPr>
          <w:rFonts w:hint="eastAsia"/>
        </w:rPr>
        <w:t>ограничен</w:t>
      </w:r>
      <w:r>
        <w:t></w:t>
      </w:r>
      <w:r>
        <w:rPr>
          <w:rFonts w:hint="eastAsia"/>
        </w:rPr>
        <w:t>только</w:t>
      </w:r>
      <w:r>
        <w:t></w:t>
      </w:r>
      <w:r>
        <w:rPr>
          <w:rFonts w:hint="eastAsia"/>
        </w:rPr>
        <w:t>механическими</w:t>
      </w:r>
      <w:r>
        <w:t></w:t>
      </w:r>
      <w:r>
        <w:rPr>
          <w:rFonts w:hint="eastAsia"/>
        </w:rPr>
        <w:t>транспортными</w:t>
      </w:r>
      <w:r>
        <w:t></w:t>
      </w:r>
      <w:r>
        <w:rPr>
          <w:rFonts w:hint="eastAsia"/>
        </w:rPr>
        <w:t>средствами</w:t>
      </w:r>
      <w:r>
        <w:t></w:t>
      </w:r>
      <w:r>
        <w:t></w:t>
      </w:r>
      <w:r>
        <w:rPr>
          <w:rFonts w:hint="eastAsia"/>
        </w:rPr>
        <w:t>поскольку</w:t>
      </w:r>
      <w:r>
        <w:t></w:t>
      </w:r>
      <w:r>
        <w:rPr>
          <w:rFonts w:hint="eastAsia"/>
        </w:rPr>
        <w:t>не</w:t>
      </w:r>
      <w:r>
        <w:t></w:t>
      </w:r>
      <w:r>
        <w:rPr>
          <w:rFonts w:hint="eastAsia"/>
        </w:rPr>
        <w:t>считаем</w:t>
      </w:r>
      <w:r>
        <w:t></w:t>
      </w:r>
      <w:r>
        <w:rPr>
          <w:rFonts w:hint="eastAsia"/>
        </w:rPr>
        <w:t>це</w:t>
      </w:r>
      <w:r>
        <w:t></w:t>
      </w:r>
      <w:r>
        <w:rPr>
          <w:rFonts w:hint="eastAsia"/>
        </w:rPr>
        <w:t>лесообразным</w:t>
      </w:r>
      <w:r>
        <w:t></w:t>
      </w:r>
      <w:r>
        <w:rPr>
          <w:rFonts w:hint="eastAsia"/>
        </w:rPr>
        <w:t>установление</w:t>
      </w:r>
      <w:r>
        <w:t></w:t>
      </w:r>
      <w:r>
        <w:rPr>
          <w:rFonts w:hint="eastAsia"/>
        </w:rPr>
        <w:t>уголовной</w:t>
      </w:r>
      <w:r>
        <w:t></w:t>
      </w:r>
      <w:r>
        <w:rPr>
          <w:rFonts w:hint="eastAsia"/>
        </w:rPr>
        <w:t>ответственности</w:t>
      </w:r>
      <w:r>
        <w:t></w:t>
      </w:r>
      <w:r>
        <w:rPr>
          <w:rFonts w:hint="eastAsia"/>
        </w:rPr>
        <w:t>за</w:t>
      </w:r>
      <w:r>
        <w:t></w:t>
      </w:r>
      <w:r>
        <w:rPr>
          <w:rFonts w:hint="eastAsia"/>
        </w:rPr>
        <w:t>неправомерное</w:t>
      </w:r>
      <w:r>
        <w:t></w:t>
      </w:r>
      <w:r>
        <w:rPr>
          <w:rFonts w:hint="eastAsia"/>
        </w:rPr>
        <w:t>завладение</w:t>
      </w:r>
      <w:r>
        <w:t></w:t>
      </w:r>
      <w:r>
        <w:rPr>
          <w:rFonts w:hint="eastAsia"/>
        </w:rPr>
        <w:t>без</w:t>
      </w:r>
      <w:r>
        <w:t></w:t>
      </w:r>
      <w:r>
        <w:rPr>
          <w:rFonts w:hint="eastAsia"/>
        </w:rPr>
        <w:t>цели</w:t>
      </w:r>
      <w:r>
        <w:t></w:t>
      </w:r>
      <w:r>
        <w:rPr>
          <w:rFonts w:hint="eastAsia"/>
        </w:rPr>
        <w:t>хищения</w:t>
      </w:r>
      <w:r>
        <w:t></w:t>
      </w:r>
      <w:r>
        <w:rPr>
          <w:rFonts w:hint="eastAsia"/>
        </w:rPr>
        <w:t>такими</w:t>
      </w:r>
      <w:r>
        <w:t></w:t>
      </w:r>
      <w:r>
        <w:rPr>
          <w:rFonts w:hint="eastAsia"/>
        </w:rPr>
        <w:t>видами</w:t>
      </w:r>
      <w:r>
        <w:t></w:t>
      </w:r>
      <w:r>
        <w:rPr>
          <w:rFonts w:hint="eastAsia"/>
        </w:rPr>
        <w:t>транспорта</w:t>
      </w:r>
      <w:r>
        <w:t></w:t>
      </w:r>
      <w:r>
        <w:t></w:t>
      </w:r>
      <w:r>
        <w:rPr>
          <w:rFonts w:hint="eastAsia"/>
        </w:rPr>
        <w:t>как</w:t>
      </w:r>
      <w:r>
        <w:t></w:t>
      </w:r>
      <w:r>
        <w:rPr>
          <w:rFonts w:hint="eastAsia"/>
        </w:rPr>
        <w:t>мопеды</w:t>
      </w:r>
      <w:r>
        <w:t></w:t>
      </w:r>
      <w:r>
        <w:t></w:t>
      </w:r>
      <w:r>
        <w:rPr>
          <w:rFonts w:hint="eastAsia"/>
        </w:rPr>
        <w:t>вело</w:t>
      </w:r>
      <w:r>
        <w:t></w:t>
      </w:r>
      <w:r>
        <w:rPr>
          <w:rFonts w:hint="eastAsia"/>
        </w:rPr>
        <w:t>сипеды</w:t>
      </w:r>
      <w:r>
        <w:t></w:t>
      </w:r>
      <w:r>
        <w:t></w:t>
      </w:r>
      <w:r>
        <w:rPr>
          <w:rFonts w:hint="eastAsia"/>
        </w:rPr>
        <w:t>мокшей</w:t>
      </w:r>
      <w:r>
        <w:t></w:t>
      </w:r>
      <w:r>
        <w:t></w:t>
      </w:r>
      <w:r>
        <w:rPr>
          <w:rFonts w:hint="eastAsia"/>
        </w:rPr>
        <w:t>іужевой</w:t>
      </w:r>
      <w:r>
        <w:t></w:t>
      </w:r>
      <w:r>
        <w:rPr>
          <w:rFonts w:hint="eastAsia"/>
        </w:rPr>
        <w:t>транспорт</w:t>
      </w:r>
      <w:r>
        <w:t></w:t>
      </w:r>
      <w:r>
        <w:rPr>
          <w:rFonts w:hint="eastAsia"/>
        </w:rPr>
        <w:t>и</w:t>
      </w:r>
      <w:r>
        <w:t></w:t>
      </w:r>
      <w:r>
        <w:rPr>
          <w:rFonts w:hint="eastAsia"/>
        </w:rPr>
        <w:t>пр</w:t>
      </w:r>
      <w:r>
        <w:t></w:t>
      </w:r>
      <w:r>
        <w:t></w:t>
      </w:r>
      <w:r>
        <w:rPr>
          <w:rFonts w:hint="eastAsia"/>
        </w:rPr>
        <w:t>По</w:t>
      </w:r>
      <w:r>
        <w:t></w:t>
      </w:r>
      <w:r>
        <w:rPr>
          <w:rFonts w:hint="eastAsia"/>
        </w:rPr>
        <w:t>нашему</w:t>
      </w:r>
      <w:r>
        <w:t></w:t>
      </w:r>
      <w:r>
        <w:rPr>
          <w:rFonts w:hint="eastAsia"/>
        </w:rPr>
        <w:t>мнению</w:t>
      </w:r>
      <w:r>
        <w:t></w:t>
      </w:r>
      <w:r>
        <w:t></w:t>
      </w:r>
      <w:r>
        <w:rPr>
          <w:rFonts w:hint="eastAsia"/>
        </w:rPr>
        <w:t>с</w:t>
      </w:r>
      <w:r>
        <w:t></w:t>
      </w:r>
      <w:r>
        <w:rPr>
          <w:rFonts w:hint="eastAsia"/>
        </w:rPr>
        <w:t>такими</w:t>
      </w:r>
      <w:r>
        <w:t></w:t>
      </w:r>
      <w:r>
        <w:rPr>
          <w:rFonts w:hint="eastAsia"/>
        </w:rPr>
        <w:t>пра</w:t>
      </w:r>
      <w:r>
        <w:t></w:t>
      </w:r>
      <w:r>
        <w:rPr>
          <w:rFonts w:hint="eastAsia"/>
        </w:rPr>
        <w:t>вонарушениями</w:t>
      </w:r>
      <w:r>
        <w:t></w:t>
      </w:r>
      <w:r>
        <w:rPr>
          <w:rFonts w:hint="eastAsia"/>
        </w:rPr>
        <w:t>вполне</w:t>
      </w:r>
      <w:r>
        <w:t></w:t>
      </w:r>
      <w:r>
        <w:rPr>
          <w:rFonts w:hint="eastAsia"/>
        </w:rPr>
        <w:t>можно</w:t>
      </w:r>
      <w:r>
        <w:t></w:t>
      </w:r>
      <w:r>
        <w:rPr>
          <w:rFonts w:hint="eastAsia"/>
        </w:rPr>
        <w:t>бороться</w:t>
      </w:r>
      <w:r>
        <w:t></w:t>
      </w:r>
      <w:r>
        <w:rPr>
          <w:rFonts w:hint="eastAsia"/>
        </w:rPr>
        <w:t>с</w:t>
      </w:r>
      <w:r>
        <w:t></w:t>
      </w:r>
      <w:r>
        <w:rPr>
          <w:rFonts w:hint="eastAsia"/>
        </w:rPr>
        <w:t>помощью</w:t>
      </w:r>
      <w:r>
        <w:t></w:t>
      </w:r>
      <w:r>
        <w:rPr>
          <w:rFonts w:hint="eastAsia"/>
        </w:rPr>
        <w:t>гражданско</w:t>
      </w:r>
      <w:r>
        <w:t></w:t>
      </w:r>
      <w:r>
        <w:rPr>
          <w:rFonts w:hint="eastAsia"/>
        </w:rPr>
        <w:t>правовых</w:t>
      </w:r>
      <w:r>
        <w:t></w:t>
      </w:r>
      <w:r>
        <w:rPr>
          <w:rFonts w:hint="eastAsia"/>
        </w:rPr>
        <w:t>и</w:t>
      </w:r>
      <w:r>
        <w:t></w:t>
      </w:r>
      <w:r>
        <w:rPr>
          <w:rFonts w:hint="eastAsia"/>
        </w:rPr>
        <w:t>административно</w:t>
      </w:r>
      <w:r>
        <w:t></w:t>
      </w:r>
      <w:r>
        <w:rPr>
          <w:rFonts w:hint="eastAsia"/>
        </w:rPr>
        <w:t>правовых</w:t>
      </w:r>
      <w:r>
        <w:t></w:t>
      </w:r>
      <w:r>
        <w:rPr>
          <w:rFonts w:hint="eastAsia"/>
        </w:rPr>
        <w:t>мер</w:t>
      </w:r>
      <w:r>
        <w:t></w:t>
      </w:r>
    </w:p>
    <w:p w14:paraId="3933D7F6" w14:textId="77777777" w:rsidR="000E16FD" w:rsidRDefault="000E16FD" w:rsidP="000E16FD">
      <w:r>
        <w:t></w:t>
      </w:r>
      <w:r>
        <w:t></w:t>
      </w:r>
      <w:r>
        <w:tab/>
      </w:r>
      <w:r>
        <w:rPr>
          <w:rFonts w:hint="eastAsia"/>
        </w:rPr>
        <w:t>Объективная</w:t>
      </w:r>
      <w:r>
        <w:t></w:t>
      </w:r>
      <w:r>
        <w:rPr>
          <w:rFonts w:hint="eastAsia"/>
        </w:rPr>
        <w:t>сторона</w:t>
      </w:r>
      <w:r>
        <w:t></w:t>
      </w:r>
      <w:r>
        <w:rPr>
          <w:rFonts w:hint="eastAsia"/>
        </w:rPr>
        <w:t>преступления</w:t>
      </w:r>
      <w:r>
        <w:t></w:t>
      </w:r>
      <w:r>
        <w:t></w:t>
      </w:r>
      <w:r>
        <w:rPr>
          <w:rFonts w:hint="eastAsia"/>
        </w:rPr>
        <w:t>предусмотренного</w:t>
      </w:r>
      <w:r>
        <w:t></w:t>
      </w:r>
      <w:r>
        <w:rPr>
          <w:rFonts w:hint="eastAsia"/>
        </w:rPr>
        <w:t>ст</w:t>
      </w:r>
      <w:r>
        <w:t></w:t>
      </w:r>
      <w:r>
        <w:t></w:t>
      </w:r>
      <w:r>
        <w:t></w:t>
      </w:r>
      <w:r>
        <w:t></w:t>
      </w:r>
      <w:r>
        <w:t></w:t>
      </w:r>
      <w:r>
        <w:t></w:t>
      </w:r>
      <w:r>
        <w:rPr>
          <w:rFonts w:hint="eastAsia"/>
        </w:rPr>
        <w:t>и</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в</w:t>
      </w:r>
      <w:r>
        <w:t></w:t>
      </w:r>
      <w:r>
        <w:rPr>
          <w:rFonts w:hint="eastAsia"/>
        </w:rPr>
        <w:t>качестве</w:t>
      </w:r>
      <w:r>
        <w:t></w:t>
      </w:r>
      <w:r>
        <w:rPr>
          <w:rFonts w:hint="eastAsia"/>
        </w:rPr>
        <w:t>обязательного</w:t>
      </w:r>
      <w:r>
        <w:t></w:t>
      </w:r>
      <w:r>
        <w:rPr>
          <w:rFonts w:hint="eastAsia"/>
        </w:rPr>
        <w:t>признака</w:t>
      </w:r>
      <w:r>
        <w:t></w:t>
      </w:r>
      <w:r>
        <w:rPr>
          <w:rFonts w:hint="eastAsia"/>
        </w:rPr>
        <w:t>включает</w:t>
      </w:r>
      <w:r>
        <w:t></w:t>
      </w:r>
      <w:r>
        <w:rPr>
          <w:rFonts w:hint="eastAsia"/>
        </w:rPr>
        <w:t>деяние</w:t>
      </w:r>
      <w:r>
        <w:t></w:t>
      </w:r>
      <w:r>
        <w:t></w:t>
      </w:r>
      <w:r>
        <w:rPr>
          <w:rFonts w:hint="eastAsia"/>
        </w:rPr>
        <w:t>совершаемое</w:t>
      </w:r>
      <w:r>
        <w:t></w:t>
      </w:r>
      <w:r>
        <w:rPr>
          <w:rFonts w:hint="eastAsia"/>
        </w:rPr>
        <w:t>только</w:t>
      </w:r>
      <w:r>
        <w:t></w:t>
      </w:r>
      <w:r>
        <w:rPr>
          <w:rFonts w:hint="eastAsia"/>
        </w:rPr>
        <w:t>в</w:t>
      </w:r>
      <w:r>
        <w:t></w:t>
      </w:r>
      <w:r>
        <w:rPr>
          <w:rFonts w:hint="eastAsia"/>
        </w:rPr>
        <w:t>форме</w:t>
      </w:r>
      <w:r>
        <w:t></w:t>
      </w:r>
      <w:r>
        <w:rPr>
          <w:rFonts w:hint="eastAsia"/>
        </w:rPr>
        <w:t>действия</w:t>
      </w:r>
      <w:r>
        <w:t></w:t>
      </w:r>
      <w:r>
        <w:t></w:t>
      </w:r>
      <w:r>
        <w:rPr>
          <w:rFonts w:hint="eastAsia"/>
        </w:rPr>
        <w:t>При</w:t>
      </w:r>
      <w:r>
        <w:t></w:t>
      </w:r>
      <w:r>
        <w:rPr>
          <w:rFonts w:hint="eastAsia"/>
        </w:rPr>
        <w:t>этом</w:t>
      </w:r>
      <w:r>
        <w:t></w:t>
      </w:r>
      <w:r>
        <w:rPr>
          <w:rFonts w:hint="eastAsia"/>
        </w:rPr>
        <w:t>неправомерное</w:t>
      </w:r>
      <w:r>
        <w:t></w:t>
      </w:r>
      <w:r>
        <w:rPr>
          <w:rFonts w:hint="eastAsia"/>
        </w:rPr>
        <w:t>завладение</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rPr>
          <w:rFonts w:hint="eastAsia"/>
        </w:rPr>
        <w:t>следует</w:t>
      </w:r>
      <w:r>
        <w:t></w:t>
      </w:r>
      <w:r>
        <w:rPr>
          <w:rFonts w:hint="eastAsia"/>
        </w:rPr>
        <w:t>считать</w:t>
      </w:r>
      <w:r>
        <w:t></w:t>
      </w:r>
      <w:r>
        <w:rPr>
          <w:rFonts w:hint="eastAsia"/>
        </w:rPr>
        <w:t>окон</w:t>
      </w:r>
      <w:r>
        <w:t></w:t>
      </w:r>
      <w:r>
        <w:rPr>
          <w:rFonts w:hint="eastAsia"/>
        </w:rPr>
        <w:t>ченным</w:t>
      </w:r>
      <w:r>
        <w:t></w:t>
      </w:r>
      <w:r>
        <w:rPr>
          <w:rFonts w:hint="eastAsia"/>
        </w:rPr>
        <w:t>с</w:t>
      </w:r>
      <w:r>
        <w:t></w:t>
      </w:r>
      <w:r>
        <w:rPr>
          <w:rFonts w:hint="eastAsia"/>
        </w:rPr>
        <w:t>момента</w:t>
      </w:r>
      <w:r>
        <w:t></w:t>
      </w:r>
      <w:r>
        <w:t></w:t>
      </w:r>
      <w:r>
        <w:rPr>
          <w:rFonts w:hint="eastAsia"/>
        </w:rPr>
        <w:t>когда</w:t>
      </w:r>
      <w:r>
        <w:t></w:t>
      </w:r>
      <w:r>
        <w:rPr>
          <w:rFonts w:hint="eastAsia"/>
        </w:rPr>
        <w:t>транспортное</w:t>
      </w:r>
      <w:r>
        <w:t></w:t>
      </w:r>
      <w:r>
        <w:rPr>
          <w:rFonts w:hint="eastAsia"/>
        </w:rPr>
        <w:t>средство</w:t>
      </w:r>
      <w:r>
        <w:t></w:t>
      </w:r>
      <w:r>
        <w:rPr>
          <w:rFonts w:hint="eastAsia"/>
        </w:rPr>
        <w:t>приведено</w:t>
      </w:r>
      <w:r>
        <w:t></w:t>
      </w:r>
      <w:r>
        <w:rPr>
          <w:rFonts w:hint="eastAsia"/>
        </w:rPr>
        <w:t>в</w:t>
      </w:r>
      <w:r>
        <w:t></w:t>
      </w:r>
      <w:r>
        <w:rPr>
          <w:rFonts w:hint="eastAsia"/>
        </w:rPr>
        <w:t>движение</w:t>
      </w:r>
      <w:r>
        <w:t></w:t>
      </w:r>
      <w:r>
        <w:rPr>
          <w:rFonts w:hint="eastAsia"/>
        </w:rPr>
        <w:t>или</w:t>
      </w:r>
      <w:r>
        <w:t></w:t>
      </w:r>
      <w:r>
        <w:rPr>
          <w:rFonts w:hint="eastAsia"/>
        </w:rPr>
        <w:t>уведено</w:t>
      </w:r>
      <w:r>
        <w:t></w:t>
      </w:r>
      <w:r>
        <w:rPr>
          <w:rFonts w:hint="eastAsia"/>
        </w:rPr>
        <w:t>с</w:t>
      </w:r>
      <w:r>
        <w:t></w:t>
      </w:r>
      <w:r>
        <w:rPr>
          <w:rFonts w:hint="eastAsia"/>
        </w:rPr>
        <w:t>места</w:t>
      </w:r>
      <w:r>
        <w:t></w:t>
      </w:r>
      <w:r>
        <w:rPr>
          <w:rFonts w:hint="eastAsia"/>
        </w:rPr>
        <w:t>его</w:t>
      </w:r>
      <w:r>
        <w:t></w:t>
      </w:r>
      <w:r>
        <w:rPr>
          <w:rFonts w:hint="eastAsia"/>
        </w:rPr>
        <w:t>стоянки</w:t>
      </w:r>
      <w:r>
        <w:t></w:t>
      </w:r>
      <w:r>
        <w:rPr>
          <w:rFonts w:hint="eastAsia"/>
        </w:rPr>
        <w:t>любым</w:t>
      </w:r>
      <w:r>
        <w:t></w:t>
      </w:r>
      <w:r>
        <w:rPr>
          <w:rFonts w:hint="eastAsia"/>
        </w:rPr>
        <w:t>другим</w:t>
      </w:r>
      <w:r>
        <w:t></w:t>
      </w:r>
      <w:r>
        <w:rPr>
          <w:rFonts w:hint="eastAsia"/>
        </w:rPr>
        <w:t>способом</w:t>
      </w:r>
      <w:r>
        <w:t></w:t>
      </w:r>
    </w:p>
    <w:p w14:paraId="14F0CD1D" w14:textId="77777777" w:rsidR="000E16FD" w:rsidRDefault="000E16FD" w:rsidP="000E16FD">
      <w:r>
        <w:rPr>
          <w:rFonts w:hint="eastAsia"/>
        </w:rPr>
        <w:t>Мы</w:t>
      </w:r>
      <w:r>
        <w:t></w:t>
      </w:r>
      <w:r>
        <w:rPr>
          <w:rFonts w:hint="eastAsia"/>
        </w:rPr>
        <w:t>считаем</w:t>
      </w:r>
      <w:r>
        <w:t></w:t>
      </w:r>
      <w:r>
        <w:t></w:t>
      </w:r>
      <w:r>
        <w:rPr>
          <w:rFonts w:hint="eastAsia"/>
        </w:rPr>
        <w:t>что</w:t>
      </w:r>
      <w:r>
        <w:t></w:t>
      </w:r>
      <w:r>
        <w:rPr>
          <w:rFonts w:hint="eastAsia"/>
        </w:rPr>
        <w:t>обязательным</w:t>
      </w:r>
      <w:r>
        <w:t></w:t>
      </w:r>
      <w:r>
        <w:rPr>
          <w:rFonts w:hint="eastAsia"/>
        </w:rPr>
        <w:t>признаком</w:t>
      </w:r>
      <w:r>
        <w:t></w:t>
      </w:r>
      <w:r>
        <w:rPr>
          <w:rFonts w:hint="eastAsia"/>
        </w:rPr>
        <w:t>объективной</w:t>
      </w:r>
      <w:r>
        <w:t></w:t>
      </w:r>
      <w:r>
        <w:rPr>
          <w:rFonts w:hint="eastAsia"/>
        </w:rPr>
        <w:t>стороны</w:t>
      </w:r>
      <w:r>
        <w:t></w:t>
      </w:r>
      <w:r>
        <w:rPr>
          <w:rFonts w:hint="eastAsia"/>
        </w:rPr>
        <w:t>непра</w:t>
      </w:r>
      <w:r>
        <w:t></w:t>
      </w:r>
      <w:r>
        <w:rPr>
          <w:rFonts w:hint="eastAsia"/>
        </w:rPr>
        <w:t>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rPr>
          <w:rFonts w:hint="eastAsia"/>
        </w:rPr>
        <w:t>следует</w:t>
      </w:r>
      <w:r>
        <w:t></w:t>
      </w:r>
      <w:r>
        <w:rPr>
          <w:rFonts w:hint="eastAsia"/>
        </w:rPr>
        <w:t>признать</w:t>
      </w:r>
      <w:r>
        <w:t></w:t>
      </w:r>
      <w:r>
        <w:rPr>
          <w:rFonts w:hint="eastAsia"/>
        </w:rPr>
        <w:t>наряду</w:t>
      </w:r>
      <w:r>
        <w:t></w:t>
      </w:r>
      <w:r>
        <w:rPr>
          <w:rFonts w:hint="eastAsia"/>
        </w:rPr>
        <w:t>с</w:t>
      </w:r>
      <w:r>
        <w:t></w:t>
      </w:r>
      <w:r>
        <w:rPr>
          <w:rFonts w:hint="eastAsia"/>
        </w:rPr>
        <w:t>завладением</w:t>
      </w:r>
      <w:r>
        <w:t></w:t>
      </w:r>
      <w:r>
        <w:rPr>
          <w:rFonts w:hint="eastAsia"/>
        </w:rPr>
        <w:t>осуществление</w:t>
      </w:r>
      <w:r>
        <w:t></w:t>
      </w:r>
      <w:r>
        <w:rPr>
          <w:rFonts w:hint="eastAsia"/>
        </w:rPr>
        <w:t>поезд</w:t>
      </w:r>
      <w:r>
        <w:t></w:t>
      </w:r>
      <w:r>
        <w:rPr>
          <w:rFonts w:hint="eastAsia"/>
        </w:rPr>
        <w:t>ки</w:t>
      </w:r>
      <w:r>
        <w:t></w:t>
      </w:r>
      <w:r>
        <w:rPr>
          <w:rFonts w:hint="eastAsia"/>
        </w:rPr>
        <w:t>на</w:t>
      </w:r>
      <w:r>
        <w:t></w:t>
      </w:r>
      <w:r>
        <w:rPr>
          <w:rFonts w:hint="eastAsia"/>
        </w:rPr>
        <w:t>нем</w:t>
      </w:r>
      <w:r>
        <w:t></w:t>
      </w:r>
    </w:p>
    <w:p w14:paraId="74F995B8" w14:textId="77777777" w:rsidR="000E16FD" w:rsidRDefault="000E16FD" w:rsidP="000E16FD">
      <w:r>
        <w:rPr>
          <w:rFonts w:hint="eastAsia"/>
        </w:rPr>
        <w:t>Что</w:t>
      </w:r>
      <w:r>
        <w:t></w:t>
      </w:r>
      <w:r>
        <w:rPr>
          <w:rFonts w:hint="eastAsia"/>
        </w:rPr>
        <w:t>касается</w:t>
      </w:r>
      <w:r>
        <w:t></w:t>
      </w:r>
      <w:r>
        <w:rPr>
          <w:rFonts w:hint="eastAsia"/>
        </w:rPr>
        <w:t>определения</w:t>
      </w:r>
      <w:r>
        <w:t></w:t>
      </w:r>
      <w:r>
        <w:rPr>
          <w:rFonts w:hint="eastAsia"/>
        </w:rPr>
        <w:t>момента</w:t>
      </w:r>
      <w:r>
        <w:t></w:t>
      </w:r>
      <w:r>
        <w:rPr>
          <w:rFonts w:hint="eastAsia"/>
        </w:rPr>
        <w:t>окончания</w:t>
      </w:r>
      <w:r>
        <w:t></w:t>
      </w:r>
      <w:r>
        <w:rPr>
          <w:rFonts w:hint="eastAsia"/>
        </w:rPr>
        <w:t>преступления</w:t>
      </w:r>
      <w:r>
        <w:t></w:t>
      </w:r>
      <w:r>
        <w:t></w:t>
      </w:r>
      <w:r>
        <w:rPr>
          <w:rFonts w:hint="eastAsia"/>
        </w:rPr>
        <w:t>предусмот</w:t>
      </w:r>
      <w:r>
        <w:t></w:t>
      </w:r>
      <w:r>
        <w:rPr>
          <w:rFonts w:hint="eastAsia"/>
        </w:rPr>
        <w:t>ренного</w:t>
      </w:r>
      <w:r>
        <w:t></w:t>
      </w:r>
      <w:r>
        <w:rPr>
          <w:rFonts w:hint="eastAsia"/>
        </w:rPr>
        <w:t>ст</w:t>
      </w:r>
      <w:r>
        <w:t></w:t>
      </w:r>
      <w:r>
        <w:t></w:t>
      </w:r>
      <w:r>
        <w:t></w:t>
      </w:r>
      <w:r>
        <w:t></w:t>
      </w:r>
      <w:r>
        <w:t></w:t>
      </w:r>
      <w:r>
        <w:t></w:t>
      </w:r>
      <w:r>
        <w:rPr>
          <w:rFonts w:hint="eastAsia"/>
        </w:rPr>
        <w:t>УК</w:t>
      </w:r>
      <w:r>
        <w:t></w:t>
      </w:r>
      <w:r>
        <w:t></w:t>
      </w:r>
      <w:r>
        <w:rPr>
          <w:rFonts w:hint="eastAsia"/>
        </w:rPr>
        <w:t>то</w:t>
      </w:r>
      <w:r>
        <w:t></w:t>
      </w:r>
      <w:r>
        <w:rPr>
          <w:rFonts w:hint="eastAsia"/>
        </w:rPr>
        <w:t>угон</w:t>
      </w:r>
      <w:r>
        <w:t></w:t>
      </w:r>
      <w:r>
        <w:rPr>
          <w:rFonts w:hint="eastAsia"/>
        </w:rPr>
        <w:t>воздушного</w:t>
      </w:r>
      <w:r>
        <w:t></w:t>
      </w:r>
      <w:r>
        <w:rPr>
          <w:rFonts w:hint="eastAsia"/>
        </w:rPr>
        <w:t>судна</w:t>
      </w:r>
      <w:r>
        <w:t></w:t>
      </w:r>
      <w:r>
        <w:t></w:t>
      </w:r>
      <w:r>
        <w:rPr>
          <w:rFonts w:hint="eastAsia"/>
        </w:rPr>
        <w:t>находящегося</w:t>
      </w:r>
      <w:r>
        <w:t></w:t>
      </w:r>
      <w:r>
        <w:rPr>
          <w:rFonts w:hint="eastAsia"/>
        </w:rPr>
        <w:t>на</w:t>
      </w:r>
      <w:r>
        <w:t></w:t>
      </w:r>
      <w:r>
        <w:rPr>
          <w:rFonts w:hint="eastAsia"/>
        </w:rPr>
        <w:t>земле</w:t>
      </w:r>
      <w:r>
        <w:t></w:t>
      </w:r>
      <w:r>
        <w:t></w:t>
      </w:r>
      <w:r>
        <w:rPr>
          <w:rFonts w:hint="eastAsia"/>
        </w:rPr>
        <w:t>счи</w:t>
      </w:r>
      <w:r>
        <w:t></w:t>
      </w:r>
      <w:r>
        <w:rPr>
          <w:rFonts w:hint="eastAsia"/>
        </w:rPr>
        <w:t>тается</w:t>
      </w:r>
      <w:r>
        <w:t></w:t>
      </w:r>
      <w:r>
        <w:rPr>
          <w:rFonts w:hint="eastAsia"/>
        </w:rPr>
        <w:t>оконченным</w:t>
      </w:r>
      <w:r>
        <w:t></w:t>
      </w:r>
      <w:r>
        <w:rPr>
          <w:rFonts w:hint="eastAsia"/>
        </w:rPr>
        <w:t>с</w:t>
      </w:r>
      <w:r>
        <w:t></w:t>
      </w:r>
      <w:r>
        <w:rPr>
          <w:rFonts w:hint="eastAsia"/>
        </w:rPr>
        <w:t>началом</w:t>
      </w:r>
      <w:r>
        <w:t></w:t>
      </w:r>
      <w:r>
        <w:rPr>
          <w:rFonts w:hint="eastAsia"/>
        </w:rPr>
        <w:t>его</w:t>
      </w:r>
      <w:r>
        <w:t></w:t>
      </w:r>
      <w:r>
        <w:rPr>
          <w:rFonts w:hint="eastAsia"/>
        </w:rPr>
        <w:t>движения</w:t>
      </w:r>
      <w:r>
        <w:t></w:t>
      </w:r>
      <w:r>
        <w:rPr>
          <w:rFonts w:hint="eastAsia"/>
        </w:rPr>
        <w:t>с</w:t>
      </w:r>
      <w:r>
        <w:t></w:t>
      </w:r>
      <w:r>
        <w:rPr>
          <w:rFonts w:hint="eastAsia"/>
        </w:rPr>
        <w:t>целью</w:t>
      </w:r>
      <w:r>
        <w:t></w:t>
      </w:r>
      <w:r>
        <w:rPr>
          <w:rFonts w:hint="eastAsia"/>
        </w:rPr>
        <w:t>взлета</w:t>
      </w:r>
      <w:r>
        <w:t></w:t>
      </w:r>
      <w:r>
        <w:t></w:t>
      </w:r>
      <w:r>
        <w:rPr>
          <w:rFonts w:hint="eastAsia"/>
        </w:rPr>
        <w:t>Если</w:t>
      </w:r>
      <w:r>
        <w:t></w:t>
      </w:r>
      <w:r>
        <w:rPr>
          <w:rFonts w:hint="eastAsia"/>
        </w:rPr>
        <w:t>судно</w:t>
      </w:r>
      <w:r>
        <w:t></w:t>
      </w:r>
      <w:r>
        <w:rPr>
          <w:rFonts w:hint="eastAsia"/>
        </w:rPr>
        <w:t>на</w:t>
      </w:r>
      <w:r>
        <w:t></w:t>
      </w:r>
      <w:r>
        <w:rPr>
          <w:rFonts w:hint="eastAsia"/>
        </w:rPr>
        <w:t>ходится</w:t>
      </w:r>
      <w:r>
        <w:t></w:t>
      </w:r>
      <w:r>
        <w:rPr>
          <w:rFonts w:hint="eastAsia"/>
        </w:rPr>
        <w:t>в</w:t>
      </w:r>
      <w:r>
        <w:t></w:t>
      </w:r>
      <w:r>
        <w:rPr>
          <w:rFonts w:hint="eastAsia"/>
        </w:rPr>
        <w:t>полете</w:t>
      </w:r>
      <w:r>
        <w:t></w:t>
      </w:r>
      <w:r>
        <w:t></w:t>
      </w:r>
      <w:r>
        <w:rPr>
          <w:rFonts w:hint="eastAsia"/>
        </w:rPr>
        <w:t>то</w:t>
      </w:r>
      <w:r>
        <w:t></w:t>
      </w:r>
      <w:r>
        <w:rPr>
          <w:rFonts w:hint="eastAsia"/>
        </w:rPr>
        <w:t>преступление</w:t>
      </w:r>
      <w:r>
        <w:t></w:t>
      </w:r>
      <w:r>
        <w:rPr>
          <w:rFonts w:hint="eastAsia"/>
        </w:rPr>
        <w:t>признается</w:t>
      </w:r>
      <w:r>
        <w:t></w:t>
      </w:r>
      <w:r>
        <w:rPr>
          <w:rFonts w:hint="eastAsia"/>
        </w:rPr>
        <w:t>оконченным</w:t>
      </w:r>
      <w:r>
        <w:t></w:t>
      </w:r>
      <w:r>
        <w:rPr>
          <w:rFonts w:hint="eastAsia"/>
        </w:rPr>
        <w:t>с</w:t>
      </w:r>
      <w:r>
        <w:t></w:t>
      </w:r>
      <w:r>
        <w:rPr>
          <w:rFonts w:hint="eastAsia"/>
        </w:rPr>
        <w:t>момента</w:t>
      </w:r>
      <w:r>
        <w:t></w:t>
      </w:r>
      <w:r>
        <w:rPr>
          <w:rFonts w:hint="eastAsia"/>
        </w:rPr>
        <w:t>изме</w:t>
      </w:r>
      <w:r>
        <w:t></w:t>
      </w:r>
      <w:r>
        <w:rPr>
          <w:rFonts w:hint="eastAsia"/>
        </w:rPr>
        <w:t>нения</w:t>
      </w:r>
      <w:r>
        <w:t></w:t>
      </w:r>
      <w:r>
        <w:rPr>
          <w:rFonts w:hint="eastAsia"/>
        </w:rPr>
        <w:t>по</w:t>
      </w:r>
      <w:r>
        <w:t></w:t>
      </w:r>
      <w:r>
        <w:rPr>
          <w:rFonts w:hint="eastAsia"/>
        </w:rPr>
        <w:t>воле</w:t>
      </w:r>
      <w:r>
        <w:t></w:t>
      </w:r>
      <w:r>
        <w:rPr>
          <w:rFonts w:hint="eastAsia"/>
        </w:rPr>
        <w:t>виновного</w:t>
      </w:r>
      <w:r>
        <w:t></w:t>
      </w:r>
      <w:r>
        <w:rPr>
          <w:rFonts w:hint="eastAsia"/>
        </w:rPr>
        <w:t>установленного</w:t>
      </w:r>
      <w:r>
        <w:t></w:t>
      </w:r>
      <w:r>
        <w:rPr>
          <w:rFonts w:hint="eastAsia"/>
        </w:rPr>
        <w:t>для</w:t>
      </w:r>
      <w:r>
        <w:t></w:t>
      </w:r>
      <w:r>
        <w:rPr>
          <w:rFonts w:hint="eastAsia"/>
        </w:rPr>
        <w:t>судна</w:t>
      </w:r>
      <w:r>
        <w:t></w:t>
      </w:r>
      <w:r>
        <w:rPr>
          <w:rFonts w:hint="eastAsia"/>
        </w:rPr>
        <w:t>плана</w:t>
      </w:r>
      <w:r>
        <w:t></w:t>
      </w:r>
      <w:r>
        <w:rPr>
          <w:rFonts w:hint="eastAsia"/>
        </w:rPr>
        <w:t>полета</w:t>
      </w:r>
      <w:r>
        <w:t></w:t>
      </w:r>
      <w:r>
        <w:t></w:t>
      </w:r>
      <w:r>
        <w:rPr>
          <w:rFonts w:hint="eastAsia"/>
        </w:rPr>
        <w:t>неподчи</w:t>
      </w:r>
      <w:r>
        <w:t></w:t>
      </w:r>
      <w:r>
        <w:rPr>
          <w:rFonts w:hint="eastAsia"/>
        </w:rPr>
        <w:t>нение</w:t>
      </w:r>
      <w:r>
        <w:t></w:t>
      </w:r>
      <w:r>
        <w:rPr>
          <w:rFonts w:hint="eastAsia"/>
        </w:rPr>
        <w:t>к</w:t>
      </w:r>
      <w:r>
        <w:rPr>
          <w:rFonts w:hint="eastAsia"/>
        </w:rPr>
        <w:lastRenderedPageBreak/>
        <w:t>оманде</w:t>
      </w:r>
      <w:r>
        <w:t></w:t>
      </w:r>
      <w:r>
        <w:rPr>
          <w:rFonts w:hint="eastAsia"/>
        </w:rPr>
        <w:t>диспетчерской</w:t>
      </w:r>
      <w:r>
        <w:t></w:t>
      </w:r>
      <w:r>
        <w:rPr>
          <w:rFonts w:hint="eastAsia"/>
        </w:rPr>
        <w:t>службы</w:t>
      </w:r>
      <w:r>
        <w:t></w:t>
      </w:r>
      <w:r>
        <w:t></w:t>
      </w:r>
      <w:r>
        <w:rPr>
          <w:rFonts w:hint="eastAsia"/>
        </w:rPr>
        <w:t>другим</w:t>
      </w:r>
      <w:r>
        <w:t></w:t>
      </w:r>
      <w:r>
        <w:rPr>
          <w:rFonts w:hint="eastAsia"/>
        </w:rPr>
        <w:t>средствам</w:t>
      </w:r>
      <w:r>
        <w:t></w:t>
      </w:r>
      <w:r>
        <w:rPr>
          <w:rFonts w:hint="eastAsia"/>
        </w:rPr>
        <w:t>контроля</w:t>
      </w:r>
      <w:r>
        <w:t></w:t>
      </w:r>
      <w:r>
        <w:rPr>
          <w:rFonts w:hint="eastAsia"/>
        </w:rPr>
        <w:t>или</w:t>
      </w:r>
      <w:r>
        <w:t></w:t>
      </w:r>
      <w:r>
        <w:rPr>
          <w:rFonts w:hint="eastAsia"/>
        </w:rPr>
        <w:t>со</w:t>
      </w:r>
      <w:r>
        <w:t></w:t>
      </w:r>
      <w:r>
        <w:rPr>
          <w:rFonts w:hint="eastAsia"/>
        </w:rPr>
        <w:t>провождения</w:t>
      </w:r>
      <w:r>
        <w:t></w:t>
      </w:r>
      <w:r>
        <w:rPr>
          <w:rFonts w:hint="eastAsia"/>
        </w:rPr>
        <w:t>в</w:t>
      </w:r>
      <w:r>
        <w:t></w:t>
      </w:r>
      <w:r>
        <w:rPr>
          <w:rFonts w:hint="eastAsia"/>
        </w:rPr>
        <w:t>полете</w:t>
      </w:r>
      <w:r>
        <w:t></w:t>
      </w:r>
      <w:r>
        <w:t></w:t>
      </w:r>
      <w:r>
        <w:rPr>
          <w:rFonts w:hint="eastAsia"/>
        </w:rPr>
        <w:t>а</w:t>
      </w:r>
      <w:r>
        <w:t></w:t>
      </w:r>
      <w:r>
        <w:rPr>
          <w:rFonts w:hint="eastAsia"/>
        </w:rPr>
        <w:t>также</w:t>
      </w:r>
      <w:r>
        <w:t></w:t>
      </w:r>
      <w:r>
        <w:rPr>
          <w:rFonts w:hint="eastAsia"/>
        </w:rPr>
        <w:t>совершения</w:t>
      </w:r>
      <w:r>
        <w:t></w:t>
      </w:r>
      <w:r>
        <w:rPr>
          <w:rFonts w:hint="eastAsia"/>
        </w:rPr>
        <w:t>других</w:t>
      </w:r>
      <w:r>
        <w:t></w:t>
      </w:r>
      <w:r>
        <w:rPr>
          <w:rFonts w:hint="eastAsia"/>
        </w:rPr>
        <w:t>действий</w:t>
      </w:r>
      <w:r>
        <w:t></w:t>
      </w:r>
      <w:r>
        <w:t></w:t>
      </w:r>
      <w:r>
        <w:rPr>
          <w:rFonts w:hint="eastAsia"/>
        </w:rPr>
        <w:t>свидетельст</w:t>
      </w:r>
      <w:r>
        <w:t></w:t>
      </w:r>
      <w:r>
        <w:rPr>
          <w:rFonts w:hint="eastAsia"/>
        </w:rPr>
        <w:t>вующих</w:t>
      </w:r>
      <w:r>
        <w:t></w:t>
      </w:r>
      <w:r>
        <w:rPr>
          <w:rFonts w:hint="eastAsia"/>
        </w:rPr>
        <w:t>о</w:t>
      </w:r>
      <w:r>
        <w:t></w:t>
      </w:r>
      <w:r>
        <w:rPr>
          <w:rFonts w:hint="eastAsia"/>
        </w:rPr>
        <w:t>самовольном</w:t>
      </w:r>
      <w:r>
        <w:t></w:t>
      </w:r>
      <w:r>
        <w:rPr>
          <w:rFonts w:hint="eastAsia"/>
        </w:rPr>
        <w:t>использовании</w:t>
      </w:r>
      <w:r>
        <w:t></w:t>
      </w:r>
      <w:r>
        <w:rPr>
          <w:rFonts w:hint="eastAsia"/>
        </w:rPr>
        <w:t>судна</w:t>
      </w:r>
      <w:r>
        <w:t></w:t>
      </w:r>
      <w:r>
        <w:t></w:t>
      </w:r>
      <w:r>
        <w:rPr>
          <w:rFonts w:hint="eastAsia"/>
        </w:rPr>
        <w:t>Угон</w:t>
      </w:r>
      <w:r>
        <w:t></w:t>
      </w:r>
      <w:r>
        <w:rPr>
          <w:rFonts w:hint="eastAsia"/>
        </w:rPr>
        <w:t>водного</w:t>
      </w:r>
      <w:r>
        <w:t></w:t>
      </w:r>
      <w:r>
        <w:rPr>
          <w:rFonts w:hint="eastAsia"/>
        </w:rPr>
        <w:t>судна</w:t>
      </w:r>
      <w:r>
        <w:t></w:t>
      </w:r>
      <w:r>
        <w:rPr>
          <w:rFonts w:hint="eastAsia"/>
        </w:rPr>
        <w:t>или</w:t>
      </w:r>
      <w:r>
        <w:t></w:t>
      </w:r>
      <w:r>
        <w:rPr>
          <w:rFonts w:hint="eastAsia"/>
        </w:rPr>
        <w:t>же</w:t>
      </w:r>
      <w:r>
        <w:t></w:t>
      </w:r>
      <w:r>
        <w:rPr>
          <w:rFonts w:hint="eastAsia"/>
        </w:rPr>
        <w:t>лезнодорожного</w:t>
      </w:r>
      <w:r>
        <w:t></w:t>
      </w:r>
      <w:r>
        <w:rPr>
          <w:rFonts w:hint="eastAsia"/>
        </w:rPr>
        <w:t>подвижного</w:t>
      </w:r>
      <w:r>
        <w:t></w:t>
      </w:r>
      <w:r>
        <w:rPr>
          <w:rFonts w:hint="eastAsia"/>
        </w:rPr>
        <w:t>состава</w:t>
      </w:r>
      <w:r>
        <w:t></w:t>
      </w:r>
      <w:r>
        <w:rPr>
          <w:rFonts w:hint="eastAsia"/>
        </w:rPr>
        <w:t>признается</w:t>
      </w:r>
      <w:r>
        <w:t></w:t>
      </w:r>
      <w:r>
        <w:rPr>
          <w:rFonts w:hint="eastAsia"/>
        </w:rPr>
        <w:t>оконченным</w:t>
      </w:r>
      <w:r>
        <w:t></w:t>
      </w:r>
      <w:r>
        <w:rPr>
          <w:rFonts w:hint="eastAsia"/>
        </w:rPr>
        <w:t>с</w:t>
      </w:r>
      <w:r>
        <w:t></w:t>
      </w:r>
      <w:r>
        <w:rPr>
          <w:rFonts w:hint="eastAsia"/>
        </w:rPr>
        <w:t>момента</w:t>
      </w:r>
      <w:r>
        <w:t></w:t>
      </w:r>
      <w:r>
        <w:rPr>
          <w:rFonts w:hint="eastAsia"/>
        </w:rPr>
        <w:t>на</w:t>
      </w:r>
      <w:r>
        <w:t></w:t>
      </w:r>
      <w:r>
        <w:rPr>
          <w:rFonts w:hint="eastAsia"/>
        </w:rPr>
        <w:t>чала</w:t>
      </w:r>
      <w:r>
        <w:t></w:t>
      </w:r>
      <w:r>
        <w:rPr>
          <w:rFonts w:hint="eastAsia"/>
        </w:rPr>
        <w:t>движения</w:t>
      </w:r>
      <w:r>
        <w:t></w:t>
      </w:r>
      <w:r>
        <w:t></w:t>
      </w:r>
      <w:r>
        <w:rPr>
          <w:rFonts w:hint="eastAsia"/>
        </w:rPr>
        <w:t>изменения</w:t>
      </w:r>
      <w:r>
        <w:t></w:t>
      </w:r>
      <w:r>
        <w:rPr>
          <w:rFonts w:hint="eastAsia"/>
        </w:rPr>
        <w:t>курса</w:t>
      </w:r>
      <w:r>
        <w:t></w:t>
      </w:r>
      <w:r>
        <w:t></w:t>
      </w:r>
      <w:r>
        <w:rPr>
          <w:rFonts w:hint="eastAsia"/>
        </w:rPr>
        <w:t>транспортного</w:t>
      </w:r>
      <w:r>
        <w:t></w:t>
      </w:r>
      <w:r>
        <w:rPr>
          <w:rFonts w:hint="eastAsia"/>
        </w:rPr>
        <w:t>средства</w:t>
      </w:r>
      <w:r>
        <w:t></w:t>
      </w:r>
      <w:r>
        <w:t></w:t>
      </w:r>
      <w:r>
        <w:rPr>
          <w:rFonts w:hint="eastAsia"/>
        </w:rPr>
        <w:t>уже</w:t>
      </w:r>
      <w:r>
        <w:t></w:t>
      </w:r>
      <w:r>
        <w:rPr>
          <w:rFonts w:hint="eastAsia"/>
        </w:rPr>
        <w:t>находящегося</w:t>
      </w:r>
      <w:r>
        <w:t></w:t>
      </w:r>
      <w:r>
        <w:rPr>
          <w:rFonts w:hint="eastAsia"/>
        </w:rPr>
        <w:t>в</w:t>
      </w:r>
      <w:r>
        <w:t></w:t>
      </w:r>
      <w:r>
        <w:rPr>
          <w:rFonts w:hint="eastAsia"/>
        </w:rPr>
        <w:t>движении</w:t>
      </w:r>
      <w:r>
        <w:t></w:t>
      </w:r>
      <w:r>
        <w:t></w:t>
      </w:r>
      <w:r>
        <w:rPr>
          <w:rFonts w:hint="eastAsia"/>
        </w:rPr>
        <w:t>или</w:t>
      </w:r>
      <w:r>
        <w:t></w:t>
      </w:r>
      <w:r>
        <w:rPr>
          <w:rFonts w:hint="eastAsia"/>
        </w:rPr>
        <w:t>любого</w:t>
      </w:r>
      <w:r>
        <w:t></w:t>
      </w:r>
      <w:r>
        <w:rPr>
          <w:rFonts w:hint="eastAsia"/>
        </w:rPr>
        <w:t>другого</w:t>
      </w:r>
      <w:r>
        <w:t></w:t>
      </w:r>
      <w:r>
        <w:rPr>
          <w:rFonts w:hint="eastAsia"/>
        </w:rPr>
        <w:t>неправомерного</w:t>
      </w:r>
      <w:r>
        <w:t></w:t>
      </w:r>
      <w:r>
        <w:rPr>
          <w:rFonts w:hint="eastAsia"/>
        </w:rPr>
        <w:t>вмешательства</w:t>
      </w:r>
      <w:r>
        <w:t></w:t>
      </w:r>
      <w:r>
        <w:rPr>
          <w:rFonts w:hint="eastAsia"/>
        </w:rPr>
        <w:t>в</w:t>
      </w:r>
      <w:r>
        <w:t></w:t>
      </w:r>
      <w:r>
        <w:rPr>
          <w:rFonts w:hint="eastAsia"/>
        </w:rPr>
        <w:t>процесс</w:t>
      </w:r>
      <w:r>
        <w:t></w:t>
      </w:r>
      <w:r>
        <w:rPr>
          <w:rFonts w:hint="eastAsia"/>
        </w:rPr>
        <w:t>перемещения</w:t>
      </w:r>
      <w:r>
        <w:t></w:t>
      </w:r>
      <w:r>
        <w:rPr>
          <w:rFonts w:hint="eastAsia"/>
        </w:rPr>
        <w:t>в</w:t>
      </w:r>
      <w:r>
        <w:t></w:t>
      </w:r>
      <w:r>
        <w:rPr>
          <w:rFonts w:hint="eastAsia"/>
        </w:rPr>
        <w:t>пространстве</w:t>
      </w:r>
      <w:r>
        <w:t></w:t>
      </w:r>
      <w:r>
        <w:rPr>
          <w:rFonts w:hint="eastAsia"/>
        </w:rPr>
        <w:t>судна</w:t>
      </w:r>
      <w:r>
        <w:t></w:t>
      </w:r>
      <w:r>
        <w:rPr>
          <w:rFonts w:hint="eastAsia"/>
        </w:rPr>
        <w:t>водного</w:t>
      </w:r>
      <w:r>
        <w:t></w:t>
      </w:r>
      <w:r>
        <w:rPr>
          <w:rFonts w:hint="eastAsia"/>
        </w:rPr>
        <w:t>или</w:t>
      </w:r>
      <w:r>
        <w:t></w:t>
      </w:r>
      <w:r>
        <w:rPr>
          <w:rFonts w:hint="eastAsia"/>
        </w:rPr>
        <w:t>воздушного</w:t>
      </w:r>
      <w:r>
        <w:t></w:t>
      </w:r>
      <w:r>
        <w:t></w:t>
      </w:r>
      <w:r>
        <w:rPr>
          <w:rFonts w:hint="eastAsia"/>
        </w:rPr>
        <w:t>транспорта</w:t>
      </w:r>
      <w:r>
        <w:t></w:t>
      </w:r>
      <w:r>
        <w:t></w:t>
      </w:r>
      <w:r>
        <w:rPr>
          <w:rFonts w:hint="eastAsia"/>
        </w:rPr>
        <w:t>а</w:t>
      </w:r>
      <w:r>
        <w:t></w:t>
      </w:r>
      <w:r>
        <w:rPr>
          <w:rFonts w:hint="eastAsia"/>
        </w:rPr>
        <w:t>также</w:t>
      </w:r>
      <w:r>
        <w:t></w:t>
      </w:r>
      <w:r>
        <w:rPr>
          <w:rFonts w:hint="eastAsia"/>
        </w:rPr>
        <w:t>железнодорожного</w:t>
      </w:r>
      <w:r>
        <w:t></w:t>
      </w:r>
      <w:r>
        <w:rPr>
          <w:rFonts w:hint="eastAsia"/>
        </w:rPr>
        <w:t>подвижного</w:t>
      </w:r>
      <w:r>
        <w:t></w:t>
      </w:r>
      <w:r>
        <w:rPr>
          <w:rFonts w:hint="eastAsia"/>
        </w:rPr>
        <w:t>состава</w:t>
      </w:r>
      <w:r>
        <w:t></w:t>
      </w:r>
    </w:p>
    <w:p w14:paraId="25F198ED" w14:textId="77777777" w:rsidR="000E16FD" w:rsidRDefault="000E16FD" w:rsidP="000E16FD">
      <w:r>
        <w:t></w:t>
      </w:r>
      <w:r>
        <w:t></w:t>
      </w:r>
      <w:r>
        <w:tab/>
      </w:r>
      <w:r>
        <w:rPr>
          <w:rFonts w:hint="eastAsia"/>
        </w:rPr>
        <w:t>Субъективная</w:t>
      </w:r>
      <w:r>
        <w:t></w:t>
      </w:r>
      <w:r>
        <w:rPr>
          <w:rFonts w:hint="eastAsia"/>
        </w:rPr>
        <w:t>сторона</w:t>
      </w:r>
      <w:r>
        <w:t></w:t>
      </w:r>
      <w:r>
        <w:rPr>
          <w:rFonts w:hint="eastAsia"/>
        </w:rPr>
        <w:t>преступлений</w:t>
      </w:r>
      <w:r>
        <w:t></w:t>
      </w:r>
      <w:r>
        <w:t></w:t>
      </w:r>
      <w:r>
        <w:rPr>
          <w:rFonts w:hint="eastAsia"/>
        </w:rPr>
        <w:t>предусмотренных</w:t>
      </w:r>
      <w:r>
        <w:t></w:t>
      </w:r>
      <w:r>
        <w:rPr>
          <w:rFonts w:hint="eastAsia"/>
        </w:rPr>
        <w:t>ст</w:t>
      </w:r>
      <w:r>
        <w:t></w:t>
      </w:r>
      <w:r>
        <w:t></w:t>
      </w:r>
      <w:r>
        <w:rPr>
          <w:rFonts w:hint="eastAsia"/>
        </w:rPr>
        <w:t>ст</w:t>
      </w:r>
      <w:r>
        <w:t></w:t>
      </w:r>
      <w:r>
        <w:t></w:t>
      </w:r>
      <w:r>
        <w:t></w:t>
      </w:r>
      <w:r>
        <w:t></w:t>
      </w:r>
      <w:r>
        <w:t></w:t>
      </w:r>
      <w:r>
        <w:t></w:t>
      </w:r>
      <w:r>
        <w:rPr>
          <w:rFonts w:hint="eastAsia"/>
        </w:rPr>
        <w:t>и</w:t>
      </w:r>
      <w:r>
        <w:t></w:t>
      </w:r>
      <w:r>
        <w:t></w:t>
      </w:r>
      <w:r>
        <w:t></w:t>
      </w:r>
      <w:r>
        <w:t></w:t>
      </w:r>
      <w:r>
        <w:t></w:t>
      </w:r>
      <w:r>
        <w:rPr>
          <w:rFonts w:hint="eastAsia"/>
        </w:rPr>
        <w:t>УК</w:t>
      </w:r>
      <w:r>
        <w:t></w:t>
      </w:r>
      <w:r>
        <w:rPr>
          <w:rFonts w:hint="eastAsia"/>
        </w:rPr>
        <w:t>РФ</w:t>
      </w:r>
      <w:r>
        <w:t></w:t>
      </w:r>
      <w:r>
        <w:t></w:t>
      </w:r>
      <w:r>
        <w:rPr>
          <w:rFonts w:hint="eastAsia"/>
        </w:rPr>
        <w:t>предполагает</w:t>
      </w:r>
      <w:r>
        <w:t></w:t>
      </w:r>
      <w:r>
        <w:rPr>
          <w:rFonts w:hint="eastAsia"/>
        </w:rPr>
        <w:t>наличие</w:t>
      </w:r>
      <w:r>
        <w:t></w:t>
      </w:r>
      <w:r>
        <w:rPr>
          <w:rFonts w:hint="eastAsia"/>
        </w:rPr>
        <w:t>только</w:t>
      </w:r>
      <w:r>
        <w:t></w:t>
      </w:r>
      <w:r>
        <w:rPr>
          <w:rFonts w:hint="eastAsia"/>
        </w:rPr>
        <w:t>прямого</w:t>
      </w:r>
      <w:r>
        <w:t></w:t>
      </w:r>
      <w:r>
        <w:rPr>
          <w:rFonts w:hint="eastAsia"/>
        </w:rPr>
        <w:t>умысла</w:t>
      </w:r>
      <w:r>
        <w:t></w:t>
      </w:r>
      <w:r>
        <w:t></w:t>
      </w:r>
      <w:r>
        <w:rPr>
          <w:rFonts w:hint="eastAsia"/>
        </w:rPr>
        <w:t>Обязательным</w:t>
      </w:r>
      <w:r>
        <w:t></w:t>
      </w:r>
      <w:r>
        <w:rPr>
          <w:rFonts w:hint="eastAsia"/>
        </w:rPr>
        <w:t>признаком</w:t>
      </w:r>
      <w:r>
        <w:t></w:t>
      </w:r>
      <w:r>
        <w:rPr>
          <w:rFonts w:hint="eastAsia"/>
        </w:rPr>
        <w:t>субъективной</w:t>
      </w:r>
      <w:r>
        <w:t></w:t>
      </w:r>
      <w:r>
        <w:rPr>
          <w:rFonts w:hint="eastAsia"/>
        </w:rPr>
        <w:t>стороны</w:t>
      </w:r>
      <w:r>
        <w:t></w:t>
      </w:r>
      <w:r>
        <w:rPr>
          <w:rFonts w:hint="eastAsia"/>
        </w:rPr>
        <w:t>состава</w:t>
      </w:r>
      <w:r>
        <w:t></w:t>
      </w:r>
      <w:r>
        <w:rPr>
          <w:rFonts w:hint="eastAsia"/>
        </w:rPr>
        <w:t>преступления</w:t>
      </w:r>
      <w:r>
        <w:t></w:t>
      </w:r>
      <w:r>
        <w:t></w:t>
      </w:r>
      <w:r>
        <w:rPr>
          <w:rFonts w:hint="eastAsia"/>
        </w:rPr>
        <w:t>предусмотренного</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является</w:t>
      </w:r>
      <w:r>
        <w:t></w:t>
      </w:r>
      <w:r>
        <w:rPr>
          <w:rFonts w:hint="eastAsia"/>
        </w:rPr>
        <w:t>такой</w:t>
      </w:r>
      <w:r>
        <w:t></w:t>
      </w:r>
      <w:r>
        <w:rPr>
          <w:rFonts w:hint="eastAsia"/>
        </w:rPr>
        <w:t>признак</w:t>
      </w:r>
      <w:r>
        <w:t></w:t>
      </w:r>
      <w:r>
        <w:t></w:t>
      </w:r>
      <w:r>
        <w:rPr>
          <w:rFonts w:hint="eastAsia"/>
        </w:rPr>
        <w:t>как</w:t>
      </w:r>
      <w:r>
        <w:t></w:t>
      </w:r>
      <w:r>
        <w:rPr>
          <w:rFonts w:hint="eastAsia"/>
        </w:rPr>
        <w:t>отсутствие</w:t>
      </w:r>
      <w:r>
        <w:t></w:t>
      </w:r>
      <w:r>
        <w:rPr>
          <w:rFonts w:hint="eastAsia"/>
        </w:rPr>
        <w:t>цели</w:t>
      </w:r>
      <w:r>
        <w:t></w:t>
      </w:r>
      <w:r>
        <w:rPr>
          <w:rFonts w:hint="eastAsia"/>
        </w:rPr>
        <w:t>хищения</w:t>
      </w:r>
      <w:r>
        <w:t></w:t>
      </w:r>
      <w:r>
        <w:rPr>
          <w:rFonts w:hint="eastAsia"/>
        </w:rPr>
        <w:t>транс</w:t>
      </w:r>
      <w:r>
        <w:t></w:t>
      </w:r>
      <w:r>
        <w:rPr>
          <w:rFonts w:hint="eastAsia"/>
        </w:rPr>
        <w:t>портного</w:t>
      </w:r>
      <w:r>
        <w:t></w:t>
      </w:r>
      <w:r>
        <w:rPr>
          <w:rFonts w:hint="eastAsia"/>
        </w:rPr>
        <w:t>средства</w:t>
      </w:r>
      <w:r>
        <w:t></w:t>
      </w:r>
      <w:r>
        <w:t></w:t>
      </w:r>
      <w:r>
        <w:rPr>
          <w:rFonts w:hint="eastAsia"/>
        </w:rPr>
        <w:t>то</w:t>
      </w:r>
      <w:r>
        <w:t></w:t>
      </w:r>
      <w:r>
        <w:rPr>
          <w:rFonts w:hint="eastAsia"/>
        </w:rPr>
        <w:t>есть</w:t>
      </w:r>
      <w:r>
        <w:t></w:t>
      </w:r>
      <w:r>
        <w:rPr>
          <w:rFonts w:hint="eastAsia"/>
        </w:rPr>
        <w:t>обращения</w:t>
      </w:r>
      <w:r>
        <w:t></w:t>
      </w:r>
      <w:r>
        <w:rPr>
          <w:rFonts w:hint="eastAsia"/>
        </w:rPr>
        <w:t>его</w:t>
      </w:r>
      <w:r>
        <w:t></w:t>
      </w:r>
      <w:r>
        <w:rPr>
          <w:rFonts w:hint="eastAsia"/>
        </w:rPr>
        <w:t>в</w:t>
      </w:r>
      <w:r>
        <w:t></w:t>
      </w:r>
      <w:r>
        <w:rPr>
          <w:rFonts w:hint="eastAsia"/>
        </w:rPr>
        <w:t>свою</w:t>
      </w:r>
      <w:r>
        <w:t></w:t>
      </w:r>
      <w:r>
        <w:rPr>
          <w:rFonts w:hint="eastAsia"/>
        </w:rPr>
        <w:t>пользу</w:t>
      </w:r>
      <w:r>
        <w:t></w:t>
      </w:r>
      <w:r>
        <w:rPr>
          <w:rFonts w:hint="eastAsia"/>
        </w:rPr>
        <w:t>или</w:t>
      </w:r>
      <w:r>
        <w:t></w:t>
      </w:r>
      <w:r>
        <w:rPr>
          <w:rFonts w:hint="eastAsia"/>
        </w:rPr>
        <w:t>пользу</w:t>
      </w:r>
      <w:r>
        <w:t></w:t>
      </w:r>
      <w:r>
        <w:rPr>
          <w:rFonts w:hint="eastAsia"/>
        </w:rPr>
        <w:t>иных</w:t>
      </w:r>
    </w:p>
    <w:p w14:paraId="408470EC" w14:textId="77777777" w:rsidR="000E16FD" w:rsidRDefault="000E16FD" w:rsidP="000E16FD">
      <w:r>
        <w:rPr>
          <w:rFonts w:hint="eastAsia"/>
        </w:rPr>
        <w:t>ЛИЦ</w:t>
      </w:r>
      <w:r>
        <w:t></w:t>
      </w:r>
      <w:r>
        <w:tab/>
      </w:r>
      <w:r>
        <w:t></w:t>
      </w:r>
    </w:p>
    <w:p w14:paraId="33ECE9BF" w14:textId="77777777" w:rsidR="000E16FD" w:rsidRDefault="000E16FD" w:rsidP="000E16FD">
      <w:r>
        <w:rPr>
          <w:rFonts w:hint="eastAsia"/>
        </w:rPr>
        <w:t>Мотивы</w:t>
      </w:r>
      <w:r>
        <w:t></w:t>
      </w:r>
      <w:r>
        <w:rPr>
          <w:rFonts w:hint="eastAsia"/>
        </w:rPr>
        <w:t>и</w:t>
      </w:r>
      <w:r>
        <w:t></w:t>
      </w:r>
      <w:r>
        <w:rPr>
          <w:rFonts w:hint="eastAsia"/>
        </w:rPr>
        <w:t>цели</w:t>
      </w:r>
      <w:r>
        <w:t></w:t>
      </w:r>
      <w:r>
        <w:rPr>
          <w:rFonts w:hint="eastAsia"/>
        </w:rPr>
        <w:t>преступления</w:t>
      </w:r>
      <w:r>
        <w:t></w:t>
      </w:r>
      <w:r>
        <w:t></w:t>
      </w:r>
      <w:r>
        <w:rPr>
          <w:rFonts w:hint="eastAsia"/>
        </w:rPr>
        <w:t>предусмотренного</w:t>
      </w:r>
      <w:r>
        <w:t></w:t>
      </w:r>
      <w:r>
        <w:rPr>
          <w:rFonts w:hint="eastAsia"/>
        </w:rPr>
        <w:t>ст</w:t>
      </w:r>
      <w:r>
        <w:t></w:t>
      </w:r>
      <w:r>
        <w:t></w:t>
      </w:r>
      <w:r>
        <w:t></w:t>
      </w:r>
      <w:r>
        <w:t></w:t>
      </w:r>
      <w:r>
        <w:t></w:t>
      </w:r>
      <w:r>
        <w:t></w:t>
      </w:r>
      <w:r>
        <w:rPr>
          <w:rFonts w:hint="eastAsia"/>
        </w:rPr>
        <w:t>УК</w:t>
      </w:r>
      <w:r>
        <w:t></w:t>
      </w:r>
      <w:r>
        <w:t></w:t>
      </w:r>
      <w:r>
        <w:rPr>
          <w:rFonts w:hint="eastAsia"/>
        </w:rPr>
        <w:t>могут</w:t>
      </w:r>
      <w:r>
        <w:t></w:t>
      </w:r>
      <w:r>
        <w:rPr>
          <w:rFonts w:hint="eastAsia"/>
        </w:rPr>
        <w:t>быть</w:t>
      </w:r>
      <w:r>
        <w:t></w:t>
      </w:r>
      <w:r>
        <w:rPr>
          <w:rFonts w:hint="eastAsia"/>
        </w:rPr>
        <w:t>любыми</w:t>
      </w:r>
      <w:r>
        <w:t></w:t>
      </w:r>
      <w:r>
        <w:t></w:t>
      </w:r>
      <w:r>
        <w:rPr>
          <w:rFonts w:hint="eastAsia"/>
        </w:rPr>
        <w:t>Чаще</w:t>
      </w:r>
      <w:r>
        <w:t></w:t>
      </w:r>
      <w:r>
        <w:rPr>
          <w:rFonts w:hint="eastAsia"/>
        </w:rPr>
        <w:t>всего</w:t>
      </w:r>
      <w:r>
        <w:t></w:t>
      </w:r>
      <w:r>
        <w:rPr>
          <w:rFonts w:hint="eastAsia"/>
        </w:rPr>
        <w:t>преступником</w:t>
      </w:r>
      <w:r>
        <w:t></w:t>
      </w:r>
      <w:r>
        <w:rPr>
          <w:rFonts w:hint="eastAsia"/>
        </w:rPr>
        <w:t>движет</w:t>
      </w:r>
      <w:r>
        <w:t></w:t>
      </w:r>
      <w:r>
        <w:rPr>
          <w:rFonts w:hint="eastAsia"/>
        </w:rPr>
        <w:t>желание</w:t>
      </w:r>
      <w:r>
        <w:t></w:t>
      </w:r>
      <w:r>
        <w:rPr>
          <w:rFonts w:hint="eastAsia"/>
        </w:rPr>
        <w:t>покататься</w:t>
      </w:r>
      <w:r>
        <w:t></w:t>
      </w:r>
      <w:r>
        <w:t></w:t>
      </w:r>
      <w:r>
        <w:rPr>
          <w:rFonts w:hint="eastAsia"/>
        </w:rPr>
        <w:t>съездить</w:t>
      </w:r>
      <w:r>
        <w:t></w:t>
      </w:r>
      <w:r>
        <w:rPr>
          <w:rFonts w:hint="eastAsia"/>
        </w:rPr>
        <w:t>ку</w:t>
      </w:r>
      <w:r>
        <w:t></w:t>
      </w:r>
      <w:r>
        <w:rPr>
          <w:rFonts w:hint="eastAsia"/>
        </w:rPr>
        <w:t>да</w:t>
      </w:r>
      <w:r>
        <w:t></w:t>
      </w:r>
      <w:r>
        <w:rPr>
          <w:rFonts w:hint="eastAsia"/>
        </w:rPr>
        <w:t>либо</w:t>
      </w:r>
      <w:r>
        <w:t></w:t>
      </w:r>
      <w:r>
        <w:t></w:t>
      </w:r>
      <w:r>
        <w:rPr>
          <w:rFonts w:hint="eastAsia"/>
        </w:rPr>
        <w:t>показать</w:t>
      </w:r>
      <w:r>
        <w:t></w:t>
      </w:r>
      <w:r>
        <w:rPr>
          <w:rFonts w:hint="eastAsia"/>
        </w:rPr>
        <w:t>свое</w:t>
      </w:r>
      <w:r>
        <w:t></w:t>
      </w:r>
      <w:r>
        <w:rPr>
          <w:rFonts w:hint="eastAsia"/>
        </w:rPr>
        <w:t>умение</w:t>
      </w:r>
      <w:r>
        <w:t></w:t>
      </w:r>
      <w:r>
        <w:rPr>
          <w:rFonts w:hint="eastAsia"/>
        </w:rPr>
        <w:t>управлять</w:t>
      </w:r>
      <w:r>
        <w:t></w:t>
      </w:r>
      <w:r>
        <w:rPr>
          <w:rFonts w:hint="eastAsia"/>
        </w:rPr>
        <w:t>автомобилем</w:t>
      </w:r>
      <w:r>
        <w:t></w:t>
      </w:r>
      <w:r>
        <w:t></w:t>
      </w:r>
      <w:r>
        <w:rPr>
          <w:rFonts w:hint="eastAsia"/>
        </w:rPr>
        <w:t>бахвальство</w:t>
      </w:r>
      <w:r>
        <w:t></w:t>
      </w:r>
      <w:r>
        <w:rPr>
          <w:rFonts w:hint="eastAsia"/>
        </w:rPr>
        <w:t>перед</w:t>
      </w:r>
      <w:r>
        <w:t></w:t>
      </w:r>
      <w:r>
        <w:rPr>
          <w:rFonts w:hint="eastAsia"/>
        </w:rPr>
        <w:t>друзьями</w:t>
      </w:r>
      <w:r>
        <w:t></w:t>
      </w:r>
      <w:r>
        <w:t></w:t>
      </w:r>
      <w:r>
        <w:rPr>
          <w:rFonts w:hint="eastAsia"/>
        </w:rPr>
        <w:t>стремление</w:t>
      </w:r>
      <w:r>
        <w:t></w:t>
      </w:r>
      <w:r>
        <w:rPr>
          <w:rFonts w:hint="eastAsia"/>
        </w:rPr>
        <w:t>использовать</w:t>
      </w:r>
      <w:r>
        <w:t></w:t>
      </w:r>
      <w:r>
        <w:rPr>
          <w:rFonts w:hint="eastAsia"/>
        </w:rPr>
        <w:t>его</w:t>
      </w:r>
      <w:r>
        <w:t></w:t>
      </w:r>
      <w:r>
        <w:rPr>
          <w:rFonts w:hint="eastAsia"/>
        </w:rPr>
        <w:t>для</w:t>
      </w:r>
      <w:r>
        <w:t></w:t>
      </w:r>
      <w:r>
        <w:rPr>
          <w:rFonts w:hint="eastAsia"/>
        </w:rPr>
        <w:t>совершения</w:t>
      </w:r>
      <w:r>
        <w:t></w:t>
      </w:r>
      <w:r>
        <w:rPr>
          <w:rFonts w:hint="eastAsia"/>
        </w:rPr>
        <w:t>другого</w:t>
      </w:r>
      <w:r>
        <w:t></w:t>
      </w:r>
      <w:r>
        <w:rPr>
          <w:rFonts w:hint="eastAsia"/>
        </w:rPr>
        <w:t>преступле</w:t>
      </w:r>
      <w:r>
        <w:t></w:t>
      </w:r>
      <w:r>
        <w:rPr>
          <w:rFonts w:hint="eastAsia"/>
        </w:rPr>
        <w:t>ния</w:t>
      </w:r>
      <w:r>
        <w:t></w:t>
      </w:r>
      <w:r>
        <w:rPr>
          <w:rFonts w:hint="eastAsia"/>
        </w:rPr>
        <w:t>и</w:t>
      </w:r>
      <w:r>
        <w:t></w:t>
      </w:r>
      <w:r>
        <w:rPr>
          <w:rFonts w:hint="eastAsia"/>
        </w:rPr>
        <w:t>т</w:t>
      </w:r>
      <w:r>
        <w:t></w:t>
      </w:r>
      <w:r>
        <w:rPr>
          <w:rFonts w:hint="eastAsia"/>
        </w:rPr>
        <w:t>д</w:t>
      </w:r>
      <w:r>
        <w:t></w:t>
      </w:r>
      <w:r>
        <w:t></w:t>
      </w:r>
      <w:r>
        <w:rPr>
          <w:rFonts w:hint="eastAsia"/>
        </w:rPr>
        <w:t>Мотивы</w:t>
      </w:r>
      <w:r>
        <w:t></w:t>
      </w:r>
      <w:r>
        <w:rPr>
          <w:rFonts w:hint="eastAsia"/>
        </w:rPr>
        <w:t>и</w:t>
      </w:r>
      <w:r>
        <w:t></w:t>
      </w:r>
      <w:r>
        <w:rPr>
          <w:rFonts w:hint="eastAsia"/>
        </w:rPr>
        <w:t>цели</w:t>
      </w:r>
      <w:r>
        <w:t></w:t>
      </w:r>
      <w:r>
        <w:rPr>
          <w:rFonts w:hint="eastAsia"/>
        </w:rPr>
        <w:t>лица</w:t>
      </w:r>
      <w:r>
        <w:t></w:t>
      </w:r>
      <w:r>
        <w:t></w:t>
      </w:r>
      <w:r>
        <w:rPr>
          <w:rFonts w:hint="eastAsia"/>
        </w:rPr>
        <w:t>совершившего</w:t>
      </w:r>
      <w:r>
        <w:t></w:t>
      </w:r>
      <w:r>
        <w:rPr>
          <w:rFonts w:hint="eastAsia"/>
        </w:rPr>
        <w:t>захват</w:t>
      </w:r>
      <w:r>
        <w:t></w:t>
      </w:r>
      <w:r>
        <w:rPr>
          <w:rFonts w:hint="eastAsia"/>
        </w:rPr>
        <w:t>судна</w:t>
      </w:r>
      <w:r>
        <w:t></w:t>
      </w:r>
      <w:r>
        <w:rPr>
          <w:rFonts w:hint="eastAsia"/>
        </w:rPr>
        <w:t>воздушного</w:t>
      </w:r>
      <w:r>
        <w:t></w:t>
      </w:r>
      <w:r>
        <w:rPr>
          <w:rFonts w:hint="eastAsia"/>
        </w:rPr>
        <w:t>или</w:t>
      </w:r>
      <w:r>
        <w:t></w:t>
      </w:r>
      <w:r>
        <w:rPr>
          <w:rFonts w:hint="eastAsia"/>
        </w:rPr>
        <w:t>водного</w:t>
      </w:r>
      <w:r>
        <w:t></w:t>
      </w:r>
      <w:r>
        <w:rPr>
          <w:rFonts w:hint="eastAsia"/>
        </w:rPr>
        <w:t>транспорта</w:t>
      </w:r>
      <w:r>
        <w:t></w:t>
      </w:r>
      <w:r>
        <w:t></w:t>
      </w:r>
      <w:r>
        <w:rPr>
          <w:rFonts w:hint="eastAsia"/>
        </w:rPr>
        <w:t>а</w:t>
      </w:r>
      <w:r>
        <w:t></w:t>
      </w:r>
      <w:r>
        <w:rPr>
          <w:rFonts w:hint="eastAsia"/>
        </w:rPr>
        <w:t>также</w:t>
      </w:r>
      <w:r>
        <w:t></w:t>
      </w:r>
      <w:r>
        <w:rPr>
          <w:rFonts w:hint="eastAsia"/>
        </w:rPr>
        <w:t>железнодорожного</w:t>
      </w:r>
      <w:r>
        <w:t></w:t>
      </w:r>
      <w:r>
        <w:rPr>
          <w:rFonts w:hint="eastAsia"/>
        </w:rPr>
        <w:t>подвижного</w:t>
      </w:r>
      <w:r>
        <w:t></w:t>
      </w:r>
      <w:r>
        <w:rPr>
          <w:rFonts w:hint="eastAsia"/>
        </w:rPr>
        <w:t>состава</w:t>
      </w:r>
      <w:r>
        <w:t></w:t>
      </w:r>
      <w:r>
        <w:t></w:t>
      </w:r>
      <w:r>
        <w:rPr>
          <w:rFonts w:hint="eastAsia"/>
        </w:rPr>
        <w:t>так</w:t>
      </w:r>
      <w:r>
        <w:t></w:t>
      </w:r>
      <w:r>
        <w:rPr>
          <w:rFonts w:hint="eastAsia"/>
        </w:rPr>
        <w:t>же</w:t>
      </w:r>
      <w:r>
        <w:t></w:t>
      </w:r>
      <w:r>
        <w:rPr>
          <w:rFonts w:hint="eastAsia"/>
        </w:rPr>
        <w:t>как</w:t>
      </w:r>
      <w:r>
        <w:t></w:t>
      </w:r>
      <w:r>
        <w:rPr>
          <w:rFonts w:hint="eastAsia"/>
        </w:rPr>
        <w:t>и</w:t>
      </w:r>
      <w:r>
        <w:t></w:t>
      </w:r>
      <w:r>
        <w:rPr>
          <w:rFonts w:hint="eastAsia"/>
        </w:rPr>
        <w:t>в</w:t>
      </w:r>
      <w:r>
        <w:t></w:t>
      </w:r>
      <w:r>
        <w:rPr>
          <w:rFonts w:hint="eastAsia"/>
        </w:rPr>
        <w:t>случае</w:t>
      </w:r>
      <w:r>
        <w:t></w:t>
      </w:r>
      <w:r>
        <w:rPr>
          <w:rFonts w:hint="eastAsia"/>
        </w:rPr>
        <w:t>угона</w:t>
      </w:r>
      <w:r>
        <w:t></w:t>
      </w:r>
      <w:r>
        <w:rPr>
          <w:rFonts w:hint="eastAsia"/>
        </w:rPr>
        <w:t>автомобиля</w:t>
      </w:r>
      <w:r>
        <w:t></w:t>
      </w:r>
      <w:r>
        <w:rPr>
          <w:rFonts w:hint="eastAsia"/>
        </w:rPr>
        <w:t>или</w:t>
      </w:r>
      <w:r>
        <w:t></w:t>
      </w:r>
      <w:r>
        <w:rPr>
          <w:rFonts w:hint="eastAsia"/>
        </w:rPr>
        <w:t>иного</w:t>
      </w:r>
      <w:r>
        <w:t></w:t>
      </w:r>
      <w:r>
        <w:rPr>
          <w:rFonts w:hint="eastAsia"/>
        </w:rPr>
        <w:t>транспортного</w:t>
      </w:r>
      <w:r>
        <w:t></w:t>
      </w:r>
      <w:r>
        <w:rPr>
          <w:rFonts w:hint="eastAsia"/>
        </w:rPr>
        <w:t>средства</w:t>
      </w:r>
      <w:r>
        <w:t></w:t>
      </w:r>
      <w:r>
        <w:t></w:t>
      </w:r>
      <w:r>
        <w:rPr>
          <w:rFonts w:hint="eastAsia"/>
        </w:rPr>
        <w:t>могут</w:t>
      </w:r>
      <w:r>
        <w:t></w:t>
      </w:r>
      <w:r>
        <w:rPr>
          <w:rFonts w:hint="eastAsia"/>
        </w:rPr>
        <w:t>быть</w:t>
      </w:r>
      <w:r>
        <w:t></w:t>
      </w:r>
      <w:r>
        <w:rPr>
          <w:rFonts w:hint="eastAsia"/>
        </w:rPr>
        <w:t>любыми</w:t>
      </w:r>
      <w:r>
        <w:t></w:t>
      </w:r>
      <w:r>
        <w:t></w:t>
      </w:r>
      <w:r>
        <w:rPr>
          <w:rFonts w:hint="eastAsia"/>
        </w:rPr>
        <w:t>Однако</w:t>
      </w:r>
      <w:r>
        <w:t></w:t>
      </w:r>
      <w:r>
        <w:rPr>
          <w:rFonts w:hint="eastAsia"/>
        </w:rPr>
        <w:t>для</w:t>
      </w:r>
      <w:r>
        <w:t></w:t>
      </w:r>
      <w:r>
        <w:rPr>
          <w:rFonts w:hint="eastAsia"/>
        </w:rPr>
        <w:t>квалификации</w:t>
      </w:r>
      <w:r>
        <w:t></w:t>
      </w:r>
      <w:r>
        <w:rPr>
          <w:rFonts w:hint="eastAsia"/>
        </w:rPr>
        <w:t>деяния</w:t>
      </w:r>
      <w:r>
        <w:t></w:t>
      </w:r>
      <w:r>
        <w:t></w:t>
      </w:r>
      <w:r>
        <w:rPr>
          <w:rFonts w:hint="eastAsia"/>
        </w:rPr>
        <w:t>выразившегося</w:t>
      </w:r>
      <w:r>
        <w:t></w:t>
      </w:r>
      <w:r>
        <w:rPr>
          <w:rFonts w:hint="eastAsia"/>
        </w:rPr>
        <w:t>в</w:t>
      </w:r>
      <w:r>
        <w:t></w:t>
      </w:r>
      <w:r>
        <w:rPr>
          <w:rFonts w:hint="eastAsia"/>
        </w:rPr>
        <w:t>захвате</w:t>
      </w:r>
      <w:r>
        <w:t></w:t>
      </w:r>
      <w:r>
        <w:rPr>
          <w:rFonts w:hint="eastAsia"/>
        </w:rPr>
        <w:t>судна</w:t>
      </w:r>
      <w:r>
        <w:t></w:t>
      </w:r>
      <w:r>
        <w:t></w:t>
      </w:r>
      <w:r>
        <w:rPr>
          <w:rFonts w:hint="eastAsia"/>
        </w:rPr>
        <w:t>необходимо</w:t>
      </w:r>
      <w:r>
        <w:t></w:t>
      </w:r>
      <w:r>
        <w:rPr>
          <w:rFonts w:hint="eastAsia"/>
        </w:rPr>
        <w:t>установление</w:t>
      </w:r>
      <w:r>
        <w:t></w:t>
      </w:r>
      <w:r>
        <w:rPr>
          <w:rFonts w:hint="eastAsia"/>
        </w:rPr>
        <w:t>цели</w:t>
      </w:r>
      <w:r>
        <w:t></w:t>
      </w:r>
      <w:r>
        <w:rPr>
          <w:rFonts w:hint="eastAsia"/>
        </w:rPr>
        <w:t>последующего</w:t>
      </w:r>
      <w:r>
        <w:t></w:t>
      </w:r>
      <w:r>
        <w:rPr>
          <w:rFonts w:hint="eastAsia"/>
        </w:rPr>
        <w:t>его</w:t>
      </w:r>
      <w:r>
        <w:t></w:t>
      </w:r>
      <w:r>
        <w:rPr>
          <w:rFonts w:hint="eastAsia"/>
        </w:rPr>
        <w:t>угона</w:t>
      </w:r>
      <w:r>
        <w:t></w:t>
      </w:r>
      <w:r>
        <w:t></w:t>
      </w:r>
      <w:r>
        <w:rPr>
          <w:rFonts w:hint="eastAsia"/>
        </w:rPr>
        <w:t>Иначе</w:t>
      </w:r>
      <w:r>
        <w:t></w:t>
      </w:r>
      <w:r>
        <w:rPr>
          <w:rFonts w:hint="eastAsia"/>
        </w:rPr>
        <w:t>соде</w:t>
      </w:r>
      <w:r>
        <w:t></w:t>
      </w:r>
      <w:r>
        <w:rPr>
          <w:rFonts w:hint="eastAsia"/>
        </w:rPr>
        <w:t>янное</w:t>
      </w:r>
      <w:r>
        <w:t></w:t>
      </w:r>
      <w:r>
        <w:rPr>
          <w:rFonts w:hint="eastAsia"/>
        </w:rPr>
        <w:t>будет</w:t>
      </w:r>
      <w:r>
        <w:t></w:t>
      </w:r>
      <w:r>
        <w:rPr>
          <w:rFonts w:hint="eastAsia"/>
        </w:rPr>
        <w:t>квалифицироваться</w:t>
      </w:r>
      <w:r>
        <w:t></w:t>
      </w:r>
      <w:r>
        <w:rPr>
          <w:rFonts w:hint="eastAsia"/>
        </w:rPr>
        <w:t>по</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как</w:t>
      </w:r>
      <w:r>
        <w:t></w:t>
      </w:r>
      <w:r>
        <w:rPr>
          <w:rFonts w:hint="eastAsia"/>
        </w:rPr>
        <w:t>захват</w:t>
      </w:r>
      <w:r>
        <w:t></w:t>
      </w:r>
      <w:r>
        <w:rPr>
          <w:rFonts w:hint="eastAsia"/>
        </w:rPr>
        <w:t>заложника</w:t>
      </w:r>
      <w:r>
        <w:t></w:t>
      </w:r>
    </w:p>
    <w:p w14:paraId="22D02053" w14:textId="77777777" w:rsidR="000E16FD" w:rsidRDefault="000E16FD" w:rsidP="000E16FD">
      <w:r>
        <w:t></w:t>
      </w:r>
      <w:r>
        <w:t></w:t>
      </w:r>
      <w:r>
        <w:tab/>
      </w:r>
      <w:r>
        <w:rPr>
          <w:rFonts w:hint="eastAsia"/>
        </w:rPr>
        <w:t>Проанализировав</w:t>
      </w:r>
      <w:r>
        <w:t></w:t>
      </w:r>
      <w:r>
        <w:rPr>
          <w:rFonts w:hint="eastAsia"/>
        </w:rPr>
        <w:t>квалифицированные</w:t>
      </w:r>
      <w:r>
        <w:t></w:t>
      </w:r>
      <w:r>
        <w:rPr>
          <w:rFonts w:hint="eastAsia"/>
        </w:rPr>
        <w:t>виды</w:t>
      </w:r>
      <w:r>
        <w:t></w:t>
      </w:r>
      <w:r>
        <w:rPr>
          <w:rFonts w:hint="eastAsia"/>
        </w:rPr>
        <w:t>преступлений</w:t>
      </w:r>
      <w:r>
        <w:t></w:t>
      </w:r>
      <w:r>
        <w:t></w:t>
      </w:r>
      <w:r>
        <w:rPr>
          <w:rFonts w:hint="eastAsia"/>
        </w:rPr>
        <w:t>предусмот</w:t>
      </w:r>
      <w:r>
        <w:t></w:t>
      </w:r>
      <w:r>
        <w:rPr>
          <w:rFonts w:hint="eastAsia"/>
        </w:rPr>
        <w:t>ренных</w:t>
      </w:r>
      <w:r>
        <w:t></w:t>
      </w:r>
      <w:r>
        <w:rPr>
          <w:rFonts w:hint="eastAsia"/>
        </w:rPr>
        <w:t>ст</w:t>
      </w:r>
      <w:r>
        <w:t></w:t>
      </w:r>
      <w:r>
        <w:t></w:t>
      </w:r>
      <w:r>
        <w:t></w:t>
      </w:r>
      <w:r>
        <w:t></w:t>
      </w:r>
      <w:r>
        <w:t></w:t>
      </w:r>
      <w:r>
        <w:t></w:t>
      </w:r>
      <w:r>
        <w:rPr>
          <w:rFonts w:hint="eastAsia"/>
        </w:rPr>
        <w:t>и</w:t>
      </w:r>
      <w:r>
        <w:t></w:t>
      </w:r>
      <w:r>
        <w:t></w:t>
      </w:r>
      <w:r>
        <w:t></w:t>
      </w:r>
      <w:r>
        <w:t></w:t>
      </w:r>
      <w:r>
        <w:t></w:t>
      </w:r>
      <w:r>
        <w:rPr>
          <w:rFonts w:hint="eastAsia"/>
        </w:rPr>
        <w:t>УК</w:t>
      </w:r>
      <w:r>
        <w:t></w:t>
      </w:r>
      <w:r>
        <w:rPr>
          <w:rFonts w:hint="eastAsia"/>
        </w:rPr>
        <w:t>РФ</w:t>
      </w:r>
      <w:r>
        <w:t></w:t>
      </w:r>
      <w:r>
        <w:t></w:t>
      </w:r>
      <w:r>
        <w:rPr>
          <w:rFonts w:hint="eastAsia"/>
        </w:rPr>
        <w:t>мы</w:t>
      </w:r>
      <w:r>
        <w:t></w:t>
      </w:r>
      <w:r>
        <w:rPr>
          <w:rFonts w:hint="eastAsia"/>
        </w:rPr>
        <w:t>пришли</w:t>
      </w:r>
      <w:r>
        <w:t></w:t>
      </w:r>
      <w:r>
        <w:rPr>
          <w:rFonts w:hint="eastAsia"/>
        </w:rPr>
        <w:t>к</w:t>
      </w:r>
      <w:r>
        <w:t></w:t>
      </w:r>
      <w:r>
        <w:rPr>
          <w:rFonts w:hint="eastAsia"/>
        </w:rPr>
        <w:t>выводу</w:t>
      </w:r>
      <w:r>
        <w:t></w:t>
      </w:r>
      <w:r>
        <w:rPr>
          <w:rFonts w:hint="eastAsia"/>
        </w:rPr>
        <w:t>о</w:t>
      </w:r>
      <w:r>
        <w:t></w:t>
      </w:r>
      <w:r>
        <w:rPr>
          <w:rFonts w:hint="eastAsia"/>
        </w:rPr>
        <w:t>необходимости</w:t>
      </w:r>
      <w:r>
        <w:t></w:t>
      </w:r>
      <w:r>
        <w:rPr>
          <w:rFonts w:hint="eastAsia"/>
        </w:rPr>
        <w:t>дополне</w:t>
      </w:r>
      <w:r>
        <w:t></w:t>
      </w:r>
      <w:r>
        <w:rPr>
          <w:rFonts w:hint="eastAsia"/>
        </w:rPr>
        <w:t>ния</w:t>
      </w:r>
      <w:r>
        <w:t></w:t>
      </w:r>
      <w:r>
        <w:rPr>
          <w:rFonts w:hint="eastAsia"/>
        </w:rPr>
        <w:t>их</w:t>
      </w:r>
      <w:r>
        <w:t></w:t>
      </w:r>
      <w:r>
        <w:rPr>
          <w:rFonts w:hint="eastAsia"/>
        </w:rPr>
        <w:t>круга</w:t>
      </w:r>
      <w:r>
        <w:t></w:t>
      </w:r>
      <w:r>
        <w:rPr>
          <w:rFonts w:hint="eastAsia"/>
        </w:rPr>
        <w:t>новыми</w:t>
      </w:r>
      <w:r>
        <w:t></w:t>
      </w:r>
      <w:r>
        <w:rPr>
          <w:rFonts w:hint="eastAsia"/>
        </w:rPr>
        <w:t>обстоятельствами</w:t>
      </w:r>
      <w:r>
        <w:t></w:t>
      </w:r>
      <w:r>
        <w:t></w:t>
      </w:r>
      <w:r>
        <w:rPr>
          <w:rFonts w:hint="eastAsia"/>
        </w:rPr>
        <w:t>В</w:t>
      </w:r>
      <w:r>
        <w:t></w:t>
      </w:r>
      <w:r>
        <w:rPr>
          <w:rFonts w:hint="eastAsia"/>
        </w:rPr>
        <w:t>работе</w:t>
      </w:r>
      <w:r>
        <w:t></w:t>
      </w:r>
      <w:r>
        <w:rPr>
          <w:rFonts w:hint="eastAsia"/>
        </w:rPr>
        <w:t>обосновано</w:t>
      </w:r>
      <w:r>
        <w:t></w:t>
      </w:r>
      <w:r>
        <w:rPr>
          <w:rFonts w:hint="eastAsia"/>
        </w:rPr>
        <w:t>предложение</w:t>
      </w:r>
      <w:r>
        <w:t></w:t>
      </w:r>
      <w:r>
        <w:rPr>
          <w:rFonts w:hint="eastAsia"/>
        </w:rPr>
        <w:t>о</w:t>
      </w:r>
      <w:r>
        <w:t></w:t>
      </w:r>
      <w:r>
        <w:rPr>
          <w:rFonts w:hint="eastAsia"/>
        </w:rPr>
        <w:t>формировании</w:t>
      </w:r>
      <w:r>
        <w:t></w:t>
      </w:r>
      <w:r>
        <w:rPr>
          <w:rFonts w:hint="eastAsia"/>
        </w:rPr>
        <w:t>таких</w:t>
      </w:r>
      <w:r>
        <w:t></w:t>
      </w:r>
      <w:r>
        <w:rPr>
          <w:rFonts w:hint="eastAsia"/>
        </w:rPr>
        <w:t>квалифицированных</w:t>
      </w:r>
      <w:r>
        <w:t></w:t>
      </w:r>
      <w:r>
        <w:rPr>
          <w:rFonts w:hint="eastAsia"/>
        </w:rPr>
        <w:t>видов</w:t>
      </w:r>
      <w:r>
        <w:t></w:t>
      </w:r>
      <w:r>
        <w:rPr>
          <w:rFonts w:hint="eastAsia"/>
        </w:rPr>
        <w:t>угона</w:t>
      </w:r>
      <w:r>
        <w:t></w:t>
      </w:r>
      <w:r>
        <w:t></w:t>
      </w:r>
      <w:r>
        <w:rPr>
          <w:rFonts w:hint="eastAsia"/>
        </w:rPr>
        <w:t>как</w:t>
      </w:r>
      <w:r>
        <w:t></w:t>
      </w:r>
      <w:r>
        <w:rPr>
          <w:rFonts w:hint="eastAsia"/>
        </w:rPr>
        <w:t>совершение</w:t>
      </w:r>
      <w:r>
        <w:t></w:t>
      </w:r>
      <w:r>
        <w:rPr>
          <w:rFonts w:hint="eastAsia"/>
        </w:rPr>
        <w:t>его</w:t>
      </w:r>
      <w:r>
        <w:t></w:t>
      </w:r>
      <w:r>
        <w:rPr>
          <w:rFonts w:hint="eastAsia"/>
        </w:rPr>
        <w:t>в</w:t>
      </w:r>
      <w:r>
        <w:t></w:t>
      </w:r>
      <w:r>
        <w:rPr>
          <w:rFonts w:hint="eastAsia"/>
        </w:rPr>
        <w:t>отношении</w:t>
      </w:r>
      <w:r>
        <w:t></w:t>
      </w:r>
      <w:r>
        <w:rPr>
          <w:rFonts w:hint="eastAsia"/>
        </w:rPr>
        <w:t>транспортного</w:t>
      </w:r>
      <w:r>
        <w:t></w:t>
      </w:r>
      <w:r>
        <w:rPr>
          <w:rFonts w:hint="eastAsia"/>
        </w:rPr>
        <w:t>средства</w:t>
      </w:r>
      <w:r>
        <w:t></w:t>
      </w:r>
      <w:r>
        <w:t></w:t>
      </w:r>
      <w:r>
        <w:rPr>
          <w:rFonts w:hint="eastAsia"/>
        </w:rPr>
        <w:t>в</w:t>
      </w:r>
      <w:r>
        <w:t></w:t>
      </w:r>
      <w:r>
        <w:rPr>
          <w:rFonts w:hint="eastAsia"/>
        </w:rPr>
        <w:t>котором</w:t>
      </w:r>
      <w:r>
        <w:t></w:t>
      </w:r>
      <w:r>
        <w:rPr>
          <w:rFonts w:hint="eastAsia"/>
        </w:rPr>
        <w:t>находятся</w:t>
      </w:r>
      <w:r>
        <w:t></w:t>
      </w:r>
      <w:r>
        <w:rPr>
          <w:rFonts w:hint="eastAsia"/>
        </w:rPr>
        <w:t>люди</w:t>
      </w:r>
      <w:r>
        <w:t></w:t>
      </w:r>
      <w:r>
        <w:t></w:t>
      </w:r>
      <w:r>
        <w:rPr>
          <w:rFonts w:hint="eastAsia"/>
        </w:rPr>
        <w:t>сопряженное</w:t>
      </w:r>
      <w:r>
        <w:t></w:t>
      </w:r>
      <w:r>
        <w:rPr>
          <w:rFonts w:hint="eastAsia"/>
        </w:rPr>
        <w:t>с</w:t>
      </w:r>
      <w:r>
        <w:t></w:t>
      </w:r>
      <w:r>
        <w:rPr>
          <w:rFonts w:hint="eastAsia"/>
        </w:rPr>
        <w:t>незаконным</w:t>
      </w:r>
      <w:r>
        <w:t></w:t>
      </w:r>
      <w:r>
        <w:rPr>
          <w:rFonts w:hint="eastAsia"/>
        </w:rPr>
        <w:t>проникновением</w:t>
      </w:r>
      <w:r>
        <w:t></w:t>
      </w:r>
      <w:r>
        <w:rPr>
          <w:rFonts w:hint="eastAsia"/>
        </w:rPr>
        <w:t>в</w:t>
      </w:r>
      <w:r>
        <w:t></w:t>
      </w:r>
      <w:r>
        <w:rPr>
          <w:rFonts w:hint="eastAsia"/>
        </w:rPr>
        <w:t>помещение</w:t>
      </w:r>
      <w:r>
        <w:t></w:t>
      </w:r>
      <w:r>
        <w:rPr>
          <w:rFonts w:hint="eastAsia"/>
        </w:rPr>
        <w:t>или</w:t>
      </w:r>
      <w:r>
        <w:t></w:t>
      </w:r>
      <w:r>
        <w:rPr>
          <w:rFonts w:hint="eastAsia"/>
        </w:rPr>
        <w:t>иное</w:t>
      </w:r>
      <w:r>
        <w:t></w:t>
      </w:r>
      <w:r>
        <w:rPr>
          <w:rFonts w:hint="eastAsia"/>
        </w:rPr>
        <w:t>хранилище</w:t>
      </w:r>
      <w:r>
        <w:t></w:t>
      </w:r>
      <w:r>
        <w:t></w:t>
      </w:r>
      <w:r>
        <w:rPr>
          <w:rFonts w:hint="eastAsia"/>
        </w:rPr>
        <w:t>из</w:t>
      </w:r>
      <w:r>
        <w:t></w:t>
      </w:r>
      <w:r>
        <w:rPr>
          <w:rFonts w:hint="eastAsia"/>
        </w:rPr>
        <w:t>хули</w:t>
      </w:r>
      <w:r>
        <w:t></w:t>
      </w:r>
      <w:r>
        <w:rPr>
          <w:rFonts w:hint="eastAsia"/>
        </w:rPr>
        <w:t>ганских</w:t>
      </w:r>
      <w:r>
        <w:t></w:t>
      </w:r>
      <w:r>
        <w:rPr>
          <w:rFonts w:hint="eastAsia"/>
        </w:rPr>
        <w:t>побуждений</w:t>
      </w:r>
      <w:r>
        <w:t></w:t>
      </w:r>
      <w:r>
        <w:t></w:t>
      </w:r>
      <w:r>
        <w:rPr>
          <w:rFonts w:hint="eastAsia"/>
        </w:rPr>
        <w:t>в</w:t>
      </w:r>
      <w:r>
        <w:t></w:t>
      </w:r>
      <w:r>
        <w:rPr>
          <w:rFonts w:hint="eastAsia"/>
        </w:rPr>
        <w:t>состоянии</w:t>
      </w:r>
      <w:r>
        <w:t></w:t>
      </w:r>
      <w:r>
        <w:rPr>
          <w:rFonts w:hint="eastAsia"/>
        </w:rPr>
        <w:t>опьянения</w:t>
      </w:r>
      <w:r>
        <w:t></w:t>
      </w:r>
      <w:r>
        <w:t></w:t>
      </w:r>
      <w:r>
        <w:rPr>
          <w:rFonts w:hint="eastAsia"/>
        </w:rPr>
        <w:t>Эти</w:t>
      </w:r>
      <w:r>
        <w:t></w:t>
      </w:r>
      <w:r>
        <w:rPr>
          <w:rFonts w:hint="eastAsia"/>
        </w:rPr>
        <w:t>обстоятельства</w:t>
      </w:r>
      <w:r>
        <w:t></w:t>
      </w:r>
      <w:r>
        <w:t></w:t>
      </w:r>
      <w:r>
        <w:rPr>
          <w:rFonts w:hint="eastAsia"/>
        </w:rPr>
        <w:t>повышая</w:t>
      </w:r>
      <w:r>
        <w:t></w:t>
      </w:r>
      <w:r>
        <w:rPr>
          <w:rFonts w:hint="eastAsia"/>
        </w:rPr>
        <w:t>степень</w:t>
      </w:r>
      <w:r>
        <w:t></w:t>
      </w:r>
      <w:r>
        <w:rPr>
          <w:rFonts w:hint="eastAsia"/>
        </w:rPr>
        <w:t>общественной</w:t>
      </w:r>
      <w:r>
        <w:t></w:t>
      </w:r>
      <w:r>
        <w:rPr>
          <w:rFonts w:hint="eastAsia"/>
        </w:rPr>
        <w:t>опасности</w:t>
      </w:r>
      <w:r>
        <w:t></w:t>
      </w:r>
      <w:r>
        <w:t></w:t>
      </w:r>
      <w:r>
        <w:rPr>
          <w:rFonts w:hint="eastAsia"/>
        </w:rPr>
        <w:t>нередко</w:t>
      </w:r>
      <w:r>
        <w:t></w:t>
      </w:r>
      <w:r>
        <w:rPr>
          <w:rFonts w:hint="eastAsia"/>
        </w:rPr>
        <w:t>сопровождают</w:t>
      </w:r>
      <w:r>
        <w:t></w:t>
      </w:r>
      <w:r>
        <w:rPr>
          <w:rFonts w:hint="eastAsia"/>
        </w:rPr>
        <w:t>совершение</w:t>
      </w:r>
      <w:r>
        <w:t></w:t>
      </w:r>
      <w:r>
        <w:rPr>
          <w:rFonts w:hint="eastAsia"/>
        </w:rPr>
        <w:t>на</w:t>
      </w:r>
      <w:r>
        <w:t></w:t>
      </w:r>
      <w:r>
        <w:rPr>
          <w:rFonts w:hint="eastAsia"/>
        </w:rPr>
        <w:t>званных</w:t>
      </w:r>
      <w:r>
        <w:t></w:t>
      </w:r>
      <w:r>
        <w:rPr>
          <w:rFonts w:hint="eastAsia"/>
        </w:rPr>
        <w:t>посягательств</w:t>
      </w:r>
      <w:r>
        <w:t></w:t>
      </w:r>
    </w:p>
    <w:p w14:paraId="2574E51F" w14:textId="77777777" w:rsidR="000E16FD" w:rsidRDefault="000E16FD" w:rsidP="000E16FD">
      <w:r>
        <w:t></w:t>
      </w:r>
      <w:r>
        <w:t></w:t>
      </w:r>
      <w:r>
        <w:t></w:t>
      </w:r>
      <w:r>
        <w:rPr>
          <w:rFonts w:hint="eastAsia"/>
        </w:rPr>
        <w:t>В</w:t>
      </w:r>
      <w:r>
        <w:t></w:t>
      </w:r>
      <w:r>
        <w:rPr>
          <w:rFonts w:hint="eastAsia"/>
        </w:rPr>
        <w:t>ходе</w:t>
      </w:r>
      <w:r>
        <w:t></w:t>
      </w:r>
      <w:r>
        <w:rPr>
          <w:rFonts w:hint="eastAsia"/>
        </w:rPr>
        <w:t>исследования</w:t>
      </w:r>
      <w:r>
        <w:t></w:t>
      </w:r>
      <w:r>
        <w:rPr>
          <w:rFonts w:hint="eastAsia"/>
        </w:rPr>
        <w:t>было</w:t>
      </w:r>
      <w:r>
        <w:t></w:t>
      </w:r>
      <w:r>
        <w:rPr>
          <w:rFonts w:hint="eastAsia"/>
        </w:rPr>
        <w:t>установлено</w:t>
      </w:r>
      <w:r>
        <w:t></w:t>
      </w:r>
      <w:r>
        <w:t></w:t>
      </w:r>
      <w:r>
        <w:rPr>
          <w:rFonts w:hint="eastAsia"/>
        </w:rPr>
        <w:t>что</w:t>
      </w:r>
      <w:r>
        <w:t></w:t>
      </w:r>
      <w:r>
        <w:rPr>
          <w:rFonts w:hint="eastAsia"/>
        </w:rPr>
        <w:t>угоны</w:t>
      </w:r>
      <w:r>
        <w:t></w:t>
      </w:r>
      <w:r>
        <w:rPr>
          <w:rFonts w:hint="eastAsia"/>
        </w:rPr>
        <w:t>автомобилей</w:t>
      </w:r>
      <w:r>
        <w:t></w:t>
      </w:r>
      <w:r>
        <w:rPr>
          <w:rFonts w:hint="eastAsia"/>
        </w:rPr>
        <w:t>явля</w:t>
      </w:r>
      <w:r>
        <w:t></w:t>
      </w:r>
      <w:r>
        <w:rPr>
          <w:rFonts w:hint="eastAsia"/>
        </w:rPr>
        <w:t>ются</w:t>
      </w:r>
      <w:r>
        <w:t></w:t>
      </w:r>
      <w:r>
        <w:rPr>
          <w:rFonts w:hint="eastAsia"/>
        </w:rPr>
        <w:t>молодежным</w:t>
      </w:r>
      <w:r>
        <w:t></w:t>
      </w:r>
      <w:r>
        <w:rPr>
          <w:rFonts w:hint="eastAsia"/>
        </w:rPr>
        <w:t>преступлением</w:t>
      </w:r>
      <w:r>
        <w:t></w:t>
      </w:r>
      <w:r>
        <w:t></w:t>
      </w:r>
      <w:r>
        <w:rPr>
          <w:rFonts w:hint="eastAsia"/>
        </w:rPr>
        <w:t>и</w:t>
      </w:r>
      <w:r>
        <w:t></w:t>
      </w:r>
      <w:r>
        <w:rPr>
          <w:rFonts w:hint="eastAsia"/>
        </w:rPr>
        <w:t>наибольшей</w:t>
      </w:r>
      <w:r>
        <w:t></w:t>
      </w:r>
      <w:r>
        <w:rPr>
          <w:rFonts w:hint="eastAsia"/>
        </w:rPr>
        <w:t>криминальной</w:t>
      </w:r>
      <w:r>
        <w:t></w:t>
      </w:r>
      <w:r>
        <w:rPr>
          <w:rFonts w:hint="eastAsia"/>
        </w:rPr>
        <w:t>активностью</w:t>
      </w:r>
      <w:r>
        <w:t></w:t>
      </w:r>
      <w:r>
        <w:rPr>
          <w:rFonts w:hint="eastAsia"/>
        </w:rPr>
        <w:t>обладает</w:t>
      </w:r>
      <w:r>
        <w:t></w:t>
      </w:r>
      <w:r>
        <w:rPr>
          <w:rFonts w:hint="eastAsia"/>
        </w:rPr>
        <w:t>возрастная</w:t>
      </w:r>
      <w:r>
        <w:t></w:t>
      </w:r>
      <w:r>
        <w:rPr>
          <w:rFonts w:hint="eastAsia"/>
        </w:rPr>
        <w:t>группа</w:t>
      </w:r>
      <w:r>
        <w:t></w:t>
      </w:r>
      <w:r>
        <w:rPr>
          <w:rFonts w:hint="eastAsia"/>
        </w:rPr>
        <w:t>от</w:t>
      </w:r>
      <w:r>
        <w:t></w:t>
      </w:r>
      <w:r>
        <w:t></w:t>
      </w:r>
      <w:r>
        <w:t></w:t>
      </w:r>
      <w:r>
        <w:t></w:t>
      </w:r>
      <w:r>
        <w:rPr>
          <w:rFonts w:hint="eastAsia"/>
        </w:rPr>
        <w:t>до</w:t>
      </w:r>
      <w:r>
        <w:t></w:t>
      </w:r>
      <w:r>
        <w:t></w:t>
      </w:r>
      <w:r>
        <w:t></w:t>
      </w:r>
      <w:r>
        <w:t></w:t>
      </w:r>
      <w:r>
        <w:rPr>
          <w:rFonts w:hint="eastAsia"/>
        </w:rPr>
        <w:t>лет</w:t>
      </w:r>
      <w:r>
        <w:t></w:t>
      </w:r>
      <w:r>
        <w:t></w:t>
      </w:r>
      <w:r>
        <w:rPr>
          <w:rFonts w:hint="eastAsia"/>
        </w:rPr>
        <w:t>Правонарушители</w:t>
      </w:r>
      <w:r>
        <w:t></w:t>
      </w:r>
      <w:r>
        <w:rPr>
          <w:rFonts w:hint="eastAsia"/>
        </w:rPr>
        <w:t>этой</w:t>
      </w:r>
      <w:r>
        <w:t></w:t>
      </w:r>
      <w:r>
        <w:rPr>
          <w:rFonts w:hint="eastAsia"/>
        </w:rPr>
        <w:t>возрас</w:t>
      </w:r>
      <w:r>
        <w:t></w:t>
      </w:r>
      <w:r>
        <w:rPr>
          <w:rFonts w:hint="eastAsia"/>
        </w:rPr>
        <w:t>тной</w:t>
      </w:r>
      <w:r>
        <w:t></w:t>
      </w:r>
      <w:r>
        <w:rPr>
          <w:rFonts w:hint="eastAsia"/>
        </w:rPr>
        <w:t>группы</w:t>
      </w:r>
      <w:r>
        <w:t></w:t>
      </w:r>
      <w:r>
        <w:rPr>
          <w:rFonts w:hint="eastAsia"/>
        </w:rPr>
        <w:t>чаще</w:t>
      </w:r>
      <w:r>
        <w:t></w:t>
      </w:r>
      <w:r>
        <w:rPr>
          <w:rFonts w:hint="eastAsia"/>
        </w:rPr>
        <w:t>других</w:t>
      </w:r>
      <w:r>
        <w:t></w:t>
      </w:r>
      <w:r>
        <w:rPr>
          <w:rFonts w:hint="eastAsia"/>
        </w:rPr>
        <w:t>идут</w:t>
      </w:r>
      <w:r>
        <w:t></w:t>
      </w:r>
      <w:r>
        <w:rPr>
          <w:rFonts w:hint="eastAsia"/>
        </w:rPr>
        <w:t>на</w:t>
      </w:r>
      <w:r>
        <w:t></w:t>
      </w:r>
      <w:r>
        <w:rPr>
          <w:rFonts w:hint="eastAsia"/>
        </w:rPr>
        <w:t>необоснованны</w:t>
      </w:r>
      <w:r>
        <w:rPr>
          <w:rFonts w:hint="eastAsia"/>
        </w:rPr>
        <w:lastRenderedPageBreak/>
        <w:t>й</w:t>
      </w:r>
      <w:r>
        <w:t></w:t>
      </w:r>
      <w:r>
        <w:rPr>
          <w:rFonts w:hint="eastAsia"/>
        </w:rPr>
        <w:t>риск</w:t>
      </w:r>
      <w:r>
        <w:t></w:t>
      </w:r>
      <w:r>
        <w:rPr>
          <w:rFonts w:hint="eastAsia"/>
        </w:rPr>
        <w:t>при</w:t>
      </w:r>
      <w:r>
        <w:t></w:t>
      </w:r>
      <w:r>
        <w:rPr>
          <w:rFonts w:hint="eastAsia"/>
        </w:rPr>
        <w:t>управлении</w:t>
      </w:r>
      <w:r>
        <w:t></w:t>
      </w:r>
      <w:r>
        <w:rPr>
          <w:rFonts w:hint="eastAsia"/>
        </w:rPr>
        <w:t>уг</w:t>
      </w:r>
      <w:r>
        <w:t></w:t>
      </w:r>
      <w:r>
        <w:rPr>
          <w:rFonts w:hint="eastAsia"/>
        </w:rPr>
        <w:t>нанным</w:t>
      </w:r>
      <w:r>
        <w:t></w:t>
      </w:r>
      <w:r>
        <w:rPr>
          <w:rFonts w:hint="eastAsia"/>
        </w:rPr>
        <w:t>транспортным</w:t>
      </w:r>
      <w:r>
        <w:t></w:t>
      </w:r>
      <w:r>
        <w:rPr>
          <w:rFonts w:hint="eastAsia"/>
        </w:rPr>
        <w:t>средством</w:t>
      </w:r>
      <w:r>
        <w:t></w:t>
      </w:r>
      <w:r>
        <w:t></w:t>
      </w:r>
      <w:r>
        <w:rPr>
          <w:rFonts w:hint="eastAsia"/>
        </w:rPr>
        <w:t>в</w:t>
      </w:r>
      <w:r>
        <w:t></w:t>
      </w:r>
      <w:r>
        <w:rPr>
          <w:rFonts w:hint="eastAsia"/>
        </w:rPr>
        <w:t>большинстве</w:t>
      </w:r>
      <w:r>
        <w:t></w:t>
      </w:r>
      <w:r>
        <w:rPr>
          <w:rFonts w:hint="eastAsia"/>
        </w:rPr>
        <w:t>своем</w:t>
      </w:r>
      <w:r>
        <w:t></w:t>
      </w:r>
      <w:r>
        <w:rPr>
          <w:rFonts w:hint="eastAsia"/>
        </w:rPr>
        <w:t>не</w:t>
      </w:r>
      <w:r>
        <w:t></w:t>
      </w:r>
      <w:r>
        <w:rPr>
          <w:rFonts w:hint="eastAsia"/>
        </w:rPr>
        <w:t>имеют</w:t>
      </w:r>
      <w:r>
        <w:t></w:t>
      </w:r>
      <w:r>
        <w:rPr>
          <w:rFonts w:hint="eastAsia"/>
        </w:rPr>
        <w:t>достаточ</w:t>
      </w:r>
      <w:r>
        <w:t></w:t>
      </w:r>
      <w:r>
        <w:rPr>
          <w:rFonts w:hint="eastAsia"/>
        </w:rPr>
        <w:t>ных</w:t>
      </w:r>
      <w:r>
        <w:t></w:t>
      </w:r>
      <w:r>
        <w:rPr>
          <w:rFonts w:hint="eastAsia"/>
        </w:rPr>
        <w:t>навыков</w:t>
      </w:r>
      <w:r>
        <w:t></w:t>
      </w:r>
      <w:r>
        <w:rPr>
          <w:rFonts w:hint="eastAsia"/>
        </w:rPr>
        <w:t>по</w:t>
      </w:r>
      <w:r>
        <w:t></w:t>
      </w:r>
      <w:r>
        <w:rPr>
          <w:rFonts w:hint="eastAsia"/>
        </w:rPr>
        <w:t>управлению</w:t>
      </w:r>
      <w:r>
        <w:t></w:t>
      </w:r>
      <w:r>
        <w:rPr>
          <w:rFonts w:hint="eastAsia"/>
        </w:rPr>
        <w:t>тем</w:t>
      </w:r>
      <w:r>
        <w:t></w:t>
      </w:r>
      <w:r>
        <w:rPr>
          <w:rFonts w:hint="eastAsia"/>
        </w:rPr>
        <w:t>или</w:t>
      </w:r>
      <w:r>
        <w:t></w:t>
      </w:r>
      <w:r>
        <w:rPr>
          <w:rFonts w:hint="eastAsia"/>
        </w:rPr>
        <w:t>иным</w:t>
      </w:r>
      <w:r>
        <w:t></w:t>
      </w:r>
      <w:r>
        <w:rPr>
          <w:rFonts w:hint="eastAsia"/>
        </w:rPr>
        <w:t>видом</w:t>
      </w:r>
      <w:r>
        <w:t></w:t>
      </w:r>
      <w:r>
        <w:rPr>
          <w:rFonts w:hint="eastAsia"/>
        </w:rPr>
        <w:t>транспортного</w:t>
      </w:r>
      <w:r>
        <w:t></w:t>
      </w:r>
      <w:r>
        <w:rPr>
          <w:rFonts w:hint="eastAsia"/>
        </w:rPr>
        <w:t>средства</w:t>
      </w:r>
      <w:r>
        <w:t></w:t>
      </w:r>
      <w:r>
        <w:t></w:t>
      </w:r>
      <w:r>
        <w:rPr>
          <w:rFonts w:hint="eastAsia"/>
        </w:rPr>
        <w:t>как</w:t>
      </w:r>
      <w:r>
        <w:t></w:t>
      </w:r>
      <w:r>
        <w:rPr>
          <w:rFonts w:hint="eastAsia"/>
        </w:rPr>
        <w:t>правило</w:t>
      </w:r>
      <w:r>
        <w:t></w:t>
      </w:r>
      <w:r>
        <w:t></w:t>
      </w:r>
      <w:r>
        <w:rPr>
          <w:rFonts w:hint="eastAsia"/>
        </w:rPr>
        <w:t>у</w:t>
      </w:r>
      <w:r>
        <w:t></w:t>
      </w:r>
      <w:r>
        <w:rPr>
          <w:rFonts w:hint="eastAsia"/>
        </w:rPr>
        <w:t>этой</w:t>
      </w:r>
      <w:r>
        <w:t></w:t>
      </w:r>
      <w:r>
        <w:rPr>
          <w:rFonts w:hint="eastAsia"/>
        </w:rPr>
        <w:t>категории</w:t>
      </w:r>
      <w:r>
        <w:t></w:t>
      </w:r>
      <w:r>
        <w:rPr>
          <w:rFonts w:hint="eastAsia"/>
        </w:rPr>
        <w:t>лиц</w:t>
      </w:r>
      <w:r>
        <w:t></w:t>
      </w:r>
      <w:r>
        <w:rPr>
          <w:rFonts w:hint="eastAsia"/>
        </w:rPr>
        <w:t>отсутствует</w:t>
      </w:r>
      <w:r>
        <w:t></w:t>
      </w:r>
      <w:r>
        <w:rPr>
          <w:rFonts w:hint="eastAsia"/>
        </w:rPr>
        <w:t>водительское</w:t>
      </w:r>
      <w:r>
        <w:t></w:t>
      </w:r>
      <w:r>
        <w:rPr>
          <w:rFonts w:hint="eastAsia"/>
        </w:rPr>
        <w:t>удостоверение</w:t>
      </w:r>
      <w:r>
        <w:t></w:t>
      </w:r>
      <w:r>
        <w:t></w:t>
      </w:r>
      <w:r>
        <w:rPr>
          <w:rFonts w:hint="eastAsia"/>
        </w:rPr>
        <w:t>дающее</w:t>
      </w:r>
      <w:r>
        <w:t></w:t>
      </w:r>
      <w:r>
        <w:rPr>
          <w:rFonts w:hint="eastAsia"/>
        </w:rPr>
        <w:t>право</w:t>
      </w:r>
      <w:r>
        <w:t></w:t>
      </w:r>
      <w:r>
        <w:rPr>
          <w:rFonts w:hint="eastAsia"/>
        </w:rPr>
        <w:t>участия</w:t>
      </w:r>
      <w:r>
        <w:t></w:t>
      </w:r>
      <w:r>
        <w:rPr>
          <w:rFonts w:hint="eastAsia"/>
        </w:rPr>
        <w:t>в</w:t>
      </w:r>
      <w:r>
        <w:t></w:t>
      </w:r>
      <w:r>
        <w:rPr>
          <w:rFonts w:hint="eastAsia"/>
        </w:rPr>
        <w:t>дорожном</w:t>
      </w:r>
      <w:r>
        <w:t></w:t>
      </w:r>
      <w:r>
        <w:rPr>
          <w:rFonts w:hint="eastAsia"/>
        </w:rPr>
        <w:t>движении</w:t>
      </w:r>
      <w:r>
        <w:t></w:t>
      </w:r>
      <w:r>
        <w:rPr>
          <w:rFonts w:hint="eastAsia"/>
        </w:rPr>
        <w:t>в</w:t>
      </w:r>
      <w:r>
        <w:t></w:t>
      </w:r>
      <w:r>
        <w:rPr>
          <w:rFonts w:hint="eastAsia"/>
        </w:rPr>
        <w:t>качестве</w:t>
      </w:r>
      <w:r>
        <w:t></w:t>
      </w:r>
      <w:r>
        <w:rPr>
          <w:rFonts w:hint="eastAsia"/>
        </w:rPr>
        <w:t>водителя</w:t>
      </w:r>
      <w:r>
        <w:t></w:t>
      </w:r>
      <w:r>
        <w:rPr>
          <w:rFonts w:hint="eastAsia"/>
        </w:rPr>
        <w:t>транспорт</w:t>
      </w:r>
      <w:r>
        <w:t></w:t>
      </w:r>
      <w:r>
        <w:rPr>
          <w:rFonts w:hint="eastAsia"/>
        </w:rPr>
        <w:t>ного</w:t>
      </w:r>
      <w:r>
        <w:t></w:t>
      </w:r>
      <w:r>
        <w:rPr>
          <w:rFonts w:hint="eastAsia"/>
        </w:rPr>
        <w:t>средства</w:t>
      </w:r>
      <w:r>
        <w:t></w:t>
      </w:r>
      <w:r>
        <w:t></w:t>
      </w:r>
      <w:r>
        <w:rPr>
          <w:rFonts w:hint="eastAsia"/>
        </w:rPr>
        <w:t>Соответственно</w:t>
      </w:r>
      <w:r>
        <w:t></w:t>
      </w:r>
      <w:r>
        <w:t></w:t>
      </w:r>
      <w:r>
        <w:rPr>
          <w:rFonts w:hint="eastAsia"/>
        </w:rPr>
        <w:t>их</w:t>
      </w:r>
      <w:r>
        <w:t></w:t>
      </w:r>
      <w:r>
        <w:rPr>
          <w:rFonts w:hint="eastAsia"/>
        </w:rPr>
        <w:t>действия</w:t>
      </w:r>
      <w:r>
        <w:t></w:t>
      </w:r>
      <w:r>
        <w:rPr>
          <w:rFonts w:hint="eastAsia"/>
        </w:rPr>
        <w:t>создают</w:t>
      </w:r>
      <w:r>
        <w:t></w:t>
      </w:r>
      <w:r>
        <w:rPr>
          <w:rFonts w:hint="eastAsia"/>
        </w:rPr>
        <w:t>серьёзную</w:t>
      </w:r>
      <w:r>
        <w:t></w:t>
      </w:r>
      <w:r>
        <w:rPr>
          <w:rFonts w:hint="eastAsia"/>
        </w:rPr>
        <w:t>угрозу</w:t>
      </w:r>
      <w:r>
        <w:t></w:t>
      </w:r>
      <w:r>
        <w:rPr>
          <w:rFonts w:hint="eastAsia"/>
        </w:rPr>
        <w:t>для</w:t>
      </w:r>
      <w:r>
        <w:t></w:t>
      </w:r>
      <w:r>
        <w:rPr>
          <w:rFonts w:hint="eastAsia"/>
        </w:rPr>
        <w:t>общественной</w:t>
      </w:r>
      <w:r>
        <w:t></w:t>
      </w:r>
      <w:r>
        <w:rPr>
          <w:rFonts w:hint="eastAsia"/>
        </w:rPr>
        <w:t>безопасности</w:t>
      </w:r>
      <w:r>
        <w:t></w:t>
      </w:r>
      <w:r>
        <w:t></w:t>
      </w:r>
      <w:r>
        <w:rPr>
          <w:rFonts w:hint="eastAsia"/>
        </w:rPr>
        <w:t>для</w:t>
      </w:r>
      <w:r>
        <w:t></w:t>
      </w:r>
      <w:r>
        <w:rPr>
          <w:rFonts w:hint="eastAsia"/>
        </w:rPr>
        <w:t>безопасности</w:t>
      </w:r>
      <w:r>
        <w:t></w:t>
      </w:r>
      <w:r>
        <w:rPr>
          <w:rFonts w:hint="eastAsia"/>
        </w:rPr>
        <w:t>жизни</w:t>
      </w:r>
      <w:r>
        <w:t></w:t>
      </w:r>
      <w:r>
        <w:rPr>
          <w:rFonts w:hint="eastAsia"/>
        </w:rPr>
        <w:t>и</w:t>
      </w:r>
      <w:r>
        <w:t></w:t>
      </w:r>
      <w:r>
        <w:rPr>
          <w:rFonts w:hint="eastAsia"/>
        </w:rPr>
        <w:t>здоровья</w:t>
      </w:r>
      <w:r>
        <w:t></w:t>
      </w:r>
      <w:r>
        <w:rPr>
          <w:rFonts w:hint="eastAsia"/>
        </w:rPr>
        <w:t>неопреде</w:t>
      </w:r>
      <w:r>
        <w:t></w:t>
      </w:r>
      <w:r>
        <w:rPr>
          <w:rFonts w:hint="eastAsia"/>
        </w:rPr>
        <w:t>ленно</w:t>
      </w:r>
      <w:r>
        <w:t></w:t>
      </w:r>
      <w:r>
        <w:rPr>
          <w:rFonts w:hint="eastAsia"/>
        </w:rPr>
        <w:t>широкого</w:t>
      </w:r>
      <w:r>
        <w:t></w:t>
      </w:r>
      <w:r>
        <w:rPr>
          <w:rFonts w:hint="eastAsia"/>
        </w:rPr>
        <w:t>круга</w:t>
      </w:r>
      <w:r>
        <w:t></w:t>
      </w:r>
      <w:r>
        <w:rPr>
          <w:rFonts w:hint="eastAsia"/>
        </w:rPr>
        <w:t>граждан</w:t>
      </w:r>
      <w:r>
        <w:t></w:t>
      </w:r>
    </w:p>
    <w:p w14:paraId="1086AF5B" w14:textId="77777777" w:rsidR="000E16FD" w:rsidRDefault="000E16FD" w:rsidP="000E16FD">
      <w:r>
        <w:t></w:t>
      </w:r>
      <w:r>
        <w:t></w:t>
      </w:r>
      <w:r>
        <w:t></w:t>
      </w:r>
      <w:r>
        <w:tab/>
      </w:r>
      <w:r>
        <w:rPr>
          <w:rFonts w:hint="eastAsia"/>
        </w:rPr>
        <w:t>Мы</w:t>
      </w:r>
      <w:r>
        <w:t></w:t>
      </w:r>
      <w:r>
        <w:rPr>
          <w:rFonts w:hint="eastAsia"/>
        </w:rPr>
        <w:t>полагаем</w:t>
      </w:r>
      <w:r>
        <w:t></w:t>
      </w:r>
      <w:r>
        <w:t></w:t>
      </w:r>
      <w:r>
        <w:rPr>
          <w:rFonts w:hint="eastAsia"/>
        </w:rPr>
        <w:t>что</w:t>
      </w:r>
      <w:r>
        <w:t></w:t>
      </w:r>
      <w:r>
        <w:rPr>
          <w:rFonts w:hint="eastAsia"/>
        </w:rPr>
        <w:t>общественную</w:t>
      </w:r>
      <w:r>
        <w:t></w:t>
      </w:r>
      <w:r>
        <w:rPr>
          <w:rFonts w:hint="eastAsia"/>
        </w:rPr>
        <w:t>опасность</w:t>
      </w:r>
      <w:r>
        <w:t></w:t>
      </w:r>
      <w:r>
        <w:rPr>
          <w:rFonts w:hint="eastAsia"/>
        </w:rPr>
        <w:t>угонов</w:t>
      </w:r>
      <w:r>
        <w:t></w:t>
      </w:r>
      <w:r>
        <w:rPr>
          <w:rFonts w:hint="eastAsia"/>
        </w:rPr>
        <w:t>следует</w:t>
      </w:r>
      <w:r>
        <w:t></w:t>
      </w:r>
      <w:r>
        <w:rPr>
          <w:rFonts w:hint="eastAsia"/>
        </w:rPr>
        <w:t>оцени</w:t>
      </w:r>
      <w:r>
        <w:t></w:t>
      </w:r>
      <w:r>
        <w:rPr>
          <w:rFonts w:hint="eastAsia"/>
        </w:rPr>
        <w:t>вать</w:t>
      </w:r>
      <w:r>
        <w:t></w:t>
      </w:r>
      <w:r>
        <w:rPr>
          <w:rFonts w:hint="eastAsia"/>
        </w:rPr>
        <w:t>не</w:t>
      </w:r>
      <w:r>
        <w:t></w:t>
      </w:r>
      <w:r>
        <w:rPr>
          <w:rFonts w:hint="eastAsia"/>
        </w:rPr>
        <w:t>только</w:t>
      </w:r>
      <w:r>
        <w:t></w:t>
      </w:r>
      <w:r>
        <w:rPr>
          <w:rFonts w:hint="eastAsia"/>
        </w:rPr>
        <w:t>в</w:t>
      </w:r>
      <w:r>
        <w:t></w:t>
      </w:r>
      <w:r>
        <w:rPr>
          <w:rFonts w:hint="eastAsia"/>
        </w:rPr>
        <w:t>связи</w:t>
      </w:r>
      <w:r>
        <w:t></w:t>
      </w:r>
      <w:r>
        <w:rPr>
          <w:rFonts w:hint="eastAsia"/>
        </w:rPr>
        <w:t>с</w:t>
      </w:r>
      <w:r>
        <w:t></w:t>
      </w:r>
      <w:r>
        <w:rPr>
          <w:rFonts w:hint="eastAsia"/>
        </w:rPr>
        <w:t>возможным</w:t>
      </w:r>
      <w:r>
        <w:t></w:t>
      </w:r>
      <w:r>
        <w:rPr>
          <w:rFonts w:hint="eastAsia"/>
        </w:rPr>
        <w:t>нарушением</w:t>
      </w:r>
      <w:r>
        <w:t></w:t>
      </w:r>
      <w:r>
        <w:rPr>
          <w:rFonts w:hint="eastAsia"/>
        </w:rPr>
        <w:t>прав</w:t>
      </w:r>
      <w:r>
        <w:t></w:t>
      </w:r>
      <w:r>
        <w:rPr>
          <w:rFonts w:hint="eastAsia"/>
        </w:rPr>
        <w:t>собственника</w:t>
      </w:r>
      <w:r>
        <w:t></w:t>
      </w:r>
      <w:r>
        <w:rPr>
          <w:rFonts w:hint="eastAsia"/>
        </w:rPr>
        <w:t>и</w:t>
      </w:r>
      <w:r>
        <w:t></w:t>
      </w:r>
      <w:r>
        <w:rPr>
          <w:rFonts w:hint="eastAsia"/>
        </w:rPr>
        <w:t>правил</w:t>
      </w:r>
      <w:r>
        <w:t></w:t>
      </w:r>
      <w:r>
        <w:rPr>
          <w:rFonts w:hint="eastAsia"/>
        </w:rPr>
        <w:t>дорожного</w:t>
      </w:r>
      <w:r>
        <w:t></w:t>
      </w:r>
      <w:r>
        <w:rPr>
          <w:rFonts w:hint="eastAsia"/>
        </w:rPr>
        <w:t>движения</w:t>
      </w:r>
      <w:r>
        <w:t></w:t>
      </w:r>
      <w:r>
        <w:t></w:t>
      </w:r>
      <w:r>
        <w:rPr>
          <w:rFonts w:hint="eastAsia"/>
        </w:rPr>
        <w:t>Этот</w:t>
      </w:r>
      <w:r>
        <w:t></w:t>
      </w:r>
      <w:r>
        <w:rPr>
          <w:rFonts w:hint="eastAsia"/>
        </w:rPr>
        <w:t>вывод</w:t>
      </w:r>
      <w:r>
        <w:t></w:t>
      </w:r>
      <w:r>
        <w:rPr>
          <w:rFonts w:hint="eastAsia"/>
        </w:rPr>
        <w:t>основан</w:t>
      </w:r>
      <w:r>
        <w:t></w:t>
      </w:r>
      <w:r>
        <w:rPr>
          <w:rFonts w:hint="eastAsia"/>
        </w:rPr>
        <w:t>на</w:t>
      </w:r>
      <w:r>
        <w:t></w:t>
      </w:r>
      <w:r>
        <w:rPr>
          <w:rFonts w:hint="eastAsia"/>
        </w:rPr>
        <w:t>том</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уг</w:t>
      </w:r>
      <w:r>
        <w:t></w:t>
      </w:r>
      <w:r>
        <w:rPr>
          <w:rFonts w:hint="eastAsia"/>
        </w:rPr>
        <w:t>нанные</w:t>
      </w:r>
      <w:r>
        <w:t></w:t>
      </w:r>
      <w:r>
        <w:rPr>
          <w:rFonts w:hint="eastAsia"/>
        </w:rPr>
        <w:t>транспортные</w:t>
      </w:r>
      <w:r>
        <w:t></w:t>
      </w:r>
      <w:r>
        <w:rPr>
          <w:rFonts w:hint="eastAsia"/>
        </w:rPr>
        <w:t>средства</w:t>
      </w:r>
      <w:r>
        <w:t></w:t>
      </w:r>
      <w:r>
        <w:rPr>
          <w:rFonts w:hint="eastAsia"/>
        </w:rPr>
        <w:t>нередко</w:t>
      </w:r>
      <w:r>
        <w:t></w:t>
      </w:r>
      <w:r>
        <w:rPr>
          <w:rFonts w:hint="eastAsia"/>
        </w:rPr>
        <w:t>используются</w:t>
      </w:r>
      <w:r>
        <w:t></w:t>
      </w:r>
      <w:r>
        <w:rPr>
          <w:rFonts w:hint="eastAsia"/>
        </w:rPr>
        <w:t>для</w:t>
      </w:r>
      <w:r>
        <w:t></w:t>
      </w:r>
      <w:r>
        <w:rPr>
          <w:rFonts w:hint="eastAsia"/>
        </w:rPr>
        <w:t>совершения</w:t>
      </w:r>
      <w:r>
        <w:t></w:t>
      </w:r>
      <w:r>
        <w:rPr>
          <w:rFonts w:hint="eastAsia"/>
        </w:rPr>
        <w:t>дру</w:t>
      </w:r>
      <w:r>
        <w:t></w:t>
      </w:r>
      <w:r>
        <w:rPr>
          <w:rFonts w:hint="eastAsia"/>
        </w:rPr>
        <w:t>гих</w:t>
      </w:r>
      <w:r>
        <w:t></w:t>
      </w:r>
      <w:r>
        <w:rPr>
          <w:rFonts w:hint="eastAsia"/>
        </w:rPr>
        <w:t>преступлений</w:t>
      </w:r>
      <w:r>
        <w:t></w:t>
      </w:r>
      <w:r>
        <w:t></w:t>
      </w:r>
      <w:r>
        <w:rPr>
          <w:rFonts w:hint="eastAsia"/>
        </w:rPr>
        <w:t>В</w:t>
      </w:r>
      <w:r>
        <w:t></w:t>
      </w:r>
      <w:r>
        <w:rPr>
          <w:rFonts w:hint="eastAsia"/>
        </w:rPr>
        <w:t>частности</w:t>
      </w:r>
      <w:r>
        <w:t></w:t>
      </w:r>
      <w:r>
        <w:t></w:t>
      </w:r>
      <w:r>
        <w:rPr>
          <w:rFonts w:hint="eastAsia"/>
        </w:rPr>
        <w:t>для</w:t>
      </w:r>
      <w:r>
        <w:t></w:t>
      </w:r>
      <w:r>
        <w:rPr>
          <w:rFonts w:hint="eastAsia"/>
        </w:rPr>
        <w:t>совершения</w:t>
      </w:r>
      <w:r>
        <w:t></w:t>
      </w:r>
      <w:r>
        <w:rPr>
          <w:rFonts w:hint="eastAsia"/>
        </w:rPr>
        <w:t>террористических</w:t>
      </w:r>
      <w:r>
        <w:t></w:t>
      </w:r>
      <w:r>
        <w:rPr>
          <w:rFonts w:hint="eastAsia"/>
        </w:rPr>
        <w:t>актов</w:t>
      </w:r>
      <w:r>
        <w:t></w:t>
      </w:r>
      <w:r>
        <w:t></w:t>
      </w:r>
      <w:r>
        <w:rPr>
          <w:rFonts w:hint="eastAsia"/>
        </w:rPr>
        <w:t>на</w:t>
      </w:r>
      <w:r>
        <w:t></w:t>
      </w:r>
      <w:r>
        <w:rPr>
          <w:rFonts w:hint="eastAsia"/>
        </w:rPr>
        <w:t>пример</w:t>
      </w:r>
      <w:r>
        <w:t></w:t>
      </w:r>
      <w:r>
        <w:t></w:t>
      </w:r>
      <w:r>
        <w:rPr>
          <w:rFonts w:hint="eastAsia"/>
        </w:rPr>
        <w:t>взрывов</w:t>
      </w:r>
      <w:r>
        <w:t></w:t>
      </w:r>
      <w:r>
        <w:t></w:t>
      </w:r>
      <w:r>
        <w:rPr>
          <w:rFonts w:hint="eastAsia"/>
        </w:rPr>
        <w:t>когда</w:t>
      </w:r>
      <w:r>
        <w:t></w:t>
      </w:r>
      <w:r>
        <w:rPr>
          <w:rFonts w:hint="eastAsia"/>
        </w:rPr>
        <w:t>угнанное</w:t>
      </w:r>
      <w:r>
        <w:t></w:t>
      </w:r>
      <w:r>
        <w:rPr>
          <w:rFonts w:hint="eastAsia"/>
        </w:rPr>
        <w:t>транспортное</w:t>
      </w:r>
      <w:r>
        <w:t></w:t>
      </w:r>
      <w:r>
        <w:rPr>
          <w:rFonts w:hint="eastAsia"/>
        </w:rPr>
        <w:t>средство</w:t>
      </w:r>
      <w:r>
        <w:t></w:t>
      </w:r>
      <w:r>
        <w:rPr>
          <w:rFonts w:hint="eastAsia"/>
        </w:rPr>
        <w:t>начиняется</w:t>
      </w:r>
      <w:r>
        <w:t></w:t>
      </w:r>
      <w:r>
        <w:rPr>
          <w:rFonts w:hint="eastAsia"/>
        </w:rPr>
        <w:t>взрывча</w:t>
      </w:r>
      <w:r>
        <w:t></w:t>
      </w:r>
      <w:r>
        <w:rPr>
          <w:rFonts w:hint="eastAsia"/>
        </w:rPr>
        <w:t>тым</w:t>
      </w:r>
      <w:r>
        <w:t></w:t>
      </w:r>
      <w:r>
        <w:rPr>
          <w:rFonts w:hint="eastAsia"/>
        </w:rPr>
        <w:t>веществом</w:t>
      </w:r>
      <w:r>
        <w:t></w:t>
      </w:r>
      <w:r>
        <w:t></w:t>
      </w:r>
      <w:r>
        <w:rPr>
          <w:rFonts w:hint="eastAsia"/>
        </w:rPr>
        <w:t>для</w:t>
      </w:r>
      <w:r>
        <w:t></w:t>
      </w:r>
      <w:r>
        <w:rPr>
          <w:rFonts w:hint="eastAsia"/>
        </w:rPr>
        <w:t>передвижения</w:t>
      </w:r>
      <w:r>
        <w:t></w:t>
      </w:r>
      <w:r>
        <w:rPr>
          <w:rFonts w:hint="eastAsia"/>
        </w:rPr>
        <w:t>террористов</w:t>
      </w:r>
      <w:r>
        <w:t></w:t>
      </w:r>
      <w:r>
        <w:t></w:t>
      </w:r>
      <w:r>
        <w:rPr>
          <w:rFonts w:hint="eastAsia"/>
        </w:rPr>
        <w:t>в</w:t>
      </w:r>
      <w:r>
        <w:t></w:t>
      </w:r>
      <w:r>
        <w:rPr>
          <w:rFonts w:hint="eastAsia"/>
        </w:rPr>
        <w:t>качестве</w:t>
      </w:r>
      <w:r>
        <w:t></w:t>
      </w:r>
      <w:r>
        <w:rPr>
          <w:rFonts w:hint="eastAsia"/>
        </w:rPr>
        <w:t>предмета</w:t>
      </w:r>
      <w:r>
        <w:t></w:t>
      </w:r>
      <w:r>
        <w:rPr>
          <w:rFonts w:hint="eastAsia"/>
        </w:rPr>
        <w:t>разру</w:t>
      </w:r>
      <w:r>
        <w:t></w:t>
      </w:r>
      <w:r>
        <w:rPr>
          <w:rFonts w:hint="eastAsia"/>
        </w:rPr>
        <w:t>шения</w:t>
      </w:r>
      <w:r>
        <w:t></w:t>
      </w:r>
      <w:r>
        <w:rPr>
          <w:rFonts w:hint="eastAsia"/>
        </w:rPr>
        <w:t>террористами</w:t>
      </w:r>
      <w:r>
        <w:t></w:t>
      </w:r>
      <w:r>
        <w:rPr>
          <w:rFonts w:hint="eastAsia"/>
        </w:rPr>
        <w:t>смертниками</w:t>
      </w:r>
      <w:r>
        <w:t></w:t>
      </w:r>
      <w:r>
        <w:t></w:t>
      </w:r>
      <w:r>
        <w:rPr>
          <w:rFonts w:hint="eastAsia"/>
        </w:rPr>
        <w:t>захвата</w:t>
      </w:r>
      <w:r>
        <w:t></w:t>
      </w:r>
      <w:r>
        <w:rPr>
          <w:rFonts w:hint="eastAsia"/>
        </w:rPr>
        <w:t>заложников</w:t>
      </w:r>
      <w:r>
        <w:t></w:t>
      </w:r>
      <w:r>
        <w:t></w:t>
      </w:r>
      <w:r>
        <w:rPr>
          <w:rFonts w:hint="eastAsia"/>
        </w:rPr>
        <w:t>контрабанды</w:t>
      </w:r>
      <w:r>
        <w:t></w:t>
      </w:r>
      <w:r>
        <w:rPr>
          <w:rFonts w:hint="eastAsia"/>
        </w:rPr>
        <w:t>и</w:t>
      </w:r>
      <w:r>
        <w:t></w:t>
      </w:r>
      <w:r>
        <w:rPr>
          <w:rFonts w:hint="eastAsia"/>
        </w:rPr>
        <w:t>т</w:t>
      </w:r>
      <w:r>
        <w:t></w:t>
      </w:r>
      <w:r>
        <w:t></w:t>
      </w:r>
      <w:r>
        <w:rPr>
          <w:rFonts w:hint="eastAsia"/>
        </w:rPr>
        <w:t>д</w:t>
      </w:r>
      <w:r>
        <w:t></w:t>
      </w:r>
      <w:r>
        <w:t></w:t>
      </w:r>
      <w:r>
        <w:t></w:t>
      </w:r>
      <w:r>
        <w:t></w:t>
      </w:r>
      <w:r>
        <w:rPr>
          <w:rFonts w:hint="eastAsia"/>
        </w:rPr>
        <w:t>иных</w:t>
      </w:r>
      <w:r>
        <w:t></w:t>
      </w:r>
      <w:r>
        <w:rPr>
          <w:rFonts w:hint="eastAsia"/>
        </w:rPr>
        <w:t>преступных</w:t>
      </w:r>
      <w:r>
        <w:t></w:t>
      </w:r>
      <w:r>
        <w:rPr>
          <w:rFonts w:hint="eastAsia"/>
        </w:rPr>
        <w:t>посягательств</w:t>
      </w:r>
      <w:r>
        <w:t></w:t>
      </w:r>
      <w:r>
        <w:t></w:t>
      </w:r>
      <w:r>
        <w:rPr>
          <w:rFonts w:hint="eastAsia"/>
        </w:rPr>
        <w:t>с</w:t>
      </w:r>
      <w:r>
        <w:t></w:t>
      </w:r>
      <w:r>
        <w:rPr>
          <w:rFonts w:hint="eastAsia"/>
        </w:rPr>
        <w:t>созданием</w:t>
      </w:r>
      <w:r>
        <w:t></w:t>
      </w:r>
      <w:r>
        <w:rPr>
          <w:rFonts w:hint="eastAsia"/>
        </w:rPr>
        <w:t>угрозы</w:t>
      </w:r>
      <w:r>
        <w:t></w:t>
      </w:r>
      <w:r>
        <w:rPr>
          <w:rFonts w:hint="eastAsia"/>
        </w:rPr>
        <w:t>для</w:t>
      </w:r>
      <w:r>
        <w:t></w:t>
      </w:r>
      <w:r>
        <w:rPr>
          <w:rFonts w:hint="eastAsia"/>
        </w:rPr>
        <w:t>жизни</w:t>
      </w:r>
      <w:r>
        <w:t></w:t>
      </w:r>
      <w:r>
        <w:rPr>
          <w:rFonts w:hint="eastAsia"/>
        </w:rPr>
        <w:t>и</w:t>
      </w:r>
      <w:r>
        <w:t></w:t>
      </w:r>
      <w:r>
        <w:rPr>
          <w:rFonts w:hint="eastAsia"/>
        </w:rPr>
        <w:t>здоровья</w:t>
      </w:r>
      <w:r>
        <w:t></w:t>
      </w:r>
      <w:r>
        <w:rPr>
          <w:rFonts w:hint="eastAsia"/>
        </w:rPr>
        <w:t>граждан</w:t>
      </w:r>
      <w:r>
        <w:t></w:t>
      </w:r>
      <w:r>
        <w:rPr>
          <w:rFonts w:hint="eastAsia"/>
        </w:rPr>
        <w:t>в</w:t>
      </w:r>
      <w:r>
        <w:t></w:t>
      </w:r>
      <w:r>
        <w:rPr>
          <w:rFonts w:hint="eastAsia"/>
        </w:rPr>
        <w:t>отдельных</w:t>
      </w:r>
      <w:r>
        <w:t></w:t>
      </w:r>
      <w:r>
        <w:rPr>
          <w:rFonts w:hint="eastAsia"/>
        </w:rPr>
        <w:t>ситуациях</w:t>
      </w:r>
      <w:r>
        <w:t></w:t>
      </w:r>
      <w:r>
        <w:rPr>
          <w:rFonts w:hint="eastAsia"/>
        </w:rPr>
        <w:t>угонов</w:t>
      </w:r>
      <w:r>
        <w:t></w:t>
      </w:r>
      <w:r>
        <w:t></w:t>
      </w:r>
      <w:r>
        <w:rPr>
          <w:rFonts w:hint="eastAsia"/>
        </w:rPr>
        <w:t>Все</w:t>
      </w:r>
      <w:r>
        <w:t></w:t>
      </w:r>
      <w:r>
        <w:rPr>
          <w:rFonts w:hint="eastAsia"/>
        </w:rPr>
        <w:t>это</w:t>
      </w:r>
      <w:r>
        <w:t></w:t>
      </w:r>
      <w:r>
        <w:rPr>
          <w:rFonts w:hint="eastAsia"/>
        </w:rPr>
        <w:t>обусловливает</w:t>
      </w:r>
      <w:r>
        <w:t></w:t>
      </w:r>
      <w:r>
        <w:rPr>
          <w:rFonts w:hint="eastAsia"/>
        </w:rPr>
        <w:t>соответст</w:t>
      </w:r>
      <w:r>
        <w:t></w:t>
      </w:r>
      <w:r>
        <w:rPr>
          <w:rFonts w:hint="eastAsia"/>
        </w:rPr>
        <w:t>вующий</w:t>
      </w:r>
      <w:r>
        <w:t></w:t>
      </w:r>
      <w:r>
        <w:rPr>
          <w:rFonts w:hint="eastAsia"/>
        </w:rPr>
        <w:t>характер</w:t>
      </w:r>
      <w:r>
        <w:t></w:t>
      </w:r>
      <w:r>
        <w:rPr>
          <w:rFonts w:hint="eastAsia"/>
        </w:rPr>
        <w:t>общественной</w:t>
      </w:r>
      <w:r>
        <w:t></w:t>
      </w:r>
      <w:r>
        <w:rPr>
          <w:rFonts w:hint="eastAsia"/>
        </w:rPr>
        <w:t>опасности</w:t>
      </w:r>
      <w:r>
        <w:t></w:t>
      </w:r>
      <w:r>
        <w:rPr>
          <w:rFonts w:hint="eastAsia"/>
        </w:rPr>
        <w:t>угонов</w:t>
      </w:r>
      <w:r>
        <w:t></w:t>
      </w:r>
      <w:r>
        <w:rPr>
          <w:rFonts w:hint="eastAsia"/>
        </w:rPr>
        <w:t>и</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основной</w:t>
      </w:r>
      <w:r>
        <w:t></w:t>
      </w:r>
      <w:r>
        <w:rPr>
          <w:rFonts w:hint="eastAsia"/>
        </w:rPr>
        <w:t>непосредственный</w:t>
      </w:r>
      <w:r>
        <w:t></w:t>
      </w:r>
      <w:r>
        <w:rPr>
          <w:rFonts w:hint="eastAsia"/>
        </w:rPr>
        <w:t>объект</w:t>
      </w:r>
      <w:r>
        <w:t></w:t>
      </w:r>
      <w:r>
        <w:rPr>
          <w:rFonts w:hint="eastAsia"/>
        </w:rPr>
        <w:t>угона</w:t>
      </w:r>
      <w:r>
        <w:t></w:t>
      </w:r>
      <w:r>
        <w:t></w:t>
      </w:r>
      <w:r>
        <w:rPr>
          <w:rFonts w:hint="eastAsia"/>
        </w:rPr>
        <w:t>ныне</w:t>
      </w:r>
      <w:r>
        <w:t></w:t>
      </w:r>
      <w:r>
        <w:rPr>
          <w:rFonts w:hint="eastAsia"/>
        </w:rPr>
        <w:t>предусмотренного</w:t>
      </w:r>
      <w:r>
        <w:t></w:t>
      </w:r>
      <w:r>
        <w:rPr>
          <w:rFonts w:hint="eastAsia"/>
        </w:rPr>
        <w:t>ст</w:t>
      </w:r>
      <w:r>
        <w:t></w:t>
      </w:r>
      <w:r>
        <w:t></w:t>
      </w:r>
      <w:r>
        <w:t></w:t>
      </w:r>
      <w:r>
        <w:t></w:t>
      </w:r>
      <w:r>
        <w:t></w:t>
      </w:r>
      <w:r>
        <w:rPr>
          <w:rFonts w:hint="eastAsia"/>
        </w:rPr>
        <w:t>УК</w:t>
      </w:r>
      <w:r>
        <w:t></w:t>
      </w:r>
      <w:r>
        <w:rPr>
          <w:rFonts w:hint="eastAsia"/>
        </w:rPr>
        <w:t>РФ</w:t>
      </w:r>
      <w:r>
        <w:t></w:t>
      </w:r>
      <w:r>
        <w:t></w:t>
      </w:r>
      <w:r>
        <w:rPr>
          <w:rFonts w:hint="eastAsia"/>
        </w:rPr>
        <w:t>аналогичен</w:t>
      </w:r>
      <w:r>
        <w:t></w:t>
      </w:r>
      <w:r>
        <w:rPr>
          <w:rFonts w:hint="eastAsia"/>
        </w:rPr>
        <w:t>по</w:t>
      </w:r>
      <w:r>
        <w:t></w:t>
      </w:r>
      <w:r>
        <w:rPr>
          <w:rFonts w:hint="eastAsia"/>
        </w:rPr>
        <w:t>содержанию</w:t>
      </w:r>
      <w:r>
        <w:t></w:t>
      </w:r>
      <w:r>
        <w:rPr>
          <w:rFonts w:hint="eastAsia"/>
        </w:rPr>
        <w:t>основному</w:t>
      </w:r>
      <w:r>
        <w:t></w:t>
      </w:r>
      <w:r>
        <w:rPr>
          <w:rFonts w:hint="eastAsia"/>
        </w:rPr>
        <w:t>непосредственному</w:t>
      </w:r>
      <w:r>
        <w:t></w:t>
      </w:r>
      <w:r>
        <w:rPr>
          <w:rFonts w:hint="eastAsia"/>
        </w:rPr>
        <w:t>объекту</w:t>
      </w:r>
      <w:r>
        <w:t></w:t>
      </w:r>
      <w:r>
        <w:rPr>
          <w:rFonts w:hint="eastAsia"/>
        </w:rPr>
        <w:t>угона</w:t>
      </w:r>
      <w:r>
        <w:t></w:t>
      </w:r>
      <w:r>
        <w:t></w:t>
      </w:r>
      <w:r>
        <w:rPr>
          <w:rFonts w:hint="eastAsia"/>
        </w:rPr>
        <w:t>предусмотренного</w:t>
      </w:r>
      <w:r>
        <w:t></w:t>
      </w:r>
      <w:r>
        <w:rPr>
          <w:rFonts w:hint="eastAsia"/>
        </w:rPr>
        <w:t>ст</w:t>
      </w:r>
      <w:r>
        <w:t></w:t>
      </w:r>
      <w:r>
        <w:t></w:t>
      </w:r>
      <w:r>
        <w:t></w:t>
      </w:r>
      <w:r>
        <w:t></w:t>
      </w:r>
      <w:r>
        <w:t></w:t>
      </w:r>
      <w:r>
        <w:t></w:t>
      </w:r>
      <w:r>
        <w:rPr>
          <w:rFonts w:hint="eastAsia"/>
        </w:rPr>
        <w:t>УК</w:t>
      </w:r>
      <w:r>
        <w:t></w:t>
      </w:r>
      <w:r>
        <w:rPr>
          <w:rFonts w:hint="eastAsia"/>
        </w:rPr>
        <w:t>РФ</w:t>
      </w:r>
      <w:r>
        <w:t></w:t>
      </w:r>
    </w:p>
    <w:p w14:paraId="0B18C481" w14:textId="1A01E86A" w:rsidR="000E16FD" w:rsidRPr="000E16FD" w:rsidRDefault="000E16FD" w:rsidP="000E16FD">
      <w:r>
        <w:t></w:t>
      </w:r>
      <w:r>
        <w:t></w:t>
      </w:r>
      <w:r>
        <w:t></w:t>
      </w:r>
      <w:r>
        <w:tab/>
      </w:r>
      <w:r>
        <w:rPr>
          <w:rFonts w:hint="eastAsia"/>
        </w:rPr>
        <w:t>В</w:t>
      </w:r>
      <w:r>
        <w:t></w:t>
      </w:r>
      <w:r>
        <w:rPr>
          <w:rFonts w:hint="eastAsia"/>
        </w:rPr>
        <w:t>результате</w:t>
      </w:r>
      <w:r>
        <w:t></w:t>
      </w:r>
      <w:r>
        <w:rPr>
          <w:rFonts w:hint="eastAsia"/>
        </w:rPr>
        <w:t>исследования</w:t>
      </w:r>
      <w:r>
        <w:t></w:t>
      </w:r>
      <w:r>
        <w:rPr>
          <w:rFonts w:hint="eastAsia"/>
        </w:rPr>
        <w:t>мы</w:t>
      </w:r>
      <w:r>
        <w:t></w:t>
      </w:r>
      <w:r>
        <w:rPr>
          <w:rFonts w:hint="eastAsia"/>
        </w:rPr>
        <w:t>пришли</w:t>
      </w:r>
      <w:r>
        <w:t></w:t>
      </w:r>
      <w:r>
        <w:rPr>
          <w:rFonts w:hint="eastAsia"/>
        </w:rPr>
        <w:t>к</w:t>
      </w:r>
      <w:r>
        <w:t></w:t>
      </w:r>
      <w:r>
        <w:rPr>
          <w:rFonts w:hint="eastAsia"/>
        </w:rPr>
        <w:t>выводу</w:t>
      </w:r>
      <w:r>
        <w:t></w:t>
      </w:r>
      <w:r>
        <w:rPr>
          <w:rFonts w:hint="eastAsia"/>
        </w:rPr>
        <w:t>о</w:t>
      </w:r>
      <w:r>
        <w:t></w:t>
      </w:r>
      <w:r>
        <w:rPr>
          <w:rFonts w:hint="eastAsia"/>
        </w:rPr>
        <w:t>целесообразности</w:t>
      </w:r>
      <w:r>
        <w:t></w:t>
      </w:r>
      <w:r>
        <w:rPr>
          <w:rFonts w:hint="eastAsia"/>
        </w:rPr>
        <w:t>объединения</w:t>
      </w:r>
      <w:r>
        <w:t></w:t>
      </w:r>
      <w:r>
        <w:rPr>
          <w:rFonts w:hint="eastAsia"/>
        </w:rPr>
        <w:t>норм</w:t>
      </w:r>
      <w:r>
        <w:t></w:t>
      </w:r>
      <w:r>
        <w:t></w:t>
      </w:r>
      <w:r>
        <w:rPr>
          <w:rFonts w:hint="eastAsia"/>
        </w:rPr>
        <w:t>предусмотренных</w:t>
      </w:r>
      <w:r>
        <w:t></w:t>
      </w:r>
      <w:r>
        <w:rPr>
          <w:rFonts w:hint="eastAsia"/>
        </w:rPr>
        <w:t>ст</w:t>
      </w:r>
      <w:r>
        <w:t></w:t>
      </w:r>
      <w:r>
        <w:t></w:t>
      </w:r>
      <w:r>
        <w:rPr>
          <w:rFonts w:hint="eastAsia"/>
        </w:rPr>
        <w:t>ст</w:t>
      </w:r>
      <w:r>
        <w:t></w:t>
      </w:r>
      <w:r>
        <w:t></w:t>
      </w:r>
      <w:r>
        <w:t></w:t>
      </w:r>
      <w:r>
        <w:t></w:t>
      </w:r>
      <w:r>
        <w:t></w:t>
      </w:r>
      <w:r>
        <w:t></w:t>
      </w:r>
      <w:r>
        <w:rPr>
          <w:rFonts w:hint="eastAsia"/>
        </w:rPr>
        <w:t>и</w:t>
      </w:r>
      <w:r>
        <w:t></w:t>
      </w:r>
      <w:r>
        <w:t></w:t>
      </w:r>
      <w:r>
        <w:t></w:t>
      </w:r>
      <w:r>
        <w:t></w:t>
      </w:r>
      <w:r>
        <w:t></w:t>
      </w:r>
      <w:r>
        <w:rPr>
          <w:rFonts w:hint="eastAsia"/>
        </w:rPr>
        <w:t>УК</w:t>
      </w:r>
      <w:r>
        <w:t></w:t>
      </w:r>
      <w:r>
        <w:rPr>
          <w:rFonts w:hint="eastAsia"/>
        </w:rPr>
        <w:t>РФ</w:t>
      </w:r>
      <w:r>
        <w:t></w:t>
      </w:r>
      <w:r>
        <w:t></w:t>
      </w:r>
      <w:r>
        <w:rPr>
          <w:rFonts w:hint="eastAsia"/>
        </w:rPr>
        <w:t>рамками</w:t>
      </w:r>
      <w:r>
        <w:t></w:t>
      </w:r>
      <w:r>
        <w:rPr>
          <w:rFonts w:hint="eastAsia"/>
        </w:rPr>
        <w:t>одной</w:t>
      </w:r>
      <w:r>
        <w:t></w:t>
      </w:r>
      <w:r>
        <w:rPr>
          <w:rFonts w:hint="eastAsia"/>
        </w:rPr>
        <w:t>статьи</w:t>
      </w:r>
      <w:r>
        <w:t></w:t>
      </w:r>
      <w:r>
        <w:t></w:t>
      </w:r>
      <w:r>
        <w:rPr>
          <w:rFonts w:hint="eastAsia"/>
        </w:rPr>
        <w:t>Соответственно</w:t>
      </w:r>
      <w:r>
        <w:t></w:t>
      </w:r>
      <w:r>
        <w:t></w:t>
      </w:r>
      <w:r>
        <w:rPr>
          <w:rFonts w:hint="eastAsia"/>
        </w:rPr>
        <w:t>нормы</w:t>
      </w:r>
      <w:r>
        <w:t></w:t>
      </w:r>
      <w:r>
        <w:t></w:t>
      </w:r>
      <w:r>
        <w:rPr>
          <w:rFonts w:hint="eastAsia"/>
        </w:rPr>
        <w:t>закрепленные</w:t>
      </w:r>
      <w:r>
        <w:t></w:t>
      </w:r>
      <w:r>
        <w:rPr>
          <w:rFonts w:hint="eastAsia"/>
        </w:rPr>
        <w:t>в</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подлежат</w:t>
      </w:r>
      <w:r>
        <w:t></w:t>
      </w:r>
      <w:r>
        <w:rPr>
          <w:rFonts w:hint="eastAsia"/>
        </w:rPr>
        <w:t>пе</w:t>
      </w:r>
      <w:r>
        <w:t></w:t>
      </w:r>
      <w:r>
        <w:rPr>
          <w:rFonts w:hint="eastAsia"/>
        </w:rPr>
        <w:t>реносу</w:t>
      </w:r>
      <w:r>
        <w:t></w:t>
      </w:r>
      <w:r>
        <w:rPr>
          <w:rFonts w:hint="eastAsia"/>
        </w:rPr>
        <w:t>из</w:t>
      </w:r>
      <w:r>
        <w:t></w:t>
      </w:r>
      <w:r>
        <w:rPr>
          <w:rFonts w:hint="eastAsia"/>
        </w:rPr>
        <w:t>гл</w:t>
      </w:r>
      <w:r>
        <w:t></w:t>
      </w:r>
      <w:r>
        <w:t></w:t>
      </w:r>
      <w:r>
        <w:t></w:t>
      </w:r>
      <w:r>
        <w:t></w:t>
      </w:r>
      <w:r>
        <w:t></w:t>
      </w:r>
      <w:r>
        <w:t></w:t>
      </w:r>
      <w:r>
        <w:rPr>
          <w:rFonts w:hint="eastAsia"/>
        </w:rPr>
        <w:t>Преступления</w:t>
      </w:r>
      <w:r>
        <w:t></w:t>
      </w:r>
      <w:r>
        <w:rPr>
          <w:rFonts w:hint="eastAsia"/>
        </w:rPr>
        <w:t>против</w:t>
      </w:r>
      <w:r>
        <w:t></w:t>
      </w:r>
      <w:r>
        <w:rPr>
          <w:rFonts w:hint="eastAsia"/>
        </w:rPr>
        <w:t>собственности</w:t>
      </w:r>
      <w:r>
        <w:t></w:t>
      </w:r>
      <w:r>
        <w:t></w:t>
      </w:r>
      <w:r>
        <w:rPr>
          <w:rFonts w:hint="eastAsia"/>
        </w:rPr>
        <w:t>в</w:t>
      </w:r>
      <w:r>
        <w:t></w:t>
      </w:r>
      <w:r>
        <w:rPr>
          <w:rFonts w:hint="eastAsia"/>
        </w:rPr>
        <w:t>гл</w:t>
      </w:r>
      <w:r>
        <w:t></w:t>
      </w:r>
      <w:r>
        <w:t></w:t>
      </w:r>
      <w:r>
        <w:t></w:t>
      </w:r>
      <w:r>
        <w:t></w:t>
      </w:r>
      <w:r>
        <w:t></w:t>
      </w:r>
      <w:r>
        <w:rPr>
          <w:rFonts w:hint="eastAsia"/>
        </w:rPr>
        <w:t>УК</w:t>
      </w:r>
      <w:r>
        <w:t></w:t>
      </w:r>
      <w:r>
        <w:t></w:t>
      </w:r>
      <w:r>
        <w:rPr>
          <w:rFonts w:hint="eastAsia"/>
        </w:rPr>
        <w:t>Престу</w:t>
      </w:r>
      <w:r>
        <w:t></w:t>
      </w:r>
      <w:r>
        <w:rPr>
          <w:rFonts w:hint="eastAsia"/>
        </w:rPr>
        <w:t>пления</w:t>
      </w:r>
      <w:r>
        <w:t></w:t>
      </w:r>
      <w:r>
        <w:rPr>
          <w:rFonts w:hint="eastAsia"/>
        </w:rPr>
        <w:t>против</w:t>
      </w:r>
      <w:r>
        <w:t></w:t>
      </w:r>
      <w:r>
        <w:rPr>
          <w:rFonts w:hint="eastAsia"/>
        </w:rPr>
        <w:t>общественной</w:t>
      </w:r>
      <w:r>
        <w:t></w:t>
      </w:r>
      <w:r>
        <w:rPr>
          <w:rFonts w:hint="eastAsia"/>
        </w:rPr>
        <w:t>безопасности</w:t>
      </w:r>
      <w:r>
        <w:t></w:t>
      </w:r>
      <w:r>
        <w:t></w:t>
      </w:r>
      <w:r>
        <w:t></w:t>
      </w:r>
      <w:r>
        <w:rPr>
          <w:rFonts w:hint="eastAsia"/>
        </w:rPr>
        <w:t>В</w:t>
      </w:r>
      <w:r>
        <w:t></w:t>
      </w:r>
      <w:r>
        <w:rPr>
          <w:rFonts w:hint="eastAsia"/>
        </w:rPr>
        <w:t>этом</w:t>
      </w:r>
      <w:r>
        <w:t></w:t>
      </w:r>
      <w:r>
        <w:rPr>
          <w:rFonts w:hint="eastAsia"/>
        </w:rPr>
        <w:t>случае</w:t>
      </w:r>
      <w:r>
        <w:t></w:t>
      </w:r>
      <w:r>
        <w:rPr>
          <w:rFonts w:hint="eastAsia"/>
        </w:rPr>
        <w:t>она</w:t>
      </w:r>
      <w:r>
        <w:t></w:t>
      </w:r>
      <w:r>
        <w:rPr>
          <w:rFonts w:hint="eastAsia"/>
        </w:rPr>
        <w:t>вполне</w:t>
      </w:r>
      <w:r>
        <w:t></w:t>
      </w:r>
      <w:r>
        <w:rPr>
          <w:rFonts w:hint="eastAsia"/>
        </w:rPr>
        <w:t>обос</w:t>
      </w:r>
      <w:r>
        <w:t></w:t>
      </w:r>
      <w:r>
        <w:rPr>
          <w:rFonts w:hint="eastAsia"/>
        </w:rPr>
        <w:t>нованно</w:t>
      </w:r>
      <w:r>
        <w:t></w:t>
      </w:r>
      <w:r>
        <w:rPr>
          <w:rFonts w:hint="eastAsia"/>
        </w:rPr>
        <w:t>займет</w:t>
      </w:r>
      <w:r>
        <w:t></w:t>
      </w:r>
      <w:r>
        <w:rPr>
          <w:rFonts w:hint="eastAsia"/>
        </w:rPr>
        <w:t>надлежащее</w:t>
      </w:r>
      <w:r>
        <w:t></w:t>
      </w:r>
      <w:r>
        <w:rPr>
          <w:rFonts w:hint="eastAsia"/>
        </w:rPr>
        <w:t>место</w:t>
      </w:r>
      <w:r>
        <w:t></w:t>
      </w:r>
      <w:r>
        <w:rPr>
          <w:rFonts w:hint="eastAsia"/>
        </w:rPr>
        <w:t>в</w:t>
      </w:r>
      <w:r>
        <w:t></w:t>
      </w:r>
      <w:r>
        <w:rPr>
          <w:rFonts w:hint="eastAsia"/>
        </w:rPr>
        <w:t>системе</w:t>
      </w:r>
      <w:r>
        <w:t></w:t>
      </w:r>
      <w:r>
        <w:rPr>
          <w:rFonts w:hint="eastAsia"/>
        </w:rPr>
        <w:t>Особенной</w:t>
      </w:r>
      <w:r>
        <w:t></w:t>
      </w:r>
      <w:r>
        <w:rPr>
          <w:rFonts w:hint="eastAsia"/>
        </w:rPr>
        <w:t>части</w:t>
      </w:r>
      <w:r>
        <w:t></w:t>
      </w:r>
      <w:r>
        <w:rPr>
          <w:rFonts w:hint="eastAsia"/>
        </w:rPr>
        <w:t>УК</w:t>
      </w:r>
      <w:r>
        <w:t></w:t>
      </w:r>
      <w:r>
        <w:rPr>
          <w:rFonts w:hint="eastAsia"/>
        </w:rPr>
        <w:t>РФ</w:t>
      </w:r>
      <w:r>
        <w:t></w:t>
      </w:r>
      <w:r>
        <w:t></w:t>
      </w:r>
      <w:r>
        <w:rPr>
          <w:rFonts w:hint="eastAsia"/>
        </w:rPr>
        <w:t>что</w:t>
      </w:r>
      <w:r>
        <w:t></w:t>
      </w:r>
      <w:r>
        <w:rPr>
          <w:rFonts w:hint="eastAsia"/>
        </w:rPr>
        <w:t>будет</w:t>
      </w:r>
      <w:r>
        <w:t></w:t>
      </w:r>
      <w:r>
        <w:rPr>
          <w:rFonts w:hint="eastAsia"/>
        </w:rPr>
        <w:t>подчеркивать</w:t>
      </w:r>
      <w:r>
        <w:t></w:t>
      </w:r>
      <w:r>
        <w:rPr>
          <w:rFonts w:hint="eastAsia"/>
        </w:rPr>
        <w:t>основной</w:t>
      </w:r>
      <w:r>
        <w:t></w:t>
      </w:r>
      <w:r>
        <w:rPr>
          <w:rFonts w:hint="eastAsia"/>
        </w:rPr>
        <w:t>аспект</w:t>
      </w:r>
      <w:r>
        <w:t></w:t>
      </w:r>
      <w:r>
        <w:rPr>
          <w:rFonts w:hint="eastAsia"/>
        </w:rPr>
        <w:t>общественной</w:t>
      </w:r>
      <w:r>
        <w:t></w:t>
      </w:r>
      <w:r>
        <w:rPr>
          <w:rFonts w:hint="eastAsia"/>
        </w:rPr>
        <w:t>опасности</w:t>
      </w:r>
      <w:r>
        <w:t></w:t>
      </w:r>
      <w:r>
        <w:rPr>
          <w:rFonts w:hint="eastAsia"/>
        </w:rPr>
        <w:t>угонов</w:t>
      </w:r>
      <w:r>
        <w:t></w:t>
      </w:r>
      <w:r>
        <w:rPr>
          <w:rFonts w:hint="eastAsia"/>
        </w:rPr>
        <w:t>транс</w:t>
      </w:r>
      <w:r>
        <w:t></w:t>
      </w:r>
      <w:r>
        <w:rPr>
          <w:rFonts w:hint="eastAsia"/>
        </w:rPr>
        <w:t>портных</w:t>
      </w:r>
      <w:r>
        <w:t></w:t>
      </w:r>
      <w:r>
        <w:rPr>
          <w:rFonts w:hint="eastAsia"/>
        </w:rPr>
        <w:t>средств</w:t>
      </w:r>
      <w:r>
        <w:t></w:t>
      </w:r>
      <w:r>
        <w:t></w:t>
      </w:r>
      <w:r>
        <w:rPr>
          <w:rFonts w:hint="eastAsia"/>
        </w:rPr>
        <w:t>который</w:t>
      </w:r>
      <w:r>
        <w:t></w:t>
      </w:r>
      <w:r>
        <w:t></w:t>
      </w:r>
      <w:r>
        <w:rPr>
          <w:rFonts w:hint="eastAsia"/>
        </w:rPr>
        <w:t>по</w:t>
      </w:r>
      <w:r>
        <w:t></w:t>
      </w:r>
      <w:r>
        <w:rPr>
          <w:rFonts w:hint="eastAsia"/>
        </w:rPr>
        <w:t>нашему</w:t>
      </w:r>
      <w:r>
        <w:t></w:t>
      </w:r>
      <w:r>
        <w:rPr>
          <w:rFonts w:hint="eastAsia"/>
        </w:rPr>
        <w:t>мнению</w:t>
      </w:r>
      <w:r>
        <w:t></w:t>
      </w:r>
      <w:r>
        <w:t></w:t>
      </w:r>
      <w:r>
        <w:rPr>
          <w:rFonts w:hint="eastAsia"/>
        </w:rPr>
        <w:t>заключается</w:t>
      </w:r>
      <w:r>
        <w:t></w:t>
      </w:r>
      <w:r>
        <w:rPr>
          <w:rFonts w:hint="eastAsia"/>
        </w:rPr>
        <w:t>в</w:t>
      </w:r>
      <w:r>
        <w:t></w:t>
      </w:r>
      <w:r>
        <w:rPr>
          <w:rFonts w:hint="eastAsia"/>
        </w:rPr>
        <w:t>создании</w:t>
      </w:r>
      <w:r>
        <w:t></w:t>
      </w:r>
      <w:r>
        <w:rPr>
          <w:rFonts w:hint="eastAsia"/>
        </w:rPr>
        <w:t>угро</w:t>
      </w:r>
      <w:r>
        <w:t></w:t>
      </w:r>
      <w:r>
        <w:rPr>
          <w:rFonts w:hint="eastAsia"/>
        </w:rPr>
        <w:t>зы</w:t>
      </w:r>
      <w:r>
        <w:t></w:t>
      </w:r>
      <w:r>
        <w:rPr>
          <w:rFonts w:hint="eastAsia"/>
        </w:rPr>
        <w:t>для</w:t>
      </w:r>
      <w:r>
        <w:t></w:t>
      </w:r>
      <w:r>
        <w:rPr>
          <w:rFonts w:hint="eastAsia"/>
        </w:rPr>
        <w:t>общественной</w:t>
      </w:r>
      <w:r>
        <w:t></w:t>
      </w:r>
      <w:r>
        <w:rPr>
          <w:rFonts w:hint="eastAsia"/>
        </w:rPr>
        <w:t>безопасности</w:t>
      </w:r>
      <w:r>
        <w:t></w:t>
      </w:r>
      <w:r>
        <w:t></w:t>
      </w:r>
      <w:r>
        <w:rPr>
          <w:rFonts w:hint="eastAsia"/>
        </w:rPr>
        <w:t>Обеспечение</w:t>
      </w:r>
      <w:r>
        <w:t></w:t>
      </w:r>
      <w:r>
        <w:rPr>
          <w:rFonts w:hint="eastAsia"/>
        </w:rPr>
        <w:t>надлежащего</w:t>
      </w:r>
      <w:r>
        <w:t></w:t>
      </w:r>
      <w:r>
        <w:rPr>
          <w:rFonts w:hint="eastAsia"/>
        </w:rPr>
        <w:t>уровня</w:t>
      </w:r>
      <w:r>
        <w:t></w:t>
      </w:r>
      <w:r>
        <w:rPr>
          <w:rFonts w:hint="eastAsia"/>
        </w:rPr>
        <w:t>обще</w:t>
      </w:r>
      <w:r>
        <w:t></w:t>
      </w:r>
      <w:r>
        <w:rPr>
          <w:rFonts w:hint="eastAsia"/>
        </w:rPr>
        <w:t>ственной</w:t>
      </w:r>
      <w:r>
        <w:t></w:t>
      </w:r>
      <w:r>
        <w:rPr>
          <w:rFonts w:hint="eastAsia"/>
        </w:rPr>
        <w:t>безопасности</w:t>
      </w:r>
      <w:r>
        <w:t></w:t>
      </w:r>
      <w:r>
        <w:rPr>
          <w:rFonts w:hint="eastAsia"/>
        </w:rPr>
        <w:t>играет</w:t>
      </w:r>
      <w:r>
        <w:t></w:t>
      </w:r>
      <w:r>
        <w:rPr>
          <w:rFonts w:hint="eastAsia"/>
        </w:rPr>
        <w:t>первостепенную</w:t>
      </w:r>
      <w:r>
        <w:t></w:t>
      </w:r>
      <w:r>
        <w:rPr>
          <w:rFonts w:hint="eastAsia"/>
        </w:rPr>
        <w:t>роль</w:t>
      </w:r>
      <w:r>
        <w:t></w:t>
      </w:r>
      <w:r>
        <w:rPr>
          <w:rFonts w:hint="eastAsia"/>
        </w:rPr>
        <w:t>в</w:t>
      </w:r>
      <w:r>
        <w:t></w:t>
      </w:r>
      <w:r>
        <w:rPr>
          <w:rFonts w:hint="eastAsia"/>
        </w:rPr>
        <w:t>жизни</w:t>
      </w:r>
      <w:r>
        <w:t></w:t>
      </w:r>
      <w:r>
        <w:rPr>
          <w:rFonts w:hint="eastAsia"/>
        </w:rPr>
        <w:t>любого</w:t>
      </w:r>
      <w:r>
        <w:t></w:t>
      </w:r>
      <w:r>
        <w:rPr>
          <w:rFonts w:hint="eastAsia"/>
        </w:rPr>
        <w:t>совре</w:t>
      </w:r>
      <w:r>
        <w:t></w:t>
      </w:r>
      <w:r>
        <w:rPr>
          <w:rFonts w:hint="eastAsia"/>
        </w:rPr>
        <w:t>менного</w:t>
      </w:r>
      <w:r>
        <w:t></w:t>
      </w:r>
      <w:r>
        <w:rPr>
          <w:rFonts w:hint="eastAsia"/>
        </w:rPr>
        <w:t>общества</w:t>
      </w:r>
      <w:r>
        <w:t></w:t>
      </w:r>
      <w:r>
        <w:t></w:t>
      </w:r>
      <w:r>
        <w:rPr>
          <w:rFonts w:hint="eastAsia"/>
        </w:rPr>
        <w:t>В</w:t>
      </w:r>
      <w:r>
        <w:t></w:t>
      </w:r>
      <w:r>
        <w:rPr>
          <w:rFonts w:hint="eastAsia"/>
        </w:rPr>
        <w:t>качестве</w:t>
      </w:r>
      <w:r>
        <w:t></w:t>
      </w:r>
      <w:r>
        <w:rPr>
          <w:rFonts w:hint="eastAsia"/>
        </w:rPr>
        <w:t>основного</w:t>
      </w:r>
      <w:r>
        <w:t></w:t>
      </w:r>
      <w:r>
        <w:rPr>
          <w:rFonts w:hint="eastAsia"/>
        </w:rPr>
        <w:t>итога</w:t>
      </w:r>
      <w:r>
        <w:t></w:t>
      </w:r>
      <w:r>
        <w:rPr>
          <w:rFonts w:hint="eastAsia"/>
        </w:rPr>
        <w:t>исследования</w:t>
      </w:r>
      <w:r>
        <w:t></w:t>
      </w:r>
      <w:r>
        <w:rPr>
          <w:rFonts w:hint="eastAsia"/>
        </w:rPr>
        <w:t>мы</w:t>
      </w:r>
      <w:r>
        <w:t></w:t>
      </w:r>
      <w:r>
        <w:rPr>
          <w:rFonts w:hint="eastAsia"/>
        </w:rPr>
        <w:t>представили</w:t>
      </w:r>
      <w:r>
        <w:t></w:t>
      </w:r>
      <w:r>
        <w:rPr>
          <w:rFonts w:hint="eastAsia"/>
        </w:rPr>
        <w:t>в</w:t>
      </w:r>
      <w:r>
        <w:t></w:t>
      </w:r>
      <w:r>
        <w:rPr>
          <w:rFonts w:hint="eastAsia"/>
        </w:rPr>
        <w:t>диссертации</w:t>
      </w:r>
      <w:r>
        <w:t></w:t>
      </w:r>
      <w:r>
        <w:rPr>
          <w:rFonts w:hint="eastAsia"/>
        </w:rPr>
        <w:t>авторскую</w:t>
      </w:r>
      <w:r>
        <w:t></w:t>
      </w:r>
      <w:r>
        <w:rPr>
          <w:rFonts w:hint="eastAsia"/>
        </w:rPr>
        <w:t>редакцию</w:t>
      </w:r>
      <w:r>
        <w:t></w:t>
      </w:r>
      <w:r>
        <w:rPr>
          <w:rFonts w:hint="eastAsia"/>
        </w:rPr>
        <w:t>ст</w:t>
      </w:r>
      <w:r>
        <w:t></w:t>
      </w:r>
      <w:r>
        <w:t></w:t>
      </w:r>
      <w:r>
        <w:t></w:t>
      </w:r>
      <w:r>
        <w:t></w:t>
      </w:r>
      <w:r>
        <w:t></w:t>
      </w:r>
      <w:r>
        <w:rPr>
          <w:rFonts w:hint="eastAsia"/>
        </w:rPr>
        <w:t>УК</w:t>
      </w:r>
      <w:r>
        <w:t></w:t>
      </w:r>
      <w:r>
        <w:rPr>
          <w:rFonts w:hint="eastAsia"/>
        </w:rPr>
        <w:t>РФ</w:t>
      </w:r>
      <w:r>
        <w:t></w:t>
      </w:r>
      <w:r>
        <w:t></w:t>
      </w:r>
      <w:r>
        <w:rPr>
          <w:rFonts w:hint="eastAsia"/>
        </w:rPr>
        <w:t>Угон</w:t>
      </w:r>
      <w:r>
        <w:t></w:t>
      </w:r>
      <w:r>
        <w:t></w:t>
      </w:r>
      <w:r>
        <w:rPr>
          <w:rFonts w:hint="eastAsia"/>
        </w:rPr>
        <w:t>захват</w:t>
      </w:r>
      <w:r>
        <w:t></w:t>
      </w:r>
      <w:r>
        <w:t></w:t>
      </w:r>
      <w:r>
        <w:rPr>
          <w:rFonts w:hint="eastAsia"/>
        </w:rPr>
        <w:t>транспорт</w:t>
      </w:r>
      <w:r>
        <w:t></w:t>
      </w:r>
      <w:r>
        <w:rPr>
          <w:rFonts w:hint="eastAsia"/>
        </w:rPr>
        <w:t>ного</w:t>
      </w:r>
      <w:r>
        <w:t></w:t>
      </w:r>
      <w:r>
        <w:rPr>
          <w:rFonts w:hint="eastAsia"/>
        </w:rPr>
        <w:t>средства</w:t>
      </w:r>
      <w:r>
        <w:t></w:t>
      </w:r>
      <w:r>
        <w:t></w:t>
      </w:r>
      <w:bookmarkStart w:id="0" w:name="_GoBack"/>
      <w:bookmarkEnd w:id="0"/>
    </w:p>
    <w:sectPr w:rsidR="000E16FD" w:rsidRPr="000E16F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0D23" w14:textId="77777777" w:rsidR="00B762BD" w:rsidRPr="008D1934" w:rsidRDefault="00B762BD">
      <w:pPr>
        <w:spacing w:after="0" w:line="240" w:lineRule="auto"/>
      </w:pPr>
      <w:r w:rsidRPr="008D1934">
        <w:separator/>
      </w:r>
    </w:p>
  </w:endnote>
  <w:endnote w:type="continuationSeparator" w:id="0">
    <w:p w14:paraId="4E89A4AA" w14:textId="77777777" w:rsidR="00B762BD" w:rsidRPr="008D1934" w:rsidRDefault="00B762B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06EE" w14:textId="77777777" w:rsidR="00B762BD" w:rsidRPr="008D1934" w:rsidRDefault="00B762BD"/>
    <w:p w14:paraId="6F4685A4" w14:textId="77777777" w:rsidR="00B762BD" w:rsidRPr="008D1934" w:rsidRDefault="00B762BD"/>
    <w:p w14:paraId="7F81D2B8" w14:textId="77777777" w:rsidR="00B762BD" w:rsidRPr="008D1934" w:rsidRDefault="00B762BD"/>
    <w:p w14:paraId="327DDDA6" w14:textId="77777777" w:rsidR="00B762BD" w:rsidRPr="008D1934" w:rsidRDefault="00B762BD"/>
    <w:p w14:paraId="21ACE613" w14:textId="77777777" w:rsidR="00B762BD" w:rsidRPr="008D1934" w:rsidRDefault="00B762BD"/>
    <w:p w14:paraId="0103264C" w14:textId="77777777" w:rsidR="00B762BD" w:rsidRPr="008D1934" w:rsidRDefault="00B762BD"/>
    <w:p w14:paraId="70E0D858" w14:textId="77777777" w:rsidR="00B762BD" w:rsidRPr="008D1934" w:rsidRDefault="00B762BD">
      <w:pPr>
        <w:rPr>
          <w:sz w:val="2"/>
          <w:szCs w:val="2"/>
        </w:rPr>
      </w:pPr>
      <w:r>
        <w:rPr>
          <w:noProof/>
        </w:rPr>
        <mc:AlternateContent>
          <mc:Choice Requires="wps">
            <w:drawing>
              <wp:anchor distT="0" distB="0" distL="63500" distR="63500" simplePos="0" relativeHeight="251660288" behindDoc="1" locked="0" layoutInCell="1" allowOverlap="1" wp14:anchorId="0EE31237" wp14:editId="383E8E1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79C49E" w14:textId="77777777" w:rsidR="00B762BD" w:rsidRPr="008D1934" w:rsidRDefault="00B762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312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4079C49E" w14:textId="77777777" w:rsidR="00B762BD" w:rsidRPr="008D1934" w:rsidRDefault="00B762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D8A4A6" w14:textId="77777777" w:rsidR="00B762BD" w:rsidRPr="008D1934" w:rsidRDefault="00B762BD"/>
    <w:p w14:paraId="1E316347" w14:textId="77777777" w:rsidR="00B762BD" w:rsidRPr="008D1934" w:rsidRDefault="00B762BD"/>
    <w:p w14:paraId="67BA4EB7" w14:textId="77777777" w:rsidR="00B762BD" w:rsidRPr="008D1934" w:rsidRDefault="00B762BD">
      <w:pPr>
        <w:rPr>
          <w:sz w:val="2"/>
          <w:szCs w:val="2"/>
        </w:rPr>
      </w:pPr>
      <w:r>
        <w:rPr>
          <w:noProof/>
        </w:rPr>
        <mc:AlternateContent>
          <mc:Choice Requires="wps">
            <w:drawing>
              <wp:anchor distT="0" distB="0" distL="63500" distR="63500" simplePos="0" relativeHeight="251659264" behindDoc="1" locked="0" layoutInCell="1" allowOverlap="1" wp14:anchorId="52DEC8F9" wp14:editId="47D0DB8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46EE7F0" w14:textId="77777777" w:rsidR="00B762BD" w:rsidRPr="008D1934" w:rsidRDefault="00B762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EC8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46EE7F0" w14:textId="77777777" w:rsidR="00B762BD" w:rsidRPr="008D1934" w:rsidRDefault="00B762B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16ABDF6" w14:textId="77777777" w:rsidR="00B762BD" w:rsidRPr="008D1934" w:rsidRDefault="00B762BD"/>
    <w:p w14:paraId="27066D65" w14:textId="77777777" w:rsidR="00B762BD" w:rsidRPr="008D1934" w:rsidRDefault="00B762BD">
      <w:pPr>
        <w:rPr>
          <w:sz w:val="2"/>
          <w:szCs w:val="2"/>
        </w:rPr>
      </w:pPr>
    </w:p>
    <w:p w14:paraId="3C9F8C3D" w14:textId="77777777" w:rsidR="00B762BD" w:rsidRPr="008D1934" w:rsidRDefault="00B762BD"/>
    <w:p w14:paraId="4FD3E41D" w14:textId="77777777" w:rsidR="00B762BD" w:rsidRPr="008D1934" w:rsidRDefault="00B762BD">
      <w:pPr>
        <w:spacing w:after="0" w:line="240" w:lineRule="auto"/>
      </w:pPr>
    </w:p>
  </w:footnote>
  <w:footnote w:type="continuationSeparator" w:id="0">
    <w:p w14:paraId="4294A719" w14:textId="77777777" w:rsidR="00B762BD" w:rsidRPr="008D1934" w:rsidRDefault="00B762B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cp:revision>
  <cp:lastPrinted>2024-05-12T14:21:00Z</cp:lastPrinted>
  <dcterms:created xsi:type="dcterms:W3CDTF">2024-06-09T18:55:00Z</dcterms:created>
  <dcterms:modified xsi:type="dcterms:W3CDTF">2024-06-10T19:23:00Z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