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2FD" w:rsidRDefault="008C72FD" w:rsidP="008C72FD">
      <w:r>
        <w:rPr>
          <w:rFonts w:hint="eastAsia"/>
        </w:rPr>
        <w:t>ФЕДЕРАЛЬНОЕ</w:t>
      </w:r>
      <w:r>
        <w:t></w:t>
      </w:r>
      <w:r>
        <w:rPr>
          <w:rFonts w:hint="eastAsia"/>
        </w:rPr>
        <w:t>ГОСУДАРСТВЕННОЕ</w:t>
      </w:r>
      <w:r>
        <w:t></w:t>
      </w:r>
      <w:r>
        <w:rPr>
          <w:rFonts w:hint="eastAsia"/>
        </w:rPr>
        <w:t>БЮДЖЕТНОЕ</w:t>
      </w:r>
      <w:r>
        <w:t></w:t>
      </w:r>
      <w:r>
        <w:rPr>
          <w:rFonts w:hint="eastAsia"/>
        </w:rPr>
        <w:t>ОБРАЗОВАТЕЛЬНОЕ</w:t>
      </w:r>
      <w:r>
        <w:t></w:t>
      </w:r>
      <w:r>
        <w:rPr>
          <w:rFonts w:hint="eastAsia"/>
        </w:rPr>
        <w:t>УЧРЕЖДЕНИЕ</w:t>
      </w:r>
      <w:r>
        <w:t></w:t>
      </w:r>
      <w:r>
        <w:rPr>
          <w:rFonts w:hint="eastAsia"/>
        </w:rPr>
        <w:t>ВЫСШЕГО</w:t>
      </w:r>
      <w:r>
        <w:t></w:t>
      </w:r>
      <w:r>
        <w:rPr>
          <w:rFonts w:hint="eastAsia"/>
        </w:rPr>
        <w:t>ПРОФЕССИОНАЛЬНОГО</w:t>
      </w:r>
      <w:r>
        <w:t></w:t>
      </w:r>
      <w:r>
        <w:rPr>
          <w:rFonts w:hint="eastAsia"/>
        </w:rPr>
        <w:t>ОБРАЗОВАНИЯ</w:t>
      </w:r>
      <w:r>
        <w:t></w:t>
      </w:r>
      <w:r>
        <w:t></w:t>
      </w:r>
      <w:r>
        <w:rPr>
          <w:rFonts w:hint="eastAsia"/>
        </w:rPr>
        <w:t>МОСКОВСКИЙ</w:t>
      </w:r>
      <w:r>
        <w:t></w:t>
      </w:r>
      <w:r>
        <w:rPr>
          <w:rFonts w:hint="eastAsia"/>
        </w:rPr>
        <w:t>ПЕДАГОГИЧЕСКИЙ</w:t>
      </w:r>
      <w:r>
        <w:t></w:t>
      </w:r>
      <w:r>
        <w:rPr>
          <w:rFonts w:hint="eastAsia"/>
        </w:rPr>
        <w:t>ГОСУДАРСТВЕННЫЙ</w:t>
      </w:r>
    </w:p>
    <w:p w:rsidR="008C72FD" w:rsidRDefault="008C72FD" w:rsidP="008C72FD">
      <w:r>
        <w:rPr>
          <w:rFonts w:hint="eastAsia"/>
        </w:rPr>
        <w:t>УНИВЕРСИТЕТ</w:t>
      </w:r>
      <w:r>
        <w:t></w:t>
      </w:r>
    </w:p>
    <w:p w:rsidR="008C72FD" w:rsidRDefault="008C72FD" w:rsidP="008C72FD">
      <w:r>
        <w:t></w:t>
      </w:r>
      <w:r>
        <w:t></w:t>
      </w:r>
      <w:r>
        <w:t></w:t>
      </w:r>
      <w:r>
        <w:t></w:t>
      </w:r>
      <w:r>
        <w:t></w:t>
      </w:r>
      <w:r>
        <w:t></w:t>
      </w:r>
      <w:r>
        <w:t></w:t>
      </w:r>
      <w:r>
        <w:t></w:t>
      </w:r>
      <w:r>
        <w:t></w:t>
      </w:r>
      <w:r>
        <w:t></w:t>
      </w:r>
      <w:r>
        <w:t></w:t>
      </w:r>
    </w:p>
    <w:p w:rsidR="008C72FD" w:rsidRDefault="008C72FD" w:rsidP="008C72FD">
      <w:r>
        <w:rPr>
          <w:rFonts w:hint="eastAsia"/>
        </w:rPr>
        <w:t>Соколов</w:t>
      </w:r>
      <w:r>
        <w:t></w:t>
      </w:r>
      <w:r>
        <w:rPr>
          <w:rFonts w:hint="eastAsia"/>
        </w:rPr>
        <w:t>Сергей</w:t>
      </w:r>
      <w:r>
        <w:t></w:t>
      </w:r>
      <w:r>
        <w:rPr>
          <w:rFonts w:hint="eastAsia"/>
        </w:rPr>
        <w:t>Викторович</w:t>
      </w:r>
    </w:p>
    <w:p w:rsidR="008C72FD" w:rsidRDefault="008C72FD" w:rsidP="008C72FD">
      <w:r>
        <w:rPr>
          <w:rFonts w:hint="eastAsia"/>
        </w:rPr>
        <w:t>РАЗВИТИЕ</w:t>
      </w:r>
      <w:r>
        <w:t></w:t>
      </w:r>
      <w:r>
        <w:rPr>
          <w:rFonts w:hint="eastAsia"/>
        </w:rPr>
        <w:t>И</w:t>
      </w:r>
      <w:r>
        <w:t></w:t>
      </w:r>
      <w:r>
        <w:rPr>
          <w:rFonts w:hint="eastAsia"/>
        </w:rPr>
        <w:t>СОВРЕМЕННОЕ</w:t>
      </w:r>
      <w:r>
        <w:t></w:t>
      </w:r>
      <w:r>
        <w:rPr>
          <w:rFonts w:hint="eastAsia"/>
        </w:rPr>
        <w:t>СОСТОЯНИЕ</w:t>
      </w:r>
    </w:p>
    <w:p w:rsidR="008C72FD" w:rsidRDefault="008C72FD" w:rsidP="008C72FD">
      <w:r>
        <w:rPr>
          <w:rFonts w:hint="eastAsia"/>
        </w:rPr>
        <w:t>НЕМЕЦКОЯЗЫЧНОЙ</w:t>
      </w:r>
      <w:r>
        <w:t></w:t>
      </w:r>
      <w:r>
        <w:rPr>
          <w:rFonts w:hint="eastAsia"/>
        </w:rPr>
        <w:t>ВОЕННОЙ</w:t>
      </w:r>
      <w:r>
        <w:t></w:t>
      </w:r>
      <w:r>
        <w:rPr>
          <w:rFonts w:hint="eastAsia"/>
        </w:rPr>
        <w:t>ЛЕКСИКИ</w:t>
      </w:r>
    </w:p>
    <w:p w:rsidR="008C72FD" w:rsidRDefault="008C72FD" w:rsidP="008C72FD">
      <w:r>
        <w:rPr>
          <w:rFonts w:hint="eastAsia"/>
        </w:rPr>
        <w:t>Специальность</w:t>
      </w:r>
      <w:r>
        <w:t></w:t>
      </w:r>
      <w:r>
        <w:t></w:t>
      </w:r>
      <w:r>
        <w:t></w:t>
      </w:r>
      <w:r>
        <w:t></w:t>
      </w:r>
      <w:r>
        <w:t></w:t>
      </w:r>
      <w:r>
        <w:t></w:t>
      </w:r>
      <w:r>
        <w:t></w:t>
      </w:r>
      <w:r>
        <w:t></w:t>
      </w:r>
      <w:r>
        <w:t></w:t>
      </w:r>
      <w:r>
        <w:t></w:t>
      </w:r>
      <w:r>
        <w:t></w:t>
      </w:r>
      <w:r>
        <w:t></w:t>
      </w:r>
      <w:r>
        <w:rPr>
          <w:rFonts w:hint="eastAsia"/>
        </w:rPr>
        <w:t>германские</w:t>
      </w:r>
      <w:r>
        <w:t></w:t>
      </w:r>
      <w:r>
        <w:rPr>
          <w:rFonts w:hint="eastAsia"/>
        </w:rPr>
        <w:t>языки</w:t>
      </w:r>
    </w:p>
    <w:p w:rsidR="008C72FD" w:rsidRDefault="008C72FD" w:rsidP="008C72FD">
      <w:r>
        <w:rPr>
          <w:rFonts w:hint="eastAsia"/>
        </w:rPr>
        <w:t>Диссертация</w:t>
      </w:r>
      <w:r>
        <w:t></w:t>
      </w:r>
      <w:r>
        <w:rPr>
          <w:rFonts w:hint="eastAsia"/>
        </w:rPr>
        <w:t>на</w:t>
      </w:r>
      <w:r>
        <w:t></w:t>
      </w:r>
      <w:r>
        <w:rPr>
          <w:rFonts w:hint="eastAsia"/>
        </w:rPr>
        <w:t>соискание</w:t>
      </w:r>
      <w:r>
        <w:t></w:t>
      </w:r>
      <w:r>
        <w:rPr>
          <w:rFonts w:hint="eastAsia"/>
        </w:rPr>
        <w:t>ученой</w:t>
      </w:r>
      <w:r>
        <w:t></w:t>
      </w:r>
      <w:r>
        <w:rPr>
          <w:rFonts w:hint="eastAsia"/>
        </w:rPr>
        <w:t>степени</w:t>
      </w:r>
      <w:r>
        <w:t></w:t>
      </w:r>
      <w:r>
        <w:rPr>
          <w:rFonts w:hint="eastAsia"/>
        </w:rPr>
        <w:t>кандидата</w:t>
      </w:r>
      <w:r>
        <w:t></w:t>
      </w:r>
      <w:r>
        <w:rPr>
          <w:rFonts w:hint="eastAsia"/>
        </w:rPr>
        <w:t>филологических</w:t>
      </w:r>
      <w:r>
        <w:t></w:t>
      </w:r>
      <w:r>
        <w:rPr>
          <w:rFonts w:hint="eastAsia"/>
        </w:rPr>
        <w:t>наук</w:t>
      </w:r>
    </w:p>
    <w:p w:rsidR="008C72FD" w:rsidRDefault="008C72FD" w:rsidP="008C72FD">
      <w:r>
        <w:rPr>
          <w:rFonts w:hint="eastAsia"/>
        </w:rPr>
        <w:t>Научный</w:t>
      </w:r>
      <w:r>
        <w:t></w:t>
      </w:r>
      <w:r>
        <w:rPr>
          <w:rFonts w:hint="eastAsia"/>
        </w:rPr>
        <w:t>руководитель</w:t>
      </w:r>
      <w:r>
        <w:t></w:t>
      </w:r>
      <w:r>
        <w:t></w:t>
      </w:r>
      <w:r>
        <w:rPr>
          <w:rFonts w:hint="eastAsia"/>
        </w:rPr>
        <w:t>доктор</w:t>
      </w:r>
      <w:r>
        <w:t></w:t>
      </w:r>
      <w:r>
        <w:rPr>
          <w:rFonts w:hint="eastAsia"/>
        </w:rPr>
        <w:t>филологических</w:t>
      </w:r>
      <w:r>
        <w:t></w:t>
      </w:r>
      <w:r>
        <w:rPr>
          <w:rFonts w:hint="eastAsia"/>
        </w:rPr>
        <w:t>наук</w:t>
      </w:r>
      <w:r>
        <w:t></w:t>
      </w:r>
      <w:r>
        <w:t></w:t>
      </w:r>
      <w:r>
        <w:rPr>
          <w:rFonts w:hint="eastAsia"/>
        </w:rPr>
        <w:t>профессор</w:t>
      </w:r>
      <w:r>
        <w:t></w:t>
      </w:r>
      <w:r>
        <w:rPr>
          <w:rFonts w:hint="eastAsia"/>
        </w:rPr>
        <w:t>Л</w:t>
      </w:r>
      <w:r>
        <w:t></w:t>
      </w:r>
      <w:r>
        <w:rPr>
          <w:rFonts w:hint="eastAsia"/>
        </w:rPr>
        <w:t>А</w:t>
      </w:r>
      <w:r>
        <w:t></w:t>
      </w:r>
      <w:r>
        <w:t></w:t>
      </w:r>
      <w:r>
        <w:rPr>
          <w:rFonts w:hint="eastAsia"/>
        </w:rPr>
        <w:t>Нефедова</w:t>
      </w:r>
    </w:p>
    <w:p w:rsidR="008C72FD" w:rsidRDefault="008C72FD" w:rsidP="008C72FD">
      <w:r>
        <w:rPr>
          <w:rFonts w:hint="eastAsia"/>
        </w:rPr>
        <w:t>Москва</w:t>
      </w:r>
      <w:r>
        <w:t></w:t>
      </w:r>
      <w:r>
        <w:t></w:t>
      </w:r>
      <w:r>
        <w:t></w:t>
      </w:r>
      <w:r>
        <w:t></w:t>
      </w:r>
      <w:r>
        <w:t></w:t>
      </w:r>
      <w:r>
        <w:t></w:t>
      </w:r>
      <w:r>
        <w:t> </w:t>
      </w:r>
    </w:p>
    <w:p w:rsidR="008C72FD" w:rsidRDefault="008C72FD" w:rsidP="008C72FD">
      <w:r>
        <w:rPr>
          <w:rFonts w:hint="eastAsia"/>
        </w:rPr>
        <w:t>Введение</w:t>
      </w:r>
    </w:p>
    <w:p w:rsidR="008C72FD" w:rsidRDefault="008C72FD" w:rsidP="008C72FD">
      <w:r>
        <w:rPr>
          <w:rFonts w:hint="eastAsia"/>
        </w:rPr>
        <w:t>профессиональной</w:t>
      </w:r>
      <w:r>
        <w:t></w:t>
      </w:r>
      <w:r>
        <w:rPr>
          <w:rFonts w:hint="eastAsia"/>
        </w:rPr>
        <w:t>лексики</w:t>
      </w:r>
      <w:r>
        <w:t></w:t>
      </w:r>
      <w:r>
        <w:rPr>
          <w:rFonts w:hint="eastAsia"/>
        </w:rPr>
        <w:t>на</w:t>
      </w:r>
      <w:r>
        <w:t></w:t>
      </w:r>
      <w:r>
        <w:rPr>
          <w:rFonts w:hint="eastAsia"/>
        </w:rPr>
        <w:t>примере</w:t>
      </w:r>
      <w:r>
        <w:t></w:t>
      </w:r>
      <w:r>
        <w:rPr>
          <w:rFonts w:hint="eastAsia"/>
        </w:rPr>
        <w:t>военного</w:t>
      </w:r>
      <w:r>
        <w:t></w:t>
      </w:r>
      <w:r>
        <w:rPr>
          <w:rFonts w:hint="eastAsia"/>
        </w:rPr>
        <w:t>дискурса</w:t>
      </w:r>
      <w:r>
        <w:tab/>
      </w:r>
      <w:r>
        <w:t></w:t>
      </w:r>
      <w:r>
        <w:t></w:t>
      </w:r>
    </w:p>
    <w:p w:rsidR="008C72FD" w:rsidRDefault="008C72FD" w:rsidP="008C72FD">
      <w:r>
        <w:t></w:t>
      </w:r>
      <w:r>
        <w:t></w:t>
      </w:r>
      <w:r>
        <w:t></w:t>
      </w:r>
      <w:r>
        <w:t></w:t>
      </w:r>
      <w:r>
        <w:tab/>
      </w:r>
      <w:r>
        <w:rPr>
          <w:rFonts w:hint="eastAsia"/>
        </w:rPr>
        <w:t>Профессиональная</w:t>
      </w:r>
      <w:r>
        <w:t></w:t>
      </w:r>
      <w:r>
        <w:rPr>
          <w:rFonts w:hint="eastAsia"/>
        </w:rPr>
        <w:t>коммуникация</w:t>
      </w:r>
      <w:r>
        <w:t></w:t>
      </w:r>
      <w:r>
        <w:rPr>
          <w:rFonts w:hint="eastAsia"/>
        </w:rPr>
        <w:t>в</w:t>
      </w:r>
      <w:r>
        <w:t></w:t>
      </w:r>
      <w:r>
        <w:rPr>
          <w:rFonts w:hint="eastAsia"/>
        </w:rPr>
        <w:t>бундесвере</w:t>
      </w:r>
      <w:r>
        <w:t></w:t>
      </w:r>
      <w:r>
        <w:rPr>
          <w:rFonts w:hint="eastAsia"/>
        </w:rPr>
        <w:t>в</w:t>
      </w:r>
      <w:r>
        <w:t></w:t>
      </w:r>
      <w:r>
        <w:rPr>
          <w:rFonts w:hint="eastAsia"/>
        </w:rPr>
        <w:t>свете</w:t>
      </w:r>
      <w:r>
        <w:t></w:t>
      </w:r>
      <w:proofErr w:type="gramStart"/>
      <w:r>
        <w:rPr>
          <w:rFonts w:hint="eastAsia"/>
        </w:rPr>
        <w:t>основных</w:t>
      </w:r>
      <w:proofErr w:type="gramEnd"/>
    </w:p>
    <w:p w:rsidR="008C72FD" w:rsidRDefault="008C72FD" w:rsidP="008C72FD">
      <w:r>
        <w:rPr>
          <w:rFonts w:hint="eastAsia"/>
        </w:rPr>
        <w:t>интралингвистических</w:t>
      </w:r>
      <w:r>
        <w:t></w:t>
      </w:r>
      <w:r>
        <w:rPr>
          <w:rFonts w:hint="eastAsia"/>
        </w:rPr>
        <w:t>понятий</w:t>
      </w:r>
      <w:r>
        <w:tab/>
      </w:r>
      <w:r>
        <w:t></w:t>
      </w:r>
      <w:r>
        <w:t></w:t>
      </w:r>
    </w:p>
    <w:p w:rsidR="008C72FD" w:rsidRDefault="008C72FD" w:rsidP="008C72FD">
      <w:r>
        <w:t></w:t>
      </w:r>
      <w:r>
        <w:t></w:t>
      </w:r>
      <w:r>
        <w:t></w:t>
      </w:r>
      <w:r>
        <w:t></w:t>
      </w:r>
      <w:r>
        <w:t></w:t>
      </w:r>
      <w:r>
        <w:t></w:t>
      </w:r>
      <w:r>
        <w:tab/>
      </w:r>
      <w:r>
        <w:rPr>
          <w:rFonts w:hint="eastAsia"/>
        </w:rPr>
        <w:t>Профессиональный</w:t>
      </w:r>
      <w:r>
        <w:t></w:t>
      </w:r>
      <w:r>
        <w:t></w:t>
      </w:r>
      <w:r>
        <w:rPr>
          <w:rFonts w:hint="eastAsia"/>
        </w:rPr>
        <w:t>язык</w:t>
      </w:r>
      <w:r>
        <w:t></w:t>
      </w:r>
      <w:r>
        <w:t></w:t>
      </w:r>
      <w:r>
        <w:rPr>
          <w:rFonts w:hint="eastAsia"/>
        </w:rPr>
        <w:t>или</w:t>
      </w:r>
      <w:r>
        <w:t></w:t>
      </w:r>
      <w:r>
        <w:rPr>
          <w:rFonts w:hint="eastAsia"/>
        </w:rPr>
        <w:t>профессиональная</w:t>
      </w:r>
      <w:r>
        <w:t></w:t>
      </w:r>
      <w:r>
        <w:rPr>
          <w:rFonts w:hint="eastAsia"/>
        </w:rPr>
        <w:t>лексика</w:t>
      </w:r>
      <w:proofErr w:type="gramStart"/>
      <w:r>
        <w:t></w:t>
      </w:r>
      <w:r>
        <w:t></w:t>
      </w:r>
      <w:r>
        <w:rPr>
          <w:rFonts w:hint="eastAsia"/>
        </w:rPr>
        <w:t>С</w:t>
      </w:r>
      <w:proofErr w:type="gramEnd"/>
      <w:r>
        <w:t></w:t>
      </w:r>
      <w:r>
        <w:rPr>
          <w:rFonts w:hint="eastAsia"/>
        </w:rPr>
        <w:t>чем</w:t>
      </w:r>
    </w:p>
    <w:p w:rsidR="008C72FD" w:rsidRDefault="008C72FD" w:rsidP="008C72FD">
      <w:r>
        <w:rPr>
          <w:rFonts w:hint="eastAsia"/>
        </w:rPr>
        <w:t>мы</w:t>
      </w:r>
      <w:r>
        <w:t></w:t>
      </w:r>
      <w:r>
        <w:rPr>
          <w:rFonts w:hint="eastAsia"/>
        </w:rPr>
        <w:t>имеем</w:t>
      </w:r>
      <w:r>
        <w:t></w:t>
      </w:r>
      <w:r>
        <w:rPr>
          <w:rFonts w:hint="eastAsia"/>
        </w:rPr>
        <w:t>дело</w:t>
      </w:r>
      <w:r>
        <w:t></w:t>
      </w:r>
      <w:r>
        <w:tab/>
      </w:r>
      <w:r>
        <w:t></w:t>
      </w:r>
      <w:r>
        <w:t></w:t>
      </w:r>
    </w:p>
    <w:p w:rsidR="008C72FD" w:rsidRDefault="008C72FD" w:rsidP="008C72FD">
      <w:r>
        <w:t></w:t>
      </w:r>
      <w:r>
        <w:t></w:t>
      </w:r>
      <w:r>
        <w:t></w:t>
      </w:r>
      <w:r>
        <w:t></w:t>
      </w:r>
      <w:r>
        <w:t></w:t>
      </w:r>
      <w:r>
        <w:t></w:t>
      </w:r>
      <w:r>
        <w:tab/>
      </w:r>
      <w:r>
        <w:rPr>
          <w:rFonts w:hint="eastAsia"/>
        </w:rPr>
        <w:t>Терминологические</w:t>
      </w:r>
      <w:r>
        <w:t></w:t>
      </w:r>
      <w:r>
        <w:rPr>
          <w:rFonts w:hint="eastAsia"/>
        </w:rPr>
        <w:t>и</w:t>
      </w:r>
      <w:r>
        <w:t></w:t>
      </w:r>
      <w:r>
        <w:rPr>
          <w:rFonts w:hint="eastAsia"/>
        </w:rPr>
        <w:t>нетерминологические</w:t>
      </w:r>
      <w:r>
        <w:t></w:t>
      </w:r>
      <w:r>
        <w:rPr>
          <w:rFonts w:hint="eastAsia"/>
        </w:rPr>
        <w:t>единицы</w:t>
      </w:r>
      <w:r>
        <w:t></w:t>
      </w:r>
      <w:proofErr w:type="gramStart"/>
      <w:r>
        <w:rPr>
          <w:rFonts w:hint="eastAsia"/>
        </w:rPr>
        <w:t>в</w:t>
      </w:r>
      <w:proofErr w:type="gramEnd"/>
      <w:r>
        <w:t></w:t>
      </w:r>
      <w:r>
        <w:rPr>
          <w:rFonts w:hint="eastAsia"/>
        </w:rPr>
        <w:t>военной</w:t>
      </w:r>
    </w:p>
    <w:p w:rsidR="008C72FD" w:rsidRDefault="008C72FD" w:rsidP="008C72FD">
      <w:r>
        <w:rPr>
          <w:rFonts w:hint="eastAsia"/>
        </w:rPr>
        <w:t>лексике</w:t>
      </w:r>
      <w:r>
        <w:t></w:t>
      </w:r>
      <w:r>
        <w:t></w:t>
      </w:r>
      <w:r>
        <w:rPr>
          <w:rFonts w:hint="eastAsia"/>
        </w:rPr>
        <w:t>их</w:t>
      </w:r>
      <w:r>
        <w:t></w:t>
      </w:r>
      <w:r>
        <w:rPr>
          <w:rFonts w:hint="eastAsia"/>
        </w:rPr>
        <w:t>количественное</w:t>
      </w:r>
      <w:r>
        <w:t></w:t>
      </w:r>
      <w:r>
        <w:rPr>
          <w:rFonts w:hint="eastAsia"/>
        </w:rPr>
        <w:t>соотношение</w:t>
      </w:r>
      <w:r>
        <w:tab/>
      </w:r>
      <w:r>
        <w:t></w:t>
      </w:r>
      <w:r>
        <w:t></w:t>
      </w:r>
    </w:p>
    <w:p w:rsidR="008C72FD" w:rsidRDefault="008C72FD" w:rsidP="008C72FD">
      <w:r>
        <w:t></w:t>
      </w:r>
      <w:r>
        <w:t></w:t>
      </w:r>
      <w:r>
        <w:t></w:t>
      </w:r>
      <w:r>
        <w:t></w:t>
      </w:r>
      <w:r>
        <w:t></w:t>
      </w:r>
      <w:r>
        <w:t></w:t>
      </w:r>
      <w:r>
        <w:t></w:t>
      </w:r>
      <w:r>
        <w:t></w:t>
      </w:r>
      <w:r>
        <w:tab/>
      </w:r>
      <w:r>
        <w:rPr>
          <w:rFonts w:hint="eastAsia"/>
        </w:rPr>
        <w:t>Термины</w:t>
      </w:r>
      <w:r>
        <w:t></w:t>
      </w:r>
      <w:r>
        <w:t></w:t>
      </w:r>
      <w:r>
        <w:rPr>
          <w:rFonts w:hint="eastAsia"/>
        </w:rPr>
        <w:t>Экспликация</w:t>
      </w:r>
      <w:r>
        <w:t></w:t>
      </w:r>
      <w:r>
        <w:rPr>
          <w:rFonts w:hint="eastAsia"/>
        </w:rPr>
        <w:t>терминов</w:t>
      </w:r>
      <w:r>
        <w:t></w:t>
      </w:r>
      <w:r>
        <w:rPr>
          <w:rFonts w:hint="eastAsia"/>
        </w:rPr>
        <w:t>из</w:t>
      </w:r>
      <w:r>
        <w:t></w:t>
      </w:r>
      <w:r>
        <w:rPr>
          <w:rFonts w:hint="eastAsia"/>
        </w:rPr>
        <w:t>общего</w:t>
      </w:r>
      <w:r>
        <w:t></w:t>
      </w:r>
      <w:r>
        <w:rPr>
          <w:rFonts w:hint="eastAsia"/>
        </w:rPr>
        <w:t>корпуса</w:t>
      </w:r>
      <w:r>
        <w:t></w:t>
      </w:r>
      <w:proofErr w:type="gramStart"/>
      <w:r>
        <w:rPr>
          <w:rFonts w:hint="eastAsia"/>
        </w:rPr>
        <w:t>профессио</w:t>
      </w:r>
      <w:r>
        <w:t></w:t>
      </w:r>
      <w:r>
        <w:rPr>
          <w:rFonts w:hint="eastAsia"/>
        </w:rPr>
        <w:t>нальной</w:t>
      </w:r>
      <w:proofErr w:type="gramEnd"/>
      <w:r>
        <w:t></w:t>
      </w:r>
      <w:r>
        <w:rPr>
          <w:rFonts w:hint="eastAsia"/>
        </w:rPr>
        <w:t>военной</w:t>
      </w:r>
      <w:r>
        <w:t></w:t>
      </w:r>
      <w:r>
        <w:rPr>
          <w:rFonts w:hint="eastAsia"/>
        </w:rPr>
        <w:t>лексики</w:t>
      </w:r>
      <w:r>
        <w:tab/>
      </w:r>
      <w:r>
        <w:t></w:t>
      </w:r>
      <w:r>
        <w:t></w:t>
      </w:r>
    </w:p>
    <w:p w:rsidR="008C72FD" w:rsidRDefault="008C72FD" w:rsidP="008C72FD">
      <w:r>
        <w:t></w:t>
      </w:r>
      <w:r>
        <w:t></w:t>
      </w:r>
      <w:r>
        <w:t></w:t>
      </w:r>
      <w:r>
        <w:t></w:t>
      </w:r>
      <w:r>
        <w:t></w:t>
      </w:r>
      <w:r>
        <w:t></w:t>
      </w:r>
      <w:r>
        <w:t></w:t>
      </w:r>
      <w:r>
        <w:t></w:t>
      </w:r>
      <w:r>
        <w:t></w:t>
      </w:r>
      <w:r>
        <w:t></w:t>
      </w:r>
      <w:r>
        <w:tab/>
      </w:r>
      <w:r>
        <w:rPr>
          <w:rFonts w:hint="eastAsia"/>
        </w:rPr>
        <w:t>Фазы</w:t>
      </w:r>
      <w:r>
        <w:t></w:t>
      </w:r>
      <w:r>
        <w:rPr>
          <w:rFonts w:hint="eastAsia"/>
        </w:rPr>
        <w:t>формирования</w:t>
      </w:r>
      <w:r>
        <w:t></w:t>
      </w:r>
      <w:r>
        <w:rPr>
          <w:rFonts w:hint="eastAsia"/>
        </w:rPr>
        <w:t>термина</w:t>
      </w:r>
      <w:r>
        <w:t></w:t>
      </w:r>
      <w:r>
        <w:t></w:t>
      </w:r>
      <w:r>
        <w:rPr>
          <w:rFonts w:hint="eastAsia"/>
        </w:rPr>
        <w:t>от</w:t>
      </w:r>
      <w:r>
        <w:t></w:t>
      </w:r>
      <w:r>
        <w:rPr>
          <w:rFonts w:hint="eastAsia"/>
        </w:rPr>
        <w:t>предтермина</w:t>
      </w:r>
      <w:r>
        <w:t></w:t>
      </w:r>
      <w:r>
        <w:rPr>
          <w:rFonts w:hint="eastAsia"/>
        </w:rPr>
        <w:t>к</w:t>
      </w:r>
      <w:r>
        <w:t></w:t>
      </w:r>
      <w:r>
        <w:rPr>
          <w:rFonts w:hint="eastAsia"/>
        </w:rPr>
        <w:t>термину</w:t>
      </w:r>
      <w:r>
        <w:tab/>
      </w:r>
      <w:r>
        <w:t></w:t>
      </w:r>
      <w:r>
        <w:t></w:t>
      </w:r>
    </w:p>
    <w:p w:rsidR="008C72FD" w:rsidRDefault="008C72FD" w:rsidP="008C72FD">
      <w:r>
        <w:t></w:t>
      </w:r>
      <w:r>
        <w:t></w:t>
      </w:r>
      <w:r>
        <w:t></w:t>
      </w:r>
      <w:r>
        <w:t></w:t>
      </w:r>
      <w:r>
        <w:t></w:t>
      </w:r>
      <w:r>
        <w:t></w:t>
      </w:r>
      <w:r>
        <w:t></w:t>
      </w:r>
      <w:r>
        <w:t></w:t>
      </w:r>
      <w:r>
        <w:tab/>
      </w:r>
      <w:r>
        <w:rPr>
          <w:rFonts w:hint="eastAsia"/>
        </w:rPr>
        <w:t>Нетерминологический</w:t>
      </w:r>
      <w:r>
        <w:t></w:t>
      </w:r>
      <w:r>
        <w:rPr>
          <w:rFonts w:hint="eastAsia"/>
        </w:rPr>
        <w:t>фонд</w:t>
      </w:r>
      <w:r>
        <w:t></w:t>
      </w:r>
      <w:r>
        <w:rPr>
          <w:rFonts w:hint="eastAsia"/>
        </w:rPr>
        <w:t>военной</w:t>
      </w:r>
      <w:r>
        <w:t></w:t>
      </w:r>
      <w:r>
        <w:rPr>
          <w:rFonts w:hint="eastAsia"/>
        </w:rPr>
        <w:t>лексики</w:t>
      </w:r>
      <w:r>
        <w:tab/>
      </w:r>
      <w:r>
        <w:t></w:t>
      </w:r>
      <w:r>
        <w:t></w:t>
      </w:r>
    </w:p>
    <w:p w:rsidR="008C72FD" w:rsidRDefault="008C72FD" w:rsidP="008C72FD">
      <w:r>
        <w:t></w:t>
      </w:r>
      <w:r>
        <w:t></w:t>
      </w:r>
      <w:r>
        <w:t></w:t>
      </w:r>
      <w:r>
        <w:t></w:t>
      </w:r>
      <w:r>
        <w:t></w:t>
      </w:r>
      <w:r>
        <w:t></w:t>
      </w:r>
      <w:r>
        <w:t></w:t>
      </w:r>
      <w:r>
        <w:t></w:t>
      </w:r>
      <w:r>
        <w:t></w:t>
      </w:r>
      <w:r>
        <w:t></w:t>
      </w:r>
      <w:r>
        <w:tab/>
      </w:r>
      <w:r>
        <w:rPr>
          <w:rFonts w:hint="eastAsia"/>
        </w:rPr>
        <w:t>Номены</w:t>
      </w:r>
      <w:r>
        <w:tab/>
      </w:r>
      <w:r>
        <w:t></w:t>
      </w:r>
      <w:r>
        <w:t></w:t>
      </w:r>
    </w:p>
    <w:p w:rsidR="008C72FD" w:rsidRDefault="008C72FD" w:rsidP="008C72FD">
      <w:r>
        <w:t></w:t>
      </w:r>
      <w:r>
        <w:t></w:t>
      </w:r>
      <w:r>
        <w:t></w:t>
      </w:r>
      <w:r>
        <w:t></w:t>
      </w:r>
      <w:r>
        <w:t></w:t>
      </w:r>
      <w:r>
        <w:t></w:t>
      </w:r>
      <w:r>
        <w:t></w:t>
      </w:r>
      <w:r>
        <w:t></w:t>
      </w:r>
      <w:r>
        <w:t></w:t>
      </w:r>
      <w:r>
        <w:t></w:t>
      </w:r>
      <w:r>
        <w:tab/>
      </w:r>
      <w:r>
        <w:rPr>
          <w:rFonts w:hint="eastAsia"/>
        </w:rPr>
        <w:t>Профессионализмы</w:t>
      </w:r>
      <w:r>
        <w:tab/>
      </w:r>
      <w:r>
        <w:t></w:t>
      </w:r>
      <w:r>
        <w:t></w:t>
      </w:r>
    </w:p>
    <w:p w:rsidR="008C72FD" w:rsidRDefault="008C72FD" w:rsidP="008C72FD">
      <w:r>
        <w:t></w:t>
      </w:r>
      <w:r>
        <w:t></w:t>
      </w:r>
      <w:r>
        <w:t></w:t>
      </w:r>
      <w:r>
        <w:t></w:t>
      </w:r>
      <w:r>
        <w:t></w:t>
      </w:r>
      <w:r>
        <w:t></w:t>
      </w:r>
      <w:r>
        <w:t></w:t>
      </w:r>
      <w:r>
        <w:t></w:t>
      </w:r>
      <w:r>
        <w:t></w:t>
      </w:r>
      <w:r>
        <w:t></w:t>
      </w:r>
      <w:r>
        <w:tab/>
      </w:r>
      <w:r>
        <w:rPr>
          <w:rFonts w:hint="eastAsia"/>
        </w:rPr>
        <w:t>Профессиональные</w:t>
      </w:r>
      <w:r>
        <w:t></w:t>
      </w:r>
      <w:r>
        <w:rPr>
          <w:rFonts w:hint="eastAsia"/>
        </w:rPr>
        <w:t>жаргонизмы</w:t>
      </w:r>
      <w:r>
        <w:tab/>
      </w:r>
      <w:r>
        <w:t></w:t>
      </w:r>
      <w:r>
        <w:t></w:t>
      </w:r>
    </w:p>
    <w:p w:rsidR="008C72FD" w:rsidRDefault="008C72FD" w:rsidP="008C72FD">
      <w:r>
        <w:t></w:t>
      </w:r>
      <w:r>
        <w:t></w:t>
      </w:r>
      <w:r>
        <w:t></w:t>
      </w:r>
      <w:r>
        <w:t></w:t>
      </w:r>
      <w:r>
        <w:t></w:t>
      </w:r>
      <w:r>
        <w:t></w:t>
      </w:r>
      <w:r>
        <w:t></w:t>
      </w:r>
      <w:r>
        <w:t></w:t>
      </w:r>
      <w:r>
        <w:t></w:t>
      </w:r>
      <w:r>
        <w:t></w:t>
      </w:r>
      <w:r>
        <w:tab/>
      </w:r>
      <w:r>
        <w:rPr>
          <w:rFonts w:hint="eastAsia"/>
        </w:rPr>
        <w:t>Онимы</w:t>
      </w:r>
      <w:r>
        <w:tab/>
      </w:r>
      <w:r>
        <w:t></w:t>
      </w:r>
      <w:r>
        <w:t></w:t>
      </w:r>
    </w:p>
    <w:p w:rsidR="008C72FD" w:rsidRDefault="008C72FD" w:rsidP="008C72FD">
      <w:r>
        <w:t></w:t>
      </w:r>
      <w:r>
        <w:t></w:t>
      </w:r>
      <w:r>
        <w:t></w:t>
      </w:r>
      <w:r>
        <w:t></w:t>
      </w:r>
      <w:r>
        <w:t></w:t>
      </w:r>
      <w:r>
        <w:t></w:t>
      </w:r>
      <w:r>
        <w:t></w:t>
      </w:r>
      <w:r>
        <w:t></w:t>
      </w:r>
      <w:r>
        <w:t></w:t>
      </w:r>
      <w:r>
        <w:t></w:t>
      </w:r>
      <w:r>
        <w:tab/>
      </w:r>
      <w:r>
        <w:rPr>
          <w:rFonts w:hint="eastAsia"/>
        </w:rPr>
        <w:t>Военные</w:t>
      </w:r>
      <w:r>
        <w:t></w:t>
      </w:r>
      <w:r>
        <w:rPr>
          <w:rFonts w:hint="eastAsia"/>
        </w:rPr>
        <w:t>команды</w:t>
      </w:r>
      <w:r>
        <w:tab/>
      </w:r>
      <w:r>
        <w:t></w:t>
      </w:r>
      <w:r>
        <w:t></w:t>
      </w:r>
    </w:p>
    <w:p w:rsidR="008C72FD" w:rsidRDefault="008C72FD" w:rsidP="008C72FD">
      <w:r>
        <w:rPr>
          <w:rFonts w:hint="eastAsia"/>
        </w:rPr>
        <w:t>Выводы</w:t>
      </w:r>
      <w:r>
        <w:t></w:t>
      </w:r>
      <w:r>
        <w:rPr>
          <w:rFonts w:hint="eastAsia"/>
        </w:rPr>
        <w:t>по</w:t>
      </w:r>
      <w:r>
        <w:t></w:t>
      </w:r>
      <w:r>
        <w:rPr>
          <w:rFonts w:hint="eastAsia"/>
        </w:rPr>
        <w:t>первой</w:t>
      </w:r>
      <w:r>
        <w:t></w:t>
      </w:r>
      <w:r>
        <w:rPr>
          <w:rFonts w:hint="eastAsia"/>
        </w:rPr>
        <w:t>главе</w:t>
      </w:r>
      <w:r>
        <w:tab/>
      </w:r>
      <w:r>
        <w:t></w:t>
      </w:r>
      <w:r>
        <w:t></w:t>
      </w:r>
    </w:p>
    <w:p w:rsidR="008C72FD" w:rsidRDefault="008C72FD" w:rsidP="008C72FD">
      <w:r>
        <w:rPr>
          <w:rFonts w:hint="eastAsia"/>
        </w:rPr>
        <w:t>Глава</w:t>
      </w:r>
      <w:r>
        <w:t></w:t>
      </w:r>
      <w:r>
        <w:t></w:t>
      </w:r>
      <w:r>
        <w:t></w:t>
      </w:r>
      <w:r>
        <w:t></w:t>
      </w:r>
      <w:r>
        <w:rPr>
          <w:rFonts w:hint="eastAsia"/>
        </w:rPr>
        <w:t>Развитие</w:t>
      </w:r>
      <w:r>
        <w:t></w:t>
      </w:r>
      <w:r>
        <w:rPr>
          <w:rFonts w:hint="eastAsia"/>
        </w:rPr>
        <w:t>фонда</w:t>
      </w:r>
      <w:r>
        <w:t></w:t>
      </w:r>
      <w:r>
        <w:rPr>
          <w:rFonts w:hint="eastAsia"/>
        </w:rPr>
        <w:t>немецкой</w:t>
      </w:r>
      <w:r>
        <w:t></w:t>
      </w:r>
      <w:r>
        <w:rPr>
          <w:rFonts w:hint="eastAsia"/>
        </w:rPr>
        <w:t>военной</w:t>
      </w:r>
      <w:r>
        <w:t></w:t>
      </w:r>
      <w:r>
        <w:rPr>
          <w:rFonts w:hint="eastAsia"/>
        </w:rPr>
        <w:t>лексики</w:t>
      </w:r>
      <w:r>
        <w:t></w:t>
      </w:r>
      <w:r>
        <w:rPr>
          <w:rFonts w:hint="eastAsia"/>
        </w:rPr>
        <w:t>за</w:t>
      </w:r>
      <w:r>
        <w:t></w:t>
      </w:r>
      <w:r>
        <w:rPr>
          <w:rFonts w:hint="eastAsia"/>
        </w:rPr>
        <w:t>счёт</w:t>
      </w:r>
      <w:r>
        <w:t></w:t>
      </w:r>
      <w:r>
        <w:rPr>
          <w:rFonts w:hint="eastAsia"/>
        </w:rPr>
        <w:t>собствен</w:t>
      </w:r>
      <w:r>
        <w:t></w:t>
      </w:r>
      <w:r>
        <w:rPr>
          <w:rFonts w:hint="eastAsia"/>
        </w:rPr>
        <w:t>ных</w:t>
      </w:r>
      <w:r>
        <w:t></w:t>
      </w:r>
      <w:r>
        <w:rPr>
          <w:rFonts w:hint="eastAsia"/>
        </w:rPr>
        <w:t>языковых</w:t>
      </w:r>
      <w:r>
        <w:t></w:t>
      </w:r>
      <w:r>
        <w:rPr>
          <w:rFonts w:hint="eastAsia"/>
        </w:rPr>
        <w:t>средств</w:t>
      </w:r>
      <w:r>
        <w:tab/>
      </w:r>
      <w:r>
        <w:t></w:t>
      </w:r>
      <w:r>
        <w:t></w:t>
      </w:r>
    </w:p>
    <w:p w:rsidR="008C72FD" w:rsidRDefault="008C72FD" w:rsidP="008C72FD">
      <w:r>
        <w:t></w:t>
      </w:r>
      <w:r>
        <w:t></w:t>
      </w:r>
      <w:r>
        <w:t></w:t>
      </w:r>
      <w:r>
        <w:t></w:t>
      </w:r>
      <w:r>
        <w:tab/>
      </w:r>
      <w:r>
        <w:rPr>
          <w:rFonts w:hint="eastAsia"/>
        </w:rPr>
        <w:t>Потребность</w:t>
      </w:r>
      <w:r>
        <w:t></w:t>
      </w:r>
      <w:r>
        <w:rPr>
          <w:rFonts w:hint="eastAsia"/>
        </w:rPr>
        <w:t>отраслевых</w:t>
      </w:r>
      <w:r>
        <w:t></w:t>
      </w:r>
      <w:r>
        <w:rPr>
          <w:rFonts w:hint="eastAsia"/>
        </w:rPr>
        <w:t>коммуникативных</w:t>
      </w:r>
      <w:r>
        <w:t></w:t>
      </w:r>
      <w:r>
        <w:rPr>
          <w:rFonts w:hint="eastAsia"/>
        </w:rPr>
        <w:t>систем</w:t>
      </w:r>
      <w:r>
        <w:t></w:t>
      </w:r>
      <w:r>
        <w:rPr>
          <w:rFonts w:hint="eastAsia"/>
        </w:rPr>
        <w:t>в</w:t>
      </w:r>
      <w:r>
        <w:t></w:t>
      </w:r>
      <w:r>
        <w:rPr>
          <w:rFonts w:hint="eastAsia"/>
        </w:rPr>
        <w:t>постоянной</w:t>
      </w:r>
      <w:r>
        <w:t></w:t>
      </w:r>
      <w:proofErr w:type="gramStart"/>
      <w:r>
        <w:rPr>
          <w:rFonts w:hint="eastAsia"/>
        </w:rPr>
        <w:t>но</w:t>
      </w:r>
      <w:r>
        <w:t></w:t>
      </w:r>
      <w:r>
        <w:rPr>
          <w:rFonts w:hint="eastAsia"/>
        </w:rPr>
        <w:t>минации</w:t>
      </w:r>
      <w:proofErr w:type="gramEnd"/>
      <w:r>
        <w:t></w:t>
      </w:r>
      <w:r>
        <w:rPr>
          <w:rFonts w:hint="eastAsia"/>
        </w:rPr>
        <w:t>новых</w:t>
      </w:r>
      <w:r>
        <w:t></w:t>
      </w:r>
      <w:r>
        <w:rPr>
          <w:rFonts w:hint="eastAsia"/>
        </w:rPr>
        <w:t>понятий</w:t>
      </w:r>
      <w:r>
        <w:tab/>
      </w:r>
      <w:r>
        <w:t></w:t>
      </w:r>
      <w:r>
        <w:t></w:t>
      </w:r>
    </w:p>
    <w:p w:rsidR="008C72FD" w:rsidRDefault="008C72FD" w:rsidP="008C72FD">
      <w:r>
        <w:t></w:t>
      </w:r>
      <w:r>
        <w:t></w:t>
      </w:r>
      <w:r>
        <w:t></w:t>
      </w:r>
      <w:r>
        <w:t></w:t>
      </w:r>
      <w:r>
        <w:tab/>
      </w:r>
      <w:r>
        <w:rPr>
          <w:rFonts w:hint="eastAsia"/>
        </w:rPr>
        <w:t>Своеязычные</w:t>
      </w:r>
      <w:r>
        <w:t></w:t>
      </w:r>
      <w:r>
        <w:rPr>
          <w:rFonts w:hint="eastAsia"/>
        </w:rPr>
        <w:t>источники</w:t>
      </w:r>
      <w:r>
        <w:t></w:t>
      </w:r>
      <w:r>
        <w:rPr>
          <w:rFonts w:hint="eastAsia"/>
        </w:rPr>
        <w:t>пополнения</w:t>
      </w:r>
      <w:r>
        <w:t></w:t>
      </w:r>
      <w:r>
        <w:rPr>
          <w:rFonts w:hint="eastAsia"/>
        </w:rPr>
        <w:t>фонда</w:t>
      </w:r>
      <w:r>
        <w:t></w:t>
      </w:r>
      <w:r>
        <w:rPr>
          <w:rFonts w:hint="eastAsia"/>
        </w:rPr>
        <w:t>военной</w:t>
      </w:r>
      <w:r>
        <w:t></w:t>
      </w:r>
      <w:r>
        <w:rPr>
          <w:rFonts w:hint="eastAsia"/>
        </w:rPr>
        <w:t>лексики</w:t>
      </w:r>
      <w:r>
        <w:tab/>
      </w:r>
      <w:r>
        <w:t></w:t>
      </w:r>
      <w:r>
        <w:t></w:t>
      </w:r>
    </w:p>
    <w:p w:rsidR="008C72FD" w:rsidRDefault="008C72FD" w:rsidP="008C72FD">
      <w:r>
        <w:t></w:t>
      </w:r>
      <w:r>
        <w:t></w:t>
      </w:r>
      <w:r>
        <w:t></w:t>
      </w:r>
      <w:r>
        <w:t></w:t>
      </w:r>
      <w:r>
        <w:t></w:t>
      </w:r>
      <w:r>
        <w:t></w:t>
      </w:r>
      <w:r>
        <w:tab/>
      </w:r>
      <w:r>
        <w:rPr>
          <w:rFonts w:hint="eastAsia"/>
        </w:rPr>
        <w:t>Потенциал</w:t>
      </w:r>
      <w:r>
        <w:t></w:t>
      </w:r>
      <w:r>
        <w:rPr>
          <w:rFonts w:hint="eastAsia"/>
        </w:rPr>
        <w:t>семантического</w:t>
      </w:r>
      <w:r>
        <w:t></w:t>
      </w:r>
      <w:r>
        <w:rPr>
          <w:rFonts w:hint="eastAsia"/>
        </w:rPr>
        <w:t>расширения</w:t>
      </w:r>
      <w:r>
        <w:tab/>
      </w:r>
      <w:r>
        <w:t></w:t>
      </w:r>
      <w:r>
        <w:t></w:t>
      </w:r>
    </w:p>
    <w:p w:rsidR="008C72FD" w:rsidRDefault="008C72FD" w:rsidP="008C72FD">
      <w:r>
        <w:t></w:t>
      </w:r>
      <w:r>
        <w:t></w:t>
      </w:r>
      <w:r>
        <w:t></w:t>
      </w:r>
      <w:r>
        <w:t></w:t>
      </w:r>
      <w:r>
        <w:t></w:t>
      </w:r>
      <w:r>
        <w:t></w:t>
      </w:r>
      <w:r>
        <w:tab/>
      </w:r>
      <w:r>
        <w:rPr>
          <w:rFonts w:hint="eastAsia"/>
        </w:rPr>
        <w:t>Использование</w:t>
      </w:r>
      <w:r>
        <w:t></w:t>
      </w:r>
      <w:r>
        <w:rPr>
          <w:rFonts w:hint="eastAsia"/>
        </w:rPr>
        <w:t>словообразовательного</w:t>
      </w:r>
      <w:r>
        <w:t></w:t>
      </w:r>
      <w:r>
        <w:rPr>
          <w:rFonts w:hint="eastAsia"/>
        </w:rPr>
        <w:t>потенциала</w:t>
      </w:r>
      <w:r>
        <w:t></w:t>
      </w:r>
      <w:r>
        <w:rPr>
          <w:rFonts w:hint="eastAsia"/>
        </w:rPr>
        <w:t>для</w:t>
      </w:r>
      <w:r>
        <w:t></w:t>
      </w:r>
      <w:proofErr w:type="gramStart"/>
      <w:r>
        <w:rPr>
          <w:rFonts w:hint="eastAsia"/>
        </w:rPr>
        <w:t>разных</w:t>
      </w:r>
      <w:proofErr w:type="gramEnd"/>
    </w:p>
    <w:p w:rsidR="008C72FD" w:rsidRDefault="008C72FD" w:rsidP="008C72FD">
      <w:r>
        <w:rPr>
          <w:rFonts w:hint="eastAsia"/>
        </w:rPr>
        <w:t>функциональных</w:t>
      </w:r>
      <w:r>
        <w:t></w:t>
      </w:r>
      <w:r>
        <w:rPr>
          <w:rFonts w:hint="eastAsia"/>
        </w:rPr>
        <w:t>целей</w:t>
      </w:r>
      <w:r>
        <w:tab/>
      </w:r>
      <w:r>
        <w:t></w:t>
      </w:r>
      <w:r>
        <w:t></w:t>
      </w:r>
    </w:p>
    <w:p w:rsidR="008C72FD" w:rsidRDefault="008C72FD" w:rsidP="008C72FD">
      <w:r>
        <w:t></w:t>
      </w:r>
      <w:r>
        <w:t></w:t>
      </w:r>
      <w:r>
        <w:t></w:t>
      </w:r>
      <w:r>
        <w:t></w:t>
      </w:r>
      <w:r>
        <w:t></w:t>
      </w:r>
      <w:r>
        <w:t></w:t>
      </w:r>
      <w:r>
        <w:t></w:t>
      </w:r>
      <w:r>
        <w:t></w:t>
      </w:r>
      <w:r>
        <w:tab/>
      </w:r>
      <w:r>
        <w:rPr>
          <w:rFonts w:hint="eastAsia"/>
        </w:rPr>
        <w:t>Использование</w:t>
      </w:r>
      <w:r>
        <w:t></w:t>
      </w:r>
      <w:r>
        <w:rPr>
          <w:rFonts w:hint="eastAsia"/>
        </w:rPr>
        <w:t>словосложения</w:t>
      </w:r>
      <w:r>
        <w:t></w:t>
      </w:r>
      <w:r>
        <w:rPr>
          <w:rFonts w:hint="eastAsia"/>
        </w:rPr>
        <w:t>для</w:t>
      </w:r>
      <w:r>
        <w:t></w:t>
      </w:r>
      <w:r>
        <w:rPr>
          <w:rFonts w:hint="eastAsia"/>
        </w:rPr>
        <w:t>расширения</w:t>
      </w:r>
      <w:r>
        <w:t></w:t>
      </w:r>
      <w:r>
        <w:rPr>
          <w:rFonts w:hint="eastAsia"/>
        </w:rPr>
        <w:t>фонда</w:t>
      </w:r>
      <w:r>
        <w:t></w:t>
      </w:r>
      <w:proofErr w:type="gramStart"/>
      <w:r>
        <w:rPr>
          <w:rFonts w:hint="eastAsia"/>
        </w:rPr>
        <w:t>военной</w:t>
      </w:r>
      <w:proofErr w:type="gramEnd"/>
    </w:p>
    <w:p w:rsidR="008C72FD" w:rsidRDefault="008C72FD" w:rsidP="008C72FD">
      <w:r>
        <w:rPr>
          <w:rFonts w:hint="eastAsia"/>
        </w:rPr>
        <w:t>лексики</w:t>
      </w:r>
      <w:r>
        <w:t></w:t>
      </w:r>
      <w:r>
        <w:rPr>
          <w:rFonts w:hint="eastAsia"/>
        </w:rPr>
        <w:t>с</w:t>
      </w:r>
      <w:r>
        <w:t></w:t>
      </w:r>
      <w:r>
        <w:rPr>
          <w:rFonts w:hint="eastAsia"/>
        </w:rPr>
        <w:t>разными</w:t>
      </w:r>
      <w:r>
        <w:t></w:t>
      </w:r>
      <w:r>
        <w:rPr>
          <w:rFonts w:hint="eastAsia"/>
        </w:rPr>
        <w:t>функциональными</w:t>
      </w:r>
      <w:r>
        <w:t></w:t>
      </w:r>
      <w:r>
        <w:rPr>
          <w:rFonts w:hint="eastAsia"/>
        </w:rPr>
        <w:t>целями</w:t>
      </w:r>
      <w:r>
        <w:tab/>
      </w:r>
      <w:r>
        <w:t></w:t>
      </w:r>
      <w:r>
        <w:t></w:t>
      </w:r>
    </w:p>
    <w:p w:rsidR="008C72FD" w:rsidRDefault="008C72FD" w:rsidP="008C72FD">
      <w:r>
        <w:t></w:t>
      </w:r>
      <w:r>
        <w:t></w:t>
      </w:r>
      <w:r>
        <w:t></w:t>
      </w:r>
      <w:r>
        <w:t></w:t>
      </w:r>
      <w:r>
        <w:t></w:t>
      </w:r>
      <w:r>
        <w:t></w:t>
      </w:r>
      <w:r>
        <w:t></w:t>
      </w:r>
      <w:r>
        <w:t></w:t>
      </w:r>
      <w:r>
        <w:t></w:t>
      </w:r>
      <w:r>
        <w:t></w:t>
      </w:r>
      <w:r>
        <w:tab/>
      </w:r>
      <w:r>
        <w:rPr>
          <w:rFonts w:hint="eastAsia"/>
        </w:rPr>
        <w:t>Словосложение</w:t>
      </w:r>
      <w:r>
        <w:t></w:t>
      </w:r>
      <w:r>
        <w:rPr>
          <w:rFonts w:hint="eastAsia"/>
        </w:rPr>
        <w:t>как</w:t>
      </w:r>
      <w:r>
        <w:t></w:t>
      </w:r>
      <w:r>
        <w:rPr>
          <w:rFonts w:hint="eastAsia"/>
        </w:rPr>
        <w:t>основной</w:t>
      </w:r>
      <w:r>
        <w:t></w:t>
      </w:r>
      <w:r>
        <w:rPr>
          <w:rFonts w:hint="eastAsia"/>
        </w:rPr>
        <w:t>способ</w:t>
      </w:r>
      <w:r>
        <w:t></w:t>
      </w:r>
      <w:r>
        <w:rPr>
          <w:rFonts w:hint="eastAsia"/>
        </w:rPr>
        <w:t>терминообразования</w:t>
      </w:r>
      <w:r>
        <w:tab/>
      </w:r>
      <w:r>
        <w:t></w:t>
      </w:r>
      <w:r>
        <w:t></w:t>
      </w:r>
    </w:p>
    <w:p w:rsidR="008C72FD" w:rsidRDefault="008C72FD" w:rsidP="008C72FD">
      <w:r>
        <w:t></w:t>
      </w:r>
      <w:r>
        <w:t></w:t>
      </w:r>
      <w:r>
        <w:t></w:t>
      </w:r>
      <w:r>
        <w:t></w:t>
      </w:r>
      <w:r>
        <w:t></w:t>
      </w:r>
      <w:r>
        <w:t></w:t>
      </w:r>
      <w:r>
        <w:t></w:t>
      </w:r>
      <w:r>
        <w:t></w:t>
      </w:r>
      <w:r>
        <w:t></w:t>
      </w:r>
      <w:r>
        <w:t></w:t>
      </w:r>
      <w:r>
        <w:tab/>
      </w:r>
      <w:r>
        <w:rPr>
          <w:rFonts w:hint="eastAsia"/>
        </w:rPr>
        <w:t>Использование</w:t>
      </w:r>
      <w:r>
        <w:t></w:t>
      </w:r>
      <w:r>
        <w:rPr>
          <w:rFonts w:hint="eastAsia"/>
        </w:rPr>
        <w:t>многокомпонентного</w:t>
      </w:r>
      <w:r>
        <w:t></w:t>
      </w:r>
      <w:r>
        <w:rPr>
          <w:rFonts w:hint="eastAsia"/>
        </w:rPr>
        <w:t>словосложения</w:t>
      </w:r>
    </w:p>
    <w:p w:rsidR="008C72FD" w:rsidRDefault="008C72FD" w:rsidP="008C72FD">
      <w:r>
        <w:rPr>
          <w:rFonts w:hint="eastAsia"/>
        </w:rPr>
        <w:t>для</w:t>
      </w:r>
      <w:r>
        <w:t></w:t>
      </w:r>
      <w:r>
        <w:rPr>
          <w:rFonts w:hint="eastAsia"/>
        </w:rPr>
        <w:t>языковой</w:t>
      </w:r>
      <w:r>
        <w:t></w:t>
      </w:r>
      <w:r>
        <w:rPr>
          <w:rFonts w:hint="eastAsia"/>
        </w:rPr>
        <w:t>экономии</w:t>
      </w:r>
      <w:r>
        <w:tab/>
      </w:r>
      <w:r>
        <w:t></w:t>
      </w:r>
      <w:r>
        <w:t></w:t>
      </w:r>
    </w:p>
    <w:p w:rsidR="008C72FD" w:rsidRDefault="008C72FD" w:rsidP="008C72FD">
      <w:r>
        <w:t></w:t>
      </w:r>
      <w:r>
        <w:t></w:t>
      </w:r>
      <w:r>
        <w:t></w:t>
      </w:r>
      <w:r>
        <w:t></w:t>
      </w:r>
      <w:r>
        <w:t></w:t>
      </w:r>
      <w:r>
        <w:t></w:t>
      </w:r>
      <w:r>
        <w:t></w:t>
      </w:r>
      <w:r>
        <w:t></w:t>
      </w:r>
      <w:r>
        <w:tab/>
      </w:r>
      <w:r>
        <w:rPr>
          <w:rFonts w:hint="eastAsia"/>
        </w:rPr>
        <w:t>Роль</w:t>
      </w:r>
      <w:r>
        <w:t></w:t>
      </w:r>
      <w:r>
        <w:rPr>
          <w:rFonts w:hint="eastAsia"/>
        </w:rPr>
        <w:t>деривации</w:t>
      </w:r>
      <w:r>
        <w:t></w:t>
      </w:r>
      <w:r>
        <w:rPr>
          <w:rFonts w:hint="eastAsia"/>
        </w:rPr>
        <w:t>и</w:t>
      </w:r>
      <w:r>
        <w:t></w:t>
      </w:r>
      <w:r>
        <w:rPr>
          <w:rFonts w:hint="eastAsia"/>
        </w:rPr>
        <w:t>конверсии</w:t>
      </w:r>
      <w:r>
        <w:t></w:t>
      </w:r>
      <w:r>
        <w:rPr>
          <w:rFonts w:hint="eastAsia"/>
        </w:rPr>
        <w:t>в</w:t>
      </w:r>
      <w:r>
        <w:t></w:t>
      </w:r>
      <w:r>
        <w:rPr>
          <w:rFonts w:hint="eastAsia"/>
        </w:rPr>
        <w:t>формировании</w:t>
      </w:r>
      <w:r>
        <w:t></w:t>
      </w:r>
      <w:r>
        <w:rPr>
          <w:rFonts w:hint="eastAsia"/>
        </w:rPr>
        <w:t>и</w:t>
      </w:r>
      <w:r>
        <w:t></w:t>
      </w:r>
      <w:r>
        <w:rPr>
          <w:rFonts w:hint="eastAsia"/>
        </w:rPr>
        <w:t>развитии</w:t>
      </w:r>
      <w:r>
        <w:t></w:t>
      </w:r>
      <w:r>
        <w:rPr>
          <w:rFonts w:hint="eastAsia"/>
        </w:rPr>
        <w:t>фонда</w:t>
      </w:r>
    </w:p>
    <w:p w:rsidR="008C72FD" w:rsidRDefault="008C72FD" w:rsidP="008C72FD">
      <w:r>
        <w:rPr>
          <w:rFonts w:hint="eastAsia"/>
        </w:rPr>
        <w:t>военной</w:t>
      </w:r>
      <w:r>
        <w:t></w:t>
      </w:r>
      <w:r>
        <w:rPr>
          <w:rFonts w:hint="eastAsia"/>
        </w:rPr>
        <w:t>лексики</w:t>
      </w:r>
      <w:r>
        <w:tab/>
      </w:r>
      <w:r>
        <w:t></w:t>
      </w:r>
      <w:r>
        <w:t></w:t>
      </w:r>
      <w:r>
        <w:t></w:t>
      </w:r>
    </w:p>
    <w:p w:rsidR="008C72FD" w:rsidRDefault="008C72FD" w:rsidP="008C72FD">
      <w:r>
        <w:t></w:t>
      </w:r>
      <w:r>
        <w:t></w:t>
      </w:r>
      <w:r>
        <w:t></w:t>
      </w:r>
      <w:r>
        <w:t></w:t>
      </w:r>
      <w:r>
        <w:t></w:t>
      </w:r>
      <w:r>
        <w:t></w:t>
      </w:r>
      <w:r>
        <w:t></w:t>
      </w:r>
      <w:r>
        <w:t></w:t>
      </w:r>
      <w:r>
        <w:tab/>
      </w:r>
      <w:r>
        <w:rPr>
          <w:rFonts w:hint="eastAsia"/>
        </w:rPr>
        <w:t>Использование</w:t>
      </w:r>
      <w:r>
        <w:t></w:t>
      </w:r>
      <w:r>
        <w:rPr>
          <w:rFonts w:hint="eastAsia"/>
        </w:rPr>
        <w:t>аббревиации</w:t>
      </w:r>
      <w:r>
        <w:t></w:t>
      </w:r>
      <w:r>
        <w:rPr>
          <w:rFonts w:hint="eastAsia"/>
        </w:rPr>
        <w:t>в</w:t>
      </w:r>
      <w:r>
        <w:t></w:t>
      </w:r>
      <w:r>
        <w:rPr>
          <w:rFonts w:hint="eastAsia"/>
        </w:rPr>
        <w:t>военном</w:t>
      </w:r>
      <w:r>
        <w:t></w:t>
      </w:r>
      <w:r>
        <w:rPr>
          <w:rFonts w:hint="eastAsia"/>
        </w:rPr>
        <w:t>дискурсе</w:t>
      </w:r>
      <w:r>
        <w:tab/>
      </w:r>
      <w:r>
        <w:t></w:t>
      </w:r>
      <w:r>
        <w:t></w:t>
      </w:r>
      <w:r>
        <w:t></w:t>
      </w:r>
    </w:p>
    <w:p w:rsidR="008C72FD" w:rsidRDefault="008C72FD" w:rsidP="008C72FD">
      <w:r>
        <w:t></w:t>
      </w:r>
      <w:r>
        <w:t></w:t>
      </w:r>
      <w:r>
        <w:t></w:t>
      </w:r>
      <w:r>
        <w:t></w:t>
      </w:r>
      <w:r>
        <w:t></w:t>
      </w:r>
      <w:r>
        <w:t></w:t>
      </w:r>
      <w:r>
        <w:t></w:t>
      </w:r>
      <w:r>
        <w:t></w:t>
      </w:r>
      <w:r>
        <w:t></w:t>
      </w:r>
      <w:r>
        <w:t></w:t>
      </w:r>
      <w:r>
        <w:tab/>
      </w:r>
      <w:r>
        <w:rPr>
          <w:rFonts w:hint="eastAsia"/>
        </w:rPr>
        <w:t>Аббревиация</w:t>
      </w:r>
      <w:r>
        <w:t></w:t>
      </w:r>
      <w:r>
        <w:rPr>
          <w:rFonts w:hint="eastAsia"/>
        </w:rPr>
        <w:t>как</w:t>
      </w:r>
      <w:r>
        <w:t></w:t>
      </w:r>
      <w:r>
        <w:rPr>
          <w:rFonts w:hint="eastAsia"/>
        </w:rPr>
        <w:t>способ</w:t>
      </w:r>
      <w:r>
        <w:t></w:t>
      </w:r>
      <w:r>
        <w:rPr>
          <w:rFonts w:hint="eastAsia"/>
        </w:rPr>
        <w:t>терминотворчества</w:t>
      </w:r>
      <w:r>
        <w:tab/>
      </w:r>
      <w:r>
        <w:t></w:t>
      </w:r>
      <w:r>
        <w:t></w:t>
      </w:r>
      <w:r>
        <w:t></w:t>
      </w:r>
    </w:p>
    <w:p w:rsidR="008C72FD" w:rsidRDefault="008C72FD" w:rsidP="008C72FD">
      <w:r>
        <w:t></w:t>
      </w:r>
      <w:r>
        <w:t></w:t>
      </w:r>
      <w:r>
        <w:t></w:t>
      </w:r>
      <w:r>
        <w:t></w:t>
      </w:r>
      <w:r>
        <w:t></w:t>
      </w:r>
      <w:r>
        <w:t></w:t>
      </w:r>
      <w:r>
        <w:t></w:t>
      </w:r>
      <w:r>
        <w:t></w:t>
      </w:r>
      <w:r>
        <w:t></w:t>
      </w:r>
      <w:r>
        <w:t></w:t>
      </w:r>
      <w:r>
        <w:tab/>
      </w:r>
      <w:r>
        <w:rPr>
          <w:rFonts w:hint="eastAsia"/>
        </w:rPr>
        <w:t>Использование</w:t>
      </w:r>
      <w:r>
        <w:t></w:t>
      </w:r>
      <w:r>
        <w:rPr>
          <w:rFonts w:hint="eastAsia"/>
        </w:rPr>
        <w:t>графической</w:t>
      </w:r>
      <w:r>
        <w:t></w:t>
      </w:r>
      <w:r>
        <w:rPr>
          <w:rFonts w:hint="eastAsia"/>
        </w:rPr>
        <w:t>аббревиации</w:t>
      </w:r>
      <w:r>
        <w:t></w:t>
      </w:r>
      <w:r>
        <w:rPr>
          <w:rFonts w:hint="eastAsia"/>
        </w:rPr>
        <w:t>для</w:t>
      </w:r>
      <w:r>
        <w:t></w:t>
      </w:r>
      <w:r>
        <w:rPr>
          <w:rFonts w:hint="eastAsia"/>
        </w:rPr>
        <w:t>языковой</w:t>
      </w:r>
      <w:r>
        <w:t></w:t>
      </w:r>
      <w:proofErr w:type="gramStart"/>
      <w:r>
        <w:rPr>
          <w:rFonts w:hint="eastAsia"/>
        </w:rPr>
        <w:t>эконо</w:t>
      </w:r>
      <w:r>
        <w:t></w:t>
      </w:r>
      <w:r>
        <w:rPr>
          <w:rFonts w:hint="eastAsia"/>
        </w:rPr>
        <w:t>мии</w:t>
      </w:r>
      <w:proofErr w:type="gramEnd"/>
      <w:r>
        <w:t></w:t>
      </w:r>
      <w:r>
        <w:tab/>
      </w:r>
      <w:r>
        <w:t></w:t>
      </w:r>
      <w:r>
        <w:t></w:t>
      </w:r>
      <w:r>
        <w:t> </w:t>
      </w:r>
    </w:p>
    <w:p w:rsidR="008C72FD" w:rsidRDefault="008C72FD" w:rsidP="008C72FD">
      <w:r>
        <w:rPr>
          <w:rFonts w:hint="eastAsia"/>
        </w:rPr>
        <w:t>з</w:t>
      </w:r>
    </w:p>
    <w:p w:rsidR="008C72FD" w:rsidRDefault="008C72FD" w:rsidP="008C72FD">
      <w:r>
        <w:t></w:t>
      </w:r>
      <w:r>
        <w:t></w:t>
      </w:r>
      <w:r>
        <w:t></w:t>
      </w:r>
      <w:r>
        <w:t></w:t>
      </w:r>
      <w:r>
        <w:t></w:t>
      </w:r>
      <w:r>
        <w:t></w:t>
      </w:r>
      <w:r>
        <w:tab/>
      </w:r>
      <w:r>
        <w:rPr>
          <w:rFonts w:hint="eastAsia"/>
        </w:rPr>
        <w:t>Использование</w:t>
      </w:r>
      <w:r>
        <w:t></w:t>
      </w:r>
      <w:r>
        <w:rPr>
          <w:rFonts w:hint="eastAsia"/>
        </w:rPr>
        <w:t>словосочетательного</w:t>
      </w:r>
      <w:r>
        <w:t></w:t>
      </w:r>
      <w:r>
        <w:rPr>
          <w:rFonts w:hint="eastAsia"/>
        </w:rPr>
        <w:t>потенциала</w:t>
      </w:r>
      <w:r>
        <w:t></w:t>
      </w:r>
      <w:r>
        <w:rPr>
          <w:rFonts w:hint="eastAsia"/>
        </w:rPr>
        <w:t>в</w:t>
      </w:r>
      <w:r>
        <w:t></w:t>
      </w:r>
      <w:proofErr w:type="gramStart"/>
      <w:r>
        <w:rPr>
          <w:rFonts w:hint="eastAsia"/>
        </w:rPr>
        <w:t>терминологи</w:t>
      </w:r>
      <w:r>
        <w:t></w:t>
      </w:r>
      <w:r>
        <w:rPr>
          <w:rFonts w:hint="eastAsia"/>
        </w:rPr>
        <w:t>ческих</w:t>
      </w:r>
      <w:proofErr w:type="gramEnd"/>
      <w:r>
        <w:t></w:t>
      </w:r>
      <w:r>
        <w:rPr>
          <w:rFonts w:hint="eastAsia"/>
        </w:rPr>
        <w:t>целях</w:t>
      </w:r>
      <w:r>
        <w:tab/>
      </w:r>
      <w:r>
        <w:t></w:t>
      </w:r>
      <w:r>
        <w:t></w:t>
      </w:r>
      <w:r>
        <w:t></w:t>
      </w:r>
    </w:p>
    <w:p w:rsidR="008C72FD" w:rsidRDefault="008C72FD" w:rsidP="008C72FD">
      <w:r>
        <w:rPr>
          <w:rFonts w:hint="eastAsia"/>
        </w:rPr>
        <w:t>Выводы</w:t>
      </w:r>
      <w:r>
        <w:t></w:t>
      </w:r>
      <w:r>
        <w:rPr>
          <w:rFonts w:hint="eastAsia"/>
        </w:rPr>
        <w:t>по</w:t>
      </w:r>
      <w:r>
        <w:t></w:t>
      </w:r>
      <w:r>
        <w:rPr>
          <w:rFonts w:hint="eastAsia"/>
        </w:rPr>
        <w:t>второй</w:t>
      </w:r>
      <w:r>
        <w:t></w:t>
      </w:r>
      <w:r>
        <w:rPr>
          <w:rFonts w:hint="eastAsia"/>
        </w:rPr>
        <w:t>главе</w:t>
      </w:r>
      <w:r>
        <w:tab/>
      </w:r>
      <w:r>
        <w:t></w:t>
      </w:r>
      <w:r>
        <w:t></w:t>
      </w:r>
      <w:r>
        <w:t></w:t>
      </w:r>
    </w:p>
    <w:p w:rsidR="008C72FD" w:rsidRDefault="008C72FD" w:rsidP="008C72FD">
      <w:r>
        <w:rPr>
          <w:rFonts w:hint="eastAsia"/>
        </w:rPr>
        <w:t>Глава</w:t>
      </w:r>
      <w:r>
        <w:t></w:t>
      </w:r>
      <w:r>
        <w:t></w:t>
      </w:r>
      <w:r>
        <w:t></w:t>
      </w:r>
      <w:r>
        <w:t></w:t>
      </w:r>
      <w:r>
        <w:rPr>
          <w:rFonts w:hint="eastAsia"/>
        </w:rPr>
        <w:t>Развитие</w:t>
      </w:r>
      <w:r>
        <w:t></w:t>
      </w:r>
      <w:r>
        <w:rPr>
          <w:rFonts w:hint="eastAsia"/>
        </w:rPr>
        <w:t>фонда</w:t>
      </w:r>
      <w:r>
        <w:t></w:t>
      </w:r>
      <w:r>
        <w:rPr>
          <w:rFonts w:hint="eastAsia"/>
        </w:rPr>
        <w:t>военной</w:t>
      </w:r>
      <w:r>
        <w:t></w:t>
      </w:r>
      <w:r>
        <w:rPr>
          <w:rFonts w:hint="eastAsia"/>
        </w:rPr>
        <w:t>профессиональной</w:t>
      </w:r>
      <w:r>
        <w:t></w:t>
      </w:r>
      <w:r>
        <w:rPr>
          <w:rFonts w:hint="eastAsia"/>
        </w:rPr>
        <w:t>лексики</w:t>
      </w:r>
      <w:r>
        <w:t></w:t>
      </w:r>
      <w:r>
        <w:rPr>
          <w:rFonts w:hint="eastAsia"/>
        </w:rPr>
        <w:t>немецко</w:t>
      </w:r>
      <w:r>
        <w:t></w:t>
      </w:r>
      <w:r>
        <w:rPr>
          <w:rFonts w:hint="eastAsia"/>
        </w:rPr>
        <w:t>го</w:t>
      </w:r>
      <w:r>
        <w:t></w:t>
      </w:r>
      <w:r>
        <w:rPr>
          <w:rFonts w:hint="eastAsia"/>
        </w:rPr>
        <w:t>языка</w:t>
      </w:r>
      <w:r>
        <w:t></w:t>
      </w:r>
      <w:r>
        <w:rPr>
          <w:rFonts w:hint="eastAsia"/>
        </w:rPr>
        <w:t>за</w:t>
      </w:r>
      <w:r>
        <w:t></w:t>
      </w:r>
      <w:r>
        <w:rPr>
          <w:rFonts w:hint="eastAsia"/>
        </w:rPr>
        <w:t>счёт</w:t>
      </w:r>
      <w:r>
        <w:t></w:t>
      </w:r>
      <w:r>
        <w:rPr>
          <w:rFonts w:hint="eastAsia"/>
        </w:rPr>
        <w:t>ресурсов</w:t>
      </w:r>
      <w:r>
        <w:t></w:t>
      </w:r>
      <w:r>
        <w:rPr>
          <w:rFonts w:hint="eastAsia"/>
        </w:rPr>
        <w:t>английского</w:t>
      </w:r>
      <w:r>
        <w:t></w:t>
      </w:r>
      <w:r>
        <w:rPr>
          <w:rFonts w:hint="eastAsia"/>
        </w:rPr>
        <w:t>языка</w:t>
      </w:r>
      <w:r>
        <w:tab/>
      </w:r>
      <w:r>
        <w:t></w:t>
      </w:r>
      <w:r>
        <w:t></w:t>
      </w:r>
      <w:r>
        <w:t></w:t>
      </w:r>
    </w:p>
    <w:p w:rsidR="008C72FD" w:rsidRDefault="008C72FD" w:rsidP="008C72FD">
      <w:r>
        <w:t></w:t>
      </w:r>
      <w:r>
        <w:t></w:t>
      </w:r>
      <w:r>
        <w:t></w:t>
      </w:r>
      <w:r>
        <w:t></w:t>
      </w:r>
      <w:r>
        <w:tab/>
      </w:r>
      <w:r>
        <w:rPr>
          <w:rFonts w:hint="eastAsia"/>
        </w:rPr>
        <w:t>Масштабы</w:t>
      </w:r>
      <w:r>
        <w:t></w:t>
      </w:r>
      <w:r>
        <w:rPr>
          <w:rFonts w:hint="eastAsia"/>
        </w:rPr>
        <w:t>воздействия</w:t>
      </w:r>
      <w:r>
        <w:t></w:t>
      </w:r>
      <w:r>
        <w:rPr>
          <w:rFonts w:hint="eastAsia"/>
        </w:rPr>
        <w:t>английского</w:t>
      </w:r>
      <w:r>
        <w:t></w:t>
      </w:r>
      <w:r>
        <w:rPr>
          <w:rFonts w:hint="eastAsia"/>
        </w:rPr>
        <w:t>языка</w:t>
      </w:r>
      <w:r>
        <w:t></w:t>
      </w:r>
      <w:r>
        <w:rPr>
          <w:rFonts w:hint="eastAsia"/>
        </w:rPr>
        <w:t>на</w:t>
      </w:r>
      <w:r>
        <w:t></w:t>
      </w:r>
      <w:proofErr w:type="gramStart"/>
      <w:r>
        <w:rPr>
          <w:rFonts w:hint="eastAsia"/>
        </w:rPr>
        <w:t>профессиональную</w:t>
      </w:r>
      <w:proofErr w:type="gramEnd"/>
    </w:p>
    <w:p w:rsidR="008C72FD" w:rsidRDefault="008C72FD" w:rsidP="008C72FD">
      <w:r>
        <w:rPr>
          <w:rFonts w:hint="eastAsia"/>
        </w:rPr>
        <w:t>коммуникацию</w:t>
      </w:r>
      <w:r>
        <w:t></w:t>
      </w:r>
      <w:r>
        <w:rPr>
          <w:rFonts w:hint="eastAsia"/>
        </w:rPr>
        <w:t>в</w:t>
      </w:r>
      <w:r>
        <w:t></w:t>
      </w:r>
      <w:r>
        <w:rPr>
          <w:rFonts w:hint="eastAsia"/>
        </w:rPr>
        <w:t>мире</w:t>
      </w:r>
      <w:r>
        <w:tab/>
      </w:r>
      <w:r>
        <w:t></w:t>
      </w:r>
      <w:r>
        <w:t></w:t>
      </w:r>
      <w:r>
        <w:t></w:t>
      </w:r>
    </w:p>
    <w:p w:rsidR="008C72FD" w:rsidRDefault="008C72FD" w:rsidP="008C72FD">
      <w:r>
        <w:t></w:t>
      </w:r>
      <w:r>
        <w:t></w:t>
      </w:r>
      <w:r>
        <w:t></w:t>
      </w:r>
      <w:r>
        <w:t></w:t>
      </w:r>
      <w:r>
        <w:rPr>
          <w:rFonts w:hint="eastAsia"/>
        </w:rPr>
        <w:t>Влияние</w:t>
      </w:r>
      <w:r>
        <w:t></w:t>
      </w:r>
      <w:r>
        <w:rPr>
          <w:rFonts w:hint="eastAsia"/>
        </w:rPr>
        <w:t>английского</w:t>
      </w:r>
      <w:r>
        <w:t></w:t>
      </w:r>
      <w:r>
        <w:rPr>
          <w:rFonts w:hint="eastAsia"/>
        </w:rPr>
        <w:t>языка</w:t>
      </w:r>
      <w:r>
        <w:t></w:t>
      </w:r>
      <w:r>
        <w:rPr>
          <w:rFonts w:hint="eastAsia"/>
        </w:rPr>
        <w:t>на</w:t>
      </w:r>
      <w:r>
        <w:t></w:t>
      </w:r>
      <w:r>
        <w:rPr>
          <w:rFonts w:hint="eastAsia"/>
        </w:rPr>
        <w:t>коммуникацию</w:t>
      </w:r>
      <w:r>
        <w:t></w:t>
      </w:r>
      <w:r>
        <w:rPr>
          <w:rFonts w:hint="eastAsia"/>
        </w:rPr>
        <w:t>в</w:t>
      </w:r>
      <w:r>
        <w:t></w:t>
      </w:r>
      <w:r>
        <w:rPr>
          <w:rFonts w:hint="eastAsia"/>
        </w:rPr>
        <w:t>бундесвере</w:t>
      </w:r>
      <w:r>
        <w:tab/>
      </w:r>
      <w:r>
        <w:t></w:t>
      </w:r>
      <w:r>
        <w:t></w:t>
      </w:r>
      <w:r>
        <w:t></w:t>
      </w:r>
    </w:p>
    <w:p w:rsidR="008C72FD" w:rsidRDefault="008C72FD" w:rsidP="008C72FD">
      <w:r>
        <w:t></w:t>
      </w:r>
      <w:r>
        <w:t></w:t>
      </w:r>
      <w:r>
        <w:t></w:t>
      </w:r>
      <w:r>
        <w:t></w:t>
      </w:r>
      <w:r>
        <w:tab/>
      </w:r>
      <w:proofErr w:type="gramStart"/>
      <w:r>
        <w:rPr>
          <w:rFonts w:hint="eastAsia"/>
        </w:rPr>
        <w:t>Причины</w:t>
      </w:r>
      <w:proofErr w:type="gramEnd"/>
      <w:r>
        <w:t></w:t>
      </w:r>
      <w:r>
        <w:t></w:t>
      </w:r>
      <w:r>
        <w:rPr>
          <w:rFonts w:hint="eastAsia"/>
        </w:rPr>
        <w:t>генерирующие</w:t>
      </w:r>
      <w:r>
        <w:t></w:t>
      </w:r>
      <w:r>
        <w:rPr>
          <w:rFonts w:hint="eastAsia"/>
        </w:rPr>
        <w:t>процессы</w:t>
      </w:r>
      <w:r>
        <w:t></w:t>
      </w:r>
      <w:r>
        <w:rPr>
          <w:rFonts w:hint="eastAsia"/>
        </w:rPr>
        <w:t>языкового</w:t>
      </w:r>
      <w:r>
        <w:t></w:t>
      </w:r>
      <w:r>
        <w:rPr>
          <w:rFonts w:hint="eastAsia"/>
        </w:rPr>
        <w:t>заимствования</w:t>
      </w:r>
      <w:r>
        <w:tab/>
      </w:r>
      <w:r>
        <w:t></w:t>
      </w:r>
      <w:r>
        <w:t></w:t>
      </w:r>
      <w:r>
        <w:t></w:t>
      </w:r>
    </w:p>
    <w:p w:rsidR="008C72FD" w:rsidRDefault="008C72FD" w:rsidP="008C72FD">
      <w:r>
        <w:t></w:t>
      </w:r>
      <w:r>
        <w:t></w:t>
      </w:r>
      <w:r>
        <w:t></w:t>
      </w:r>
      <w:r>
        <w:t></w:t>
      </w:r>
      <w:r>
        <w:tab/>
      </w:r>
      <w:r>
        <w:rPr>
          <w:rFonts w:hint="eastAsia"/>
        </w:rPr>
        <w:t>Способы</w:t>
      </w:r>
      <w:r>
        <w:t></w:t>
      </w:r>
      <w:r>
        <w:rPr>
          <w:rFonts w:hint="eastAsia"/>
        </w:rPr>
        <w:t>усвоения</w:t>
      </w:r>
      <w:r>
        <w:t></w:t>
      </w:r>
      <w:r>
        <w:rPr>
          <w:rFonts w:hint="eastAsia"/>
        </w:rPr>
        <w:t>заимствуемого</w:t>
      </w:r>
      <w:r>
        <w:t></w:t>
      </w:r>
      <w:r>
        <w:rPr>
          <w:rFonts w:hint="eastAsia"/>
        </w:rPr>
        <w:t>англоязычного</w:t>
      </w:r>
      <w:r>
        <w:t></w:t>
      </w:r>
      <w:r>
        <w:rPr>
          <w:rFonts w:hint="eastAsia"/>
        </w:rPr>
        <w:t>материала</w:t>
      </w:r>
      <w:r>
        <w:t></w:t>
      </w:r>
      <w:proofErr w:type="gramStart"/>
      <w:r>
        <w:rPr>
          <w:rFonts w:hint="eastAsia"/>
        </w:rPr>
        <w:t>систе</w:t>
      </w:r>
      <w:r>
        <w:t></w:t>
      </w:r>
      <w:r>
        <w:rPr>
          <w:rFonts w:hint="eastAsia"/>
        </w:rPr>
        <w:t>мой</w:t>
      </w:r>
      <w:proofErr w:type="gramEnd"/>
      <w:r>
        <w:t></w:t>
      </w:r>
      <w:r>
        <w:rPr>
          <w:rFonts w:hint="eastAsia"/>
        </w:rPr>
        <w:t>немецкого</w:t>
      </w:r>
      <w:r>
        <w:t></w:t>
      </w:r>
      <w:r>
        <w:rPr>
          <w:rFonts w:hint="eastAsia"/>
        </w:rPr>
        <w:t>языка</w:t>
      </w:r>
      <w:r>
        <w:tab/>
      </w:r>
      <w:r>
        <w:t></w:t>
      </w:r>
      <w:r>
        <w:t></w:t>
      </w:r>
      <w:r>
        <w:t></w:t>
      </w:r>
    </w:p>
    <w:p w:rsidR="008C72FD" w:rsidRDefault="008C72FD" w:rsidP="008C72FD">
      <w:r>
        <w:t></w:t>
      </w:r>
      <w:r>
        <w:t></w:t>
      </w:r>
      <w:r>
        <w:t></w:t>
      </w:r>
      <w:r>
        <w:t></w:t>
      </w:r>
      <w:r>
        <w:tab/>
      </w:r>
      <w:r>
        <w:rPr>
          <w:rFonts w:hint="eastAsia"/>
        </w:rPr>
        <w:t>Интеграция</w:t>
      </w:r>
      <w:r>
        <w:t></w:t>
      </w:r>
      <w:r>
        <w:rPr>
          <w:rFonts w:hint="eastAsia"/>
        </w:rPr>
        <w:t>заимствованных</w:t>
      </w:r>
      <w:r>
        <w:t></w:t>
      </w:r>
      <w:r>
        <w:rPr>
          <w:rFonts w:hint="eastAsia"/>
        </w:rPr>
        <w:t>англоязычных</w:t>
      </w:r>
      <w:r>
        <w:t></w:t>
      </w:r>
      <w:r>
        <w:rPr>
          <w:rFonts w:hint="eastAsia"/>
        </w:rPr>
        <w:t>терминов</w:t>
      </w:r>
      <w:r>
        <w:t></w:t>
      </w:r>
      <w:r>
        <w:rPr>
          <w:rFonts w:hint="eastAsia"/>
        </w:rPr>
        <w:t>в</w:t>
      </w:r>
      <w:r>
        <w:t></w:t>
      </w:r>
      <w:proofErr w:type="gramStart"/>
      <w:r>
        <w:rPr>
          <w:rFonts w:hint="eastAsia"/>
        </w:rPr>
        <w:t>граммати</w:t>
      </w:r>
      <w:r>
        <w:t></w:t>
      </w:r>
      <w:r>
        <w:rPr>
          <w:rFonts w:hint="eastAsia"/>
        </w:rPr>
        <w:t>ческой</w:t>
      </w:r>
      <w:proofErr w:type="gramEnd"/>
      <w:r>
        <w:t></w:t>
      </w:r>
      <w:r>
        <w:rPr>
          <w:rFonts w:hint="eastAsia"/>
        </w:rPr>
        <w:t>системе</w:t>
      </w:r>
      <w:r>
        <w:t></w:t>
      </w:r>
      <w:r>
        <w:rPr>
          <w:rFonts w:hint="eastAsia"/>
        </w:rPr>
        <w:t>немецкого</w:t>
      </w:r>
      <w:r>
        <w:t></w:t>
      </w:r>
      <w:r>
        <w:rPr>
          <w:rFonts w:hint="eastAsia"/>
        </w:rPr>
        <w:t>языка</w:t>
      </w:r>
      <w:r>
        <w:tab/>
      </w:r>
      <w:r>
        <w:t></w:t>
      </w:r>
      <w:r>
        <w:t></w:t>
      </w:r>
      <w:r>
        <w:t></w:t>
      </w:r>
    </w:p>
    <w:p w:rsidR="008C72FD" w:rsidRDefault="008C72FD" w:rsidP="008C72FD">
      <w:r>
        <w:rPr>
          <w:rFonts w:hint="eastAsia"/>
        </w:rPr>
        <w:t>Выводы</w:t>
      </w:r>
      <w:r>
        <w:t></w:t>
      </w:r>
      <w:r>
        <w:rPr>
          <w:rFonts w:hint="eastAsia"/>
        </w:rPr>
        <w:t>по</w:t>
      </w:r>
      <w:r>
        <w:t></w:t>
      </w:r>
      <w:r>
        <w:rPr>
          <w:rFonts w:hint="eastAsia"/>
        </w:rPr>
        <w:t>третьей</w:t>
      </w:r>
      <w:r>
        <w:t></w:t>
      </w:r>
      <w:r>
        <w:rPr>
          <w:rFonts w:hint="eastAsia"/>
        </w:rPr>
        <w:t>главе</w:t>
      </w:r>
      <w:r>
        <w:tab/>
      </w:r>
      <w:r>
        <w:t></w:t>
      </w:r>
      <w:r>
        <w:t></w:t>
      </w:r>
      <w:r>
        <w:t></w:t>
      </w:r>
    </w:p>
    <w:p w:rsidR="008C72FD" w:rsidRDefault="008C72FD" w:rsidP="008C72FD">
      <w:r>
        <w:rPr>
          <w:rFonts w:hint="eastAsia"/>
        </w:rPr>
        <w:t>Глава</w:t>
      </w:r>
      <w:r>
        <w:t></w:t>
      </w:r>
      <w:r>
        <w:t></w:t>
      </w:r>
      <w:r>
        <w:t></w:t>
      </w:r>
      <w:r>
        <w:t></w:t>
      </w:r>
      <w:r>
        <w:rPr>
          <w:rFonts w:hint="eastAsia"/>
        </w:rPr>
        <w:t>Коммуникативная</w:t>
      </w:r>
      <w:r>
        <w:t></w:t>
      </w:r>
      <w:r>
        <w:rPr>
          <w:rFonts w:hint="eastAsia"/>
        </w:rPr>
        <w:t>система</w:t>
      </w:r>
      <w:r>
        <w:t></w:t>
      </w:r>
      <w:r>
        <w:rPr>
          <w:rFonts w:hint="eastAsia"/>
        </w:rPr>
        <w:t>бундесвера</w:t>
      </w:r>
      <w:r>
        <w:t></w:t>
      </w:r>
      <w:r>
        <w:t></w:t>
      </w:r>
      <w:r>
        <w:rPr>
          <w:rFonts w:hint="eastAsia"/>
        </w:rPr>
        <w:t>сферы</w:t>
      </w:r>
      <w:r>
        <w:t></w:t>
      </w:r>
      <w:r>
        <w:rPr>
          <w:rFonts w:hint="eastAsia"/>
        </w:rPr>
        <w:t>общения</w:t>
      </w:r>
      <w:r>
        <w:t></w:t>
      </w:r>
      <w:r>
        <w:rPr>
          <w:rFonts w:hint="eastAsia"/>
        </w:rPr>
        <w:t>и</w:t>
      </w:r>
      <w:r>
        <w:t></w:t>
      </w:r>
      <w:r>
        <w:rPr>
          <w:rFonts w:hint="eastAsia"/>
        </w:rPr>
        <w:t>обслуживающие</w:t>
      </w:r>
      <w:r>
        <w:t></w:t>
      </w:r>
      <w:r>
        <w:rPr>
          <w:rFonts w:hint="eastAsia"/>
        </w:rPr>
        <w:t>их</w:t>
      </w:r>
      <w:r>
        <w:t></w:t>
      </w:r>
      <w:r>
        <w:rPr>
          <w:rFonts w:hint="eastAsia"/>
        </w:rPr>
        <w:t>формы</w:t>
      </w:r>
      <w:r>
        <w:t></w:t>
      </w:r>
      <w:r>
        <w:rPr>
          <w:rFonts w:hint="eastAsia"/>
        </w:rPr>
        <w:t>существования</w:t>
      </w:r>
      <w:r>
        <w:t></w:t>
      </w:r>
      <w:r>
        <w:rPr>
          <w:rFonts w:hint="eastAsia"/>
        </w:rPr>
        <w:t>языка</w:t>
      </w:r>
      <w:r>
        <w:tab/>
      </w:r>
      <w:r>
        <w:t></w:t>
      </w:r>
      <w:r>
        <w:t></w:t>
      </w:r>
      <w:r>
        <w:t></w:t>
      </w:r>
    </w:p>
    <w:p w:rsidR="008C72FD" w:rsidRDefault="008C72FD" w:rsidP="008C72FD">
      <w:r>
        <w:t></w:t>
      </w:r>
      <w:r>
        <w:t></w:t>
      </w:r>
      <w:r>
        <w:t></w:t>
      </w:r>
      <w:r>
        <w:t></w:t>
      </w:r>
      <w:r>
        <w:tab/>
      </w:r>
      <w:r>
        <w:rPr>
          <w:rFonts w:hint="eastAsia"/>
        </w:rPr>
        <w:t>Социум</w:t>
      </w:r>
      <w:r>
        <w:t></w:t>
      </w:r>
      <w:r>
        <w:rPr>
          <w:rFonts w:hint="eastAsia"/>
        </w:rPr>
        <w:t>и</w:t>
      </w:r>
      <w:r>
        <w:t></w:t>
      </w:r>
      <w:r>
        <w:rPr>
          <w:rFonts w:hint="eastAsia"/>
        </w:rPr>
        <w:t>его</w:t>
      </w:r>
      <w:r>
        <w:t></w:t>
      </w:r>
      <w:r>
        <w:rPr>
          <w:rFonts w:hint="eastAsia"/>
        </w:rPr>
        <w:t>специфическая</w:t>
      </w:r>
      <w:r>
        <w:t></w:t>
      </w:r>
      <w:r>
        <w:rPr>
          <w:rFonts w:hint="eastAsia"/>
        </w:rPr>
        <w:t>разновидность</w:t>
      </w:r>
      <w:r>
        <w:t></w:t>
      </w:r>
      <w:r>
        <w:t></w:t>
      </w:r>
      <w:r>
        <w:rPr>
          <w:rFonts w:hint="eastAsia"/>
        </w:rPr>
        <w:t>военный</w:t>
      </w:r>
      <w:r>
        <w:t></w:t>
      </w:r>
      <w:r>
        <w:rPr>
          <w:rFonts w:hint="eastAsia"/>
        </w:rPr>
        <w:t>социум</w:t>
      </w:r>
      <w:r>
        <w:t></w:t>
      </w:r>
      <w:r>
        <w:tab/>
      </w:r>
      <w:r>
        <w:t></w:t>
      </w:r>
      <w:r>
        <w:t></w:t>
      </w:r>
      <w:r>
        <w:t></w:t>
      </w:r>
    </w:p>
    <w:p w:rsidR="008C72FD" w:rsidRDefault="008C72FD" w:rsidP="008C72FD">
      <w:r>
        <w:t></w:t>
      </w:r>
      <w:r>
        <w:t></w:t>
      </w:r>
      <w:r>
        <w:t></w:t>
      </w:r>
      <w:r>
        <w:t></w:t>
      </w:r>
      <w:r>
        <w:tab/>
      </w:r>
      <w:r>
        <w:rPr>
          <w:rFonts w:hint="eastAsia"/>
        </w:rPr>
        <w:t>Военный</w:t>
      </w:r>
      <w:r>
        <w:t></w:t>
      </w:r>
      <w:r>
        <w:rPr>
          <w:rFonts w:hint="eastAsia"/>
        </w:rPr>
        <w:t>социум</w:t>
      </w:r>
      <w:r>
        <w:t></w:t>
      </w:r>
      <w:r>
        <w:rPr>
          <w:rFonts w:hint="eastAsia"/>
        </w:rPr>
        <w:t>и</w:t>
      </w:r>
      <w:r>
        <w:t></w:t>
      </w:r>
      <w:r>
        <w:rPr>
          <w:rFonts w:hint="eastAsia"/>
        </w:rPr>
        <w:t>его</w:t>
      </w:r>
      <w:r>
        <w:t></w:t>
      </w:r>
      <w:r>
        <w:rPr>
          <w:rFonts w:hint="eastAsia"/>
        </w:rPr>
        <w:t>коммуникативные</w:t>
      </w:r>
      <w:r>
        <w:t></w:t>
      </w:r>
      <w:r>
        <w:rPr>
          <w:rFonts w:hint="eastAsia"/>
        </w:rPr>
        <w:t>сферы</w:t>
      </w:r>
      <w:r>
        <w:tab/>
      </w:r>
      <w:r>
        <w:t></w:t>
      </w:r>
      <w:r>
        <w:t></w:t>
      </w:r>
      <w:r>
        <w:t></w:t>
      </w:r>
    </w:p>
    <w:p w:rsidR="008C72FD" w:rsidRDefault="008C72FD" w:rsidP="008C72FD">
      <w:r>
        <w:t></w:t>
      </w:r>
      <w:r>
        <w:t></w:t>
      </w:r>
      <w:r>
        <w:t></w:t>
      </w:r>
      <w:r>
        <w:t></w:t>
      </w:r>
      <w:r>
        <w:tab/>
      </w:r>
      <w:r>
        <w:rPr>
          <w:rFonts w:hint="eastAsia"/>
        </w:rPr>
        <w:t>Формы</w:t>
      </w:r>
      <w:r>
        <w:t></w:t>
      </w:r>
      <w:r>
        <w:rPr>
          <w:rFonts w:hint="eastAsia"/>
        </w:rPr>
        <w:t>существования</w:t>
      </w:r>
      <w:r>
        <w:t></w:t>
      </w:r>
      <w:r>
        <w:rPr>
          <w:rFonts w:hint="eastAsia"/>
        </w:rPr>
        <w:t>языка</w:t>
      </w:r>
      <w:r>
        <w:t></w:t>
      </w:r>
      <w:r>
        <w:t></w:t>
      </w:r>
      <w:r>
        <w:rPr>
          <w:rFonts w:hint="eastAsia"/>
        </w:rPr>
        <w:t>обслуживающие</w:t>
      </w:r>
      <w:r>
        <w:t></w:t>
      </w:r>
      <w:r>
        <w:rPr>
          <w:rFonts w:hint="eastAsia"/>
        </w:rPr>
        <w:t>сферы</w:t>
      </w:r>
      <w:r>
        <w:t></w:t>
      </w:r>
      <w:r>
        <w:rPr>
          <w:rFonts w:hint="eastAsia"/>
        </w:rPr>
        <w:t>общения</w:t>
      </w:r>
      <w:r>
        <w:t></w:t>
      </w:r>
      <w:proofErr w:type="gramStart"/>
      <w:r>
        <w:rPr>
          <w:rFonts w:hint="eastAsia"/>
        </w:rPr>
        <w:t>в</w:t>
      </w:r>
      <w:proofErr w:type="gramEnd"/>
    </w:p>
    <w:p w:rsidR="008C72FD" w:rsidRDefault="008C72FD" w:rsidP="008C72FD">
      <w:r>
        <w:rPr>
          <w:rFonts w:hint="eastAsia"/>
        </w:rPr>
        <w:t>бундесвере</w:t>
      </w:r>
      <w:r>
        <w:tab/>
      </w:r>
      <w:r>
        <w:t></w:t>
      </w:r>
      <w:r>
        <w:t></w:t>
      </w:r>
      <w:r>
        <w:t></w:t>
      </w:r>
    </w:p>
    <w:p w:rsidR="008C72FD" w:rsidRDefault="008C72FD" w:rsidP="008C72FD">
      <w:r>
        <w:t></w:t>
      </w:r>
      <w:r>
        <w:t></w:t>
      </w:r>
      <w:r>
        <w:t></w:t>
      </w:r>
      <w:r>
        <w:t></w:t>
      </w:r>
      <w:r>
        <w:t></w:t>
      </w:r>
      <w:r>
        <w:t></w:t>
      </w:r>
      <w:r>
        <w:tab/>
      </w:r>
      <w:r>
        <w:rPr>
          <w:rFonts w:hint="eastAsia"/>
        </w:rPr>
        <w:t>Сфера</w:t>
      </w:r>
      <w:r>
        <w:t></w:t>
      </w:r>
      <w:r>
        <w:rPr>
          <w:rFonts w:hint="eastAsia"/>
        </w:rPr>
        <w:t>служебно</w:t>
      </w:r>
      <w:r>
        <w:t></w:t>
      </w:r>
      <w:r>
        <w:rPr>
          <w:rFonts w:hint="eastAsia"/>
        </w:rPr>
        <w:t>профессионального</w:t>
      </w:r>
      <w:r>
        <w:t></w:t>
      </w:r>
      <w:r>
        <w:rPr>
          <w:rFonts w:hint="eastAsia"/>
        </w:rPr>
        <w:t>общения</w:t>
      </w:r>
      <w:r>
        <w:t></w:t>
      </w:r>
      <w:r>
        <w:rPr>
          <w:rFonts w:hint="eastAsia"/>
        </w:rPr>
        <w:t>и</w:t>
      </w:r>
      <w:r>
        <w:t></w:t>
      </w:r>
      <w:r>
        <w:rPr>
          <w:rFonts w:hint="eastAsia"/>
        </w:rPr>
        <w:t>мозаичная</w:t>
      </w:r>
      <w:r>
        <w:t></w:t>
      </w:r>
      <w:r>
        <w:rPr>
          <w:rFonts w:hint="eastAsia"/>
        </w:rPr>
        <w:t>языковая</w:t>
      </w:r>
    </w:p>
    <w:p w:rsidR="008C72FD" w:rsidRDefault="008C72FD" w:rsidP="008C72FD">
      <w:r>
        <w:rPr>
          <w:rFonts w:hint="eastAsia"/>
        </w:rPr>
        <w:t>картина</w:t>
      </w:r>
      <w:r>
        <w:tab/>
      </w:r>
      <w:r>
        <w:t></w:t>
      </w:r>
      <w:r>
        <w:t></w:t>
      </w:r>
      <w:r>
        <w:t></w:t>
      </w:r>
    </w:p>
    <w:p w:rsidR="008C72FD" w:rsidRDefault="008C72FD" w:rsidP="008C72FD">
      <w:r>
        <w:t></w:t>
      </w:r>
      <w:r>
        <w:t></w:t>
      </w:r>
      <w:r>
        <w:t></w:t>
      </w:r>
      <w:r>
        <w:t></w:t>
      </w:r>
      <w:r>
        <w:t></w:t>
      </w:r>
      <w:r>
        <w:t></w:t>
      </w:r>
      <w:r>
        <w:t></w:t>
      </w:r>
      <w:r>
        <w:t></w:t>
      </w:r>
      <w:r>
        <w:tab/>
      </w:r>
      <w:r>
        <w:t></w:t>
      </w:r>
      <w:r>
        <w:rPr>
          <w:rFonts w:hint="eastAsia"/>
        </w:rPr>
        <w:t>Языковое</w:t>
      </w:r>
      <w:r>
        <w:t></w:t>
      </w:r>
      <w:r>
        <w:rPr>
          <w:rFonts w:hint="eastAsia"/>
        </w:rPr>
        <w:t>ассорти</w:t>
      </w:r>
      <w:r>
        <w:t></w:t>
      </w:r>
      <w:r>
        <w:t></w:t>
      </w:r>
      <w:r>
        <w:rPr>
          <w:rFonts w:hint="eastAsia"/>
        </w:rPr>
        <w:t>в</w:t>
      </w:r>
      <w:r>
        <w:t></w:t>
      </w:r>
      <w:r>
        <w:rPr>
          <w:rFonts w:hint="eastAsia"/>
        </w:rPr>
        <w:t>бундесвере</w:t>
      </w:r>
      <w:r>
        <w:tab/>
      </w:r>
      <w:r>
        <w:t></w:t>
      </w:r>
      <w:r>
        <w:t></w:t>
      </w:r>
      <w:r>
        <w:t></w:t>
      </w:r>
    </w:p>
    <w:p w:rsidR="008C72FD" w:rsidRDefault="008C72FD" w:rsidP="008C72FD">
      <w:r>
        <w:t></w:t>
      </w:r>
      <w:r>
        <w:t></w:t>
      </w:r>
      <w:r>
        <w:t></w:t>
      </w:r>
      <w:r>
        <w:t></w:t>
      </w:r>
      <w:r>
        <w:t></w:t>
      </w:r>
      <w:r>
        <w:t></w:t>
      </w:r>
      <w:r>
        <w:t></w:t>
      </w:r>
      <w:r>
        <w:t></w:t>
      </w:r>
      <w:r>
        <w:t></w:t>
      </w:r>
      <w:r>
        <w:t></w:t>
      </w:r>
      <w:r>
        <w:tab/>
      </w:r>
      <w:r>
        <w:rPr>
          <w:rFonts w:hint="eastAsia"/>
        </w:rPr>
        <w:t>Отраслевые</w:t>
      </w:r>
      <w:r>
        <w:t></w:t>
      </w:r>
      <w:r>
        <w:rPr>
          <w:rFonts w:hint="eastAsia"/>
        </w:rPr>
        <w:t>профессиональные</w:t>
      </w:r>
      <w:r>
        <w:t></w:t>
      </w:r>
      <w:r>
        <w:t></w:t>
      </w:r>
      <w:r>
        <w:rPr>
          <w:rFonts w:hint="eastAsia"/>
        </w:rPr>
        <w:t>языки</w:t>
      </w:r>
      <w:r>
        <w:t></w:t>
      </w:r>
      <w:r>
        <w:tab/>
      </w:r>
      <w:r>
        <w:t></w:t>
      </w:r>
      <w:r>
        <w:t></w:t>
      </w:r>
      <w:r>
        <w:t></w:t>
      </w:r>
    </w:p>
    <w:p w:rsidR="008C72FD" w:rsidRDefault="008C72FD" w:rsidP="008C72FD">
      <w:r>
        <w:t></w:t>
      </w:r>
      <w:r>
        <w:t></w:t>
      </w:r>
      <w:r>
        <w:t></w:t>
      </w:r>
      <w:r>
        <w:t></w:t>
      </w:r>
      <w:r>
        <w:t></w:t>
      </w:r>
      <w:r>
        <w:t></w:t>
      </w:r>
      <w:r>
        <w:t></w:t>
      </w:r>
      <w:r>
        <w:t></w:t>
      </w:r>
      <w:r>
        <w:t></w:t>
      </w:r>
      <w:r>
        <w:t></w:t>
      </w:r>
      <w:r>
        <w:tab/>
      </w:r>
      <w:r>
        <w:t></w:t>
      </w:r>
      <w:r>
        <w:rPr>
          <w:rFonts w:hint="eastAsia"/>
        </w:rPr>
        <w:t>Языки</w:t>
      </w:r>
      <w:r>
        <w:t></w:t>
      </w:r>
      <w:r>
        <w:t></w:t>
      </w:r>
      <w:r>
        <w:rPr>
          <w:rFonts w:hint="eastAsia"/>
        </w:rPr>
        <w:t>для</w:t>
      </w:r>
      <w:r>
        <w:t></w:t>
      </w:r>
      <w:r>
        <w:rPr>
          <w:rFonts w:hint="eastAsia"/>
        </w:rPr>
        <w:t>узкоспециальных</w:t>
      </w:r>
      <w:r>
        <w:t></w:t>
      </w:r>
      <w:r>
        <w:rPr>
          <w:rFonts w:hint="eastAsia"/>
        </w:rPr>
        <w:t>целей</w:t>
      </w:r>
      <w:r>
        <w:tab/>
      </w:r>
      <w:r>
        <w:t></w:t>
      </w:r>
      <w:r>
        <w:t></w:t>
      </w:r>
      <w:r>
        <w:t></w:t>
      </w:r>
    </w:p>
    <w:p w:rsidR="008C72FD" w:rsidRDefault="008C72FD" w:rsidP="008C72FD">
      <w:r>
        <w:t></w:t>
      </w:r>
      <w:r>
        <w:t></w:t>
      </w:r>
      <w:r>
        <w:t></w:t>
      </w:r>
      <w:r>
        <w:t></w:t>
      </w:r>
      <w:r>
        <w:t></w:t>
      </w:r>
      <w:r>
        <w:t></w:t>
      </w:r>
      <w:r>
        <w:t></w:t>
      </w:r>
      <w:r>
        <w:t></w:t>
      </w:r>
      <w:r>
        <w:t></w:t>
      </w:r>
      <w:r>
        <w:t></w:t>
      </w:r>
      <w:r>
        <w:tab/>
      </w:r>
      <w:r>
        <w:rPr>
          <w:rFonts w:hint="eastAsia"/>
        </w:rPr>
        <w:t>Инструментальные</w:t>
      </w:r>
      <w:r>
        <w:t></w:t>
      </w:r>
      <w:r>
        <w:t></w:t>
      </w:r>
      <w:r>
        <w:rPr>
          <w:rFonts w:hint="eastAsia"/>
        </w:rPr>
        <w:t>языки</w:t>
      </w:r>
      <w:r>
        <w:t></w:t>
      </w:r>
      <w:r>
        <w:t></w:t>
      </w:r>
      <w:r>
        <w:tab/>
      </w:r>
      <w:r>
        <w:t></w:t>
      </w:r>
      <w:r>
        <w:t></w:t>
      </w:r>
      <w:r>
        <w:t></w:t>
      </w:r>
    </w:p>
    <w:p w:rsidR="008C72FD" w:rsidRDefault="008C72FD" w:rsidP="008C72FD">
      <w:r>
        <w:t></w:t>
      </w:r>
      <w:r>
        <w:t></w:t>
      </w:r>
      <w:r>
        <w:t></w:t>
      </w:r>
      <w:r>
        <w:t></w:t>
      </w:r>
      <w:r>
        <w:tab/>
      </w:r>
      <w:r>
        <w:rPr>
          <w:rFonts w:hint="eastAsia"/>
        </w:rPr>
        <w:t>Лингвистическое</w:t>
      </w:r>
      <w:r>
        <w:t></w:t>
      </w:r>
      <w:r>
        <w:rPr>
          <w:rFonts w:hint="eastAsia"/>
        </w:rPr>
        <w:t>наполнение</w:t>
      </w:r>
      <w:r>
        <w:t></w:t>
      </w:r>
      <w:r>
        <w:rPr>
          <w:rFonts w:hint="eastAsia"/>
        </w:rPr>
        <w:t>коммуникативной</w:t>
      </w:r>
      <w:r>
        <w:t></w:t>
      </w:r>
      <w:r>
        <w:rPr>
          <w:rFonts w:hint="eastAsia"/>
        </w:rPr>
        <w:t>системы</w:t>
      </w:r>
    </w:p>
    <w:p w:rsidR="008C72FD" w:rsidRDefault="008C72FD" w:rsidP="008C72FD">
      <w:r>
        <w:rPr>
          <w:rFonts w:hint="eastAsia"/>
        </w:rPr>
        <w:t>бундесвера</w:t>
      </w:r>
      <w:r>
        <w:tab/>
      </w:r>
      <w:r>
        <w:t></w:t>
      </w:r>
      <w:r>
        <w:t></w:t>
      </w:r>
      <w:r>
        <w:t></w:t>
      </w:r>
    </w:p>
    <w:p w:rsidR="008C72FD" w:rsidRDefault="008C72FD" w:rsidP="008C72FD">
      <w:r>
        <w:rPr>
          <w:rFonts w:hint="eastAsia"/>
        </w:rPr>
        <w:t>Выводы</w:t>
      </w:r>
      <w:r>
        <w:t></w:t>
      </w:r>
      <w:r>
        <w:rPr>
          <w:rFonts w:hint="eastAsia"/>
        </w:rPr>
        <w:t>по</w:t>
      </w:r>
      <w:r>
        <w:t></w:t>
      </w:r>
      <w:r>
        <w:rPr>
          <w:rFonts w:hint="eastAsia"/>
        </w:rPr>
        <w:t>четвёртой</w:t>
      </w:r>
      <w:r>
        <w:t></w:t>
      </w:r>
      <w:r>
        <w:rPr>
          <w:rFonts w:hint="eastAsia"/>
        </w:rPr>
        <w:t>главе</w:t>
      </w:r>
      <w:r>
        <w:tab/>
      </w:r>
      <w:r>
        <w:t></w:t>
      </w:r>
      <w:r>
        <w:t></w:t>
      </w:r>
      <w:r>
        <w:t></w:t>
      </w:r>
    </w:p>
    <w:p w:rsidR="008C72FD" w:rsidRDefault="008C72FD" w:rsidP="008C72FD">
      <w:r>
        <w:rPr>
          <w:rFonts w:hint="eastAsia"/>
        </w:rPr>
        <w:t>Заключение</w:t>
      </w:r>
      <w:r>
        <w:tab/>
      </w:r>
      <w:r>
        <w:t></w:t>
      </w:r>
      <w:r>
        <w:t></w:t>
      </w:r>
      <w:r>
        <w:t></w:t>
      </w:r>
    </w:p>
    <w:p w:rsidR="008C72FD" w:rsidRDefault="008C72FD" w:rsidP="008C72FD">
      <w:r>
        <w:rPr>
          <w:rFonts w:hint="eastAsia"/>
        </w:rPr>
        <w:t>Библиография</w:t>
      </w:r>
      <w:r>
        <w:tab/>
      </w:r>
      <w:r>
        <w:t></w:t>
      </w:r>
      <w:r>
        <w:t></w:t>
      </w:r>
      <w:r>
        <w:t></w:t>
      </w:r>
    </w:p>
    <w:p w:rsidR="008C72FD" w:rsidRDefault="008C72FD" w:rsidP="008C72FD">
      <w:r>
        <w:rPr>
          <w:rFonts w:hint="eastAsia"/>
        </w:rPr>
        <w:t>ПРИЛОЖЕНИЯ</w:t>
      </w:r>
    </w:p>
    <w:p w:rsidR="008C72FD" w:rsidRDefault="008C72FD" w:rsidP="008C72FD">
      <w:r>
        <w:rPr>
          <w:rFonts w:hint="eastAsia"/>
        </w:rPr>
        <w:t>Приложение</w:t>
      </w:r>
      <w:r>
        <w:t></w:t>
      </w:r>
      <w:r>
        <w:t></w:t>
      </w:r>
      <w:r>
        <w:t></w:t>
      </w:r>
      <w:r>
        <w:t></w:t>
      </w:r>
      <w:r>
        <w:rPr>
          <w:rFonts w:hint="eastAsia"/>
        </w:rPr>
        <w:t>Новая</w:t>
      </w:r>
      <w:r>
        <w:t></w:t>
      </w:r>
      <w:r>
        <w:rPr>
          <w:rFonts w:hint="eastAsia"/>
        </w:rPr>
        <w:t>немецкая</w:t>
      </w:r>
      <w:r>
        <w:t></w:t>
      </w:r>
      <w:r>
        <w:rPr>
          <w:rFonts w:hint="eastAsia"/>
        </w:rPr>
        <w:t>военная</w:t>
      </w:r>
      <w:r>
        <w:t></w:t>
      </w:r>
      <w:r>
        <w:rPr>
          <w:rFonts w:hint="eastAsia"/>
        </w:rPr>
        <w:t>лексика</w:t>
      </w:r>
      <w:r>
        <w:tab/>
      </w:r>
      <w:r>
        <w:t></w:t>
      </w:r>
      <w:r>
        <w:t></w:t>
      </w:r>
      <w:r>
        <w:t></w:t>
      </w:r>
    </w:p>
    <w:p w:rsidR="008C72FD" w:rsidRDefault="008C72FD" w:rsidP="008C72FD">
      <w:r>
        <w:rPr>
          <w:rFonts w:hint="eastAsia"/>
        </w:rPr>
        <w:t>Приложение</w:t>
      </w:r>
      <w:r>
        <w:t></w:t>
      </w:r>
      <w:r>
        <w:t></w:t>
      </w:r>
      <w:r>
        <w:t></w:t>
      </w:r>
      <w:r>
        <w:t></w:t>
      </w:r>
      <w:r>
        <w:rPr>
          <w:rFonts w:hint="eastAsia"/>
        </w:rPr>
        <w:t>Военные</w:t>
      </w:r>
      <w:r>
        <w:t></w:t>
      </w:r>
      <w:r>
        <w:rPr>
          <w:rFonts w:hint="eastAsia"/>
        </w:rPr>
        <w:t>команды</w:t>
      </w:r>
      <w:r>
        <w:t></w:t>
      </w:r>
      <w:r>
        <w:rPr>
          <w:rFonts w:hint="eastAsia"/>
        </w:rPr>
        <w:t>на</w:t>
      </w:r>
      <w:r>
        <w:t></w:t>
      </w:r>
      <w:r>
        <w:rPr>
          <w:rFonts w:hint="eastAsia"/>
        </w:rPr>
        <w:t>немецком</w:t>
      </w:r>
      <w:r>
        <w:t></w:t>
      </w:r>
      <w:r>
        <w:rPr>
          <w:rFonts w:hint="eastAsia"/>
        </w:rPr>
        <w:t>языке</w:t>
      </w:r>
      <w:r>
        <w:t></w:t>
      </w:r>
      <w:r>
        <w:rPr>
          <w:rFonts w:hint="eastAsia"/>
        </w:rPr>
        <w:t>с</w:t>
      </w:r>
      <w:r>
        <w:t></w:t>
      </w:r>
      <w:r>
        <w:rPr>
          <w:rFonts w:hint="eastAsia"/>
        </w:rPr>
        <w:t>переводом</w:t>
      </w:r>
      <w:r>
        <w:t></w:t>
      </w:r>
      <w:r>
        <w:rPr>
          <w:rFonts w:hint="eastAsia"/>
        </w:rPr>
        <w:t>на</w:t>
      </w:r>
      <w:r>
        <w:t></w:t>
      </w:r>
      <w:r>
        <w:rPr>
          <w:rFonts w:hint="eastAsia"/>
        </w:rPr>
        <w:t>рус</w:t>
      </w:r>
      <w:r>
        <w:t></w:t>
      </w:r>
      <w:r>
        <w:rPr>
          <w:rFonts w:hint="eastAsia"/>
        </w:rPr>
        <w:t>ский</w:t>
      </w:r>
      <w:r>
        <w:t></w:t>
      </w:r>
      <w:r>
        <w:rPr>
          <w:rFonts w:hint="eastAsia"/>
        </w:rPr>
        <w:t>язык</w:t>
      </w:r>
      <w:r>
        <w:t></w:t>
      </w:r>
      <w:r>
        <w:rPr>
          <w:rFonts w:hint="eastAsia"/>
        </w:rPr>
        <w:t>и</w:t>
      </w:r>
      <w:r>
        <w:t></w:t>
      </w:r>
      <w:r>
        <w:rPr>
          <w:rFonts w:hint="eastAsia"/>
        </w:rPr>
        <w:t>комментарием</w:t>
      </w:r>
      <w:r>
        <w:t></w:t>
      </w:r>
      <w:r>
        <w:tab/>
      </w:r>
      <w:r>
        <w:t></w:t>
      </w:r>
      <w:r>
        <w:t></w:t>
      </w:r>
      <w:r>
        <w:t></w:t>
      </w:r>
      <w:r>
        <w:t></w:t>
      </w:r>
    </w:p>
    <w:p w:rsidR="008C72FD" w:rsidRDefault="008C72FD" w:rsidP="008C72FD">
      <w:r>
        <w:rPr>
          <w:rFonts w:hint="eastAsia"/>
        </w:rPr>
        <w:t>Введение</w:t>
      </w:r>
    </w:p>
    <w:p w:rsidR="008C72FD" w:rsidRDefault="008C72FD" w:rsidP="008C72FD">
      <w:r>
        <w:rPr>
          <w:rFonts w:hint="eastAsia"/>
        </w:rPr>
        <w:t>В</w:t>
      </w:r>
      <w:r>
        <w:t></w:t>
      </w:r>
      <w:r>
        <w:rPr>
          <w:rFonts w:hint="eastAsia"/>
        </w:rPr>
        <w:t>связи</w:t>
      </w:r>
      <w:r>
        <w:t></w:t>
      </w:r>
      <w:r>
        <w:rPr>
          <w:rFonts w:hint="eastAsia"/>
        </w:rPr>
        <w:t>с</w:t>
      </w:r>
      <w:r>
        <w:t></w:t>
      </w:r>
      <w:r>
        <w:rPr>
          <w:rFonts w:hint="eastAsia"/>
        </w:rPr>
        <w:t>бурным</w:t>
      </w:r>
      <w:r>
        <w:t></w:t>
      </w:r>
      <w:r>
        <w:rPr>
          <w:rFonts w:hint="eastAsia"/>
        </w:rPr>
        <w:t>развитием</w:t>
      </w:r>
      <w:r>
        <w:t></w:t>
      </w:r>
      <w:r>
        <w:rPr>
          <w:rFonts w:hint="eastAsia"/>
        </w:rPr>
        <w:t>общества</w:t>
      </w:r>
      <w:r>
        <w:t></w:t>
      </w:r>
      <w:r>
        <w:t></w:t>
      </w:r>
      <w:r>
        <w:rPr>
          <w:rFonts w:hint="eastAsia"/>
        </w:rPr>
        <w:t>науки</w:t>
      </w:r>
      <w:r>
        <w:t></w:t>
      </w:r>
      <w:r>
        <w:t></w:t>
      </w:r>
      <w:r>
        <w:rPr>
          <w:rFonts w:hint="eastAsia"/>
        </w:rPr>
        <w:t>техники</w:t>
      </w:r>
      <w:r>
        <w:t></w:t>
      </w:r>
      <w:r>
        <w:rPr>
          <w:rFonts w:hint="eastAsia"/>
        </w:rPr>
        <w:t>и</w:t>
      </w:r>
      <w:r>
        <w:t></w:t>
      </w:r>
      <w:r>
        <w:rPr>
          <w:rFonts w:hint="eastAsia"/>
        </w:rPr>
        <w:t>технологий</w:t>
      </w:r>
      <w:r>
        <w:t></w:t>
      </w:r>
      <w:r>
        <w:rPr>
          <w:rFonts w:hint="eastAsia"/>
        </w:rPr>
        <w:t>лингвистическая</w:t>
      </w:r>
      <w:r>
        <w:t></w:t>
      </w:r>
      <w:r>
        <w:rPr>
          <w:rFonts w:hint="eastAsia"/>
        </w:rPr>
        <w:t>наука</w:t>
      </w:r>
      <w:r>
        <w:t></w:t>
      </w:r>
      <w:r>
        <w:rPr>
          <w:rFonts w:hint="eastAsia"/>
        </w:rPr>
        <w:t>всё</w:t>
      </w:r>
      <w:r>
        <w:t></w:t>
      </w:r>
      <w:r>
        <w:rPr>
          <w:rFonts w:hint="eastAsia"/>
        </w:rPr>
        <w:t>чаще</w:t>
      </w:r>
      <w:r>
        <w:t></w:t>
      </w:r>
      <w:r>
        <w:rPr>
          <w:rFonts w:hint="eastAsia"/>
        </w:rPr>
        <w:t>стала</w:t>
      </w:r>
      <w:r>
        <w:t></w:t>
      </w:r>
      <w:r>
        <w:rPr>
          <w:rFonts w:hint="eastAsia"/>
        </w:rPr>
        <w:t>обращаться</w:t>
      </w:r>
      <w:r>
        <w:t></w:t>
      </w:r>
      <w:r>
        <w:rPr>
          <w:rFonts w:hint="eastAsia"/>
        </w:rPr>
        <w:t>к</w:t>
      </w:r>
      <w:r>
        <w:t></w:t>
      </w:r>
      <w:r>
        <w:rPr>
          <w:rFonts w:hint="eastAsia"/>
        </w:rPr>
        <w:t>системному</w:t>
      </w:r>
      <w:r>
        <w:t></w:t>
      </w:r>
      <w:r>
        <w:rPr>
          <w:rFonts w:hint="eastAsia"/>
        </w:rPr>
        <w:t>исследо</w:t>
      </w:r>
      <w:r>
        <w:t></w:t>
      </w:r>
      <w:r>
        <w:rPr>
          <w:rFonts w:hint="eastAsia"/>
        </w:rPr>
        <w:t>ванию</w:t>
      </w:r>
      <w:r>
        <w:t></w:t>
      </w:r>
      <w:r>
        <w:rPr>
          <w:rFonts w:hint="eastAsia"/>
        </w:rPr>
        <w:t>различных</w:t>
      </w:r>
      <w:r>
        <w:t></w:t>
      </w:r>
      <w:r>
        <w:rPr>
          <w:rFonts w:hint="eastAsia"/>
        </w:rPr>
        <w:t>сфер</w:t>
      </w:r>
      <w:r>
        <w:t></w:t>
      </w:r>
      <w:r>
        <w:rPr>
          <w:rFonts w:hint="eastAsia"/>
        </w:rPr>
        <w:t>профессиональной</w:t>
      </w:r>
      <w:r>
        <w:t></w:t>
      </w:r>
      <w:r>
        <w:rPr>
          <w:rFonts w:hint="eastAsia"/>
        </w:rPr>
        <w:t>коммуникации</w:t>
      </w:r>
      <w:r>
        <w:t></w:t>
      </w:r>
      <w:r>
        <w:rPr>
          <w:rFonts w:hint="eastAsia"/>
        </w:rPr>
        <w:t>и</w:t>
      </w:r>
      <w:r>
        <w:t></w:t>
      </w:r>
      <w:r>
        <w:rPr>
          <w:rFonts w:hint="eastAsia"/>
        </w:rPr>
        <w:t>обслуживаю</w:t>
      </w:r>
      <w:r>
        <w:t></w:t>
      </w:r>
      <w:r>
        <w:rPr>
          <w:rFonts w:hint="eastAsia"/>
        </w:rPr>
        <w:t>щих</w:t>
      </w:r>
      <w:r>
        <w:t></w:t>
      </w:r>
      <w:r>
        <w:rPr>
          <w:rFonts w:hint="eastAsia"/>
        </w:rPr>
        <w:t>их</w:t>
      </w:r>
      <w:r>
        <w:t></w:t>
      </w:r>
      <w:r>
        <w:rPr>
          <w:rFonts w:hint="eastAsia"/>
        </w:rPr>
        <w:t>лексических</w:t>
      </w:r>
      <w:r>
        <w:t></w:t>
      </w:r>
      <w:r>
        <w:rPr>
          <w:rFonts w:hint="eastAsia"/>
        </w:rPr>
        <w:t>пластов</w:t>
      </w:r>
      <w:r>
        <w:t></w:t>
      </w:r>
      <w:r>
        <w:rPr>
          <w:rFonts w:hint="eastAsia"/>
        </w:rPr>
        <w:t>языка</w:t>
      </w:r>
      <w:r>
        <w:t></w:t>
      </w:r>
      <w:r>
        <w:t></w:t>
      </w:r>
      <w:r>
        <w:rPr>
          <w:rFonts w:hint="eastAsia"/>
        </w:rPr>
        <w:t>в</w:t>
      </w:r>
      <w:r>
        <w:t></w:t>
      </w:r>
      <w:r>
        <w:rPr>
          <w:rFonts w:hint="eastAsia"/>
        </w:rPr>
        <w:t>первую</w:t>
      </w:r>
      <w:r>
        <w:t></w:t>
      </w:r>
      <w:r>
        <w:rPr>
          <w:rFonts w:hint="eastAsia"/>
        </w:rPr>
        <w:t>очередь</w:t>
      </w:r>
      <w:r>
        <w:t></w:t>
      </w:r>
      <w:r>
        <w:t></w:t>
      </w:r>
      <w:r>
        <w:rPr>
          <w:rFonts w:hint="eastAsia"/>
        </w:rPr>
        <w:t>терминологических</w:t>
      </w:r>
      <w:r>
        <w:t></w:t>
      </w:r>
      <w:r>
        <w:rPr>
          <w:rFonts w:hint="eastAsia"/>
        </w:rPr>
        <w:t>вокабуляров</w:t>
      </w:r>
      <w:r>
        <w:t></w:t>
      </w:r>
      <w:r>
        <w:t></w:t>
      </w:r>
      <w:r>
        <w:rPr>
          <w:rFonts w:hint="eastAsia"/>
        </w:rPr>
        <w:t>На</w:t>
      </w:r>
      <w:r>
        <w:t></w:t>
      </w:r>
      <w:r>
        <w:rPr>
          <w:rFonts w:hint="eastAsia"/>
        </w:rPr>
        <w:t>аутентичном</w:t>
      </w:r>
      <w:r>
        <w:t></w:t>
      </w:r>
      <w:r>
        <w:rPr>
          <w:rFonts w:hint="eastAsia"/>
        </w:rPr>
        <w:t>языковом</w:t>
      </w:r>
      <w:r>
        <w:t></w:t>
      </w:r>
      <w:r>
        <w:rPr>
          <w:rFonts w:hint="eastAsia"/>
        </w:rPr>
        <w:t>материале</w:t>
      </w:r>
      <w:r>
        <w:t></w:t>
      </w:r>
      <w:r>
        <w:rPr>
          <w:rFonts w:hint="eastAsia"/>
        </w:rPr>
        <w:t>исследуются</w:t>
      </w:r>
      <w:r>
        <w:t></w:t>
      </w:r>
      <w:r>
        <w:rPr>
          <w:rFonts w:hint="eastAsia"/>
        </w:rPr>
        <w:t>особен</w:t>
      </w:r>
      <w:r>
        <w:t></w:t>
      </w:r>
      <w:r>
        <w:rPr>
          <w:rFonts w:hint="eastAsia"/>
        </w:rPr>
        <w:t>ности</w:t>
      </w:r>
      <w:r>
        <w:t></w:t>
      </w:r>
      <w:r>
        <w:rPr>
          <w:rFonts w:hint="eastAsia"/>
        </w:rPr>
        <w:t>функционирования</w:t>
      </w:r>
      <w:r>
        <w:t></w:t>
      </w:r>
      <w:r>
        <w:rPr>
          <w:rFonts w:hint="eastAsia"/>
        </w:rPr>
        <w:t>различных</w:t>
      </w:r>
      <w:r>
        <w:t></w:t>
      </w:r>
      <w:r>
        <w:rPr>
          <w:rFonts w:hint="eastAsia"/>
        </w:rPr>
        <w:t>профессиональных</w:t>
      </w:r>
      <w:r>
        <w:t></w:t>
      </w:r>
      <w:r>
        <w:t></w:t>
      </w:r>
      <w:r>
        <w:rPr>
          <w:rFonts w:hint="eastAsia"/>
        </w:rPr>
        <w:t>языков</w:t>
      </w:r>
      <w:r>
        <w:t></w:t>
      </w:r>
      <w:r>
        <w:t></w:t>
      </w:r>
      <w:r>
        <w:t></w:t>
      </w:r>
      <w:r>
        <w:rPr>
          <w:rFonts w:hint="eastAsia"/>
        </w:rPr>
        <w:t>линг</w:t>
      </w:r>
      <w:r>
        <w:t></w:t>
      </w:r>
      <w:r>
        <w:rPr>
          <w:rFonts w:hint="eastAsia"/>
        </w:rPr>
        <w:t>вистическая</w:t>
      </w:r>
      <w:r>
        <w:t></w:t>
      </w:r>
      <w:r>
        <w:rPr>
          <w:rFonts w:hint="eastAsia"/>
        </w:rPr>
        <w:t>структура</w:t>
      </w:r>
      <w:r>
        <w:t></w:t>
      </w:r>
      <w:r>
        <w:rPr>
          <w:rFonts w:hint="eastAsia"/>
        </w:rPr>
        <w:t>терминов</w:t>
      </w:r>
      <w:r>
        <w:t></w:t>
      </w:r>
      <w:r>
        <w:rPr>
          <w:rFonts w:hint="eastAsia"/>
        </w:rPr>
        <w:t>и</w:t>
      </w:r>
      <w:r>
        <w:t></w:t>
      </w:r>
      <w:r>
        <w:rPr>
          <w:rFonts w:hint="eastAsia"/>
        </w:rPr>
        <w:t>способы</w:t>
      </w:r>
      <w:r>
        <w:t></w:t>
      </w:r>
      <w:r>
        <w:rPr>
          <w:rFonts w:hint="eastAsia"/>
        </w:rPr>
        <w:t>их</w:t>
      </w:r>
      <w:r>
        <w:t></w:t>
      </w:r>
      <w:r>
        <w:rPr>
          <w:rFonts w:hint="eastAsia"/>
        </w:rPr>
        <w:t>образования</w:t>
      </w:r>
      <w:r>
        <w:t></w:t>
      </w:r>
      <w:r>
        <w:t></w:t>
      </w:r>
      <w:r>
        <w:rPr>
          <w:rFonts w:hint="eastAsia"/>
        </w:rPr>
        <w:t>Тем</w:t>
      </w:r>
      <w:r>
        <w:t></w:t>
      </w:r>
      <w:r>
        <w:rPr>
          <w:rFonts w:hint="eastAsia"/>
        </w:rPr>
        <w:t>самым</w:t>
      </w:r>
      <w:r>
        <w:t></w:t>
      </w:r>
      <w:r>
        <w:rPr>
          <w:rFonts w:hint="eastAsia"/>
        </w:rPr>
        <w:t>лингвистика</w:t>
      </w:r>
      <w:r>
        <w:t></w:t>
      </w:r>
      <w:r>
        <w:rPr>
          <w:rFonts w:hint="eastAsia"/>
        </w:rPr>
        <w:t>вносит</w:t>
      </w:r>
      <w:r>
        <w:t></w:t>
      </w:r>
      <w:r>
        <w:rPr>
          <w:rFonts w:hint="eastAsia"/>
        </w:rPr>
        <w:t>огромный</w:t>
      </w:r>
      <w:r>
        <w:t></w:t>
      </w:r>
      <w:r>
        <w:rPr>
          <w:rFonts w:hint="eastAsia"/>
        </w:rPr>
        <w:t>вклад</w:t>
      </w:r>
      <w:r>
        <w:t></w:t>
      </w:r>
      <w:r>
        <w:rPr>
          <w:rFonts w:hint="eastAsia"/>
        </w:rPr>
        <w:t>в</w:t>
      </w:r>
      <w:r>
        <w:t></w:t>
      </w:r>
      <w:r>
        <w:rPr>
          <w:rFonts w:hint="eastAsia"/>
        </w:rPr>
        <w:t>упорядочение</w:t>
      </w:r>
      <w:r>
        <w:t></w:t>
      </w:r>
      <w:r>
        <w:rPr>
          <w:rFonts w:hint="eastAsia"/>
        </w:rPr>
        <w:t>терминологий</w:t>
      </w:r>
      <w:r>
        <w:t></w:t>
      </w:r>
      <w:r>
        <w:t></w:t>
      </w:r>
      <w:r>
        <w:rPr>
          <w:rFonts w:hint="eastAsia"/>
        </w:rPr>
        <w:t>Именно</w:t>
      </w:r>
      <w:r>
        <w:t></w:t>
      </w:r>
      <w:r>
        <w:rPr>
          <w:rFonts w:hint="eastAsia"/>
        </w:rPr>
        <w:t>языковеды</w:t>
      </w:r>
      <w:r>
        <w:t></w:t>
      </w:r>
      <w:r>
        <w:t></w:t>
      </w:r>
      <w:r>
        <w:rPr>
          <w:rFonts w:hint="eastAsia"/>
        </w:rPr>
        <w:t>не</w:t>
      </w:r>
      <w:r>
        <w:t></w:t>
      </w:r>
      <w:r>
        <w:rPr>
          <w:rFonts w:hint="eastAsia"/>
        </w:rPr>
        <w:t>безразличные</w:t>
      </w:r>
      <w:r>
        <w:t></w:t>
      </w:r>
      <w:r>
        <w:rPr>
          <w:rFonts w:hint="eastAsia"/>
        </w:rPr>
        <w:t>к</w:t>
      </w:r>
      <w:r>
        <w:t></w:t>
      </w:r>
      <w:r>
        <w:rPr>
          <w:rFonts w:hint="eastAsia"/>
        </w:rPr>
        <w:t>судьбам</w:t>
      </w:r>
      <w:r>
        <w:t></w:t>
      </w:r>
      <w:r>
        <w:rPr>
          <w:rFonts w:hint="eastAsia"/>
        </w:rPr>
        <w:t>языка</w:t>
      </w:r>
      <w:r>
        <w:t></w:t>
      </w:r>
      <w:r>
        <w:t></w:t>
      </w:r>
      <w:r>
        <w:rPr>
          <w:rFonts w:hint="eastAsia"/>
        </w:rPr>
        <w:t>первыми</w:t>
      </w:r>
      <w:r>
        <w:t></w:t>
      </w:r>
      <w:r>
        <w:rPr>
          <w:rFonts w:hint="eastAsia"/>
        </w:rPr>
        <w:t>бьют</w:t>
      </w:r>
      <w:r>
        <w:t></w:t>
      </w:r>
      <w:r>
        <w:rPr>
          <w:rFonts w:hint="eastAsia"/>
        </w:rPr>
        <w:t>тре</w:t>
      </w:r>
      <w:r>
        <w:t></w:t>
      </w:r>
      <w:r>
        <w:rPr>
          <w:rFonts w:hint="eastAsia"/>
        </w:rPr>
        <w:t>вогу</w:t>
      </w:r>
      <w:r>
        <w:t></w:t>
      </w:r>
      <w:r>
        <w:rPr>
          <w:rFonts w:hint="eastAsia"/>
        </w:rPr>
        <w:t>по</w:t>
      </w:r>
      <w:r>
        <w:t></w:t>
      </w:r>
      <w:r>
        <w:rPr>
          <w:rFonts w:hint="eastAsia"/>
        </w:rPr>
        <w:t>поводу</w:t>
      </w:r>
      <w:r>
        <w:t></w:t>
      </w:r>
      <w:r>
        <w:rPr>
          <w:rFonts w:hint="eastAsia"/>
        </w:rPr>
        <w:t>стихийного</w:t>
      </w:r>
      <w:r>
        <w:t></w:t>
      </w:r>
      <w:r>
        <w:rPr>
          <w:rFonts w:hint="eastAsia"/>
        </w:rPr>
        <w:t>и</w:t>
      </w:r>
      <w:r>
        <w:t></w:t>
      </w:r>
      <w:r>
        <w:rPr>
          <w:rFonts w:hint="eastAsia"/>
        </w:rPr>
        <w:t>однобокого</w:t>
      </w:r>
      <w:r>
        <w:t></w:t>
      </w:r>
      <w:r>
        <w:rPr>
          <w:rFonts w:hint="eastAsia"/>
        </w:rPr>
        <w:t>развития</w:t>
      </w:r>
      <w:r>
        <w:t></w:t>
      </w:r>
      <w:r>
        <w:rPr>
          <w:rFonts w:hint="eastAsia"/>
        </w:rPr>
        <w:t>профессиональной</w:t>
      </w:r>
      <w:r>
        <w:t></w:t>
      </w:r>
      <w:r>
        <w:rPr>
          <w:rFonts w:hint="eastAsia"/>
        </w:rPr>
        <w:t>речи</w:t>
      </w:r>
      <w:r>
        <w:t></w:t>
      </w:r>
      <w:r>
        <w:t></w:t>
      </w:r>
      <w:r>
        <w:rPr>
          <w:rFonts w:hint="eastAsia"/>
        </w:rPr>
        <w:t>характерного</w:t>
      </w:r>
      <w:r>
        <w:t></w:t>
      </w:r>
      <w:r>
        <w:rPr>
          <w:rFonts w:hint="eastAsia"/>
        </w:rPr>
        <w:t>для</w:t>
      </w:r>
      <w:r>
        <w:t></w:t>
      </w:r>
      <w:r>
        <w:rPr>
          <w:rFonts w:hint="eastAsia"/>
        </w:rPr>
        <w:t>последнего</w:t>
      </w:r>
      <w:r>
        <w:t></w:t>
      </w:r>
      <w:r>
        <w:rPr>
          <w:rFonts w:hint="eastAsia"/>
        </w:rPr>
        <w:t>времени</w:t>
      </w:r>
      <w:r>
        <w:t></w:t>
      </w:r>
    </w:p>
    <w:p w:rsidR="008C72FD" w:rsidRDefault="008C72FD" w:rsidP="008C72FD">
      <w:r>
        <w:rPr>
          <w:rFonts w:hint="eastAsia"/>
        </w:rPr>
        <w:t>Серьёзную</w:t>
      </w:r>
      <w:r>
        <w:t></w:t>
      </w:r>
      <w:r>
        <w:rPr>
          <w:rFonts w:hint="eastAsia"/>
        </w:rPr>
        <w:t>озабоченность</w:t>
      </w:r>
      <w:r>
        <w:t></w:t>
      </w:r>
      <w:r>
        <w:t></w:t>
      </w:r>
      <w:r>
        <w:rPr>
          <w:rFonts w:hint="eastAsia"/>
        </w:rPr>
        <w:t>в</w:t>
      </w:r>
      <w:r>
        <w:t></w:t>
      </w:r>
      <w:r>
        <w:rPr>
          <w:rFonts w:hint="eastAsia"/>
        </w:rPr>
        <w:t>частности</w:t>
      </w:r>
      <w:r>
        <w:t></w:t>
      </w:r>
      <w:r>
        <w:t></w:t>
      </w:r>
      <w:r>
        <w:rPr>
          <w:rFonts w:hint="eastAsia"/>
        </w:rPr>
        <w:t>у</w:t>
      </w:r>
      <w:r>
        <w:t></w:t>
      </w:r>
      <w:r>
        <w:rPr>
          <w:rFonts w:hint="eastAsia"/>
        </w:rPr>
        <w:t>немецких</w:t>
      </w:r>
      <w:r>
        <w:t></w:t>
      </w:r>
      <w:r>
        <w:rPr>
          <w:rFonts w:hint="eastAsia"/>
        </w:rPr>
        <w:t>и</w:t>
      </w:r>
      <w:r>
        <w:t></w:t>
      </w:r>
      <w:r>
        <w:rPr>
          <w:rFonts w:hint="eastAsia"/>
        </w:rPr>
        <w:t>австрийских</w:t>
      </w:r>
      <w:r>
        <w:t></w:t>
      </w:r>
      <w:r>
        <w:rPr>
          <w:rFonts w:hint="eastAsia"/>
        </w:rPr>
        <w:t>лингвистов</w:t>
      </w:r>
      <w:r>
        <w:t></w:t>
      </w:r>
      <w:r>
        <w:rPr>
          <w:rFonts w:hint="eastAsia"/>
        </w:rPr>
        <w:t>вызывает</w:t>
      </w:r>
      <w:r>
        <w:t></w:t>
      </w:r>
      <w:r>
        <w:rPr>
          <w:rFonts w:hint="eastAsia"/>
        </w:rPr>
        <w:t>интенсивная</w:t>
      </w:r>
      <w:r>
        <w:t></w:t>
      </w:r>
      <w:r>
        <w:rPr>
          <w:rFonts w:hint="eastAsia"/>
        </w:rPr>
        <w:t>практика</w:t>
      </w:r>
      <w:r>
        <w:t></w:t>
      </w:r>
      <w:r>
        <w:rPr>
          <w:rFonts w:hint="eastAsia"/>
        </w:rPr>
        <w:t>заимствования</w:t>
      </w:r>
      <w:r>
        <w:t></w:t>
      </w:r>
      <w:r>
        <w:rPr>
          <w:rFonts w:hint="eastAsia"/>
        </w:rPr>
        <w:t>готовых</w:t>
      </w:r>
      <w:r>
        <w:t></w:t>
      </w:r>
      <w:r>
        <w:rPr>
          <w:rFonts w:hint="eastAsia"/>
        </w:rPr>
        <w:t>англо</w:t>
      </w:r>
      <w:r>
        <w:t></w:t>
      </w:r>
      <w:r>
        <w:rPr>
          <w:rFonts w:hint="eastAsia"/>
        </w:rPr>
        <w:t>язычных</w:t>
      </w:r>
      <w:r>
        <w:t></w:t>
      </w:r>
      <w:r>
        <w:rPr>
          <w:rFonts w:hint="eastAsia"/>
        </w:rPr>
        <w:t>терминов</w:t>
      </w:r>
      <w:r>
        <w:t></w:t>
      </w:r>
      <w:r>
        <w:rPr>
          <w:rFonts w:hint="eastAsia"/>
        </w:rPr>
        <w:t>и</w:t>
      </w:r>
      <w:r>
        <w:t></w:t>
      </w:r>
      <w:r>
        <w:rPr>
          <w:rFonts w:hint="eastAsia"/>
        </w:rPr>
        <w:t>последующего</w:t>
      </w:r>
      <w:r>
        <w:t></w:t>
      </w:r>
      <w:r>
        <w:rPr>
          <w:rFonts w:hint="eastAsia"/>
        </w:rPr>
        <w:t>слововообразования</w:t>
      </w:r>
      <w:r>
        <w:t></w:t>
      </w:r>
      <w:r>
        <w:rPr>
          <w:rFonts w:hint="eastAsia"/>
        </w:rPr>
        <w:t>на</w:t>
      </w:r>
      <w:r>
        <w:t></w:t>
      </w:r>
      <w:r>
        <w:rPr>
          <w:rFonts w:hint="eastAsia"/>
        </w:rPr>
        <w:t>их</w:t>
      </w:r>
      <w:r>
        <w:t></w:t>
      </w:r>
      <w:r>
        <w:rPr>
          <w:rFonts w:hint="eastAsia"/>
        </w:rPr>
        <w:t>базе</w:t>
      </w:r>
      <w:r>
        <w:t></w:t>
      </w:r>
      <w:r>
        <w:rPr>
          <w:rFonts w:hint="eastAsia"/>
        </w:rPr>
        <w:t>прак</w:t>
      </w:r>
      <w:r>
        <w:t></w:t>
      </w:r>
      <w:r>
        <w:rPr>
          <w:rFonts w:hint="eastAsia"/>
        </w:rPr>
        <w:t>тически</w:t>
      </w:r>
      <w:r>
        <w:t></w:t>
      </w:r>
      <w:r>
        <w:rPr>
          <w:rFonts w:hint="eastAsia"/>
        </w:rPr>
        <w:t>во</w:t>
      </w:r>
      <w:r>
        <w:t></w:t>
      </w:r>
      <w:r>
        <w:rPr>
          <w:rFonts w:hint="eastAsia"/>
        </w:rPr>
        <w:t>всех</w:t>
      </w:r>
      <w:r>
        <w:t></w:t>
      </w:r>
      <w:r>
        <w:rPr>
          <w:rFonts w:hint="eastAsia"/>
        </w:rPr>
        <w:t>немецкоязычных</w:t>
      </w:r>
      <w:r>
        <w:t></w:t>
      </w:r>
      <w:r>
        <w:rPr>
          <w:rFonts w:hint="eastAsia"/>
        </w:rPr>
        <w:t>терминосистемах</w:t>
      </w:r>
      <w:r>
        <w:t></w:t>
      </w:r>
      <w:r>
        <w:rPr>
          <w:rFonts w:hint="eastAsia"/>
        </w:rPr>
        <w:t>и</w:t>
      </w:r>
      <w:r>
        <w:t></w:t>
      </w:r>
      <w:r>
        <w:rPr>
          <w:rFonts w:hint="eastAsia"/>
        </w:rPr>
        <w:t>в</w:t>
      </w:r>
      <w:r>
        <w:t></w:t>
      </w:r>
      <w:r>
        <w:rPr>
          <w:rFonts w:hint="eastAsia"/>
        </w:rPr>
        <w:t>немецком</w:t>
      </w:r>
      <w:r>
        <w:t></w:t>
      </w:r>
      <w:r>
        <w:rPr>
          <w:rFonts w:hint="eastAsia"/>
        </w:rPr>
        <w:t>языке</w:t>
      </w:r>
      <w:r>
        <w:t></w:t>
      </w:r>
      <w:r>
        <w:rPr>
          <w:rFonts w:hint="eastAsia"/>
        </w:rPr>
        <w:t>в</w:t>
      </w:r>
      <w:r>
        <w:t></w:t>
      </w:r>
      <w:r>
        <w:rPr>
          <w:rFonts w:hint="eastAsia"/>
        </w:rPr>
        <w:t>целом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электронный</w:t>
      </w:r>
      <w:r>
        <w:t></w:t>
      </w:r>
      <w:r>
        <w:rPr>
          <w:rFonts w:hint="eastAsia"/>
        </w:rPr>
        <w:t>ресурс</w:t>
      </w:r>
      <w:r>
        <w:t></w:t>
      </w:r>
      <w:r>
        <w:t></w:t>
      </w:r>
      <w:r>
        <w:t></w:t>
      </w:r>
      <w:r>
        <w:rPr>
          <w:rFonts w:hint="eastAsia"/>
        </w:rPr>
        <w:t>и</w:t>
      </w:r>
      <w:r>
        <w:t></w:t>
      </w:r>
      <w:r>
        <w:rPr>
          <w:rFonts w:hint="eastAsia"/>
        </w:rPr>
        <w:t>т</w:t>
      </w:r>
      <w:r>
        <w:t></w:t>
      </w:r>
      <w:r>
        <w:rPr>
          <w:rFonts w:hint="eastAsia"/>
        </w:rPr>
        <w:t>д</w:t>
      </w:r>
      <w:r>
        <w:t></w:t>
      </w:r>
      <w:r>
        <w:t></w:t>
      </w:r>
      <w:r>
        <w:t></w:t>
      </w:r>
      <w:r>
        <w:t></w:t>
      </w:r>
      <w:r>
        <w:rPr>
          <w:rFonts w:hint="eastAsia"/>
        </w:rPr>
        <w:t>В</w:t>
      </w:r>
      <w:r>
        <w:t></w:t>
      </w:r>
      <w:r>
        <w:rPr>
          <w:rFonts w:hint="eastAsia"/>
        </w:rPr>
        <w:t>диа</w:t>
      </w:r>
      <w:r>
        <w:t></w:t>
      </w:r>
      <w:r>
        <w:t></w:t>
      </w:r>
      <w:r>
        <w:rPr>
          <w:rFonts w:hint="eastAsia"/>
        </w:rPr>
        <w:t>хронном</w:t>
      </w:r>
      <w:r>
        <w:t></w:t>
      </w:r>
      <w:r>
        <w:rPr>
          <w:rFonts w:hint="eastAsia"/>
        </w:rPr>
        <w:t>рассмотрении</w:t>
      </w:r>
      <w:r>
        <w:t></w:t>
      </w:r>
      <w:r>
        <w:rPr>
          <w:rFonts w:hint="eastAsia"/>
        </w:rPr>
        <w:t>критических</w:t>
      </w:r>
      <w:r>
        <w:t></w:t>
      </w:r>
      <w:r>
        <w:rPr>
          <w:rFonts w:hint="eastAsia"/>
        </w:rPr>
        <w:t>суждений</w:t>
      </w:r>
      <w:r>
        <w:t></w:t>
      </w:r>
      <w:r>
        <w:rPr>
          <w:rFonts w:hint="eastAsia"/>
        </w:rPr>
        <w:t>по</w:t>
      </w:r>
      <w:r>
        <w:t></w:t>
      </w:r>
      <w:r>
        <w:rPr>
          <w:rFonts w:hint="eastAsia"/>
        </w:rPr>
        <w:t>поводу</w:t>
      </w:r>
      <w:r>
        <w:t></w:t>
      </w:r>
      <w:r>
        <w:rPr>
          <w:rFonts w:hint="eastAsia"/>
        </w:rPr>
        <w:t>воздействия</w:t>
      </w:r>
      <w:r>
        <w:t></w:t>
      </w:r>
      <w:r>
        <w:rPr>
          <w:rFonts w:hint="eastAsia"/>
        </w:rPr>
        <w:t>английского</w:t>
      </w:r>
      <w:r>
        <w:t></w:t>
      </w:r>
      <w:r>
        <w:rPr>
          <w:rFonts w:hint="eastAsia"/>
        </w:rPr>
        <w:t>языка</w:t>
      </w:r>
      <w:r>
        <w:t></w:t>
      </w:r>
      <w:r>
        <w:rPr>
          <w:rFonts w:hint="eastAsia"/>
        </w:rPr>
        <w:t>на</w:t>
      </w:r>
      <w:r>
        <w:t></w:t>
      </w:r>
      <w:r>
        <w:rPr>
          <w:rFonts w:hint="eastAsia"/>
        </w:rPr>
        <w:t>развитие</w:t>
      </w:r>
      <w:r>
        <w:t></w:t>
      </w:r>
      <w:r>
        <w:rPr>
          <w:rFonts w:hint="eastAsia"/>
        </w:rPr>
        <w:t>немецкого</w:t>
      </w:r>
      <w:r>
        <w:t></w:t>
      </w:r>
      <w:r>
        <w:rPr>
          <w:rFonts w:hint="eastAsia"/>
        </w:rPr>
        <w:t>языка</w:t>
      </w:r>
      <w:r>
        <w:t></w:t>
      </w:r>
      <w:r>
        <w:rPr>
          <w:rFonts w:hint="eastAsia"/>
        </w:rPr>
        <w:t>интересен</w:t>
      </w:r>
      <w:r>
        <w:t></w:t>
      </w:r>
      <w:r>
        <w:rPr>
          <w:rFonts w:hint="eastAsia"/>
        </w:rPr>
        <w:t>тот</w:t>
      </w:r>
      <w:r>
        <w:t></w:t>
      </w:r>
      <w:r>
        <w:rPr>
          <w:rFonts w:hint="eastAsia"/>
        </w:rPr>
        <w:t>факт</w:t>
      </w:r>
      <w:r>
        <w:t></w:t>
      </w:r>
      <w:r>
        <w:t></w:t>
      </w:r>
      <w:r>
        <w:rPr>
          <w:rFonts w:hint="eastAsia"/>
        </w:rPr>
        <w:t>что</w:t>
      </w:r>
      <w:r>
        <w:t></w:t>
      </w:r>
      <w:r>
        <w:rPr>
          <w:rFonts w:hint="eastAsia"/>
        </w:rPr>
        <w:t>на</w:t>
      </w:r>
      <w:r>
        <w:t></w:t>
      </w:r>
      <w:r>
        <w:rPr>
          <w:rFonts w:hint="eastAsia"/>
        </w:rPr>
        <w:t>опасность</w:t>
      </w:r>
      <w:r>
        <w:t></w:t>
      </w:r>
      <w:r>
        <w:rPr>
          <w:rFonts w:hint="eastAsia"/>
        </w:rPr>
        <w:t>такого</w:t>
      </w:r>
      <w:r>
        <w:t></w:t>
      </w:r>
      <w:r>
        <w:rPr>
          <w:rFonts w:hint="eastAsia"/>
        </w:rPr>
        <w:t>негативного</w:t>
      </w:r>
      <w:r>
        <w:t></w:t>
      </w:r>
      <w:r>
        <w:rPr>
          <w:rFonts w:hint="eastAsia"/>
        </w:rPr>
        <w:t>развития</w:t>
      </w:r>
      <w:r>
        <w:t></w:t>
      </w:r>
      <w:r>
        <w:rPr>
          <w:rFonts w:hint="eastAsia"/>
        </w:rPr>
        <w:t>немецкие</w:t>
      </w:r>
      <w:r>
        <w:t></w:t>
      </w:r>
      <w:r>
        <w:rPr>
          <w:rFonts w:hint="eastAsia"/>
        </w:rPr>
        <w:t>языковеды</w:t>
      </w:r>
      <w:r>
        <w:t></w:t>
      </w:r>
      <w:r>
        <w:rPr>
          <w:rFonts w:hint="eastAsia"/>
        </w:rPr>
        <w:t>указывали</w:t>
      </w:r>
      <w:r>
        <w:t></w:t>
      </w:r>
      <w:r>
        <w:rPr>
          <w:rFonts w:hint="eastAsia"/>
        </w:rPr>
        <w:t>ещё</w:t>
      </w:r>
      <w:r>
        <w:t></w:t>
      </w:r>
      <w:r>
        <w:rPr>
          <w:rFonts w:hint="eastAsia"/>
        </w:rPr>
        <w:t>в</w:t>
      </w:r>
      <w:r>
        <w:t></w:t>
      </w:r>
      <w:r>
        <w:rPr>
          <w:rFonts w:hint="eastAsia"/>
        </w:rPr>
        <w:t>начале</w:t>
      </w:r>
      <w:r>
        <w:t></w:t>
      </w:r>
      <w:r>
        <w:rPr>
          <w:rFonts w:hint="eastAsia"/>
        </w:rPr>
        <w:t>двадцатого</w:t>
      </w:r>
      <w:r>
        <w:t></w:t>
      </w:r>
      <w:r>
        <w:rPr>
          <w:rFonts w:hint="eastAsia"/>
        </w:rPr>
        <w:t>века</w:t>
      </w:r>
      <w:r>
        <w:t></w:t>
      </w:r>
      <w:r>
        <w:t></w:t>
      </w:r>
      <w:r>
        <w:t></w:t>
      </w:r>
      <w:r>
        <w:t></w:t>
      </w:r>
      <w:r>
        <w:t></w:t>
      </w:r>
      <w:r>
        <w:t></w:t>
      </w:r>
      <w:r>
        <w:t></w:t>
      </w:r>
      <w:r>
        <w:t></w:t>
      </w:r>
      <w:r>
        <w:t></w:t>
      </w:r>
      <w:r>
        <w:t></w:t>
      </w:r>
      <w:r>
        <w:t></w:t>
      </w:r>
      <w:r>
        <w:t></w:t>
      </w:r>
      <w:r>
        <w:t></w:t>
      </w:r>
      <w:r>
        <w:t></w:t>
      </w:r>
      <w:r>
        <w:t></w:t>
      </w:r>
      <w:r>
        <w:t></w:t>
      </w:r>
      <w:r>
        <w:rPr>
          <w:rFonts w:hint="eastAsia"/>
        </w:rPr>
        <w:t>Критическое</w:t>
      </w:r>
      <w:r>
        <w:t></w:t>
      </w:r>
      <w:r>
        <w:rPr>
          <w:rFonts w:hint="eastAsia"/>
        </w:rPr>
        <w:t>отношение</w:t>
      </w:r>
      <w:r>
        <w:t></w:t>
      </w:r>
      <w:r>
        <w:rPr>
          <w:rFonts w:hint="eastAsia"/>
        </w:rPr>
        <w:t>к</w:t>
      </w:r>
      <w:r>
        <w:t></w:t>
      </w:r>
      <w:r>
        <w:rPr>
          <w:rFonts w:hint="eastAsia"/>
        </w:rPr>
        <w:t>подобной</w:t>
      </w:r>
      <w:r>
        <w:t></w:t>
      </w:r>
      <w:r>
        <w:rPr>
          <w:rFonts w:hint="eastAsia"/>
        </w:rPr>
        <w:t>языковой</w:t>
      </w:r>
      <w:r>
        <w:t></w:t>
      </w:r>
      <w:r>
        <w:rPr>
          <w:rFonts w:hint="eastAsia"/>
        </w:rPr>
        <w:t>практике</w:t>
      </w:r>
      <w:r>
        <w:t></w:t>
      </w:r>
      <w:r>
        <w:rPr>
          <w:rFonts w:hint="eastAsia"/>
        </w:rPr>
        <w:t>легло</w:t>
      </w:r>
      <w:r>
        <w:t></w:t>
      </w:r>
      <w:r>
        <w:rPr>
          <w:rFonts w:hint="eastAsia"/>
        </w:rPr>
        <w:t>в</w:t>
      </w:r>
      <w:r>
        <w:t></w:t>
      </w:r>
      <w:r>
        <w:rPr>
          <w:rFonts w:hint="eastAsia"/>
        </w:rPr>
        <w:t>основу</w:t>
      </w:r>
      <w:r>
        <w:t></w:t>
      </w:r>
      <w:r>
        <w:rPr>
          <w:rFonts w:hint="eastAsia"/>
        </w:rPr>
        <w:t>решений</w:t>
      </w:r>
      <w:r>
        <w:t></w:t>
      </w:r>
      <w:r>
        <w:t></w:t>
      </w:r>
      <w:r>
        <w:t></w:t>
      </w:r>
      <w:r>
        <w:t></w:t>
      </w:r>
      <w:r>
        <w:rPr>
          <w:rFonts w:hint="eastAsia"/>
        </w:rPr>
        <w:t>й</w:t>
      </w:r>
      <w:r>
        <w:t></w:t>
      </w:r>
      <w:r>
        <w:rPr>
          <w:rFonts w:hint="eastAsia"/>
        </w:rPr>
        <w:t>сессии</w:t>
      </w:r>
      <w:r>
        <w:t></w:t>
      </w:r>
      <w:r>
        <w:rPr>
          <w:rFonts w:hint="eastAsia"/>
        </w:rPr>
        <w:t>Об</w:t>
      </w:r>
      <w:r>
        <w:t></w:t>
      </w:r>
      <w:r>
        <w:rPr>
          <w:rFonts w:hint="eastAsia"/>
        </w:rPr>
        <w:t>щества</w:t>
      </w:r>
      <w:r>
        <w:t></w:t>
      </w:r>
      <w:r>
        <w:rPr>
          <w:rFonts w:hint="eastAsia"/>
        </w:rPr>
        <w:t>немецкоязычной</w:t>
      </w:r>
      <w:r>
        <w:t></w:t>
      </w:r>
      <w:r>
        <w:rPr>
          <w:rFonts w:hint="eastAsia"/>
        </w:rPr>
        <w:t>терминологии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ноября</w:t>
      </w:r>
      <w:r>
        <w:t></w:t>
      </w:r>
      <w:r>
        <w:t></w:t>
      </w:r>
      <w:r>
        <w:t></w:t>
      </w:r>
      <w:r>
        <w:t></w:t>
      </w:r>
      <w:r>
        <w:t></w:t>
      </w:r>
      <w:r>
        <w:t></w:t>
      </w:r>
      <w:r>
        <w:rPr>
          <w:rFonts w:hint="eastAsia"/>
        </w:rPr>
        <w:t>года</w:t>
      </w:r>
      <w:r>
        <w:t></w:t>
      </w:r>
      <w:r>
        <w:t></w:t>
      </w:r>
      <w:r>
        <w:rPr>
          <w:rFonts w:hint="eastAsia"/>
        </w:rPr>
        <w:t>электронный</w:t>
      </w:r>
      <w:r>
        <w:t></w:t>
      </w:r>
      <w:r>
        <w:rPr>
          <w:rFonts w:hint="eastAsia"/>
        </w:rPr>
        <w:t>ресурс</w:t>
      </w:r>
      <w:r>
        <w:t></w:t>
      </w:r>
      <w:r>
        <w:t></w:t>
      </w:r>
      <w:r>
        <w:t></w:t>
      </w:r>
      <w:r>
        <w:t></w:t>
      </w:r>
      <w:r>
        <w:t></w:t>
      </w:r>
      <w:r>
        <w:t></w:t>
      </w:r>
      <w:r>
        <w:t></w:t>
      </w:r>
      <w:r>
        <w:t></w:t>
      </w:r>
      <w:r>
        <w:rPr>
          <w:rFonts w:hint="eastAsia"/>
        </w:rPr>
        <w:t>О</w:t>
      </w:r>
      <w:r>
        <w:t></w:t>
      </w:r>
      <w:r>
        <w:rPr>
          <w:rFonts w:hint="eastAsia"/>
        </w:rPr>
        <w:t>содер</w:t>
      </w:r>
      <w:r>
        <w:t></w:t>
      </w:r>
      <w:r>
        <w:rPr>
          <w:rFonts w:hint="eastAsia"/>
        </w:rPr>
        <w:t>жании</w:t>
      </w:r>
      <w:r>
        <w:t></w:t>
      </w:r>
      <w:r>
        <w:rPr>
          <w:rFonts w:hint="eastAsia"/>
        </w:rPr>
        <w:t>рекомендаций</w:t>
      </w:r>
      <w:r>
        <w:t></w:t>
      </w:r>
      <w:r>
        <w:t></w:t>
      </w:r>
      <w:r>
        <w:t></w:t>
      </w:r>
      <w:r>
        <w:t></w:t>
      </w:r>
      <w:r>
        <w:rPr>
          <w:rFonts w:hint="eastAsia"/>
        </w:rPr>
        <w:t>й</w:t>
      </w:r>
      <w:r>
        <w:t></w:t>
      </w:r>
      <w:r>
        <w:rPr>
          <w:rFonts w:hint="eastAsia"/>
        </w:rPr>
        <w:t>сессии</w:t>
      </w:r>
      <w:r>
        <w:t></w:t>
      </w:r>
      <w:r>
        <w:rPr>
          <w:rFonts w:hint="eastAsia"/>
        </w:rPr>
        <w:t>подробнее</w:t>
      </w:r>
      <w:r>
        <w:t></w:t>
      </w:r>
      <w:r>
        <w:rPr>
          <w:rFonts w:hint="eastAsia"/>
        </w:rPr>
        <w:t>см</w:t>
      </w:r>
      <w:r>
        <w:t></w:t>
      </w:r>
      <w:r>
        <w:t></w:t>
      </w:r>
      <w:r>
        <w:rPr>
          <w:rFonts w:hint="eastAsia"/>
        </w:rPr>
        <w:t>в</w:t>
      </w:r>
      <w:r>
        <w:t></w:t>
      </w:r>
      <w:r>
        <w:rPr>
          <w:rFonts w:hint="eastAsia"/>
        </w:rPr>
        <w:t>третьей</w:t>
      </w:r>
      <w:r>
        <w:t></w:t>
      </w:r>
      <w:r>
        <w:rPr>
          <w:rFonts w:hint="eastAsia"/>
        </w:rPr>
        <w:t>главе</w:t>
      </w:r>
      <w:r>
        <w:t></w:t>
      </w:r>
      <w:r>
        <w:rPr>
          <w:rFonts w:hint="eastAsia"/>
        </w:rPr>
        <w:t>диссер</w:t>
      </w:r>
      <w:r>
        <w:t></w:t>
      </w:r>
      <w:r>
        <w:rPr>
          <w:rFonts w:hint="eastAsia"/>
        </w:rPr>
        <w:t>тации</w:t>
      </w:r>
      <w:r>
        <w:t></w:t>
      </w:r>
    </w:p>
    <w:p w:rsidR="008C72FD" w:rsidRDefault="008C72FD" w:rsidP="008C72FD">
      <w:r>
        <w:rPr>
          <w:rFonts w:hint="eastAsia"/>
        </w:rPr>
        <w:t>Объём</w:t>
      </w:r>
      <w:r>
        <w:t></w:t>
      </w:r>
      <w:r>
        <w:rPr>
          <w:rFonts w:hint="eastAsia"/>
        </w:rPr>
        <w:t>исследований</w:t>
      </w:r>
      <w:r>
        <w:t></w:t>
      </w:r>
      <w:r>
        <w:rPr>
          <w:rFonts w:hint="eastAsia"/>
        </w:rPr>
        <w:t>терминосистем</w:t>
      </w:r>
      <w:r>
        <w:t></w:t>
      </w:r>
      <w:r>
        <w:rPr>
          <w:rFonts w:hint="eastAsia"/>
        </w:rPr>
        <w:t>развитых</w:t>
      </w:r>
      <w:r>
        <w:t></w:t>
      </w:r>
      <w:r>
        <w:rPr>
          <w:rFonts w:hint="eastAsia"/>
        </w:rPr>
        <w:t>языков</w:t>
      </w:r>
      <w:r>
        <w:t></w:t>
      </w:r>
      <w:r>
        <w:rPr>
          <w:rFonts w:hint="eastAsia"/>
        </w:rPr>
        <w:t>мира</w:t>
      </w:r>
      <w:r>
        <w:t></w:t>
      </w:r>
      <w:r>
        <w:rPr>
          <w:rFonts w:hint="eastAsia"/>
        </w:rPr>
        <w:t>неук</w:t>
      </w:r>
      <w:r>
        <w:t></w:t>
      </w:r>
      <w:r>
        <w:t></w:t>
      </w:r>
    </w:p>
    <w:p w:rsidR="008C72FD" w:rsidRDefault="008C72FD" w:rsidP="008C72FD">
      <w:r>
        <w:rPr>
          <w:rFonts w:hint="eastAsia"/>
        </w:rPr>
        <w:t>донно</w:t>
      </w:r>
      <w:r>
        <w:t></w:t>
      </w:r>
      <w:r>
        <w:rPr>
          <w:rFonts w:hint="eastAsia"/>
        </w:rPr>
        <w:t>растёт</w:t>
      </w:r>
      <w:r>
        <w:t></w:t>
      </w:r>
      <w:r>
        <w:t></w:t>
      </w:r>
      <w:r>
        <w:rPr>
          <w:rFonts w:hint="eastAsia"/>
        </w:rPr>
        <w:t>Что</w:t>
      </w:r>
      <w:r>
        <w:t></w:t>
      </w:r>
      <w:r>
        <w:rPr>
          <w:rFonts w:hint="eastAsia"/>
        </w:rPr>
        <w:t>касается</w:t>
      </w:r>
      <w:r>
        <w:t></w:t>
      </w:r>
      <w:r>
        <w:rPr>
          <w:rFonts w:hint="eastAsia"/>
        </w:rPr>
        <w:t>немецкого</w:t>
      </w:r>
      <w:r>
        <w:t></w:t>
      </w:r>
      <w:r>
        <w:rPr>
          <w:rFonts w:hint="eastAsia"/>
        </w:rPr>
        <w:t>языка</w:t>
      </w:r>
      <w:r>
        <w:t></w:t>
      </w:r>
      <w:r>
        <w:t></w:t>
      </w:r>
      <w:r>
        <w:rPr>
          <w:rFonts w:hint="eastAsia"/>
        </w:rPr>
        <w:t>то</w:t>
      </w:r>
      <w:r>
        <w:t></w:t>
      </w:r>
      <w:r>
        <w:rPr>
          <w:rFonts w:hint="eastAsia"/>
        </w:rPr>
        <w:t>к</w:t>
      </w:r>
      <w:r>
        <w:t></w:t>
      </w:r>
      <w:r>
        <w:rPr>
          <w:rFonts w:hint="eastAsia"/>
        </w:rPr>
        <w:t>настоящему</w:t>
      </w:r>
      <w:r>
        <w:t></w:t>
      </w:r>
      <w:r>
        <w:rPr>
          <w:rFonts w:hint="eastAsia"/>
        </w:rPr>
        <w:t>времени</w:t>
      </w:r>
      <w:r>
        <w:t></w:t>
      </w:r>
      <w:r>
        <w:rPr>
          <w:rFonts w:hint="eastAsia"/>
        </w:rPr>
        <w:t>раз</w:t>
      </w:r>
      <w:r>
        <w:t></w:t>
      </w:r>
      <w:r>
        <w:rPr>
          <w:rFonts w:hint="eastAsia"/>
        </w:rPr>
        <w:t>ными</w:t>
      </w:r>
      <w:r>
        <w:t></w:t>
      </w:r>
      <w:r>
        <w:rPr>
          <w:rFonts w:hint="eastAsia"/>
        </w:rPr>
        <w:t>по</w:t>
      </w:r>
      <w:r>
        <w:t></w:t>
      </w:r>
      <w:r>
        <w:rPr>
          <w:rFonts w:hint="eastAsia"/>
        </w:rPr>
        <w:t>объёму</w:t>
      </w:r>
      <w:r>
        <w:t></w:t>
      </w:r>
      <w:r>
        <w:rPr>
          <w:rFonts w:hint="eastAsia"/>
        </w:rPr>
        <w:t>и</w:t>
      </w:r>
      <w:r>
        <w:t></w:t>
      </w:r>
      <w:r>
        <w:rPr>
          <w:rFonts w:hint="eastAsia"/>
        </w:rPr>
        <w:t>значимости</w:t>
      </w:r>
      <w:r>
        <w:t></w:t>
      </w:r>
      <w:r>
        <w:rPr>
          <w:rFonts w:hint="eastAsia"/>
        </w:rPr>
        <w:t>исследованиями</w:t>
      </w:r>
      <w:r>
        <w:t></w:t>
      </w:r>
      <w:r>
        <w:rPr>
          <w:rFonts w:hint="eastAsia"/>
        </w:rPr>
        <w:t>охвачены</w:t>
      </w:r>
      <w:r>
        <w:t></w:t>
      </w:r>
      <w:r>
        <w:rPr>
          <w:rFonts w:hint="eastAsia"/>
        </w:rPr>
        <w:t>терминологичес</w:t>
      </w:r>
      <w:r>
        <w:t></w:t>
      </w:r>
      <w:r>
        <w:rPr>
          <w:rFonts w:hint="eastAsia"/>
        </w:rPr>
        <w:t>кие</w:t>
      </w:r>
      <w:r>
        <w:t></w:t>
      </w:r>
      <w:r>
        <w:rPr>
          <w:rFonts w:hint="eastAsia"/>
        </w:rPr>
        <w:t>системы</w:t>
      </w:r>
      <w:r>
        <w:t></w:t>
      </w:r>
      <w:r>
        <w:rPr>
          <w:rFonts w:hint="eastAsia"/>
        </w:rPr>
        <w:t>всех</w:t>
      </w:r>
      <w:r>
        <w:t></w:t>
      </w:r>
      <w:r>
        <w:rPr>
          <w:rFonts w:hint="eastAsia"/>
        </w:rPr>
        <w:t>более</w:t>
      </w:r>
      <w:r>
        <w:t></w:t>
      </w:r>
      <w:r>
        <w:rPr>
          <w:rFonts w:hint="eastAsia"/>
        </w:rPr>
        <w:t>или</w:t>
      </w:r>
      <w:r>
        <w:t></w:t>
      </w:r>
      <w:r>
        <w:rPr>
          <w:rFonts w:hint="eastAsia"/>
        </w:rPr>
        <w:t>менее</w:t>
      </w:r>
      <w:r>
        <w:t></w:t>
      </w:r>
      <w:r>
        <w:rPr>
          <w:rFonts w:hint="eastAsia"/>
        </w:rPr>
        <w:t>значимых</w:t>
      </w:r>
      <w:r>
        <w:t></w:t>
      </w:r>
      <w:r>
        <w:rPr>
          <w:rFonts w:hint="eastAsia"/>
        </w:rPr>
        <w:t>профессиональных</w:t>
      </w:r>
      <w:r>
        <w:t></w:t>
      </w:r>
      <w:r>
        <w:rPr>
          <w:rFonts w:hint="eastAsia"/>
        </w:rPr>
        <w:t>сооб</w:t>
      </w:r>
      <w:r>
        <w:t></w:t>
      </w:r>
      <w:r>
        <w:rPr>
          <w:rFonts w:hint="eastAsia"/>
        </w:rPr>
        <w:t>ществ</w:t>
      </w:r>
      <w:r>
        <w:t></w:t>
      </w:r>
      <w:r>
        <w:t></w:t>
      </w:r>
      <w:r>
        <w:rPr>
          <w:rFonts w:hint="eastAsia"/>
        </w:rPr>
        <w:t>Поскольку</w:t>
      </w:r>
      <w:r>
        <w:t></w:t>
      </w:r>
      <w:r>
        <w:rPr>
          <w:rFonts w:hint="eastAsia"/>
        </w:rPr>
        <w:t>в</w:t>
      </w:r>
      <w:r>
        <w:t></w:t>
      </w:r>
      <w:r>
        <w:rPr>
          <w:rFonts w:hint="eastAsia"/>
        </w:rPr>
        <w:t>современном</w:t>
      </w:r>
      <w:r>
        <w:t></w:t>
      </w:r>
      <w:r>
        <w:rPr>
          <w:rFonts w:hint="eastAsia"/>
        </w:rPr>
        <w:t>мире</w:t>
      </w:r>
      <w:r>
        <w:t></w:t>
      </w:r>
      <w:r>
        <w:rPr>
          <w:rFonts w:hint="eastAsia"/>
        </w:rPr>
        <w:t>существует</w:t>
      </w:r>
      <w:r>
        <w:t></w:t>
      </w:r>
      <w:r>
        <w:rPr>
          <w:rFonts w:hint="eastAsia"/>
        </w:rPr>
        <w:t>более</w:t>
      </w:r>
      <w:r>
        <w:t></w:t>
      </w:r>
      <w:r>
        <w:t></w:t>
      </w:r>
      <w:r>
        <w:t></w:t>
      </w:r>
      <w:r>
        <w:t></w:t>
      </w:r>
      <w:r>
        <w:rPr>
          <w:rFonts w:hint="eastAsia"/>
        </w:rPr>
        <w:t>тысяч</w:t>
      </w:r>
      <w:r>
        <w:t></w:t>
      </w:r>
      <w:r>
        <w:rPr>
          <w:rFonts w:hint="eastAsia"/>
        </w:rPr>
        <w:t>профес</w:t>
      </w:r>
      <w:r>
        <w:t></w:t>
      </w:r>
      <w:r>
        <w:rPr>
          <w:rFonts w:hint="eastAsia"/>
        </w:rPr>
        <w:t>сий</w:t>
      </w:r>
      <w:r>
        <w:t></w:t>
      </w:r>
      <w:r>
        <w:rPr>
          <w:rFonts w:hint="eastAsia"/>
        </w:rPr>
        <w:t>и</w:t>
      </w:r>
      <w:r>
        <w:t></w:t>
      </w:r>
      <w:r>
        <w:rPr>
          <w:rFonts w:hint="eastAsia"/>
        </w:rPr>
        <w:t>специальностей</w:t>
      </w:r>
      <w:r>
        <w:t></w:t>
      </w:r>
      <w:r>
        <w:t></w:t>
      </w:r>
      <w:r>
        <w:rPr>
          <w:rFonts w:hint="eastAsia"/>
        </w:rPr>
        <w:t>электронный</w:t>
      </w:r>
      <w:r>
        <w:t></w:t>
      </w:r>
      <w:r>
        <w:rPr>
          <w:rFonts w:hint="eastAsia"/>
        </w:rPr>
        <w:t>ресурс</w:t>
      </w:r>
      <w:r>
        <w:t></w:t>
      </w:r>
      <w:r>
        <w:t></w:t>
      </w:r>
      <w:r>
        <w:t></w:t>
      </w:r>
      <w:r>
        <w:t></w:t>
      </w:r>
      <w:r>
        <w:t></w:t>
      </w:r>
      <w:r>
        <w:rPr>
          <w:rFonts w:hint="eastAsia"/>
        </w:rPr>
        <w:t>то</w:t>
      </w:r>
      <w:r>
        <w:t></w:t>
      </w:r>
      <w:r>
        <w:rPr>
          <w:rFonts w:hint="eastAsia"/>
        </w:rPr>
        <w:t>практически</w:t>
      </w:r>
      <w:r>
        <w:t></w:t>
      </w:r>
      <w:r>
        <w:rPr>
          <w:rFonts w:hint="eastAsia"/>
        </w:rPr>
        <w:t>невозможно</w:t>
      </w:r>
      <w:r>
        <w:t></w:t>
      </w:r>
      <w:r>
        <w:rPr>
          <w:rFonts w:hint="eastAsia"/>
        </w:rPr>
        <w:t>в</w:t>
      </w:r>
      <w:r>
        <w:t></w:t>
      </w:r>
      <w:r>
        <w:rPr>
          <w:rFonts w:hint="eastAsia"/>
        </w:rPr>
        <w:t>рамках</w:t>
      </w:r>
      <w:r>
        <w:t></w:t>
      </w:r>
      <w:r>
        <w:rPr>
          <w:rFonts w:hint="eastAsia"/>
        </w:rPr>
        <w:t>данной</w:t>
      </w:r>
      <w:r>
        <w:t></w:t>
      </w:r>
      <w:r>
        <w:rPr>
          <w:rFonts w:hint="eastAsia"/>
        </w:rPr>
        <w:t>работы</w:t>
      </w:r>
      <w:r>
        <w:t></w:t>
      </w:r>
      <w:r>
        <w:rPr>
          <w:rFonts w:hint="eastAsia"/>
        </w:rPr>
        <w:t>указать</w:t>
      </w:r>
      <w:r>
        <w:t></w:t>
      </w:r>
      <w:r>
        <w:rPr>
          <w:rFonts w:hint="eastAsia"/>
        </w:rPr>
        <w:t>на</w:t>
      </w:r>
      <w:r>
        <w:t></w:t>
      </w:r>
      <w:r>
        <w:rPr>
          <w:rFonts w:hint="eastAsia"/>
        </w:rPr>
        <w:t>соответствующие</w:t>
      </w:r>
      <w:r>
        <w:t></w:t>
      </w:r>
      <w:r>
        <w:rPr>
          <w:rFonts w:hint="eastAsia"/>
        </w:rPr>
        <w:t>исследования</w:t>
      </w:r>
      <w:r>
        <w:t></w:t>
      </w:r>
      <w:r>
        <w:rPr>
          <w:rFonts w:hint="eastAsia"/>
        </w:rPr>
        <w:t>по</w:t>
      </w:r>
      <w:r>
        <w:t></w:t>
      </w:r>
      <w:r>
        <w:rPr>
          <w:rFonts w:hint="eastAsia"/>
        </w:rPr>
        <w:t>всем</w:t>
      </w:r>
      <w:r>
        <w:t></w:t>
      </w:r>
      <w:r>
        <w:rPr>
          <w:rFonts w:hint="eastAsia"/>
        </w:rPr>
        <w:t>сферам</w:t>
      </w:r>
      <w:r>
        <w:t></w:t>
      </w:r>
      <w:r>
        <w:rPr>
          <w:rFonts w:hint="eastAsia"/>
        </w:rPr>
        <w:t>профессионального</w:t>
      </w:r>
      <w:r>
        <w:t></w:t>
      </w:r>
      <w:r>
        <w:rPr>
          <w:rFonts w:hint="eastAsia"/>
        </w:rPr>
        <w:t>общения</w:t>
      </w:r>
      <w:r>
        <w:t></w:t>
      </w:r>
      <w:r>
        <w:rPr>
          <w:rFonts w:hint="eastAsia"/>
        </w:rPr>
        <w:t>на</w:t>
      </w:r>
      <w:r>
        <w:t></w:t>
      </w:r>
      <w:r>
        <w:rPr>
          <w:rFonts w:hint="eastAsia"/>
        </w:rPr>
        <w:t>немецком</w:t>
      </w:r>
      <w:r>
        <w:t></w:t>
      </w:r>
      <w:r>
        <w:rPr>
          <w:rFonts w:hint="eastAsia"/>
        </w:rPr>
        <w:t>языке</w:t>
      </w:r>
      <w:r>
        <w:t></w:t>
      </w:r>
      <w:r>
        <w:t></w:t>
      </w:r>
      <w:r>
        <w:rPr>
          <w:rFonts w:hint="eastAsia"/>
        </w:rPr>
        <w:t>Мы</w:t>
      </w:r>
      <w:r>
        <w:t></w:t>
      </w:r>
      <w:r>
        <w:rPr>
          <w:rFonts w:hint="eastAsia"/>
        </w:rPr>
        <w:t>укажем</w:t>
      </w:r>
      <w:r>
        <w:t></w:t>
      </w:r>
      <w:r>
        <w:rPr>
          <w:rFonts w:hint="eastAsia"/>
        </w:rPr>
        <w:t>лишь</w:t>
      </w:r>
      <w:r>
        <w:t></w:t>
      </w:r>
      <w:r>
        <w:rPr>
          <w:rFonts w:hint="eastAsia"/>
        </w:rPr>
        <w:t>на</w:t>
      </w:r>
      <w:r>
        <w:t></w:t>
      </w:r>
      <w:r>
        <w:rPr>
          <w:rFonts w:hint="eastAsia"/>
        </w:rPr>
        <w:t>некоторые</w:t>
      </w:r>
      <w:r>
        <w:t></w:t>
      </w:r>
      <w:r>
        <w:rPr>
          <w:rFonts w:hint="eastAsia"/>
        </w:rPr>
        <w:t>работы</w:t>
      </w:r>
      <w:r>
        <w:t></w:t>
      </w:r>
      <w:r>
        <w:rPr>
          <w:rFonts w:hint="eastAsia"/>
        </w:rPr>
        <w:t>немецкоязычных</w:t>
      </w:r>
      <w:r>
        <w:t></w:t>
      </w:r>
      <w:r>
        <w:rPr>
          <w:rFonts w:hint="eastAsia"/>
        </w:rPr>
        <w:t>и</w:t>
      </w:r>
      <w:r>
        <w:t></w:t>
      </w:r>
      <w:r>
        <w:rPr>
          <w:rFonts w:hint="eastAsia"/>
        </w:rPr>
        <w:t>отечественных</w:t>
      </w:r>
      <w:r>
        <w:t></w:t>
      </w:r>
      <w:r>
        <w:rPr>
          <w:rFonts w:hint="eastAsia"/>
        </w:rPr>
        <w:t>учёных</w:t>
      </w:r>
      <w:r>
        <w:t></w:t>
      </w:r>
      <w:r>
        <w:t></w:t>
      </w:r>
      <w:r>
        <w:rPr>
          <w:rFonts w:hint="eastAsia"/>
        </w:rPr>
        <w:t>представляющие</w:t>
      </w:r>
      <w:r>
        <w:t></w:t>
      </w:r>
      <w:r>
        <w:rPr>
          <w:rFonts w:hint="eastAsia"/>
        </w:rPr>
        <w:t>научный</w:t>
      </w:r>
      <w:r>
        <w:t></w:t>
      </w:r>
      <w:r>
        <w:rPr>
          <w:rFonts w:hint="eastAsia"/>
        </w:rPr>
        <w:t>интерес</w:t>
      </w:r>
      <w:r>
        <w:t></w:t>
      </w:r>
      <w:r>
        <w:t></w:t>
      </w:r>
      <w:r>
        <w:rPr>
          <w:rFonts w:hint="eastAsia"/>
        </w:rPr>
        <w:t>серия</w:t>
      </w:r>
      <w:r>
        <w:t></w:t>
      </w:r>
      <w:r>
        <w:rPr>
          <w:rFonts w:hint="eastAsia"/>
        </w:rPr>
        <w:t>публикаций</w:t>
      </w:r>
      <w:r>
        <w:t></w:t>
      </w:r>
      <w:r>
        <w:rPr>
          <w:rFonts w:hint="eastAsia"/>
        </w:rPr>
        <w:t>по</w:t>
      </w:r>
      <w:r>
        <w:t></w:t>
      </w:r>
      <w:r>
        <w:rPr>
          <w:rFonts w:hint="eastAsia"/>
        </w:rPr>
        <w:t>проблемам</w:t>
      </w:r>
      <w:r>
        <w:t></w:t>
      </w:r>
      <w:r>
        <w:rPr>
          <w:rFonts w:hint="eastAsia"/>
        </w:rPr>
        <w:t>эконо</w:t>
      </w:r>
      <w:r>
        <w:t></w:t>
      </w:r>
      <w:r>
        <w:rPr>
          <w:rFonts w:hint="eastAsia"/>
        </w:rPr>
        <w:t>мической</w:t>
      </w:r>
      <w:r>
        <w:t></w:t>
      </w:r>
      <w:r>
        <w:rPr>
          <w:rFonts w:hint="eastAsia"/>
        </w:rPr>
        <w:t>и</w:t>
      </w:r>
      <w:r>
        <w:t></w:t>
      </w:r>
      <w:r>
        <w:rPr>
          <w:rFonts w:hint="eastAsia"/>
        </w:rPr>
        <w:t>юридической</w:t>
      </w:r>
      <w:r>
        <w:t></w:t>
      </w:r>
      <w:r>
        <w:rPr>
          <w:rFonts w:hint="eastAsia"/>
        </w:rPr>
        <w:t>терминологии</w:t>
      </w:r>
      <w:r>
        <w:t></w:t>
      </w:r>
      <w:r>
        <w:rPr>
          <w:rFonts w:hint="eastAsia"/>
        </w:rPr>
        <w:t>Немецкого</w:t>
      </w:r>
      <w:r>
        <w:t></w:t>
      </w:r>
      <w:r>
        <w:rPr>
          <w:rFonts w:hint="eastAsia"/>
        </w:rPr>
        <w:t>терминологического</w:t>
      </w:r>
      <w:r>
        <w:t></w:t>
      </w:r>
      <w:r>
        <w:rPr>
          <w:rFonts w:hint="eastAsia"/>
        </w:rPr>
        <w:t>общества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интернет</w:t>
      </w:r>
      <w:r>
        <w:t></w:t>
      </w:r>
      <w:r>
        <w:t></w:t>
      </w:r>
      <w:r>
        <w:rPr>
          <w:rFonts w:hint="eastAsia"/>
        </w:rPr>
        <w:t>терминология</w:t>
      </w:r>
      <w:r>
        <w:t></w:t>
      </w:r>
      <w:r>
        <w:t></w:t>
      </w:r>
      <w:r>
        <w:rPr>
          <w:rFonts w:hint="eastAsia"/>
        </w:rPr>
        <w:t>Шумайлова</w:t>
      </w:r>
      <w:r>
        <w:t></w:t>
      </w:r>
      <w:r>
        <w:t></w:t>
      </w:r>
      <w:r>
        <w:t></w:t>
      </w:r>
      <w:r>
        <w:t></w:t>
      </w:r>
      <w:r>
        <w:t></w:t>
      </w:r>
      <w:r>
        <w:t></w:t>
      </w:r>
      <w:r>
        <w:t></w:t>
      </w:r>
      <w:r>
        <w:t></w:t>
      </w:r>
      <w:r>
        <w:rPr>
          <w:rFonts w:hint="eastAsia"/>
        </w:rPr>
        <w:t>терминология</w:t>
      </w:r>
      <w:r>
        <w:t></w:t>
      </w:r>
      <w:r>
        <w:rPr>
          <w:rFonts w:hint="eastAsia"/>
        </w:rPr>
        <w:t>в</w:t>
      </w:r>
      <w:r>
        <w:t></w:t>
      </w:r>
      <w:r>
        <w:rPr>
          <w:rFonts w:hint="eastAsia"/>
        </w:rPr>
        <w:t>области</w:t>
      </w:r>
      <w:r>
        <w:t></w:t>
      </w:r>
      <w:r>
        <w:rPr>
          <w:rFonts w:hint="eastAsia"/>
        </w:rPr>
        <w:t>технических</w:t>
      </w:r>
      <w:r>
        <w:t></w:t>
      </w:r>
      <w:r>
        <w:rPr>
          <w:rFonts w:hint="eastAsia"/>
        </w:rPr>
        <w:t>систем</w:t>
      </w:r>
      <w:r>
        <w:t></w:t>
      </w:r>
      <w:r>
        <w:t></w:t>
      </w:r>
      <w:r>
        <w:t></w:t>
      </w:r>
      <w:r>
        <w:t></w:t>
      </w:r>
      <w:r>
        <w:t></w:t>
      </w:r>
      <w:r>
        <w:t></w:t>
      </w:r>
      <w:r>
        <w:t></w:t>
      </w:r>
      <w:r>
        <w:t></w:t>
      </w:r>
      <w:r>
        <w:t></w:t>
      </w:r>
      <w:r>
        <w:t></w:t>
      </w:r>
      <w:r>
        <w:t></w:t>
      </w:r>
      <w:r>
        <w:t></w:t>
      </w:r>
      <w:r>
        <w:t></w:t>
      </w:r>
      <w:r>
        <w:t></w:t>
      </w:r>
      <w:r>
        <w:t></w:t>
      </w:r>
      <w:r>
        <w:t></w:t>
      </w:r>
      <w:r>
        <w:t></w:t>
      </w:r>
      <w:r>
        <w:t></w:t>
      </w:r>
      <w:r>
        <w:t></w:t>
      </w:r>
      <w:r>
        <w:rPr>
          <w:rFonts w:hint="eastAsia"/>
        </w:rPr>
        <w:t>автомобильная</w:t>
      </w:r>
      <w:r>
        <w:t></w:t>
      </w:r>
      <w:r>
        <w:rPr>
          <w:rFonts w:hint="eastAsia"/>
        </w:rPr>
        <w:t>терминология</w:t>
      </w:r>
      <w:r>
        <w:t></w:t>
      </w:r>
      <w:r>
        <w:t></w:t>
      </w:r>
      <w:r>
        <w:rPr>
          <w:rFonts w:hint="eastAsia"/>
        </w:rPr>
        <w:t>Ревина</w:t>
      </w:r>
      <w:r>
        <w:t></w:t>
      </w:r>
      <w:r>
        <w:t></w:t>
      </w:r>
      <w:r>
        <w:t></w:t>
      </w:r>
      <w:r>
        <w:t></w:t>
      </w:r>
      <w:r>
        <w:t></w:t>
      </w:r>
      <w:r>
        <w:t></w:t>
      </w:r>
      <w:r>
        <w:t></w:t>
      </w:r>
      <w:r>
        <w:t></w:t>
      </w:r>
      <w:r>
        <w:rPr>
          <w:rFonts w:hint="eastAsia"/>
        </w:rPr>
        <w:t>терминология</w:t>
      </w:r>
      <w:r>
        <w:t></w:t>
      </w:r>
      <w:r>
        <w:rPr>
          <w:rFonts w:hint="eastAsia"/>
        </w:rPr>
        <w:t>в</w:t>
      </w:r>
      <w:r>
        <w:t></w:t>
      </w:r>
      <w:r>
        <w:rPr>
          <w:rFonts w:hint="eastAsia"/>
        </w:rPr>
        <w:t>области</w:t>
      </w:r>
      <w:r>
        <w:t></w:t>
      </w:r>
      <w:r>
        <w:rPr>
          <w:rFonts w:hint="eastAsia"/>
        </w:rPr>
        <w:t>связи</w:t>
      </w:r>
      <w:r>
        <w:t></w:t>
      </w:r>
      <w:r>
        <w:t></w:t>
      </w:r>
      <w:r>
        <w:rPr>
          <w:rFonts w:hint="eastAsia"/>
        </w:rPr>
        <w:t>Ларькова</w:t>
      </w:r>
      <w:r>
        <w:t></w:t>
      </w:r>
      <w:r>
        <w:t></w:t>
      </w:r>
      <w:r>
        <w:t></w:t>
      </w:r>
      <w:r>
        <w:t></w:t>
      </w:r>
      <w:r>
        <w:t></w:t>
      </w:r>
      <w:r>
        <w:t></w:t>
      </w:r>
      <w:r>
        <w:t></w:t>
      </w:r>
      <w:r>
        <w:t></w:t>
      </w:r>
      <w:r>
        <w:rPr>
          <w:rFonts w:hint="eastAsia"/>
        </w:rPr>
        <w:t>финансово</w:t>
      </w:r>
      <w:r>
        <w:t></w:t>
      </w:r>
      <w:r>
        <w:rPr>
          <w:rFonts w:hint="eastAsia"/>
        </w:rPr>
        <w:t>экономическая</w:t>
      </w:r>
      <w:r>
        <w:t></w:t>
      </w:r>
      <w:r>
        <w:rPr>
          <w:rFonts w:hint="eastAsia"/>
        </w:rPr>
        <w:t>терминология</w:t>
      </w:r>
      <w:r>
        <w:t></w:t>
      </w:r>
      <w:r>
        <w:t></w:t>
      </w:r>
      <w:r>
        <w:t></w:t>
      </w:r>
      <w:r>
        <w:t></w:t>
      </w:r>
      <w:r>
        <w:t></w:t>
      </w:r>
      <w:r>
        <w:t></w:t>
      </w:r>
      <w:r>
        <w:t></w:t>
      </w:r>
      <w:r>
        <w:t></w:t>
      </w:r>
      <w:r>
        <w:t></w:t>
      </w:r>
      <w:r>
        <w:t></w:t>
      </w:r>
      <w:r>
        <w:t></w:t>
      </w:r>
      <w:r>
        <w:t></w:t>
      </w:r>
      <w:r>
        <w:t></w:t>
      </w:r>
      <w:r>
        <w:t></w:t>
      </w:r>
      <w:r>
        <w:t></w:t>
      </w:r>
      <w:r>
        <w:t></w:t>
      </w:r>
      <w:r>
        <w:t></w:t>
      </w:r>
      <w:r>
        <w:rPr>
          <w:rFonts w:hint="eastAsia"/>
        </w:rPr>
        <w:t>Константинова</w:t>
      </w:r>
      <w:r>
        <w:t></w:t>
      </w:r>
      <w:r>
        <w:t></w:t>
      </w:r>
      <w:r>
        <w:t></w:t>
      </w:r>
      <w:r>
        <w:t></w:t>
      </w:r>
      <w:r>
        <w:t></w:t>
      </w:r>
      <w:r>
        <w:t></w:t>
      </w:r>
      <w:r>
        <w:t></w:t>
      </w:r>
      <w:r>
        <w:rPr>
          <w:rFonts w:hint="eastAsia"/>
        </w:rPr>
        <w:t>Финикова</w:t>
      </w:r>
      <w:r>
        <w:t></w:t>
      </w:r>
      <w:r>
        <w:t></w:t>
      </w:r>
      <w:r>
        <w:t></w:t>
      </w:r>
      <w:r>
        <w:t></w:t>
      </w:r>
      <w:r>
        <w:t></w:t>
      </w:r>
      <w:r>
        <w:t></w:t>
      </w:r>
      <w:r>
        <w:t></w:t>
      </w:r>
      <w:r>
        <w:t></w:t>
      </w:r>
      <w:r>
        <w:rPr>
          <w:rFonts w:hint="eastAsia"/>
        </w:rPr>
        <w:t>самолётостроительная</w:t>
      </w:r>
      <w:r>
        <w:t></w:t>
      </w:r>
      <w:r>
        <w:rPr>
          <w:rFonts w:hint="eastAsia"/>
        </w:rPr>
        <w:t>терминология</w:t>
      </w:r>
      <w:r>
        <w:t></w:t>
      </w:r>
      <w:r>
        <w:t></w:t>
      </w:r>
      <w:r>
        <w:rPr>
          <w:rFonts w:hint="eastAsia"/>
        </w:rPr>
        <w:t>Шарафутдинова</w:t>
      </w:r>
      <w:r>
        <w:t></w:t>
      </w:r>
      <w:r>
        <w:t></w:t>
      </w:r>
      <w:r>
        <w:t></w:t>
      </w:r>
      <w:r>
        <w:t></w:t>
      </w:r>
      <w:r>
        <w:t></w:t>
      </w:r>
      <w:r>
        <w:t></w:t>
      </w:r>
      <w:r>
        <w:t></w:t>
      </w:r>
      <w:r>
        <w:t></w:t>
      </w:r>
      <w:r>
        <w:rPr>
          <w:rFonts w:hint="eastAsia"/>
        </w:rPr>
        <w:t>термино</w:t>
      </w:r>
      <w:r>
        <w:t></w:t>
      </w:r>
      <w:r>
        <w:rPr>
          <w:rFonts w:hint="eastAsia"/>
        </w:rPr>
        <w:t>логия</w:t>
      </w:r>
      <w:r>
        <w:t></w:t>
      </w:r>
      <w:r>
        <w:rPr>
          <w:rFonts w:hint="eastAsia"/>
        </w:rPr>
        <w:t>сельскохозяйственного</w:t>
      </w:r>
      <w:r>
        <w:t></w:t>
      </w:r>
      <w:r>
        <w:rPr>
          <w:rFonts w:hint="eastAsia"/>
        </w:rPr>
        <w:t>машиностроения</w:t>
      </w:r>
      <w:r>
        <w:t></w:t>
      </w:r>
      <w:r>
        <w:t></w:t>
      </w:r>
      <w:r>
        <w:rPr>
          <w:rFonts w:hint="eastAsia"/>
        </w:rPr>
        <w:t>Данилина</w:t>
      </w:r>
      <w:r>
        <w:t></w:t>
      </w:r>
      <w:r>
        <w:t></w:t>
      </w:r>
      <w:r>
        <w:t></w:t>
      </w:r>
      <w:r>
        <w:t></w:t>
      </w:r>
      <w:r>
        <w:t></w:t>
      </w:r>
      <w:r>
        <w:t></w:t>
      </w:r>
      <w:r>
        <w:t></w:t>
      </w:r>
      <w:r>
        <w:t></w:t>
      </w:r>
      <w:r>
        <w:rPr>
          <w:rFonts w:hint="eastAsia"/>
        </w:rPr>
        <w:t>тер</w:t>
      </w:r>
      <w:r>
        <w:t></w:t>
      </w:r>
      <w:r>
        <w:rPr>
          <w:rFonts w:hint="eastAsia"/>
        </w:rPr>
        <w:t>минология</w:t>
      </w:r>
      <w:r>
        <w:t></w:t>
      </w:r>
      <w:r>
        <w:rPr>
          <w:rFonts w:hint="eastAsia"/>
        </w:rPr>
        <w:t>из</w:t>
      </w:r>
      <w:r>
        <w:t></w:t>
      </w:r>
      <w:r>
        <w:rPr>
          <w:rFonts w:hint="eastAsia"/>
        </w:rPr>
        <w:t>области</w:t>
      </w:r>
      <w:r>
        <w:t></w:t>
      </w:r>
      <w:r>
        <w:rPr>
          <w:rFonts w:hint="eastAsia"/>
        </w:rPr>
        <w:t>бионики</w:t>
      </w:r>
      <w:r>
        <w:t></w:t>
      </w:r>
      <w:r>
        <w:t></w:t>
      </w:r>
      <w:r>
        <w:rPr>
          <w:rFonts w:hint="eastAsia"/>
        </w:rPr>
        <w:t>Шарапова</w:t>
      </w:r>
      <w:r>
        <w:t></w:t>
      </w:r>
      <w:r>
        <w:t></w:t>
      </w:r>
      <w:r>
        <w:t></w:t>
      </w:r>
      <w:r>
        <w:t></w:t>
      </w:r>
      <w:r>
        <w:t></w:t>
      </w:r>
      <w:r>
        <w:t></w:t>
      </w:r>
      <w:r>
        <w:t></w:t>
      </w:r>
      <w:r>
        <w:t></w:t>
      </w:r>
      <w:r>
        <w:rPr>
          <w:rFonts w:hint="eastAsia"/>
        </w:rPr>
        <w:t>терминология</w:t>
      </w:r>
      <w:r>
        <w:t></w:t>
      </w:r>
      <w:r>
        <w:rPr>
          <w:rFonts w:hint="eastAsia"/>
        </w:rPr>
        <w:t>металло</w:t>
      </w:r>
      <w:r>
        <w:t></w:t>
      </w:r>
      <w:r>
        <w:rPr>
          <w:rFonts w:hint="eastAsia"/>
        </w:rPr>
        <w:t>обработки</w:t>
      </w:r>
      <w:r>
        <w:t></w:t>
      </w:r>
      <w:r>
        <w:t></w:t>
      </w:r>
      <w:r>
        <w:rPr>
          <w:rFonts w:hint="eastAsia"/>
        </w:rPr>
        <w:t>Ревеко</w:t>
      </w:r>
      <w:r>
        <w:t></w:t>
      </w:r>
      <w:r>
        <w:t></w:t>
      </w:r>
      <w:r>
        <w:t></w:t>
      </w:r>
      <w:r>
        <w:t></w:t>
      </w:r>
      <w:r>
        <w:t></w:t>
      </w:r>
      <w:r>
        <w:t></w:t>
      </w:r>
      <w:r>
        <w:t></w:t>
      </w:r>
    </w:p>
    <w:p w:rsidR="008C72FD" w:rsidRDefault="008C72FD" w:rsidP="008C72FD">
      <w:r>
        <w:rPr>
          <w:rFonts w:hint="eastAsia"/>
        </w:rPr>
        <w:t>Примечательно</w:t>
      </w:r>
      <w:r>
        <w:t></w:t>
      </w:r>
      <w:r>
        <w:t></w:t>
      </w:r>
      <w:r>
        <w:rPr>
          <w:rFonts w:hint="eastAsia"/>
        </w:rPr>
        <w:t>что</w:t>
      </w:r>
      <w:r>
        <w:t></w:t>
      </w:r>
      <w:r>
        <w:rPr>
          <w:rFonts w:hint="eastAsia"/>
        </w:rPr>
        <w:t>в</w:t>
      </w:r>
      <w:r>
        <w:t></w:t>
      </w:r>
      <w:r>
        <w:rPr>
          <w:rFonts w:hint="eastAsia"/>
        </w:rPr>
        <w:t>Германии</w:t>
      </w:r>
      <w:r>
        <w:t></w:t>
      </w:r>
      <w:r>
        <w:t></w:t>
      </w:r>
      <w:r>
        <w:rPr>
          <w:rFonts w:hint="eastAsia"/>
        </w:rPr>
        <w:t>Австрии</w:t>
      </w:r>
      <w:r>
        <w:t></w:t>
      </w:r>
      <w:r>
        <w:rPr>
          <w:rFonts w:hint="eastAsia"/>
        </w:rPr>
        <w:t>и</w:t>
      </w:r>
      <w:r>
        <w:t></w:t>
      </w:r>
      <w:r>
        <w:rPr>
          <w:rFonts w:hint="eastAsia"/>
        </w:rPr>
        <w:t>Швейцарии</w:t>
      </w:r>
      <w:r>
        <w:t></w:t>
      </w:r>
      <w:r>
        <w:rPr>
          <w:rFonts w:hint="eastAsia"/>
        </w:rPr>
        <w:t>в</w:t>
      </w:r>
      <w:r>
        <w:t></w:t>
      </w:r>
      <w:r>
        <w:rPr>
          <w:rFonts w:hint="eastAsia"/>
        </w:rPr>
        <w:t>процесс</w:t>
      </w:r>
      <w:r>
        <w:t></w:t>
      </w:r>
      <w:r>
        <w:rPr>
          <w:rFonts w:hint="eastAsia"/>
        </w:rPr>
        <w:t>исследования</w:t>
      </w:r>
      <w:r>
        <w:t></w:t>
      </w:r>
      <w:r>
        <w:rPr>
          <w:rFonts w:hint="eastAsia"/>
        </w:rPr>
        <w:t>немецкоязычных</w:t>
      </w:r>
      <w:r>
        <w:t></w:t>
      </w:r>
      <w:r>
        <w:rPr>
          <w:rFonts w:hint="eastAsia"/>
        </w:rPr>
        <w:t>терминосистем</w:t>
      </w:r>
      <w:r>
        <w:t></w:t>
      </w:r>
      <w:r>
        <w:rPr>
          <w:rFonts w:hint="eastAsia"/>
        </w:rPr>
        <w:t>активно</w:t>
      </w:r>
      <w:r>
        <w:t></w:t>
      </w:r>
      <w:r>
        <w:rPr>
          <w:rFonts w:hint="eastAsia"/>
        </w:rPr>
        <w:t>вовлечено</w:t>
      </w:r>
      <w:r>
        <w:t></w:t>
      </w:r>
      <w:r>
        <w:rPr>
          <w:rFonts w:hint="eastAsia"/>
        </w:rPr>
        <w:t>даже</w:t>
      </w:r>
      <w:r>
        <w:t></w:t>
      </w:r>
      <w:r>
        <w:rPr>
          <w:rFonts w:hint="eastAsia"/>
        </w:rPr>
        <w:t>студенчество</w:t>
      </w:r>
      <w:r>
        <w:t></w:t>
      </w:r>
      <w:r>
        <w:t></w:t>
      </w:r>
      <w:r>
        <w:rPr>
          <w:rFonts w:hint="eastAsia"/>
        </w:rPr>
        <w:t>Только</w:t>
      </w:r>
      <w:r>
        <w:t></w:t>
      </w:r>
      <w:r>
        <w:rPr>
          <w:rFonts w:hint="eastAsia"/>
        </w:rPr>
        <w:t>на</w:t>
      </w:r>
      <w:r>
        <w:t></w:t>
      </w:r>
      <w:r>
        <w:rPr>
          <w:rFonts w:hint="eastAsia"/>
        </w:rPr>
        <w:t>факультете</w:t>
      </w:r>
      <w:r>
        <w:t></w:t>
      </w:r>
      <w:r>
        <w:rPr>
          <w:rFonts w:hint="eastAsia"/>
        </w:rPr>
        <w:t>языкознания</w:t>
      </w:r>
      <w:r>
        <w:t></w:t>
      </w:r>
      <w:r>
        <w:t></w:t>
      </w:r>
      <w:r>
        <w:rPr>
          <w:rFonts w:hint="eastAsia"/>
        </w:rPr>
        <w:t>перевода</w:t>
      </w:r>
      <w:r>
        <w:t></w:t>
      </w:r>
      <w:r>
        <w:rPr>
          <w:rFonts w:hint="eastAsia"/>
        </w:rPr>
        <w:t>и</w:t>
      </w:r>
      <w:r>
        <w:t></w:t>
      </w:r>
      <w:r>
        <w:rPr>
          <w:rFonts w:hint="eastAsia"/>
        </w:rPr>
        <w:t>культуро</w:t>
      </w:r>
      <w:r>
        <w:t></w:t>
      </w:r>
      <w:r>
        <w:rPr>
          <w:rFonts w:hint="eastAsia"/>
        </w:rPr>
        <w:t>логии</w:t>
      </w:r>
      <w:r>
        <w:t></w:t>
      </w:r>
      <w:r>
        <w:rPr>
          <w:rFonts w:hint="eastAsia"/>
        </w:rPr>
        <w:t>Майнцского</w:t>
      </w:r>
      <w:r>
        <w:t></w:t>
      </w:r>
      <w:r>
        <w:rPr>
          <w:rFonts w:hint="eastAsia"/>
        </w:rPr>
        <w:t>университета</w:t>
      </w:r>
      <w:r>
        <w:t></w:t>
      </w:r>
      <w:r>
        <w:rPr>
          <w:rFonts w:hint="eastAsia"/>
        </w:rPr>
        <w:t>имени</w:t>
      </w:r>
      <w:r>
        <w:t></w:t>
      </w:r>
      <w:r>
        <w:rPr>
          <w:rFonts w:hint="eastAsia"/>
        </w:rPr>
        <w:t>Иоганна</w:t>
      </w:r>
      <w:r>
        <w:t></w:t>
      </w:r>
      <w:r>
        <w:rPr>
          <w:rFonts w:hint="eastAsia"/>
        </w:rPr>
        <w:t>Гутенберга</w:t>
      </w:r>
      <w:r>
        <w:t></w:t>
      </w:r>
      <w:r>
        <w:rPr>
          <w:rFonts w:hint="eastAsia"/>
        </w:rPr>
        <w:t>за</w:t>
      </w:r>
      <w:r>
        <w:t></w:t>
      </w:r>
      <w:r>
        <w:rPr>
          <w:rFonts w:hint="eastAsia"/>
        </w:rPr>
        <w:t>последние</w:t>
      </w:r>
      <w:r>
        <w:t></w:t>
      </w:r>
      <w:r>
        <w:t></w:t>
      </w:r>
      <w:r>
        <w:t></w:t>
      </w:r>
      <w:r>
        <w:t></w:t>
      </w:r>
      <w:r>
        <w:rPr>
          <w:rFonts w:hint="eastAsia"/>
        </w:rPr>
        <w:t>лет</w:t>
      </w:r>
      <w:r>
        <w:t></w:t>
      </w:r>
      <w:r>
        <w:rPr>
          <w:rFonts w:hint="eastAsia"/>
        </w:rPr>
        <w:t>защищено</w:t>
      </w:r>
      <w:r>
        <w:t></w:t>
      </w:r>
      <w:r>
        <w:rPr>
          <w:rFonts w:hint="eastAsia"/>
        </w:rPr>
        <w:t>более</w:t>
      </w:r>
      <w:r>
        <w:t></w:t>
      </w:r>
      <w:r>
        <w:t></w:t>
      </w:r>
      <w:r>
        <w:t></w:t>
      </w:r>
      <w:r>
        <w:t></w:t>
      </w:r>
      <w:r>
        <w:t></w:t>
      </w:r>
      <w:r>
        <w:rPr>
          <w:rFonts w:hint="eastAsia"/>
        </w:rPr>
        <w:t>дипломных</w:t>
      </w:r>
      <w:r>
        <w:t></w:t>
      </w:r>
      <w:r>
        <w:rPr>
          <w:rFonts w:hint="eastAsia"/>
        </w:rPr>
        <w:t>работ</w:t>
      </w:r>
      <w:r>
        <w:t></w:t>
      </w:r>
      <w:r>
        <w:rPr>
          <w:rFonts w:hint="eastAsia"/>
        </w:rPr>
        <w:t>по</w:t>
      </w:r>
      <w:r>
        <w:t></w:t>
      </w:r>
      <w:r>
        <w:rPr>
          <w:rFonts w:hint="eastAsia"/>
        </w:rPr>
        <w:t>различным</w:t>
      </w:r>
      <w:r>
        <w:t></w:t>
      </w:r>
      <w:r>
        <w:rPr>
          <w:rFonts w:hint="eastAsia"/>
        </w:rPr>
        <w:t>отраслевым</w:t>
      </w:r>
      <w:r>
        <w:t></w:t>
      </w:r>
      <w:r>
        <w:rPr>
          <w:rFonts w:hint="eastAsia"/>
        </w:rPr>
        <w:t>терминологиям</w:t>
      </w:r>
      <w:r>
        <w:t></w:t>
      </w:r>
      <w:r>
        <w:t></w:t>
      </w:r>
      <w:r>
        <w:rPr>
          <w:rFonts w:hint="eastAsia"/>
        </w:rPr>
        <w:t>в</w:t>
      </w:r>
      <w:r>
        <w:t></w:t>
      </w:r>
      <w:r>
        <w:rPr>
          <w:rFonts w:hint="eastAsia"/>
        </w:rPr>
        <w:t>основном</w:t>
      </w:r>
      <w:r>
        <w:t></w:t>
      </w:r>
      <w:r>
        <w:rPr>
          <w:rFonts w:hint="eastAsia"/>
        </w:rPr>
        <w:t>в</w:t>
      </w:r>
      <w:r>
        <w:t></w:t>
      </w:r>
      <w:r>
        <w:rPr>
          <w:rFonts w:hint="eastAsia"/>
        </w:rPr>
        <w:t>переводоведческом</w:t>
      </w:r>
      <w:r>
        <w:t></w:t>
      </w:r>
      <w:r>
        <w:rPr>
          <w:rFonts w:hint="eastAsia"/>
        </w:rPr>
        <w:t>аспекте</w:t>
      </w:r>
      <w:r>
        <w:t></w:t>
      </w:r>
      <w:r>
        <w:t></w:t>
      </w:r>
      <w:r>
        <w:rPr>
          <w:rFonts w:hint="eastAsia"/>
        </w:rPr>
        <w:t>электронный</w:t>
      </w:r>
      <w:r>
        <w:t></w:t>
      </w:r>
      <w:r>
        <w:rPr>
          <w:rFonts w:hint="eastAsia"/>
        </w:rPr>
        <w:t>ресурс</w:t>
      </w:r>
      <w:r>
        <w:t></w:t>
      </w:r>
      <w:r>
        <w:t></w:t>
      </w:r>
      <w:r>
        <w:t></w:t>
      </w:r>
      <w:r>
        <w:t></w:t>
      </w:r>
    </w:p>
    <w:p w:rsidR="008C72FD" w:rsidRDefault="008C72FD" w:rsidP="008C72FD">
      <w:r>
        <w:rPr>
          <w:rFonts w:hint="eastAsia"/>
        </w:rPr>
        <w:t>Вместе</w:t>
      </w:r>
      <w:r>
        <w:t></w:t>
      </w:r>
      <w:r>
        <w:rPr>
          <w:rFonts w:hint="eastAsia"/>
        </w:rPr>
        <w:t>с</w:t>
      </w:r>
      <w:r>
        <w:t></w:t>
      </w:r>
      <w:r>
        <w:rPr>
          <w:rFonts w:hint="eastAsia"/>
        </w:rPr>
        <w:t>тем</w:t>
      </w:r>
      <w:r>
        <w:t></w:t>
      </w:r>
      <w:r>
        <w:rPr>
          <w:rFonts w:hint="eastAsia"/>
        </w:rPr>
        <w:t>изучению</w:t>
      </w:r>
      <w:r>
        <w:t></w:t>
      </w:r>
      <w:r>
        <w:rPr>
          <w:rFonts w:hint="eastAsia"/>
        </w:rPr>
        <w:t>немецкоязычной</w:t>
      </w:r>
      <w:r>
        <w:t></w:t>
      </w:r>
      <w:r>
        <w:rPr>
          <w:rFonts w:hint="eastAsia"/>
        </w:rPr>
        <w:t>военной</w:t>
      </w:r>
      <w:r>
        <w:t></w:t>
      </w:r>
      <w:r>
        <w:rPr>
          <w:rFonts w:hint="eastAsia"/>
        </w:rPr>
        <w:t>терминологии</w:t>
      </w:r>
      <w:r>
        <w:t></w:t>
      </w:r>
      <w:r>
        <w:rPr>
          <w:rFonts w:hint="eastAsia"/>
        </w:rPr>
        <w:t>по</w:t>
      </w:r>
      <w:r>
        <w:t></w:t>
      </w:r>
      <w:r>
        <w:rPr>
          <w:rFonts w:hint="eastAsia"/>
        </w:rPr>
        <w:t>священо</w:t>
      </w:r>
      <w:r>
        <w:t></w:t>
      </w:r>
      <w:r>
        <w:rPr>
          <w:rFonts w:hint="eastAsia"/>
        </w:rPr>
        <w:t>не</w:t>
      </w:r>
      <w:r>
        <w:t></w:t>
      </w:r>
      <w:r>
        <w:rPr>
          <w:rFonts w:hint="eastAsia"/>
        </w:rPr>
        <w:t>так</w:t>
      </w:r>
      <w:r>
        <w:t></w:t>
      </w:r>
      <w:r>
        <w:rPr>
          <w:rFonts w:hint="eastAsia"/>
        </w:rPr>
        <w:t>уж</w:t>
      </w:r>
      <w:r>
        <w:t></w:t>
      </w:r>
      <w:r>
        <w:rPr>
          <w:rFonts w:hint="eastAsia"/>
        </w:rPr>
        <w:t>много</w:t>
      </w:r>
      <w:r>
        <w:t></w:t>
      </w:r>
      <w:r>
        <w:rPr>
          <w:rFonts w:hint="eastAsia"/>
        </w:rPr>
        <w:t>работ</w:t>
      </w:r>
      <w:r>
        <w:t></w:t>
      </w:r>
      <w:r>
        <w:t></w:t>
      </w:r>
      <w:r>
        <w:rPr>
          <w:rFonts w:hint="eastAsia"/>
        </w:rPr>
        <w:t>Все</w:t>
      </w:r>
      <w:r>
        <w:t></w:t>
      </w:r>
      <w:r>
        <w:rPr>
          <w:rFonts w:hint="eastAsia"/>
        </w:rPr>
        <w:t>известные</w:t>
      </w:r>
      <w:r>
        <w:t></w:t>
      </w:r>
      <w:r>
        <w:rPr>
          <w:rFonts w:hint="eastAsia"/>
        </w:rPr>
        <w:t>нам</w:t>
      </w:r>
      <w:r>
        <w:t></w:t>
      </w:r>
      <w:r>
        <w:rPr>
          <w:rFonts w:hint="eastAsia"/>
        </w:rPr>
        <w:t>исследования</w:t>
      </w:r>
      <w:r>
        <w:t></w:t>
      </w:r>
      <w:r>
        <w:rPr>
          <w:rFonts w:hint="eastAsia"/>
        </w:rPr>
        <w:t>касаются</w:t>
      </w:r>
      <w:r>
        <w:t></w:t>
      </w:r>
      <w:r>
        <w:rPr>
          <w:rFonts w:hint="eastAsia"/>
        </w:rPr>
        <w:t>солдатского</w:t>
      </w:r>
      <w:r>
        <w:t></w:t>
      </w:r>
      <w:r>
        <w:rPr>
          <w:rFonts w:hint="eastAsia"/>
        </w:rPr>
        <w:t>жаргона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C72FD" w:rsidRDefault="008C72FD" w:rsidP="008C72F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Лишь</w:t>
      </w:r>
      <w:r>
        <w:t></w:t>
      </w:r>
      <w:r>
        <w:rPr>
          <w:rFonts w:hint="eastAsia"/>
        </w:rPr>
        <w:t>небольшое</w:t>
      </w:r>
      <w:r>
        <w:t></w:t>
      </w:r>
      <w:r>
        <w:rPr>
          <w:rFonts w:hint="eastAsia"/>
        </w:rPr>
        <w:t>количество</w:t>
      </w:r>
      <w:r>
        <w:t></w:t>
      </w:r>
      <w:r>
        <w:rPr>
          <w:rFonts w:hint="eastAsia"/>
        </w:rPr>
        <w:t>научных</w:t>
      </w:r>
      <w:r>
        <w:t></w:t>
      </w:r>
      <w:r>
        <w:rPr>
          <w:rFonts w:hint="eastAsia"/>
        </w:rPr>
        <w:t>статей</w:t>
      </w:r>
      <w:r>
        <w:t></w:t>
      </w:r>
      <w:r>
        <w:rPr>
          <w:rFonts w:hint="eastAsia"/>
        </w:rPr>
        <w:t>посвящено</w:t>
      </w:r>
      <w:r>
        <w:t></w:t>
      </w:r>
      <w:r>
        <w:rPr>
          <w:rFonts w:hint="eastAsia"/>
        </w:rPr>
        <w:t>отдельным</w:t>
      </w:r>
      <w:r>
        <w:t></w:t>
      </w:r>
      <w:proofErr w:type="gramStart"/>
      <w:r>
        <w:rPr>
          <w:rFonts w:hint="eastAsia"/>
        </w:rPr>
        <w:t>про</w:t>
      </w:r>
      <w:r>
        <w:t></w:t>
      </w:r>
      <w:r>
        <w:rPr>
          <w:rFonts w:hint="eastAsia"/>
        </w:rPr>
        <w:t>блемам</w:t>
      </w:r>
      <w:proofErr w:type="gramEnd"/>
      <w:r>
        <w:t></w:t>
      </w:r>
      <w:r>
        <w:rPr>
          <w:rFonts w:hint="eastAsia"/>
        </w:rPr>
        <w:t>военной</w:t>
      </w:r>
      <w:r>
        <w:t></w:t>
      </w:r>
      <w:r>
        <w:rPr>
          <w:rFonts w:hint="eastAsia"/>
        </w:rPr>
        <w:t>терминологии</w:t>
      </w:r>
      <w:r>
        <w:t></w:t>
      </w:r>
      <w:r>
        <w:t></w:t>
      </w:r>
      <w:r>
        <w:rPr>
          <w:rFonts w:hint="eastAsia"/>
        </w:rPr>
        <w:t>а</w:t>
      </w:r>
      <w:r>
        <w:t></w:t>
      </w:r>
      <w:r>
        <w:rPr>
          <w:rFonts w:hint="eastAsia"/>
        </w:rPr>
        <w:t>именно</w:t>
      </w:r>
      <w:r>
        <w:t></w:t>
      </w:r>
      <w:r>
        <w:rPr>
          <w:rFonts w:hint="eastAsia"/>
        </w:rPr>
        <w:t>работа</w:t>
      </w:r>
      <w:r>
        <w:t></w:t>
      </w:r>
      <w:r>
        <w:rPr>
          <w:rFonts w:hint="eastAsia"/>
        </w:rPr>
        <w:t>Хуго</w:t>
      </w:r>
      <w:r>
        <w:t></w:t>
      </w:r>
      <w:r>
        <w:rPr>
          <w:rFonts w:hint="eastAsia"/>
        </w:rPr>
        <w:t>Мозера</w:t>
      </w:r>
      <w:r>
        <w:t></w:t>
      </w:r>
      <w:r>
        <w:rPr>
          <w:rFonts w:hint="eastAsia"/>
        </w:rPr>
        <w:t>о</w:t>
      </w:r>
      <w:r>
        <w:t></w:t>
      </w:r>
      <w:r>
        <w:rPr>
          <w:rFonts w:hint="eastAsia"/>
        </w:rPr>
        <w:t>воздейст</w:t>
      </w:r>
      <w:r>
        <w:t></w:t>
      </w:r>
      <w:r>
        <w:rPr>
          <w:rFonts w:hint="eastAsia"/>
        </w:rPr>
        <w:t>вии</w:t>
      </w:r>
      <w:r>
        <w:t></w:t>
      </w:r>
      <w:r>
        <w:rPr>
          <w:rFonts w:hint="eastAsia"/>
        </w:rPr>
        <w:t>английского</w:t>
      </w:r>
      <w:r>
        <w:t></w:t>
      </w:r>
      <w:r>
        <w:rPr>
          <w:rFonts w:hint="eastAsia"/>
        </w:rPr>
        <w:t>языка</w:t>
      </w:r>
      <w:r>
        <w:t></w:t>
      </w:r>
      <w:r>
        <w:rPr>
          <w:rFonts w:hint="eastAsia"/>
        </w:rPr>
        <w:t>на</w:t>
      </w:r>
      <w:r>
        <w:t></w:t>
      </w:r>
      <w:r>
        <w:rPr>
          <w:rFonts w:hint="eastAsia"/>
        </w:rPr>
        <w:t>военную</w:t>
      </w:r>
      <w:r>
        <w:t></w:t>
      </w:r>
      <w:r>
        <w:rPr>
          <w:rFonts w:hint="eastAsia"/>
        </w:rPr>
        <w:t>профессиональную</w:t>
      </w:r>
      <w:r>
        <w:t></w:t>
      </w:r>
      <w:r>
        <w:rPr>
          <w:rFonts w:hint="eastAsia"/>
        </w:rPr>
        <w:t>лексику</w:t>
      </w:r>
      <w:r>
        <w:t></w:t>
      </w:r>
      <w:r>
        <w:t></w:t>
      </w:r>
      <w:r>
        <w:t></w:t>
      </w:r>
      <w:r>
        <w:t></w:t>
      </w:r>
      <w:r>
        <w:t></w:t>
      </w:r>
      <w:r>
        <w:t></w:t>
      </w:r>
      <w:r>
        <w:t></w:t>
      </w:r>
      <w:r>
        <w:t></w:t>
      </w:r>
      <w:r>
        <w:t></w:t>
      </w:r>
      <w:r>
        <w:t></w:t>
      </w:r>
      <w:r>
        <w:t></w:t>
      </w:r>
      <w:r>
        <w:t></w:t>
      </w:r>
      <w:r>
        <w:t></w:t>
      </w:r>
      <w:r>
        <w:t></w:t>
      </w:r>
      <w:r>
        <w:t></w:t>
      </w:r>
      <w:r>
        <w:rPr>
          <w:rFonts w:hint="eastAsia"/>
        </w:rPr>
        <w:t>статья</w:t>
      </w:r>
      <w:r>
        <w:t></w:t>
      </w:r>
      <w:r>
        <w:rPr>
          <w:rFonts w:hint="eastAsia"/>
        </w:rPr>
        <w:t>Густава</w:t>
      </w:r>
      <w:r>
        <w:t></w:t>
      </w:r>
      <w:r>
        <w:rPr>
          <w:rFonts w:hint="eastAsia"/>
        </w:rPr>
        <w:t>Боссе</w:t>
      </w:r>
      <w:r>
        <w:t></w:t>
      </w:r>
      <w:r>
        <w:rPr>
          <w:rFonts w:hint="eastAsia"/>
        </w:rPr>
        <w:t>о</w:t>
      </w:r>
      <w:r>
        <w:t></w:t>
      </w:r>
      <w:r>
        <w:rPr>
          <w:rFonts w:hint="eastAsia"/>
        </w:rPr>
        <w:t>чрезмерном</w:t>
      </w:r>
      <w:r>
        <w:t></w:t>
      </w:r>
      <w:r>
        <w:rPr>
          <w:rFonts w:hint="eastAsia"/>
        </w:rPr>
        <w:t>использовании</w:t>
      </w:r>
      <w:r>
        <w:t></w:t>
      </w:r>
      <w:r>
        <w:rPr>
          <w:rFonts w:hint="eastAsia"/>
        </w:rPr>
        <w:t>сокращений</w:t>
      </w:r>
      <w:r>
        <w:t></w:t>
      </w:r>
      <w:r>
        <w:rPr>
          <w:rFonts w:hint="eastAsia"/>
        </w:rPr>
        <w:t>в</w:t>
      </w:r>
      <w:r>
        <w:t></w:t>
      </w:r>
      <w:r>
        <w:rPr>
          <w:rFonts w:hint="eastAsia"/>
        </w:rPr>
        <w:t>военной</w:t>
      </w:r>
      <w:r>
        <w:t></w:t>
      </w:r>
      <w:r>
        <w:rPr>
          <w:rFonts w:hint="eastAsia"/>
        </w:rPr>
        <w:t>лексике</w:t>
      </w:r>
      <w:r>
        <w:t></w:t>
      </w:r>
      <w:r>
        <w:t></w:t>
      </w:r>
      <w:r>
        <w:t></w:t>
      </w:r>
      <w:r>
        <w:t></w:t>
      </w:r>
      <w:r>
        <w:t></w:t>
      </w:r>
      <w:r>
        <w:t></w:t>
      </w:r>
      <w:r>
        <w:t></w:t>
      </w:r>
      <w:r>
        <w:t></w:t>
      </w:r>
      <w:r>
        <w:t></w:t>
      </w:r>
      <w:r>
        <w:t></w:t>
      </w:r>
      <w:r>
        <w:t></w:t>
      </w:r>
      <w:r>
        <w:t></w:t>
      </w:r>
      <w:r>
        <w:t></w:t>
      </w:r>
      <w:r>
        <w:t></w:t>
      </w:r>
      <w:r>
        <w:rPr>
          <w:rFonts w:hint="eastAsia"/>
        </w:rPr>
        <w:t>и</w:t>
      </w:r>
      <w:r>
        <w:t></w:t>
      </w:r>
      <w:r>
        <w:rPr>
          <w:rFonts w:hint="eastAsia"/>
        </w:rPr>
        <w:t>работа</w:t>
      </w:r>
      <w:r>
        <w:t></w:t>
      </w:r>
      <w:r>
        <w:rPr>
          <w:rFonts w:hint="eastAsia"/>
        </w:rPr>
        <w:t>Бригитты</w:t>
      </w:r>
      <w:r>
        <w:t></w:t>
      </w:r>
      <w:r>
        <w:rPr>
          <w:rFonts w:hint="eastAsia"/>
        </w:rPr>
        <w:t>Хандверкер</w:t>
      </w:r>
      <w:r>
        <w:t></w:t>
      </w:r>
      <w:r>
        <w:rPr>
          <w:rFonts w:hint="eastAsia"/>
        </w:rPr>
        <w:t>о</w:t>
      </w:r>
      <w:r>
        <w:t></w:t>
      </w:r>
      <w:r>
        <w:rPr>
          <w:rFonts w:hint="eastAsia"/>
        </w:rPr>
        <w:t>номинации</w:t>
      </w:r>
      <w:r>
        <w:t></w:t>
      </w:r>
      <w:r>
        <w:rPr>
          <w:rFonts w:hint="eastAsia"/>
        </w:rPr>
        <w:t>в</w:t>
      </w:r>
      <w:r>
        <w:t></w:t>
      </w:r>
      <w:r>
        <w:rPr>
          <w:rFonts w:hint="eastAsia"/>
        </w:rPr>
        <w:t>военной</w:t>
      </w:r>
      <w:r>
        <w:t></w:t>
      </w:r>
      <w:r>
        <w:rPr>
          <w:rFonts w:hint="eastAsia"/>
        </w:rPr>
        <w:t>лексике</w:t>
      </w:r>
      <w:r>
        <w:t></w:t>
      </w:r>
      <w:r>
        <w:rPr>
          <w:rFonts w:hint="eastAsia"/>
        </w:rPr>
        <w:t>немецкого</w:t>
      </w:r>
      <w:r>
        <w:t></w:t>
      </w:r>
      <w:r>
        <w:rPr>
          <w:rFonts w:hint="eastAsia"/>
        </w:rPr>
        <w:t>языка</w:t>
      </w:r>
      <w:r>
        <w:t></w:t>
      </w:r>
      <w:r>
        <w:rPr>
          <w:rFonts w:hint="eastAsia"/>
        </w:rPr>
        <w:t>с</w:t>
      </w:r>
      <w:r>
        <w:t></w:t>
      </w:r>
      <w:r>
        <w:rPr>
          <w:rFonts w:hint="eastAsia"/>
        </w:rPr>
        <w:t>помощью</w:t>
      </w:r>
      <w:r>
        <w:t></w:t>
      </w:r>
      <w:r>
        <w:rPr>
          <w:rFonts w:hint="eastAsia"/>
        </w:rPr>
        <w:t>сложносоставных</w:t>
      </w:r>
      <w:r>
        <w:t></w:t>
      </w:r>
      <w:r>
        <w:rPr>
          <w:rFonts w:hint="eastAsia"/>
        </w:rPr>
        <w:t>слов</w:t>
      </w:r>
      <w:r>
        <w:t></w:t>
      </w:r>
      <w:r>
        <w:t></w:t>
      </w:r>
      <w:r>
        <w:rPr>
          <w:rFonts w:hint="eastAsia"/>
        </w:rPr>
        <w:t>в</w:t>
      </w:r>
      <w:r>
        <w:t></w:t>
      </w:r>
      <w:r>
        <w:rPr>
          <w:rFonts w:hint="eastAsia"/>
        </w:rPr>
        <w:t>сравнении</w:t>
      </w:r>
      <w:r>
        <w:t></w:t>
      </w:r>
      <w:r>
        <w:rPr>
          <w:rFonts w:hint="eastAsia"/>
        </w:rPr>
        <w:t>с</w:t>
      </w:r>
      <w:r>
        <w:t></w:t>
      </w:r>
      <w:r>
        <w:rPr>
          <w:rFonts w:hint="eastAsia"/>
        </w:rPr>
        <w:t>французским</w:t>
      </w:r>
      <w:r>
        <w:t></w:t>
      </w:r>
      <w:r>
        <w:rPr>
          <w:rFonts w:hint="eastAsia"/>
        </w:rPr>
        <w:t>языком</w:t>
      </w:r>
      <w:r>
        <w:t></w:t>
      </w:r>
      <w:r>
        <w:t></w:t>
      </w:r>
      <w:r>
        <w:t></w:t>
      </w:r>
      <w:r>
        <w:t></w:t>
      </w:r>
      <w:r>
        <w:t></w:t>
      </w:r>
      <w:r>
        <w:t></w:t>
      </w:r>
      <w:r>
        <w:t></w:t>
      </w:r>
      <w:r>
        <w:t></w:t>
      </w:r>
      <w:r>
        <w:t></w:t>
      </w:r>
      <w:r>
        <w:t></w:t>
      </w:r>
      <w:r>
        <w:t></w:t>
      </w:r>
      <w:r>
        <w:t></w:t>
      </w:r>
      <w:r>
        <w:t></w:t>
      </w:r>
      <w:r>
        <w:t></w:t>
      </w:r>
      <w:r>
        <w:t></w:t>
      </w:r>
      <w:r>
        <w:t></w:t>
      </w:r>
      <w:r>
        <w:t></w:t>
      </w:r>
      <w:r>
        <w:t></w:t>
      </w:r>
      <w:r>
        <w:t></w:t>
      </w:r>
      <w:r>
        <w:t></w:t>
      </w:r>
    </w:p>
    <w:p w:rsidR="008C72FD" w:rsidRDefault="008C72FD" w:rsidP="008C72FD">
      <w:r>
        <w:rPr>
          <w:rFonts w:hint="eastAsia"/>
        </w:rPr>
        <w:t>Более</w:t>
      </w:r>
      <w:r>
        <w:t></w:t>
      </w:r>
      <w:r>
        <w:rPr>
          <w:rFonts w:hint="eastAsia"/>
        </w:rPr>
        <w:t>того</w:t>
      </w:r>
      <w:r>
        <w:t></w:t>
      </w:r>
      <w:r>
        <w:t></w:t>
      </w:r>
      <w:r>
        <w:rPr>
          <w:rFonts w:hint="eastAsia"/>
        </w:rPr>
        <w:t>необходимо</w:t>
      </w:r>
      <w:r>
        <w:t></w:t>
      </w:r>
      <w:r>
        <w:rPr>
          <w:rFonts w:hint="eastAsia"/>
        </w:rPr>
        <w:t>отметить</w:t>
      </w:r>
      <w:r>
        <w:t></w:t>
      </w:r>
      <w:r>
        <w:t></w:t>
      </w:r>
      <w:r>
        <w:rPr>
          <w:rFonts w:hint="eastAsia"/>
        </w:rPr>
        <w:t>что</w:t>
      </w:r>
      <w:r>
        <w:t></w:t>
      </w:r>
      <w:r>
        <w:rPr>
          <w:rFonts w:hint="eastAsia"/>
        </w:rPr>
        <w:t>по</w:t>
      </w:r>
      <w:r>
        <w:t></w:t>
      </w:r>
      <w:r>
        <w:rPr>
          <w:rFonts w:hint="eastAsia"/>
        </w:rPr>
        <w:t>состоянию</w:t>
      </w:r>
      <w:r>
        <w:t></w:t>
      </w:r>
      <w:r>
        <w:rPr>
          <w:rFonts w:hint="eastAsia"/>
        </w:rPr>
        <w:t>на</w:t>
      </w:r>
      <w:r>
        <w:t></w:t>
      </w:r>
      <w:r>
        <w:t></w:t>
      </w:r>
      <w:r>
        <w:t></w:t>
      </w:r>
      <w:r>
        <w:t></w:t>
      </w:r>
      <w:r>
        <w:t></w:t>
      </w:r>
      <w:r>
        <w:t></w:t>
      </w:r>
      <w:r>
        <w:rPr>
          <w:rFonts w:hint="eastAsia"/>
        </w:rPr>
        <w:t>год</w:t>
      </w:r>
      <w:r>
        <w:t></w:t>
      </w:r>
      <w:r>
        <w:rPr>
          <w:rFonts w:hint="eastAsia"/>
        </w:rPr>
        <w:t>в</w:t>
      </w:r>
      <w:r>
        <w:t></w:t>
      </w:r>
      <w:r>
        <w:rPr>
          <w:rFonts w:hint="eastAsia"/>
        </w:rPr>
        <w:t>интернете</w:t>
      </w:r>
      <w:r>
        <w:t></w:t>
      </w:r>
      <w:r>
        <w:rPr>
          <w:rFonts w:hint="eastAsia"/>
        </w:rPr>
        <w:t>нет</w:t>
      </w:r>
      <w:r>
        <w:t></w:t>
      </w:r>
      <w:r>
        <w:rPr>
          <w:rFonts w:hint="eastAsia"/>
        </w:rPr>
        <w:t>ссылок</w:t>
      </w:r>
      <w:r>
        <w:t></w:t>
      </w:r>
      <w:r>
        <w:rPr>
          <w:rFonts w:hint="eastAsia"/>
        </w:rPr>
        <w:t>на</w:t>
      </w:r>
      <w:r>
        <w:t></w:t>
      </w:r>
      <w:r>
        <w:rPr>
          <w:rFonts w:hint="eastAsia"/>
        </w:rPr>
        <w:t>диссертационные</w:t>
      </w:r>
      <w:r>
        <w:t></w:t>
      </w:r>
      <w:r>
        <w:rPr>
          <w:rFonts w:hint="eastAsia"/>
        </w:rPr>
        <w:t>исследования</w:t>
      </w:r>
      <w:r>
        <w:t></w:t>
      </w:r>
      <w:r>
        <w:rPr>
          <w:rFonts w:hint="eastAsia"/>
        </w:rPr>
        <w:t>по</w:t>
      </w:r>
      <w:r>
        <w:t></w:t>
      </w:r>
      <w:r>
        <w:rPr>
          <w:rFonts w:hint="eastAsia"/>
        </w:rPr>
        <w:t>современной</w:t>
      </w:r>
      <w:r>
        <w:t></w:t>
      </w:r>
      <w:r>
        <w:rPr>
          <w:rFonts w:hint="eastAsia"/>
        </w:rPr>
        <w:t>немецкоязычной</w:t>
      </w:r>
      <w:r>
        <w:t></w:t>
      </w:r>
      <w:r>
        <w:rPr>
          <w:rFonts w:hint="eastAsia"/>
        </w:rPr>
        <w:t>военной</w:t>
      </w:r>
      <w:r>
        <w:t></w:t>
      </w:r>
      <w:r>
        <w:rPr>
          <w:rFonts w:hint="eastAsia"/>
        </w:rPr>
        <w:t>терминологии</w:t>
      </w:r>
      <w:r>
        <w:t></w:t>
      </w:r>
      <w:r>
        <w:t></w:t>
      </w:r>
      <w:r>
        <w:rPr>
          <w:rFonts w:hint="eastAsia"/>
        </w:rPr>
        <w:t>Этим</w:t>
      </w:r>
      <w:r>
        <w:t></w:t>
      </w:r>
      <w:r>
        <w:rPr>
          <w:rFonts w:hint="eastAsia"/>
        </w:rPr>
        <w:t>объясняется</w:t>
      </w:r>
      <w:r>
        <w:t></w:t>
      </w:r>
      <w:r>
        <w:rPr>
          <w:rFonts w:hint="eastAsia"/>
        </w:rPr>
        <w:t>обращение</w:t>
      </w:r>
      <w:r>
        <w:t></w:t>
      </w:r>
      <w:r>
        <w:rPr>
          <w:rFonts w:hint="eastAsia"/>
        </w:rPr>
        <w:t>к</w:t>
      </w:r>
      <w:r>
        <w:t></w:t>
      </w:r>
      <w:r>
        <w:rPr>
          <w:rFonts w:hint="eastAsia"/>
        </w:rPr>
        <w:t>объекту</w:t>
      </w:r>
      <w:r>
        <w:t></w:t>
      </w:r>
      <w:r>
        <w:rPr>
          <w:rFonts w:hint="eastAsia"/>
        </w:rPr>
        <w:t>исследования</w:t>
      </w:r>
      <w:r>
        <w:t></w:t>
      </w:r>
      <w:r>
        <w:rPr>
          <w:rFonts w:hint="eastAsia"/>
        </w:rPr>
        <w:t>с</w:t>
      </w:r>
      <w:r>
        <w:t></w:t>
      </w:r>
      <w:r>
        <w:rPr>
          <w:rFonts w:hint="eastAsia"/>
        </w:rPr>
        <w:t>целью</w:t>
      </w:r>
      <w:r>
        <w:t></w:t>
      </w:r>
      <w:r>
        <w:rPr>
          <w:rFonts w:hint="eastAsia"/>
        </w:rPr>
        <w:t>заполнить</w:t>
      </w:r>
      <w:r>
        <w:t></w:t>
      </w:r>
      <w:r>
        <w:rPr>
          <w:rFonts w:hint="eastAsia"/>
        </w:rPr>
        <w:t>лакуну</w:t>
      </w:r>
      <w:r>
        <w:t></w:t>
      </w:r>
      <w:r>
        <w:t></w:t>
      </w:r>
      <w:r>
        <w:rPr>
          <w:rFonts w:hint="eastAsia"/>
        </w:rPr>
        <w:t>с</w:t>
      </w:r>
      <w:r>
        <w:t></w:t>
      </w:r>
      <w:r>
        <w:rPr>
          <w:rFonts w:hint="eastAsia"/>
        </w:rPr>
        <w:t>учётом</w:t>
      </w:r>
      <w:r>
        <w:t></w:t>
      </w:r>
      <w:r>
        <w:rPr>
          <w:rFonts w:hint="eastAsia"/>
        </w:rPr>
        <w:t>того</w:t>
      </w:r>
      <w:r>
        <w:t></w:t>
      </w:r>
      <w:r>
        <w:rPr>
          <w:rFonts w:hint="eastAsia"/>
        </w:rPr>
        <w:t>обстоя</w:t>
      </w:r>
      <w:r>
        <w:t></w:t>
      </w:r>
      <w:r>
        <w:rPr>
          <w:rFonts w:hint="eastAsia"/>
        </w:rPr>
        <w:t>тельства</w:t>
      </w:r>
      <w:r>
        <w:t></w:t>
      </w:r>
      <w:r>
        <w:t></w:t>
      </w:r>
      <w:r>
        <w:rPr>
          <w:rFonts w:hint="eastAsia"/>
        </w:rPr>
        <w:t>что</w:t>
      </w:r>
      <w:r>
        <w:t></w:t>
      </w:r>
      <w:r>
        <w:rPr>
          <w:rFonts w:hint="eastAsia"/>
        </w:rPr>
        <w:t>автор</w:t>
      </w:r>
      <w:r>
        <w:t></w:t>
      </w:r>
      <w:r>
        <w:rPr>
          <w:rFonts w:hint="eastAsia"/>
        </w:rPr>
        <w:t>длительное</w:t>
      </w:r>
      <w:r>
        <w:t></w:t>
      </w:r>
      <w:r>
        <w:rPr>
          <w:rFonts w:hint="eastAsia"/>
        </w:rPr>
        <w:t>время</w:t>
      </w:r>
      <w:r>
        <w:t></w:t>
      </w:r>
      <w:r>
        <w:rPr>
          <w:rFonts w:hint="eastAsia"/>
        </w:rPr>
        <w:t>профессионально</w:t>
      </w:r>
      <w:r>
        <w:t></w:t>
      </w:r>
      <w:r>
        <w:rPr>
          <w:rFonts w:hint="eastAsia"/>
        </w:rPr>
        <w:t>занимался</w:t>
      </w:r>
      <w:r>
        <w:t></w:t>
      </w:r>
      <w:r>
        <w:rPr>
          <w:rFonts w:hint="eastAsia"/>
        </w:rPr>
        <w:t>пере</w:t>
      </w:r>
      <w:r>
        <w:t></w:t>
      </w:r>
      <w:r>
        <w:rPr>
          <w:rFonts w:hint="eastAsia"/>
        </w:rPr>
        <w:t>водом</w:t>
      </w:r>
      <w:r>
        <w:t></w:t>
      </w:r>
      <w:r>
        <w:rPr>
          <w:rFonts w:hint="eastAsia"/>
        </w:rPr>
        <w:t>текстов</w:t>
      </w:r>
      <w:r>
        <w:t></w:t>
      </w:r>
      <w:r>
        <w:rPr>
          <w:rFonts w:hint="eastAsia"/>
        </w:rPr>
        <w:t>соответствующей</w:t>
      </w:r>
      <w:r>
        <w:t></w:t>
      </w:r>
      <w:r>
        <w:rPr>
          <w:rFonts w:hint="eastAsia"/>
        </w:rPr>
        <w:t>тематики</w:t>
      </w:r>
      <w:r>
        <w:t></w:t>
      </w:r>
      <w:r>
        <w:rPr>
          <w:rFonts w:hint="eastAsia"/>
        </w:rPr>
        <w:t>и</w:t>
      </w:r>
      <w:r>
        <w:t></w:t>
      </w:r>
      <w:r>
        <w:rPr>
          <w:rFonts w:hint="eastAsia"/>
        </w:rPr>
        <w:t>хорошо</w:t>
      </w:r>
      <w:r>
        <w:t></w:t>
      </w:r>
      <w:r>
        <w:rPr>
          <w:rFonts w:hint="eastAsia"/>
        </w:rPr>
        <w:t>представляет</w:t>
      </w:r>
      <w:r>
        <w:t></w:t>
      </w:r>
      <w:r>
        <w:rPr>
          <w:rFonts w:hint="eastAsia"/>
        </w:rPr>
        <w:t>себе</w:t>
      </w:r>
      <w:r>
        <w:t></w:t>
      </w:r>
      <w:r>
        <w:rPr>
          <w:rFonts w:hint="eastAsia"/>
        </w:rPr>
        <w:t>суть</w:t>
      </w:r>
      <w:r>
        <w:t></w:t>
      </w:r>
      <w:r>
        <w:rPr>
          <w:rFonts w:hint="eastAsia"/>
        </w:rPr>
        <w:t>предмета</w:t>
      </w:r>
      <w:r>
        <w:t></w:t>
      </w:r>
    </w:p>
    <w:p w:rsidR="008C72FD" w:rsidRDefault="008C72FD" w:rsidP="008C72FD">
      <w:r>
        <w:rPr>
          <w:rFonts w:hint="eastAsia"/>
        </w:rPr>
        <w:t>Таким</w:t>
      </w:r>
      <w:r>
        <w:t></w:t>
      </w:r>
      <w:r>
        <w:rPr>
          <w:rFonts w:hint="eastAsia"/>
        </w:rPr>
        <w:t>образом</w:t>
      </w:r>
      <w:r>
        <w:t></w:t>
      </w:r>
      <w:r>
        <w:t></w:t>
      </w:r>
      <w:r>
        <w:rPr>
          <w:rFonts w:hint="eastAsia"/>
        </w:rPr>
        <w:t>актуальность</w:t>
      </w:r>
      <w:r>
        <w:t></w:t>
      </w:r>
      <w:r>
        <w:rPr>
          <w:rFonts w:hint="eastAsia"/>
        </w:rPr>
        <w:t>настоящего</w:t>
      </w:r>
      <w:r>
        <w:t></w:t>
      </w:r>
      <w:r>
        <w:rPr>
          <w:rFonts w:hint="eastAsia"/>
        </w:rPr>
        <w:t>исследования</w:t>
      </w:r>
      <w:r>
        <w:t></w:t>
      </w:r>
      <w:r>
        <w:rPr>
          <w:rFonts w:hint="eastAsia"/>
        </w:rPr>
        <w:t>обусловле</w:t>
      </w:r>
      <w:r>
        <w:t></w:t>
      </w:r>
      <w:r>
        <w:rPr>
          <w:rFonts w:hint="eastAsia"/>
        </w:rPr>
        <w:t>на</w:t>
      </w:r>
      <w:r>
        <w:t></w:t>
      </w:r>
      <w:r>
        <w:rPr>
          <w:rFonts w:hint="eastAsia"/>
        </w:rPr>
        <w:t>следующими</w:t>
      </w:r>
      <w:r>
        <w:t></w:t>
      </w:r>
      <w:r>
        <w:rPr>
          <w:rFonts w:hint="eastAsia"/>
        </w:rPr>
        <w:t>факторами</w:t>
      </w:r>
      <w:r>
        <w:t></w:t>
      </w:r>
    </w:p>
    <w:p w:rsidR="008C72FD" w:rsidRDefault="008C72FD" w:rsidP="008C72FD">
      <w:r>
        <w:t></w:t>
      </w:r>
      <w:r>
        <w:tab/>
      </w:r>
      <w:r>
        <w:rPr>
          <w:rFonts w:hint="eastAsia"/>
        </w:rPr>
        <w:t>отсутствием</w:t>
      </w:r>
      <w:r>
        <w:t></w:t>
      </w:r>
      <w:r>
        <w:rPr>
          <w:rFonts w:hint="eastAsia"/>
        </w:rPr>
        <w:t>системно</w:t>
      </w:r>
      <w:r>
        <w:t></w:t>
      </w:r>
      <w:r>
        <w:rPr>
          <w:rFonts w:hint="eastAsia"/>
        </w:rPr>
        <w:t>структурного</w:t>
      </w:r>
      <w:r>
        <w:t></w:t>
      </w:r>
      <w:r>
        <w:rPr>
          <w:rFonts w:hint="eastAsia"/>
        </w:rPr>
        <w:t>анализа</w:t>
      </w:r>
      <w:r>
        <w:t></w:t>
      </w:r>
      <w:r>
        <w:rPr>
          <w:rFonts w:hint="eastAsia"/>
        </w:rPr>
        <w:t>сферы</w:t>
      </w:r>
      <w:r>
        <w:t></w:t>
      </w:r>
      <w:r>
        <w:rPr>
          <w:rFonts w:hint="eastAsia"/>
        </w:rPr>
        <w:t>современной</w:t>
      </w:r>
      <w:r>
        <w:t></w:t>
      </w:r>
      <w:r>
        <w:rPr>
          <w:rFonts w:hint="eastAsia"/>
        </w:rPr>
        <w:t>военной</w:t>
      </w:r>
      <w:r>
        <w:t></w:t>
      </w:r>
      <w:r>
        <w:rPr>
          <w:rFonts w:hint="eastAsia"/>
        </w:rPr>
        <w:t>коммуникации</w:t>
      </w:r>
      <w:r>
        <w:t></w:t>
      </w:r>
      <w:r>
        <w:rPr>
          <w:rFonts w:hint="eastAsia"/>
        </w:rPr>
        <w:t>с</w:t>
      </w:r>
      <w:r>
        <w:t></w:t>
      </w:r>
      <w:r>
        <w:rPr>
          <w:rFonts w:hint="eastAsia"/>
        </w:rPr>
        <w:t>интралингвистических</w:t>
      </w:r>
      <w:r>
        <w:t></w:t>
      </w:r>
      <w:r>
        <w:rPr>
          <w:rFonts w:hint="eastAsia"/>
        </w:rPr>
        <w:t>и</w:t>
      </w:r>
      <w:r>
        <w:t></w:t>
      </w:r>
      <w:r>
        <w:rPr>
          <w:rFonts w:hint="eastAsia"/>
        </w:rPr>
        <w:t>социолингвистических</w:t>
      </w:r>
      <w:r>
        <w:t></w:t>
      </w:r>
      <w:r>
        <w:rPr>
          <w:rFonts w:hint="eastAsia"/>
        </w:rPr>
        <w:t>позиций</w:t>
      </w:r>
      <w:r>
        <w:t></w:t>
      </w:r>
      <w:r>
        <w:t></w:t>
      </w:r>
      <w:r>
        <w:rPr>
          <w:rFonts w:hint="eastAsia"/>
        </w:rPr>
        <w:t>такой</w:t>
      </w:r>
      <w:r>
        <w:t></w:t>
      </w:r>
      <w:r>
        <w:rPr>
          <w:rFonts w:hint="eastAsia"/>
        </w:rPr>
        <w:t>анализ</w:t>
      </w:r>
      <w:r>
        <w:t></w:t>
      </w:r>
      <w:r>
        <w:rPr>
          <w:rFonts w:hint="eastAsia"/>
        </w:rPr>
        <w:t>позволит</w:t>
      </w:r>
      <w:r>
        <w:t></w:t>
      </w:r>
      <w:r>
        <w:rPr>
          <w:rFonts w:hint="eastAsia"/>
        </w:rPr>
        <w:t>классифицировать</w:t>
      </w:r>
      <w:r>
        <w:t></w:t>
      </w:r>
      <w:r>
        <w:rPr>
          <w:rFonts w:hint="eastAsia"/>
        </w:rPr>
        <w:t>весь</w:t>
      </w:r>
      <w:r>
        <w:t></w:t>
      </w:r>
      <w:r>
        <w:rPr>
          <w:rFonts w:hint="eastAsia"/>
        </w:rPr>
        <w:t>корпус</w:t>
      </w:r>
      <w:r>
        <w:t></w:t>
      </w:r>
      <w:r>
        <w:rPr>
          <w:rFonts w:hint="eastAsia"/>
        </w:rPr>
        <w:t>военной</w:t>
      </w:r>
      <w:r>
        <w:t></w:t>
      </w:r>
      <w:r>
        <w:rPr>
          <w:rFonts w:hint="eastAsia"/>
        </w:rPr>
        <w:t>лексики</w:t>
      </w:r>
      <w:r>
        <w:t></w:t>
      </w:r>
      <w:r>
        <w:rPr>
          <w:rFonts w:hint="eastAsia"/>
        </w:rPr>
        <w:t>по</w:t>
      </w:r>
      <w:r>
        <w:t></w:t>
      </w:r>
      <w:r>
        <w:rPr>
          <w:rFonts w:hint="eastAsia"/>
        </w:rPr>
        <w:t>лексикологическим</w:t>
      </w:r>
      <w:r>
        <w:t></w:t>
      </w:r>
      <w:r>
        <w:rPr>
          <w:rFonts w:hint="eastAsia"/>
        </w:rPr>
        <w:t>и</w:t>
      </w:r>
      <w:r>
        <w:t></w:t>
      </w:r>
      <w:r>
        <w:rPr>
          <w:rFonts w:hint="eastAsia"/>
        </w:rPr>
        <w:t>предметно</w:t>
      </w:r>
      <w:r>
        <w:t></w:t>
      </w:r>
      <w:r>
        <w:rPr>
          <w:rFonts w:hint="eastAsia"/>
        </w:rPr>
        <w:t>референтным</w:t>
      </w:r>
      <w:r>
        <w:t></w:t>
      </w:r>
      <w:proofErr w:type="gramStart"/>
      <w:r>
        <w:rPr>
          <w:rFonts w:hint="eastAsia"/>
        </w:rPr>
        <w:t>категориям</w:t>
      </w:r>
      <w:proofErr w:type="gramEnd"/>
      <w:r>
        <w:t></w:t>
      </w:r>
      <w:r>
        <w:t></w:t>
      </w:r>
      <w:r>
        <w:rPr>
          <w:rFonts w:hint="eastAsia"/>
        </w:rPr>
        <w:t>а</w:t>
      </w:r>
      <w:r>
        <w:t></w:t>
      </w:r>
      <w:r>
        <w:rPr>
          <w:rFonts w:hint="eastAsia"/>
        </w:rPr>
        <w:t>также</w:t>
      </w:r>
      <w:r>
        <w:t></w:t>
      </w:r>
      <w:r>
        <w:rPr>
          <w:rFonts w:hint="eastAsia"/>
        </w:rPr>
        <w:t>составить</w:t>
      </w:r>
      <w:r>
        <w:t></w:t>
      </w:r>
      <w:r>
        <w:rPr>
          <w:rFonts w:hint="eastAsia"/>
        </w:rPr>
        <w:t>качественную</w:t>
      </w:r>
      <w:r>
        <w:t></w:t>
      </w:r>
      <w:r>
        <w:rPr>
          <w:rFonts w:hint="eastAsia"/>
        </w:rPr>
        <w:t>характеристику</w:t>
      </w:r>
      <w:r>
        <w:t></w:t>
      </w:r>
      <w:r>
        <w:rPr>
          <w:rFonts w:hint="eastAsia"/>
        </w:rPr>
        <w:t>коммуникативной</w:t>
      </w:r>
      <w:r>
        <w:t></w:t>
      </w:r>
      <w:r>
        <w:rPr>
          <w:rFonts w:hint="eastAsia"/>
        </w:rPr>
        <w:t>системы</w:t>
      </w:r>
      <w:r>
        <w:t></w:t>
      </w:r>
      <w:r>
        <w:rPr>
          <w:rFonts w:hint="eastAsia"/>
        </w:rPr>
        <w:t>бундесвера</w:t>
      </w:r>
      <w:r>
        <w:t></w:t>
      </w:r>
      <w:r>
        <w:rPr>
          <w:rFonts w:hint="eastAsia"/>
        </w:rPr>
        <w:t>по</w:t>
      </w:r>
      <w:r>
        <w:t></w:t>
      </w:r>
      <w:r>
        <w:rPr>
          <w:rFonts w:hint="eastAsia"/>
        </w:rPr>
        <w:t>основным</w:t>
      </w:r>
      <w:r>
        <w:t></w:t>
      </w:r>
      <w:r>
        <w:rPr>
          <w:rFonts w:hint="eastAsia"/>
        </w:rPr>
        <w:t>признакам</w:t>
      </w:r>
      <w:r>
        <w:t></w:t>
      </w:r>
      <w:r>
        <w:rPr>
          <w:rFonts w:hint="eastAsia"/>
        </w:rPr>
        <w:t>лингвистического</w:t>
      </w:r>
      <w:r>
        <w:t></w:t>
      </w:r>
      <w:r>
        <w:rPr>
          <w:rFonts w:hint="eastAsia"/>
        </w:rPr>
        <w:t>наполнения</w:t>
      </w:r>
      <w:r>
        <w:t></w:t>
      </w:r>
    </w:p>
    <w:p w:rsidR="008C72FD" w:rsidRDefault="008C72FD" w:rsidP="008C72FD">
      <w:r>
        <w:t></w:t>
      </w:r>
      <w:r>
        <w:tab/>
      </w:r>
      <w:r>
        <w:rPr>
          <w:rFonts w:hint="eastAsia"/>
        </w:rPr>
        <w:t>потребностью</w:t>
      </w:r>
      <w:r>
        <w:t></w:t>
      </w:r>
      <w:r>
        <w:rPr>
          <w:rFonts w:hint="eastAsia"/>
        </w:rPr>
        <w:t>в</w:t>
      </w:r>
      <w:r>
        <w:t></w:t>
      </w:r>
      <w:r>
        <w:rPr>
          <w:rFonts w:hint="eastAsia"/>
        </w:rPr>
        <w:t>формировании</w:t>
      </w:r>
      <w:r>
        <w:t></w:t>
      </w:r>
      <w:r>
        <w:rPr>
          <w:rFonts w:hint="eastAsia"/>
        </w:rPr>
        <w:t>ясного</w:t>
      </w:r>
      <w:r>
        <w:t></w:t>
      </w:r>
      <w:r>
        <w:rPr>
          <w:rFonts w:hint="eastAsia"/>
        </w:rPr>
        <w:t>представления</w:t>
      </w:r>
      <w:r>
        <w:t></w:t>
      </w:r>
      <w:r>
        <w:rPr>
          <w:rFonts w:hint="eastAsia"/>
        </w:rPr>
        <w:t>о</w:t>
      </w:r>
      <w:r>
        <w:t></w:t>
      </w:r>
      <w:r>
        <w:rPr>
          <w:rFonts w:hint="eastAsia"/>
        </w:rPr>
        <w:t>том</w:t>
      </w:r>
      <w:r>
        <w:t></w:t>
      </w:r>
      <w:r>
        <w:t></w:t>
      </w:r>
      <w:r>
        <w:rPr>
          <w:rFonts w:hint="eastAsia"/>
        </w:rPr>
        <w:t>из</w:t>
      </w:r>
      <w:r>
        <w:t></w:t>
      </w:r>
      <w:r>
        <w:rPr>
          <w:rFonts w:hint="eastAsia"/>
        </w:rPr>
        <w:t>чего</w:t>
      </w:r>
      <w:r>
        <w:t></w:t>
      </w:r>
      <w:r>
        <w:rPr>
          <w:rFonts w:hint="eastAsia"/>
        </w:rPr>
        <w:t>складывается</w:t>
      </w:r>
      <w:r>
        <w:t></w:t>
      </w:r>
      <w:r>
        <w:rPr>
          <w:rFonts w:hint="eastAsia"/>
        </w:rPr>
        <w:t>профессиональная</w:t>
      </w:r>
      <w:r>
        <w:t></w:t>
      </w:r>
      <w:r>
        <w:rPr>
          <w:rFonts w:hint="eastAsia"/>
        </w:rPr>
        <w:t>военная</w:t>
      </w:r>
      <w:r>
        <w:t></w:t>
      </w:r>
      <w:r>
        <w:rPr>
          <w:rFonts w:hint="eastAsia"/>
        </w:rPr>
        <w:t>лексика</w:t>
      </w:r>
      <w:r>
        <w:t></w:t>
      </w:r>
      <w:r>
        <w:t></w:t>
      </w:r>
      <w:r>
        <w:rPr>
          <w:rFonts w:hint="eastAsia"/>
        </w:rPr>
        <w:t>что</w:t>
      </w:r>
      <w:r>
        <w:t></w:t>
      </w:r>
      <w:r>
        <w:rPr>
          <w:rFonts w:hint="eastAsia"/>
        </w:rPr>
        <w:t>является</w:t>
      </w:r>
      <w:r>
        <w:t></w:t>
      </w:r>
      <w:r>
        <w:rPr>
          <w:rFonts w:hint="eastAsia"/>
        </w:rPr>
        <w:t>военным</w:t>
      </w:r>
      <w:r>
        <w:t></w:t>
      </w:r>
      <w:r>
        <w:rPr>
          <w:rFonts w:hint="eastAsia"/>
        </w:rPr>
        <w:t>термином</w:t>
      </w:r>
      <w:r>
        <w:t></w:t>
      </w:r>
      <w:r>
        <w:rPr>
          <w:rFonts w:hint="eastAsia"/>
        </w:rPr>
        <w:t>в</w:t>
      </w:r>
      <w:r>
        <w:t></w:t>
      </w:r>
      <w:r>
        <w:rPr>
          <w:rFonts w:hint="eastAsia"/>
        </w:rPr>
        <w:t>строго</w:t>
      </w:r>
      <w:r>
        <w:t></w:t>
      </w:r>
      <w:r>
        <w:rPr>
          <w:rFonts w:hint="eastAsia"/>
        </w:rPr>
        <w:t>научном</w:t>
      </w:r>
      <w:r>
        <w:t></w:t>
      </w:r>
      <w:r>
        <w:rPr>
          <w:rFonts w:hint="eastAsia"/>
        </w:rPr>
        <w:t>понимании</w:t>
      </w:r>
      <w:r>
        <w:t></w:t>
      </w:r>
      <w:r>
        <w:t></w:t>
      </w:r>
      <w:r>
        <w:rPr>
          <w:rFonts w:hint="eastAsia"/>
        </w:rPr>
        <w:t>каким</w:t>
      </w:r>
      <w:r>
        <w:t></w:t>
      </w:r>
      <w:r>
        <w:rPr>
          <w:rFonts w:hint="eastAsia"/>
        </w:rPr>
        <w:t>образом</w:t>
      </w:r>
      <w:r>
        <w:t></w:t>
      </w:r>
      <w:r>
        <w:rPr>
          <w:rFonts w:hint="eastAsia"/>
        </w:rPr>
        <w:t>следует</w:t>
      </w:r>
      <w:r>
        <w:t></w:t>
      </w:r>
      <w:proofErr w:type="gramStart"/>
      <w:r>
        <w:rPr>
          <w:rFonts w:hint="eastAsia"/>
        </w:rPr>
        <w:t>стратифи</w:t>
      </w:r>
      <w:r>
        <w:t></w:t>
      </w:r>
      <w:r>
        <w:rPr>
          <w:rFonts w:hint="eastAsia"/>
        </w:rPr>
        <w:t>цировать</w:t>
      </w:r>
      <w:proofErr w:type="gramEnd"/>
      <w:r>
        <w:t></w:t>
      </w:r>
      <w:r>
        <w:rPr>
          <w:rFonts w:hint="eastAsia"/>
        </w:rPr>
        <w:t>остальные</w:t>
      </w:r>
      <w:r>
        <w:t></w:t>
      </w:r>
      <w:r>
        <w:rPr>
          <w:rFonts w:hint="eastAsia"/>
        </w:rPr>
        <w:t>составляющие</w:t>
      </w:r>
      <w:r>
        <w:t></w:t>
      </w:r>
      <w:r>
        <w:rPr>
          <w:rFonts w:hint="eastAsia"/>
        </w:rPr>
        <w:t>профессиональной</w:t>
      </w:r>
      <w:r>
        <w:t></w:t>
      </w:r>
      <w:r>
        <w:rPr>
          <w:rFonts w:hint="eastAsia"/>
        </w:rPr>
        <w:t>лексики</w:t>
      </w:r>
      <w:r>
        <w:t></w:t>
      </w:r>
      <w:r>
        <w:rPr>
          <w:rFonts w:hint="eastAsia"/>
        </w:rPr>
        <w:t>военных</w:t>
      </w:r>
      <w:r>
        <w:t></w:t>
      </w:r>
      <w:r>
        <w:rPr>
          <w:rFonts w:hint="eastAsia"/>
        </w:rPr>
        <w:t>и</w:t>
      </w:r>
      <w:r>
        <w:t></w:t>
      </w:r>
      <w:r>
        <w:rPr>
          <w:rFonts w:hint="eastAsia"/>
        </w:rPr>
        <w:t>какие</w:t>
      </w:r>
      <w:r>
        <w:t></w:t>
      </w:r>
      <w:r>
        <w:rPr>
          <w:rFonts w:hint="eastAsia"/>
        </w:rPr>
        <w:t>особенности</w:t>
      </w:r>
      <w:r>
        <w:t></w:t>
      </w:r>
      <w:r>
        <w:rPr>
          <w:rFonts w:hint="eastAsia"/>
        </w:rPr>
        <w:t>речепостроения</w:t>
      </w:r>
      <w:r>
        <w:t></w:t>
      </w:r>
      <w:r>
        <w:rPr>
          <w:rFonts w:hint="eastAsia"/>
        </w:rPr>
        <w:t>в</w:t>
      </w:r>
      <w:r>
        <w:t></w:t>
      </w:r>
      <w:r>
        <w:rPr>
          <w:rFonts w:hint="eastAsia"/>
        </w:rPr>
        <w:t>современной</w:t>
      </w:r>
      <w:r>
        <w:t></w:t>
      </w:r>
      <w:r>
        <w:rPr>
          <w:rFonts w:hint="eastAsia"/>
        </w:rPr>
        <w:t>профессиональной</w:t>
      </w:r>
      <w:r>
        <w:t></w:t>
      </w:r>
      <w:r>
        <w:rPr>
          <w:rFonts w:hint="eastAsia"/>
        </w:rPr>
        <w:t>ком</w:t>
      </w:r>
      <w:r>
        <w:t></w:t>
      </w:r>
      <w:r>
        <w:rPr>
          <w:rFonts w:hint="eastAsia"/>
        </w:rPr>
        <w:t>муникации</w:t>
      </w:r>
      <w:r>
        <w:t></w:t>
      </w:r>
      <w:r>
        <w:rPr>
          <w:rFonts w:hint="eastAsia"/>
        </w:rPr>
        <w:t>можно</w:t>
      </w:r>
      <w:r>
        <w:t></w:t>
      </w:r>
      <w:r>
        <w:rPr>
          <w:rFonts w:hint="eastAsia"/>
        </w:rPr>
        <w:t>выделить</w:t>
      </w:r>
      <w:r>
        <w:t></w:t>
      </w:r>
    </w:p>
    <w:p w:rsidR="008C72FD" w:rsidRDefault="008C72FD" w:rsidP="008C72FD">
      <w:r>
        <w:t></w:t>
      </w:r>
      <w:r>
        <w:tab/>
      </w:r>
      <w:r>
        <w:rPr>
          <w:rFonts w:hint="eastAsia"/>
        </w:rPr>
        <w:t>потребностью</w:t>
      </w:r>
      <w:r>
        <w:t></w:t>
      </w:r>
      <w:r>
        <w:rPr>
          <w:rFonts w:hint="eastAsia"/>
        </w:rPr>
        <w:t>изучения</w:t>
      </w:r>
      <w:r>
        <w:t></w:t>
      </w:r>
      <w:r>
        <w:rPr>
          <w:rFonts w:hint="eastAsia"/>
        </w:rPr>
        <w:t>источников</w:t>
      </w:r>
      <w:r>
        <w:t></w:t>
      </w:r>
      <w:r>
        <w:rPr>
          <w:rFonts w:hint="eastAsia"/>
        </w:rPr>
        <w:t>пополнения</w:t>
      </w:r>
      <w:r>
        <w:t></w:t>
      </w:r>
      <w:r>
        <w:rPr>
          <w:rFonts w:hint="eastAsia"/>
        </w:rPr>
        <w:t>современной</w:t>
      </w:r>
      <w:r>
        <w:t></w:t>
      </w:r>
      <w:proofErr w:type="gramStart"/>
      <w:r>
        <w:rPr>
          <w:rFonts w:hint="eastAsia"/>
        </w:rPr>
        <w:t>воен</w:t>
      </w:r>
      <w:proofErr w:type="gramEnd"/>
      <w:r>
        <w:t></w:t>
      </w:r>
      <w:r>
        <w:rPr>
          <w:rFonts w:hint="eastAsia"/>
        </w:rPr>
        <w:t>ной</w:t>
      </w:r>
      <w:r>
        <w:t></w:t>
      </w:r>
      <w:r>
        <w:rPr>
          <w:rFonts w:hint="eastAsia"/>
        </w:rPr>
        <w:t>лексики</w:t>
      </w:r>
      <w:r>
        <w:t></w:t>
      </w:r>
      <w:r>
        <w:rPr>
          <w:rFonts w:hint="eastAsia"/>
        </w:rPr>
        <w:t>немецкого</w:t>
      </w:r>
      <w:r>
        <w:t></w:t>
      </w:r>
      <w:r>
        <w:rPr>
          <w:rFonts w:hint="eastAsia"/>
        </w:rPr>
        <w:t>языка</w:t>
      </w:r>
      <w:r>
        <w:t></w:t>
      </w:r>
      <w:r>
        <w:rPr>
          <w:rFonts w:hint="eastAsia"/>
        </w:rPr>
        <w:t>и</w:t>
      </w:r>
      <w:r>
        <w:t></w:t>
      </w:r>
      <w:r>
        <w:rPr>
          <w:rFonts w:hint="eastAsia"/>
        </w:rPr>
        <w:t>оценки</w:t>
      </w:r>
      <w:r>
        <w:t></w:t>
      </w:r>
      <w:r>
        <w:rPr>
          <w:rFonts w:hint="eastAsia"/>
        </w:rPr>
        <w:t>их</w:t>
      </w:r>
      <w:r>
        <w:t></w:t>
      </w:r>
      <w:r>
        <w:rPr>
          <w:rFonts w:hint="eastAsia"/>
        </w:rPr>
        <w:t>потенциалов</w:t>
      </w:r>
      <w:r>
        <w:t></w:t>
      </w:r>
      <w:r>
        <w:rPr>
          <w:rFonts w:hint="eastAsia"/>
        </w:rPr>
        <w:t>для</w:t>
      </w:r>
      <w:r>
        <w:t></w:t>
      </w:r>
      <w:r>
        <w:rPr>
          <w:rFonts w:hint="eastAsia"/>
        </w:rPr>
        <w:t>дальнейшего</w:t>
      </w:r>
      <w:r>
        <w:t></w:t>
      </w:r>
      <w:r>
        <w:rPr>
          <w:rFonts w:hint="eastAsia"/>
        </w:rPr>
        <w:t>развития</w:t>
      </w:r>
      <w:r>
        <w:t></w:t>
      </w:r>
      <w:r>
        <w:rPr>
          <w:rFonts w:hint="eastAsia"/>
        </w:rPr>
        <w:t>немецкого</w:t>
      </w:r>
      <w:r>
        <w:t></w:t>
      </w:r>
      <w:r>
        <w:rPr>
          <w:rFonts w:hint="eastAsia"/>
        </w:rPr>
        <w:t>языка</w:t>
      </w:r>
      <w:r>
        <w:t></w:t>
      </w:r>
    </w:p>
    <w:p w:rsidR="008C72FD" w:rsidRDefault="008C72FD" w:rsidP="008C72FD">
      <w:r>
        <w:t></w:t>
      </w:r>
      <w:r>
        <w:tab/>
      </w:r>
      <w:r>
        <w:rPr>
          <w:rFonts w:hint="eastAsia"/>
        </w:rPr>
        <w:t>потребностью</w:t>
      </w:r>
      <w:r>
        <w:t></w:t>
      </w:r>
      <w:r>
        <w:rPr>
          <w:rFonts w:hint="eastAsia"/>
        </w:rPr>
        <w:t>всесторонне</w:t>
      </w:r>
      <w:r>
        <w:t></w:t>
      </w:r>
      <w:r>
        <w:rPr>
          <w:rFonts w:hint="eastAsia"/>
        </w:rPr>
        <w:t>исследовать</w:t>
      </w:r>
      <w:r>
        <w:t></w:t>
      </w:r>
      <w:r>
        <w:rPr>
          <w:rFonts w:hint="eastAsia"/>
        </w:rPr>
        <w:t>масштабы</w:t>
      </w:r>
      <w:r>
        <w:t></w:t>
      </w:r>
      <w:r>
        <w:t></w:t>
      </w:r>
      <w:r>
        <w:rPr>
          <w:rFonts w:hint="eastAsia"/>
        </w:rPr>
        <w:t>характер</w:t>
      </w:r>
      <w:r>
        <w:t></w:t>
      </w:r>
      <w:r>
        <w:rPr>
          <w:rFonts w:hint="eastAsia"/>
        </w:rPr>
        <w:t>и</w:t>
      </w:r>
      <w:r>
        <w:t></w:t>
      </w:r>
      <w:proofErr w:type="gramStart"/>
      <w:r>
        <w:rPr>
          <w:rFonts w:hint="eastAsia"/>
        </w:rPr>
        <w:t>пос</w:t>
      </w:r>
      <w:proofErr w:type="gramEnd"/>
      <w:r>
        <w:t></w:t>
      </w:r>
      <w:r>
        <w:rPr>
          <w:rFonts w:hint="eastAsia"/>
        </w:rPr>
        <w:t>ледствия</w:t>
      </w:r>
      <w:r>
        <w:t></w:t>
      </w:r>
      <w:r>
        <w:rPr>
          <w:rFonts w:hint="eastAsia"/>
        </w:rPr>
        <w:t>языкового</w:t>
      </w:r>
      <w:r>
        <w:t></w:t>
      </w:r>
      <w:r>
        <w:rPr>
          <w:rFonts w:hint="eastAsia"/>
        </w:rPr>
        <w:t>взаимодействия</w:t>
      </w:r>
      <w:r>
        <w:t></w:t>
      </w:r>
      <w:r>
        <w:rPr>
          <w:rFonts w:hint="eastAsia"/>
        </w:rPr>
        <w:t>в</w:t>
      </w:r>
      <w:r>
        <w:t></w:t>
      </w:r>
      <w:r>
        <w:rPr>
          <w:rFonts w:hint="eastAsia"/>
        </w:rPr>
        <w:t>сферах</w:t>
      </w:r>
      <w:r>
        <w:t></w:t>
      </w:r>
      <w:r>
        <w:rPr>
          <w:rFonts w:hint="eastAsia"/>
        </w:rPr>
        <w:t>профессиональной</w:t>
      </w:r>
      <w:r>
        <w:t></w:t>
      </w:r>
      <w:r>
        <w:rPr>
          <w:rFonts w:hint="eastAsia"/>
        </w:rPr>
        <w:t>ком</w:t>
      </w:r>
      <w:r>
        <w:t></w:t>
      </w:r>
      <w:r>
        <w:rPr>
          <w:rFonts w:hint="eastAsia"/>
        </w:rPr>
        <w:t>муникации</w:t>
      </w:r>
      <w:r>
        <w:t></w:t>
      </w:r>
    </w:p>
    <w:p w:rsidR="008C72FD" w:rsidRDefault="008C72FD" w:rsidP="008C72FD">
      <w:r>
        <w:rPr>
          <w:rFonts w:hint="eastAsia"/>
        </w:rPr>
        <w:t>Целью</w:t>
      </w:r>
      <w:r>
        <w:t></w:t>
      </w:r>
      <w:r>
        <w:rPr>
          <w:rFonts w:hint="eastAsia"/>
        </w:rPr>
        <w:t>настоящего</w:t>
      </w:r>
      <w:r>
        <w:t></w:t>
      </w:r>
      <w:r>
        <w:rPr>
          <w:rFonts w:hint="eastAsia"/>
        </w:rPr>
        <w:t>исследования</w:t>
      </w:r>
      <w:r>
        <w:t></w:t>
      </w:r>
      <w:r>
        <w:rPr>
          <w:rFonts w:hint="eastAsia"/>
        </w:rPr>
        <w:t>прежде</w:t>
      </w:r>
      <w:r>
        <w:t></w:t>
      </w:r>
      <w:r>
        <w:rPr>
          <w:rFonts w:hint="eastAsia"/>
        </w:rPr>
        <w:t>всего</w:t>
      </w:r>
      <w:r>
        <w:t></w:t>
      </w:r>
      <w:r>
        <w:rPr>
          <w:rFonts w:hint="eastAsia"/>
        </w:rPr>
        <w:t>является</w:t>
      </w:r>
      <w:r>
        <w:t></w:t>
      </w:r>
      <w:r>
        <w:rPr>
          <w:rFonts w:hint="eastAsia"/>
        </w:rPr>
        <w:t>системный</w:t>
      </w:r>
      <w:r>
        <w:t></w:t>
      </w:r>
      <w:r>
        <w:rPr>
          <w:rFonts w:hint="eastAsia"/>
        </w:rPr>
        <w:t>анализ</w:t>
      </w:r>
      <w:r>
        <w:t></w:t>
      </w:r>
      <w:r>
        <w:rPr>
          <w:rFonts w:hint="eastAsia"/>
        </w:rPr>
        <w:t>всех</w:t>
      </w:r>
      <w:r>
        <w:t></w:t>
      </w:r>
      <w:r>
        <w:rPr>
          <w:rFonts w:hint="eastAsia"/>
        </w:rPr>
        <w:t>лингвистических</w:t>
      </w:r>
      <w:r>
        <w:t></w:t>
      </w:r>
      <w:r>
        <w:rPr>
          <w:rFonts w:hint="eastAsia"/>
        </w:rPr>
        <w:t>составляющих</w:t>
      </w:r>
      <w:r>
        <w:t></w:t>
      </w:r>
      <w:r>
        <w:t></w:t>
      </w:r>
      <w:r>
        <w:rPr>
          <w:rFonts w:hint="eastAsia"/>
        </w:rPr>
        <w:t>обслуживающих</w:t>
      </w:r>
      <w:r>
        <w:t></w:t>
      </w:r>
      <w:r>
        <w:rPr>
          <w:rFonts w:hint="eastAsia"/>
        </w:rPr>
        <w:t>профес</w:t>
      </w:r>
      <w:r>
        <w:t></w:t>
      </w:r>
      <w:r>
        <w:rPr>
          <w:rFonts w:hint="eastAsia"/>
        </w:rPr>
        <w:t>сиональную</w:t>
      </w:r>
      <w:r>
        <w:t></w:t>
      </w:r>
      <w:r>
        <w:rPr>
          <w:rFonts w:hint="eastAsia"/>
        </w:rPr>
        <w:t>коммуникацию</w:t>
      </w:r>
      <w:r>
        <w:t></w:t>
      </w:r>
      <w:r>
        <w:rPr>
          <w:rFonts w:hint="eastAsia"/>
        </w:rPr>
        <w:t>в</w:t>
      </w:r>
      <w:r>
        <w:t></w:t>
      </w:r>
      <w:r>
        <w:rPr>
          <w:rFonts w:hint="eastAsia"/>
        </w:rPr>
        <w:t>военной</w:t>
      </w:r>
      <w:r>
        <w:t></w:t>
      </w:r>
      <w:r>
        <w:rPr>
          <w:rFonts w:hint="eastAsia"/>
        </w:rPr>
        <w:t>сфере</w:t>
      </w:r>
      <w:r>
        <w:t></w:t>
      </w:r>
      <w:r>
        <w:t></w:t>
      </w:r>
      <w:r>
        <w:rPr>
          <w:rFonts w:hint="eastAsia"/>
        </w:rPr>
        <w:t>и</w:t>
      </w:r>
      <w:r>
        <w:t></w:t>
      </w:r>
      <w:r>
        <w:rPr>
          <w:rFonts w:hint="eastAsia"/>
        </w:rPr>
        <w:t>выстраивание</w:t>
      </w:r>
      <w:r>
        <w:t></w:t>
      </w:r>
      <w:r>
        <w:rPr>
          <w:rFonts w:hint="eastAsia"/>
        </w:rPr>
        <w:t>их</w:t>
      </w:r>
      <w:r>
        <w:t></w:t>
      </w:r>
      <w:r>
        <w:rPr>
          <w:rFonts w:hint="eastAsia"/>
        </w:rPr>
        <w:t>в</w:t>
      </w:r>
      <w:r>
        <w:t></w:t>
      </w:r>
      <w:r>
        <w:rPr>
          <w:rFonts w:hint="eastAsia"/>
        </w:rPr>
        <w:t>соот</w:t>
      </w:r>
      <w:r>
        <w:t></w:t>
      </w:r>
      <w:r>
        <w:rPr>
          <w:rFonts w:hint="eastAsia"/>
        </w:rPr>
        <w:t>ветствующую</w:t>
      </w:r>
      <w:r>
        <w:t></w:t>
      </w:r>
      <w:r>
        <w:rPr>
          <w:rFonts w:hint="eastAsia"/>
        </w:rPr>
        <w:t>иерархическую</w:t>
      </w:r>
      <w:r>
        <w:t></w:t>
      </w:r>
      <w:r>
        <w:rPr>
          <w:rFonts w:hint="eastAsia"/>
        </w:rPr>
        <w:t>структуру</w:t>
      </w:r>
      <w:r>
        <w:t></w:t>
      </w:r>
      <w:r>
        <w:t></w:t>
      </w:r>
      <w:r>
        <w:rPr>
          <w:rFonts w:hint="eastAsia"/>
        </w:rPr>
        <w:t>а</w:t>
      </w:r>
      <w:r>
        <w:t></w:t>
      </w:r>
      <w:r>
        <w:rPr>
          <w:rFonts w:hint="eastAsia"/>
        </w:rPr>
        <w:t>также</w:t>
      </w:r>
      <w:r>
        <w:t></w:t>
      </w:r>
      <w:r>
        <w:rPr>
          <w:rFonts w:hint="eastAsia"/>
        </w:rPr>
        <w:t>установление</w:t>
      </w:r>
      <w:r>
        <w:t></w:t>
      </w:r>
      <w:r>
        <w:rPr>
          <w:rFonts w:hint="eastAsia"/>
        </w:rPr>
        <w:t>собствен</w:t>
      </w:r>
      <w:r>
        <w:t></w:t>
      </w:r>
      <w:r>
        <w:rPr>
          <w:rFonts w:hint="eastAsia"/>
        </w:rPr>
        <w:t>ных</w:t>
      </w:r>
      <w:r>
        <w:t></w:t>
      </w:r>
      <w:r>
        <w:rPr>
          <w:rFonts w:hint="eastAsia"/>
        </w:rPr>
        <w:t>и</w:t>
      </w:r>
      <w:r>
        <w:t></w:t>
      </w:r>
      <w:r>
        <w:rPr>
          <w:rFonts w:hint="eastAsia"/>
        </w:rPr>
        <w:t>иноязычных</w:t>
      </w:r>
      <w:r>
        <w:t></w:t>
      </w:r>
      <w:r>
        <w:rPr>
          <w:rFonts w:hint="eastAsia"/>
        </w:rPr>
        <w:t>источников</w:t>
      </w:r>
      <w:r>
        <w:t></w:t>
      </w:r>
      <w:r>
        <w:rPr>
          <w:rFonts w:hint="eastAsia"/>
        </w:rPr>
        <w:t>пополнения</w:t>
      </w:r>
      <w:r>
        <w:t></w:t>
      </w:r>
      <w:r>
        <w:rPr>
          <w:rFonts w:hint="eastAsia"/>
        </w:rPr>
        <w:t>фонда</w:t>
      </w:r>
      <w:r>
        <w:t></w:t>
      </w:r>
      <w:r>
        <w:rPr>
          <w:rFonts w:hint="eastAsia"/>
        </w:rPr>
        <w:t>профессиональной</w:t>
      </w:r>
      <w:r>
        <w:t></w:t>
      </w:r>
      <w:r>
        <w:rPr>
          <w:rFonts w:hint="eastAsia"/>
        </w:rPr>
        <w:t>лек</w:t>
      </w:r>
      <w:r>
        <w:t></w:t>
      </w:r>
      <w:r>
        <w:rPr>
          <w:rFonts w:hint="eastAsia"/>
        </w:rPr>
        <w:t>сики</w:t>
      </w:r>
      <w:r>
        <w:t></w:t>
      </w:r>
    </w:p>
    <w:p w:rsidR="008C72FD" w:rsidRDefault="008C72FD" w:rsidP="008C72FD">
      <w:r>
        <w:rPr>
          <w:rFonts w:hint="eastAsia"/>
        </w:rPr>
        <w:t>В</w:t>
      </w:r>
      <w:r>
        <w:t></w:t>
      </w:r>
      <w:r>
        <w:rPr>
          <w:rFonts w:hint="eastAsia"/>
        </w:rPr>
        <w:t>соответствии</w:t>
      </w:r>
      <w:r>
        <w:t></w:t>
      </w:r>
      <w:r>
        <w:rPr>
          <w:rFonts w:hint="eastAsia"/>
        </w:rPr>
        <w:t>с</w:t>
      </w:r>
      <w:r>
        <w:t></w:t>
      </w:r>
      <w:r>
        <w:rPr>
          <w:rFonts w:hint="eastAsia"/>
        </w:rPr>
        <w:t>поставленной</w:t>
      </w:r>
      <w:r>
        <w:t></w:t>
      </w:r>
      <w:r>
        <w:rPr>
          <w:rFonts w:hint="eastAsia"/>
        </w:rPr>
        <w:t>целью</w:t>
      </w:r>
      <w:r>
        <w:t></w:t>
      </w:r>
      <w:r>
        <w:rPr>
          <w:rFonts w:hint="eastAsia"/>
        </w:rPr>
        <w:t>ставятся</w:t>
      </w:r>
      <w:r>
        <w:t></w:t>
      </w:r>
      <w:r>
        <w:rPr>
          <w:rFonts w:hint="eastAsia"/>
        </w:rPr>
        <w:t>следующие</w:t>
      </w:r>
      <w:r>
        <w:t></w:t>
      </w:r>
      <w:r>
        <w:rPr>
          <w:rFonts w:hint="eastAsia"/>
        </w:rPr>
        <w:t>конкрет</w:t>
      </w:r>
      <w:r>
        <w:t></w:t>
      </w:r>
      <w:r>
        <w:rPr>
          <w:rFonts w:hint="eastAsia"/>
        </w:rPr>
        <w:t>ные</w:t>
      </w:r>
      <w:r>
        <w:t></w:t>
      </w:r>
      <w:r>
        <w:rPr>
          <w:rFonts w:hint="eastAsia"/>
        </w:rPr>
        <w:t>задачи</w:t>
      </w:r>
      <w:r>
        <w:t></w:t>
      </w:r>
    </w:p>
    <w:p w:rsidR="008C72FD" w:rsidRDefault="008C72FD" w:rsidP="008C72FD">
      <w:r>
        <w:t></w:t>
      </w:r>
      <w:r>
        <w:t></w:t>
      </w:r>
      <w:r>
        <w:tab/>
      </w:r>
      <w:r>
        <w:rPr>
          <w:rFonts w:hint="eastAsia"/>
        </w:rPr>
        <w:t>произвести</w:t>
      </w:r>
      <w:r>
        <w:t></w:t>
      </w:r>
      <w:r>
        <w:rPr>
          <w:rFonts w:hint="eastAsia"/>
        </w:rPr>
        <w:t>репрезентативную</w:t>
      </w:r>
      <w:r>
        <w:t></w:t>
      </w:r>
      <w:r>
        <w:rPr>
          <w:rFonts w:hint="eastAsia"/>
        </w:rPr>
        <w:t>выборку</w:t>
      </w:r>
      <w:r>
        <w:t></w:t>
      </w:r>
      <w:r>
        <w:rPr>
          <w:rFonts w:hint="eastAsia"/>
        </w:rPr>
        <w:t>лексического</w:t>
      </w:r>
      <w:r>
        <w:t></w:t>
      </w:r>
      <w:r>
        <w:rPr>
          <w:rFonts w:hint="eastAsia"/>
        </w:rPr>
        <w:t>корпуса</w:t>
      </w:r>
      <w:r>
        <w:t></w:t>
      </w:r>
      <w:r>
        <w:rPr>
          <w:rFonts w:hint="eastAsia"/>
        </w:rPr>
        <w:t>и</w:t>
      </w:r>
      <w:r>
        <w:t></w:t>
      </w:r>
      <w:r>
        <w:rPr>
          <w:rFonts w:hint="eastAsia"/>
        </w:rPr>
        <w:t>классифицировать</w:t>
      </w:r>
      <w:r>
        <w:t></w:t>
      </w:r>
      <w:r>
        <w:rPr>
          <w:rFonts w:hint="eastAsia"/>
        </w:rPr>
        <w:t>весь</w:t>
      </w:r>
      <w:r>
        <w:t></w:t>
      </w:r>
      <w:r>
        <w:rPr>
          <w:rFonts w:hint="eastAsia"/>
        </w:rPr>
        <w:t>материал</w:t>
      </w:r>
      <w:r>
        <w:t></w:t>
      </w:r>
      <w:r>
        <w:rPr>
          <w:rFonts w:hint="eastAsia"/>
        </w:rPr>
        <w:t>исследуемой</w:t>
      </w:r>
      <w:r>
        <w:t></w:t>
      </w:r>
      <w:r>
        <w:rPr>
          <w:rFonts w:hint="eastAsia"/>
        </w:rPr>
        <w:t>сферы</w:t>
      </w:r>
      <w:r>
        <w:t></w:t>
      </w:r>
      <w:r>
        <w:rPr>
          <w:rFonts w:hint="eastAsia"/>
        </w:rPr>
        <w:t>общения</w:t>
      </w:r>
      <w:r>
        <w:t></w:t>
      </w:r>
      <w:r>
        <w:rPr>
          <w:rFonts w:hint="eastAsia"/>
        </w:rPr>
        <w:t>по</w:t>
      </w:r>
      <w:r>
        <w:t></w:t>
      </w:r>
      <w:r>
        <w:rPr>
          <w:rFonts w:hint="eastAsia"/>
        </w:rPr>
        <w:t>лексикологическим</w:t>
      </w:r>
      <w:r>
        <w:t></w:t>
      </w:r>
      <w:r>
        <w:rPr>
          <w:rFonts w:hint="eastAsia"/>
        </w:rPr>
        <w:t>категориям</w:t>
      </w:r>
      <w:r>
        <w:t></w:t>
      </w:r>
    </w:p>
    <w:p w:rsidR="008C72FD" w:rsidRDefault="008C72FD" w:rsidP="008C72FD">
      <w:r>
        <w:t></w:t>
      </w:r>
      <w:r>
        <w:t></w:t>
      </w:r>
      <w:r>
        <w:tab/>
      </w:r>
      <w:r>
        <w:rPr>
          <w:rFonts w:hint="eastAsia"/>
        </w:rPr>
        <w:t>выявить</w:t>
      </w:r>
      <w:r>
        <w:t></w:t>
      </w:r>
      <w:r>
        <w:rPr>
          <w:rFonts w:hint="eastAsia"/>
        </w:rPr>
        <w:t>и</w:t>
      </w:r>
      <w:r>
        <w:t></w:t>
      </w:r>
      <w:r>
        <w:rPr>
          <w:rFonts w:hint="eastAsia"/>
        </w:rPr>
        <w:t>исследовать</w:t>
      </w:r>
      <w:r>
        <w:t></w:t>
      </w:r>
      <w:r>
        <w:rPr>
          <w:rFonts w:hint="eastAsia"/>
        </w:rPr>
        <w:t>своеязычные</w:t>
      </w:r>
      <w:r>
        <w:t></w:t>
      </w:r>
      <w:r>
        <w:rPr>
          <w:rFonts w:hint="eastAsia"/>
        </w:rPr>
        <w:t>ресурсы</w:t>
      </w:r>
      <w:r>
        <w:t></w:t>
      </w:r>
      <w:r>
        <w:rPr>
          <w:rFonts w:hint="eastAsia"/>
        </w:rPr>
        <w:t>формирования</w:t>
      </w:r>
      <w:r>
        <w:t></w:t>
      </w:r>
      <w:r>
        <w:rPr>
          <w:rFonts w:hint="eastAsia"/>
        </w:rPr>
        <w:t>и</w:t>
      </w:r>
      <w:r>
        <w:t></w:t>
      </w:r>
      <w:proofErr w:type="gramStart"/>
      <w:r>
        <w:rPr>
          <w:rFonts w:hint="eastAsia"/>
        </w:rPr>
        <w:t>по</w:t>
      </w:r>
      <w:r>
        <w:t></w:t>
      </w:r>
      <w:r>
        <w:rPr>
          <w:rFonts w:hint="eastAsia"/>
        </w:rPr>
        <w:t>полнения</w:t>
      </w:r>
      <w:proofErr w:type="gramEnd"/>
      <w:r>
        <w:t></w:t>
      </w:r>
      <w:r>
        <w:rPr>
          <w:rFonts w:hint="eastAsia"/>
        </w:rPr>
        <w:t>корпуса</w:t>
      </w:r>
      <w:r>
        <w:t></w:t>
      </w:r>
      <w:r>
        <w:rPr>
          <w:rFonts w:hint="eastAsia"/>
        </w:rPr>
        <w:t>военной</w:t>
      </w:r>
      <w:r>
        <w:t></w:t>
      </w:r>
      <w:r>
        <w:rPr>
          <w:rFonts w:hint="eastAsia"/>
        </w:rPr>
        <w:t>лексики</w:t>
      </w:r>
      <w:r>
        <w:t></w:t>
      </w:r>
      <w:r>
        <w:t></w:t>
      </w:r>
      <w:r>
        <w:rPr>
          <w:rFonts w:hint="eastAsia"/>
        </w:rPr>
        <w:t>оценить</w:t>
      </w:r>
      <w:r>
        <w:t></w:t>
      </w:r>
      <w:r>
        <w:rPr>
          <w:rFonts w:hint="eastAsia"/>
        </w:rPr>
        <w:t>их</w:t>
      </w:r>
      <w:r>
        <w:t></w:t>
      </w:r>
      <w:r>
        <w:rPr>
          <w:rFonts w:hint="eastAsia"/>
        </w:rPr>
        <w:t>потенциалы</w:t>
      </w:r>
      <w:r>
        <w:t></w:t>
      </w:r>
      <w:r>
        <w:rPr>
          <w:rFonts w:hint="eastAsia"/>
        </w:rPr>
        <w:t>для</w:t>
      </w:r>
      <w:r>
        <w:t></w:t>
      </w:r>
      <w:r>
        <w:rPr>
          <w:rFonts w:hint="eastAsia"/>
        </w:rPr>
        <w:t>дальней</w:t>
      </w:r>
      <w:r>
        <w:t></w:t>
      </w:r>
      <w:r>
        <w:rPr>
          <w:rFonts w:hint="eastAsia"/>
        </w:rPr>
        <w:t>шего</w:t>
      </w:r>
      <w:r>
        <w:t></w:t>
      </w:r>
      <w:r>
        <w:rPr>
          <w:rFonts w:hint="eastAsia"/>
        </w:rPr>
        <w:t>развития</w:t>
      </w:r>
      <w:r>
        <w:t></w:t>
      </w:r>
      <w:r>
        <w:rPr>
          <w:rFonts w:hint="eastAsia"/>
        </w:rPr>
        <w:t>фонда</w:t>
      </w:r>
      <w:r>
        <w:t></w:t>
      </w:r>
      <w:r>
        <w:rPr>
          <w:rFonts w:hint="eastAsia"/>
        </w:rPr>
        <w:t>профессиональной</w:t>
      </w:r>
      <w:r>
        <w:t></w:t>
      </w:r>
      <w:r>
        <w:rPr>
          <w:rFonts w:hint="eastAsia"/>
        </w:rPr>
        <w:t>военной</w:t>
      </w:r>
      <w:r>
        <w:t></w:t>
      </w:r>
      <w:r>
        <w:rPr>
          <w:rFonts w:hint="eastAsia"/>
        </w:rPr>
        <w:t>лексики</w:t>
      </w:r>
      <w:r>
        <w:t></w:t>
      </w:r>
    </w:p>
    <w:p w:rsidR="008C72FD" w:rsidRDefault="008C72FD" w:rsidP="008C72FD">
      <w:r>
        <w:t></w:t>
      </w:r>
      <w:r>
        <w:t></w:t>
      </w:r>
      <w:r>
        <w:tab/>
      </w:r>
      <w:r>
        <w:rPr>
          <w:rFonts w:hint="eastAsia"/>
        </w:rPr>
        <w:t>выявить</w:t>
      </w:r>
      <w:r>
        <w:t></w:t>
      </w:r>
      <w:r>
        <w:rPr>
          <w:rFonts w:hint="eastAsia"/>
        </w:rPr>
        <w:t>основные</w:t>
      </w:r>
      <w:r>
        <w:t></w:t>
      </w:r>
      <w:r>
        <w:rPr>
          <w:rFonts w:hint="eastAsia"/>
        </w:rPr>
        <w:t>своеязычные</w:t>
      </w:r>
      <w:r>
        <w:t></w:t>
      </w:r>
      <w:r>
        <w:rPr>
          <w:rFonts w:hint="eastAsia"/>
        </w:rPr>
        <w:t>источники</w:t>
      </w:r>
      <w:r>
        <w:t></w:t>
      </w:r>
      <w:r>
        <w:rPr>
          <w:rFonts w:hint="eastAsia"/>
        </w:rPr>
        <w:t>терминообразования</w:t>
      </w:r>
      <w:r>
        <w:t></w:t>
      </w:r>
    </w:p>
    <w:p w:rsidR="008C72FD" w:rsidRDefault="008C72FD" w:rsidP="008C72FD">
      <w:r>
        <w:t></w:t>
      </w:r>
      <w:r>
        <w:t></w:t>
      </w:r>
      <w:r>
        <w:tab/>
      </w:r>
      <w:r>
        <w:rPr>
          <w:rFonts w:hint="eastAsia"/>
        </w:rPr>
        <w:t>составить</w:t>
      </w:r>
      <w:r>
        <w:t></w:t>
      </w:r>
      <w:r>
        <w:rPr>
          <w:rFonts w:hint="eastAsia"/>
        </w:rPr>
        <w:t>кластеры</w:t>
      </w:r>
      <w:r>
        <w:t></w:t>
      </w:r>
      <w:r>
        <w:rPr>
          <w:rFonts w:hint="eastAsia"/>
        </w:rPr>
        <w:t>терминов</w:t>
      </w:r>
      <w:r>
        <w:t></w:t>
      </w:r>
      <w:r>
        <w:t></w:t>
      </w:r>
      <w:r>
        <w:rPr>
          <w:rFonts w:hint="eastAsia"/>
        </w:rPr>
        <w:t>созданных</w:t>
      </w:r>
      <w:r>
        <w:t></w:t>
      </w:r>
      <w:r>
        <w:rPr>
          <w:rFonts w:hint="eastAsia"/>
        </w:rPr>
        <w:t>на</w:t>
      </w:r>
      <w:r>
        <w:t></w:t>
      </w:r>
      <w:r>
        <w:rPr>
          <w:rFonts w:hint="eastAsia"/>
        </w:rPr>
        <w:t>базе</w:t>
      </w:r>
      <w:r>
        <w:t></w:t>
      </w:r>
      <w:r>
        <w:rPr>
          <w:rFonts w:hint="eastAsia"/>
        </w:rPr>
        <w:t>частотных</w:t>
      </w:r>
      <w:r>
        <w:t></w:t>
      </w:r>
      <w:r>
        <w:rPr>
          <w:rFonts w:hint="eastAsia"/>
        </w:rPr>
        <w:t>словообразовательных</w:t>
      </w:r>
      <w:r>
        <w:t></w:t>
      </w:r>
      <w:r>
        <w:rPr>
          <w:rFonts w:hint="eastAsia"/>
        </w:rPr>
        <w:t>элементов</w:t>
      </w:r>
      <w:r>
        <w:t></w:t>
      </w:r>
    </w:p>
    <w:p w:rsidR="008C72FD" w:rsidRDefault="008C72FD" w:rsidP="008C72FD">
      <w:r>
        <w:t></w:t>
      </w:r>
      <w:r>
        <w:t></w:t>
      </w:r>
      <w:r>
        <w:tab/>
      </w:r>
      <w:r>
        <w:rPr>
          <w:rFonts w:hint="eastAsia"/>
        </w:rPr>
        <w:t>изучить</w:t>
      </w:r>
      <w:r>
        <w:t></w:t>
      </w:r>
      <w:r>
        <w:rPr>
          <w:rFonts w:hint="eastAsia"/>
        </w:rPr>
        <w:t>задачи</w:t>
      </w:r>
      <w:r>
        <w:t></w:t>
      </w:r>
      <w:r>
        <w:rPr>
          <w:rFonts w:hint="eastAsia"/>
        </w:rPr>
        <w:t>аббревиации</w:t>
      </w:r>
      <w:r>
        <w:t></w:t>
      </w:r>
      <w:r>
        <w:rPr>
          <w:rFonts w:hint="eastAsia"/>
        </w:rPr>
        <w:t>в</w:t>
      </w:r>
      <w:r>
        <w:t></w:t>
      </w:r>
      <w:r>
        <w:rPr>
          <w:rFonts w:hint="eastAsia"/>
        </w:rPr>
        <w:t>сфере</w:t>
      </w:r>
      <w:r>
        <w:t></w:t>
      </w:r>
      <w:r>
        <w:rPr>
          <w:rFonts w:hint="eastAsia"/>
        </w:rPr>
        <w:t>письменной</w:t>
      </w:r>
      <w:r>
        <w:t></w:t>
      </w:r>
      <w:r>
        <w:rPr>
          <w:rFonts w:hint="eastAsia"/>
        </w:rPr>
        <w:t>и</w:t>
      </w:r>
      <w:r>
        <w:t></w:t>
      </w:r>
      <w:r>
        <w:rPr>
          <w:rFonts w:hint="eastAsia"/>
        </w:rPr>
        <w:t>устной</w:t>
      </w:r>
      <w:r>
        <w:t></w:t>
      </w:r>
      <w:proofErr w:type="gramStart"/>
      <w:r>
        <w:rPr>
          <w:rFonts w:hint="eastAsia"/>
        </w:rPr>
        <w:t>комму</w:t>
      </w:r>
      <w:r>
        <w:t></w:t>
      </w:r>
      <w:r>
        <w:rPr>
          <w:rFonts w:hint="eastAsia"/>
        </w:rPr>
        <w:t>никации</w:t>
      </w:r>
      <w:proofErr w:type="gramEnd"/>
      <w:r>
        <w:t></w:t>
      </w:r>
      <w:r>
        <w:rPr>
          <w:rFonts w:hint="eastAsia"/>
        </w:rPr>
        <w:t>военнослужащих</w:t>
      </w:r>
      <w:r>
        <w:t></w:t>
      </w:r>
    </w:p>
    <w:p w:rsidR="008C72FD" w:rsidRDefault="008C72FD" w:rsidP="008C72FD">
      <w:r>
        <w:t></w:t>
      </w:r>
      <w:r>
        <w:t></w:t>
      </w:r>
      <w:r>
        <w:tab/>
      </w:r>
      <w:r>
        <w:rPr>
          <w:rFonts w:hint="eastAsia"/>
        </w:rPr>
        <w:t>выявить</w:t>
      </w:r>
      <w:r>
        <w:t></w:t>
      </w:r>
      <w:r>
        <w:rPr>
          <w:rFonts w:hint="eastAsia"/>
        </w:rPr>
        <w:t>и</w:t>
      </w:r>
      <w:r>
        <w:t></w:t>
      </w:r>
      <w:r>
        <w:rPr>
          <w:rFonts w:hint="eastAsia"/>
        </w:rPr>
        <w:t>исследовать</w:t>
      </w:r>
      <w:r>
        <w:t></w:t>
      </w:r>
      <w:r>
        <w:rPr>
          <w:rFonts w:hint="eastAsia"/>
        </w:rPr>
        <w:t>иноязычные</w:t>
      </w:r>
      <w:r>
        <w:t></w:t>
      </w:r>
      <w:r>
        <w:rPr>
          <w:rFonts w:hint="eastAsia"/>
        </w:rPr>
        <w:t>ресурсы</w:t>
      </w:r>
      <w:r>
        <w:t></w:t>
      </w:r>
      <w:r>
        <w:rPr>
          <w:rFonts w:hint="eastAsia"/>
        </w:rPr>
        <w:t>формирования</w:t>
      </w:r>
      <w:r>
        <w:t></w:t>
      </w:r>
      <w:r>
        <w:rPr>
          <w:rFonts w:hint="eastAsia"/>
        </w:rPr>
        <w:t>и</w:t>
      </w:r>
      <w:r>
        <w:t></w:t>
      </w:r>
      <w:r>
        <w:rPr>
          <w:rFonts w:hint="eastAsia"/>
        </w:rPr>
        <w:t>пополнения</w:t>
      </w:r>
      <w:r>
        <w:t></w:t>
      </w:r>
      <w:r>
        <w:rPr>
          <w:rFonts w:hint="eastAsia"/>
        </w:rPr>
        <w:t>корпуса</w:t>
      </w:r>
      <w:r>
        <w:t></w:t>
      </w:r>
      <w:r>
        <w:rPr>
          <w:rFonts w:hint="eastAsia"/>
        </w:rPr>
        <w:t>военной</w:t>
      </w:r>
      <w:r>
        <w:t></w:t>
      </w:r>
      <w:r>
        <w:rPr>
          <w:rFonts w:hint="eastAsia"/>
        </w:rPr>
        <w:t>лексики</w:t>
      </w:r>
    </w:p>
    <w:p w:rsidR="008C72FD" w:rsidRDefault="008C72FD" w:rsidP="008C72FD">
      <w:r>
        <w:t></w:t>
      </w:r>
      <w:r>
        <w:t></w:t>
      </w:r>
      <w:r>
        <w:tab/>
      </w:r>
      <w:r>
        <w:rPr>
          <w:rFonts w:hint="eastAsia"/>
        </w:rPr>
        <w:t>определить</w:t>
      </w:r>
      <w:r>
        <w:t></w:t>
      </w:r>
      <w:r>
        <w:rPr>
          <w:rFonts w:hint="eastAsia"/>
        </w:rPr>
        <w:t>характер</w:t>
      </w:r>
      <w:r>
        <w:t></w:t>
      </w:r>
      <w:r>
        <w:rPr>
          <w:rFonts w:hint="eastAsia"/>
        </w:rPr>
        <w:t>и</w:t>
      </w:r>
      <w:r>
        <w:t></w:t>
      </w:r>
      <w:r>
        <w:rPr>
          <w:rFonts w:hint="eastAsia"/>
        </w:rPr>
        <w:t>масштабы</w:t>
      </w:r>
      <w:r>
        <w:t></w:t>
      </w:r>
      <w:r>
        <w:rPr>
          <w:rFonts w:hint="eastAsia"/>
        </w:rPr>
        <w:t>воздействия</w:t>
      </w:r>
      <w:r>
        <w:t></w:t>
      </w:r>
      <w:r>
        <w:rPr>
          <w:rFonts w:hint="eastAsia"/>
        </w:rPr>
        <w:t>английского</w:t>
      </w:r>
      <w:r>
        <w:t></w:t>
      </w:r>
      <w:r>
        <w:rPr>
          <w:rFonts w:hint="eastAsia"/>
        </w:rPr>
        <w:t>языка</w:t>
      </w:r>
      <w:r>
        <w:t></w:t>
      </w:r>
      <w:r>
        <w:rPr>
          <w:rFonts w:hint="eastAsia"/>
        </w:rPr>
        <w:t>на</w:t>
      </w:r>
      <w:r>
        <w:t></w:t>
      </w:r>
      <w:r>
        <w:rPr>
          <w:rFonts w:hint="eastAsia"/>
        </w:rPr>
        <w:t>формирование</w:t>
      </w:r>
      <w:r>
        <w:t></w:t>
      </w:r>
      <w:r>
        <w:rPr>
          <w:rFonts w:hint="eastAsia"/>
        </w:rPr>
        <w:t>немецкой</w:t>
      </w:r>
      <w:r>
        <w:t></w:t>
      </w:r>
      <w:r>
        <w:rPr>
          <w:rFonts w:hint="eastAsia"/>
        </w:rPr>
        <w:t>военной</w:t>
      </w:r>
      <w:r>
        <w:t></w:t>
      </w:r>
      <w:r>
        <w:rPr>
          <w:rFonts w:hint="eastAsia"/>
        </w:rPr>
        <w:t>терминологии</w:t>
      </w:r>
      <w:r>
        <w:t></w:t>
      </w:r>
      <w:r>
        <w:rPr>
          <w:rFonts w:hint="eastAsia"/>
        </w:rPr>
        <w:t>в</w:t>
      </w:r>
      <w:r>
        <w:t></w:t>
      </w:r>
      <w:r>
        <w:rPr>
          <w:rFonts w:hint="eastAsia"/>
        </w:rPr>
        <w:t>современных</w:t>
      </w:r>
      <w:r>
        <w:t></w:t>
      </w:r>
      <w:proofErr w:type="gramStart"/>
      <w:r>
        <w:rPr>
          <w:rFonts w:hint="eastAsia"/>
        </w:rPr>
        <w:t>усло</w:t>
      </w:r>
      <w:r>
        <w:t></w:t>
      </w:r>
      <w:r>
        <w:rPr>
          <w:rFonts w:hint="eastAsia"/>
        </w:rPr>
        <w:t>виях</w:t>
      </w:r>
      <w:proofErr w:type="gramEnd"/>
      <w:r>
        <w:t></w:t>
      </w:r>
      <w:r>
        <w:rPr>
          <w:rFonts w:hint="eastAsia"/>
        </w:rPr>
        <w:t>и</w:t>
      </w:r>
      <w:r>
        <w:t></w:t>
      </w:r>
      <w:r>
        <w:rPr>
          <w:rFonts w:hint="eastAsia"/>
        </w:rPr>
        <w:t>высказать</w:t>
      </w:r>
      <w:r>
        <w:t></w:t>
      </w:r>
      <w:r>
        <w:rPr>
          <w:rFonts w:hint="eastAsia"/>
        </w:rPr>
        <w:t>прогнозы</w:t>
      </w:r>
      <w:r>
        <w:t></w:t>
      </w:r>
      <w:r>
        <w:rPr>
          <w:rFonts w:hint="eastAsia"/>
        </w:rPr>
        <w:t>относительно</w:t>
      </w:r>
      <w:r>
        <w:t></w:t>
      </w:r>
      <w:r>
        <w:rPr>
          <w:rFonts w:hint="eastAsia"/>
        </w:rPr>
        <w:t>последствий</w:t>
      </w:r>
      <w:r>
        <w:t></w:t>
      </w:r>
      <w:r>
        <w:rPr>
          <w:rFonts w:hint="eastAsia"/>
        </w:rPr>
        <w:t>этого</w:t>
      </w:r>
      <w:r>
        <w:t></w:t>
      </w:r>
      <w:r>
        <w:rPr>
          <w:rFonts w:hint="eastAsia"/>
        </w:rPr>
        <w:t>явления</w:t>
      </w:r>
      <w:r>
        <w:t></w:t>
      </w:r>
    </w:p>
    <w:p w:rsidR="008C72FD" w:rsidRDefault="008C72FD" w:rsidP="008C72FD">
      <w:r>
        <w:t></w:t>
      </w:r>
      <w:r>
        <w:t></w:t>
      </w:r>
      <w:r>
        <w:tab/>
      </w:r>
      <w:r>
        <w:rPr>
          <w:rFonts w:hint="eastAsia"/>
        </w:rPr>
        <w:t>исследовать</w:t>
      </w:r>
      <w:r>
        <w:t></w:t>
      </w:r>
      <w:r>
        <w:rPr>
          <w:rFonts w:hint="eastAsia"/>
        </w:rPr>
        <w:t>процессы</w:t>
      </w:r>
      <w:r>
        <w:t></w:t>
      </w:r>
      <w:r>
        <w:rPr>
          <w:rFonts w:hint="eastAsia"/>
        </w:rPr>
        <w:t>интеграции</w:t>
      </w:r>
      <w:r>
        <w:t></w:t>
      </w:r>
      <w:r>
        <w:rPr>
          <w:rFonts w:hint="eastAsia"/>
        </w:rPr>
        <w:t>англоязычных</w:t>
      </w:r>
      <w:r>
        <w:t></w:t>
      </w:r>
      <w:r>
        <w:rPr>
          <w:rFonts w:hint="eastAsia"/>
        </w:rPr>
        <w:t>заимствований</w:t>
      </w:r>
      <w:r>
        <w:t></w:t>
      </w:r>
      <w:r>
        <w:rPr>
          <w:rFonts w:hint="eastAsia"/>
        </w:rPr>
        <w:t>в</w:t>
      </w:r>
      <w:r>
        <w:t></w:t>
      </w:r>
      <w:r>
        <w:rPr>
          <w:rFonts w:hint="eastAsia"/>
        </w:rPr>
        <w:t>системе</w:t>
      </w:r>
      <w:r>
        <w:t></w:t>
      </w:r>
      <w:r>
        <w:rPr>
          <w:rFonts w:hint="eastAsia"/>
        </w:rPr>
        <w:t>немецкого</w:t>
      </w:r>
      <w:r>
        <w:t></w:t>
      </w:r>
      <w:r>
        <w:rPr>
          <w:rFonts w:hint="eastAsia"/>
        </w:rPr>
        <w:t>языка</w:t>
      </w:r>
      <w:r>
        <w:t></w:t>
      </w:r>
      <w:r>
        <w:rPr>
          <w:rFonts w:hint="eastAsia"/>
        </w:rPr>
        <w:t>на</w:t>
      </w:r>
      <w:r>
        <w:t></w:t>
      </w:r>
      <w:r>
        <w:rPr>
          <w:rFonts w:hint="eastAsia"/>
        </w:rPr>
        <w:t>всех</w:t>
      </w:r>
      <w:r>
        <w:t></w:t>
      </w:r>
      <w:r>
        <w:rPr>
          <w:rFonts w:hint="eastAsia"/>
        </w:rPr>
        <w:t>языковых</w:t>
      </w:r>
      <w:r>
        <w:t></w:t>
      </w:r>
      <w:r>
        <w:rPr>
          <w:rFonts w:hint="eastAsia"/>
        </w:rPr>
        <w:t>уровнях</w:t>
      </w:r>
      <w:r>
        <w:t></w:t>
      </w:r>
      <w:r>
        <w:rPr>
          <w:rFonts w:hint="eastAsia"/>
        </w:rPr>
        <w:t>и</w:t>
      </w:r>
      <w:r>
        <w:t></w:t>
      </w:r>
      <w:r>
        <w:rPr>
          <w:rFonts w:hint="eastAsia"/>
        </w:rPr>
        <w:t>выявить</w:t>
      </w:r>
      <w:r>
        <w:t></w:t>
      </w:r>
      <w:r>
        <w:rPr>
          <w:rFonts w:hint="eastAsia"/>
        </w:rPr>
        <w:t>их</w:t>
      </w:r>
      <w:r>
        <w:t></w:t>
      </w:r>
      <w:proofErr w:type="gramStart"/>
      <w:r>
        <w:rPr>
          <w:rFonts w:hint="eastAsia"/>
        </w:rPr>
        <w:t>основ</w:t>
      </w:r>
      <w:r>
        <w:t></w:t>
      </w:r>
      <w:r>
        <w:rPr>
          <w:rFonts w:hint="eastAsia"/>
        </w:rPr>
        <w:t>ные</w:t>
      </w:r>
      <w:proofErr w:type="gramEnd"/>
      <w:r>
        <w:t></w:t>
      </w:r>
      <w:r>
        <w:rPr>
          <w:rFonts w:hint="eastAsia"/>
        </w:rPr>
        <w:t>закономерности</w:t>
      </w:r>
      <w:r>
        <w:t></w:t>
      </w:r>
    </w:p>
    <w:p w:rsidR="008C72FD" w:rsidRDefault="008C72FD" w:rsidP="008C72FD">
      <w:r>
        <w:rPr>
          <w:rFonts w:hint="eastAsia"/>
        </w:rPr>
        <w:t>Объектом</w:t>
      </w:r>
      <w:r>
        <w:t></w:t>
      </w:r>
      <w:r>
        <w:rPr>
          <w:rFonts w:hint="eastAsia"/>
        </w:rPr>
        <w:t>настоящего</w:t>
      </w:r>
      <w:r>
        <w:t></w:t>
      </w:r>
      <w:r>
        <w:rPr>
          <w:rFonts w:hint="eastAsia"/>
        </w:rPr>
        <w:t>исследования</w:t>
      </w:r>
      <w:r>
        <w:t></w:t>
      </w:r>
      <w:r>
        <w:rPr>
          <w:rFonts w:hint="eastAsia"/>
        </w:rPr>
        <w:t>является</w:t>
      </w:r>
      <w:r>
        <w:t></w:t>
      </w:r>
      <w:r>
        <w:rPr>
          <w:rFonts w:hint="eastAsia"/>
        </w:rPr>
        <w:t>лексика</w:t>
      </w:r>
      <w:r>
        <w:t></w:t>
      </w:r>
      <w:r>
        <w:t></w:t>
      </w:r>
      <w:r>
        <w:rPr>
          <w:rFonts w:hint="eastAsia"/>
        </w:rPr>
        <w:t>обслуживаю</w:t>
      </w:r>
      <w:r>
        <w:t></w:t>
      </w:r>
      <w:r>
        <w:rPr>
          <w:rFonts w:hint="eastAsia"/>
        </w:rPr>
        <w:t>щая</w:t>
      </w:r>
      <w:r>
        <w:t></w:t>
      </w:r>
      <w:r>
        <w:rPr>
          <w:rFonts w:hint="eastAsia"/>
        </w:rPr>
        <w:t>профессиональную</w:t>
      </w:r>
      <w:r>
        <w:t></w:t>
      </w:r>
      <w:r>
        <w:rPr>
          <w:rFonts w:hint="eastAsia"/>
        </w:rPr>
        <w:t>коммуникацию</w:t>
      </w:r>
      <w:r>
        <w:t></w:t>
      </w:r>
      <w:r>
        <w:rPr>
          <w:rFonts w:hint="eastAsia"/>
        </w:rPr>
        <w:t>в</w:t>
      </w:r>
      <w:r>
        <w:t></w:t>
      </w:r>
      <w:r>
        <w:rPr>
          <w:rFonts w:hint="eastAsia"/>
        </w:rPr>
        <w:t>бундесвере</w:t>
      </w:r>
      <w:r>
        <w:t></w:t>
      </w:r>
    </w:p>
    <w:p w:rsidR="008C72FD" w:rsidRDefault="008C72FD" w:rsidP="008C72FD">
      <w:r>
        <w:rPr>
          <w:rFonts w:hint="eastAsia"/>
        </w:rPr>
        <w:t>Предмет</w:t>
      </w:r>
      <w:r>
        <w:t></w:t>
      </w:r>
      <w:r>
        <w:rPr>
          <w:rFonts w:hint="eastAsia"/>
        </w:rPr>
        <w:t>изучения</w:t>
      </w:r>
      <w:r>
        <w:t></w:t>
      </w:r>
      <w:r>
        <w:rPr>
          <w:rFonts w:hint="eastAsia"/>
        </w:rPr>
        <w:t>представляет</w:t>
      </w:r>
      <w:r>
        <w:t></w:t>
      </w:r>
      <w:r>
        <w:rPr>
          <w:rFonts w:hint="eastAsia"/>
        </w:rPr>
        <w:t>собой</w:t>
      </w:r>
      <w:r>
        <w:t></w:t>
      </w:r>
      <w:r>
        <w:rPr>
          <w:rFonts w:hint="eastAsia"/>
        </w:rPr>
        <w:t>развитие</w:t>
      </w:r>
      <w:r>
        <w:t></w:t>
      </w:r>
      <w:r>
        <w:rPr>
          <w:rFonts w:hint="eastAsia"/>
        </w:rPr>
        <w:t>и</w:t>
      </w:r>
      <w:r>
        <w:t></w:t>
      </w:r>
      <w:r>
        <w:rPr>
          <w:rFonts w:hint="eastAsia"/>
        </w:rPr>
        <w:t>современное</w:t>
      </w:r>
      <w:r>
        <w:t></w:t>
      </w:r>
      <w:r>
        <w:rPr>
          <w:rFonts w:hint="eastAsia"/>
        </w:rPr>
        <w:t>сос</w:t>
      </w:r>
      <w:r>
        <w:t></w:t>
      </w:r>
      <w:r>
        <w:rPr>
          <w:rFonts w:hint="eastAsia"/>
        </w:rPr>
        <w:t>тояние</w:t>
      </w:r>
      <w:r>
        <w:t></w:t>
      </w:r>
      <w:r>
        <w:rPr>
          <w:rFonts w:hint="eastAsia"/>
        </w:rPr>
        <w:t>военной</w:t>
      </w:r>
      <w:r>
        <w:t></w:t>
      </w:r>
      <w:r>
        <w:rPr>
          <w:rFonts w:hint="eastAsia"/>
        </w:rPr>
        <w:t>лексики</w:t>
      </w:r>
      <w:r>
        <w:t></w:t>
      </w:r>
      <w:r>
        <w:rPr>
          <w:rFonts w:hint="eastAsia"/>
        </w:rPr>
        <w:t>немецкого</w:t>
      </w:r>
      <w:r>
        <w:t></w:t>
      </w:r>
      <w:r>
        <w:rPr>
          <w:rFonts w:hint="eastAsia"/>
        </w:rPr>
        <w:t>языка</w:t>
      </w:r>
      <w:r>
        <w:t></w:t>
      </w:r>
    </w:p>
    <w:p w:rsidR="008C72FD" w:rsidRDefault="008C72FD" w:rsidP="008C72FD">
      <w:r>
        <w:rPr>
          <w:rFonts w:hint="eastAsia"/>
        </w:rPr>
        <w:t>Теоретической</w:t>
      </w:r>
      <w:r>
        <w:t></w:t>
      </w:r>
      <w:r>
        <w:rPr>
          <w:rFonts w:hint="eastAsia"/>
        </w:rPr>
        <w:t>основой</w:t>
      </w:r>
      <w:r>
        <w:t></w:t>
      </w:r>
      <w:r>
        <w:rPr>
          <w:rFonts w:hint="eastAsia"/>
        </w:rPr>
        <w:t>для</w:t>
      </w:r>
      <w:r>
        <w:t></w:t>
      </w:r>
      <w:r>
        <w:rPr>
          <w:rFonts w:hint="eastAsia"/>
        </w:rPr>
        <w:t>данного</w:t>
      </w:r>
      <w:r>
        <w:t></w:t>
      </w:r>
      <w:r>
        <w:rPr>
          <w:rFonts w:hint="eastAsia"/>
        </w:rPr>
        <w:t>исследования</w:t>
      </w:r>
      <w:r>
        <w:t></w:t>
      </w:r>
      <w:r>
        <w:rPr>
          <w:rFonts w:hint="eastAsia"/>
        </w:rPr>
        <w:t>послужили</w:t>
      </w:r>
      <w:r>
        <w:t></w:t>
      </w:r>
      <w:r>
        <w:rPr>
          <w:rFonts w:hint="eastAsia"/>
        </w:rPr>
        <w:t>науч</w:t>
      </w:r>
      <w:r>
        <w:t></w:t>
      </w:r>
      <w:r>
        <w:rPr>
          <w:rFonts w:hint="eastAsia"/>
        </w:rPr>
        <w:t>ные</w:t>
      </w:r>
      <w:r>
        <w:t></w:t>
      </w:r>
      <w:r>
        <w:rPr>
          <w:rFonts w:hint="eastAsia"/>
        </w:rPr>
        <w:t>постулаты</w:t>
      </w:r>
      <w:r>
        <w:t></w:t>
      </w:r>
      <w:r>
        <w:rPr>
          <w:rFonts w:hint="eastAsia"/>
        </w:rPr>
        <w:t>таких</w:t>
      </w:r>
      <w:r>
        <w:t></w:t>
      </w:r>
      <w:r>
        <w:rPr>
          <w:rFonts w:hint="eastAsia"/>
        </w:rPr>
        <w:t>известных</w:t>
      </w:r>
      <w:r>
        <w:t></w:t>
      </w:r>
      <w:r>
        <w:rPr>
          <w:rFonts w:hint="eastAsia"/>
        </w:rPr>
        <w:t>учёных</w:t>
      </w:r>
      <w:r>
        <w:t></w:t>
      </w:r>
      <w:r>
        <w:rPr>
          <w:rFonts w:hint="eastAsia"/>
        </w:rPr>
        <w:t>как</w:t>
      </w:r>
      <w:r>
        <w:t></w:t>
      </w:r>
      <w:r>
        <w:rPr>
          <w:rFonts w:hint="eastAsia"/>
        </w:rPr>
        <w:t>А</w:t>
      </w:r>
      <w:r>
        <w:t></w:t>
      </w:r>
      <w:r>
        <w:rPr>
          <w:rFonts w:hint="eastAsia"/>
        </w:rPr>
        <w:t>А</w:t>
      </w:r>
      <w:r>
        <w:t></w:t>
      </w:r>
      <w:r>
        <w:rPr>
          <w:rFonts w:hint="eastAsia"/>
        </w:rPr>
        <w:t>Реформатский</w:t>
      </w:r>
      <w:r>
        <w:t></w:t>
      </w:r>
      <w:r>
        <w:t></w:t>
      </w:r>
      <w:r>
        <w:rPr>
          <w:rFonts w:hint="eastAsia"/>
        </w:rPr>
        <w:t>В</w:t>
      </w:r>
      <w:r>
        <w:t></w:t>
      </w:r>
      <w:r>
        <w:rPr>
          <w:rFonts w:hint="eastAsia"/>
        </w:rPr>
        <w:t>В</w:t>
      </w:r>
      <w:r>
        <w:t></w:t>
      </w:r>
      <w:r>
        <w:t></w:t>
      </w:r>
      <w:r>
        <w:rPr>
          <w:rFonts w:hint="eastAsia"/>
        </w:rPr>
        <w:t>Виноградов</w:t>
      </w:r>
      <w:r>
        <w:t></w:t>
      </w:r>
      <w:r>
        <w:t></w:t>
      </w:r>
      <w:r>
        <w:rPr>
          <w:rFonts w:hint="eastAsia"/>
        </w:rPr>
        <w:t>Г</w:t>
      </w:r>
      <w:r>
        <w:t></w:t>
      </w:r>
      <w:r>
        <w:rPr>
          <w:rFonts w:hint="eastAsia"/>
        </w:rPr>
        <w:t>О</w:t>
      </w:r>
      <w:r>
        <w:t></w:t>
      </w:r>
      <w:r>
        <w:t></w:t>
      </w:r>
      <w:r>
        <w:rPr>
          <w:rFonts w:hint="eastAsia"/>
        </w:rPr>
        <w:t>Винокур</w:t>
      </w:r>
      <w:r>
        <w:t></w:t>
      </w:r>
      <w:r>
        <w:t></w:t>
      </w:r>
      <w:r>
        <w:rPr>
          <w:rFonts w:hint="eastAsia"/>
        </w:rPr>
        <w:t>Б</w:t>
      </w:r>
      <w:r>
        <w:t></w:t>
      </w:r>
      <w:r>
        <w:rPr>
          <w:rFonts w:hint="eastAsia"/>
        </w:rPr>
        <w:t>Н</w:t>
      </w:r>
      <w:r>
        <w:t></w:t>
      </w:r>
      <w:r>
        <w:t></w:t>
      </w:r>
      <w:r>
        <w:rPr>
          <w:rFonts w:hint="eastAsia"/>
        </w:rPr>
        <w:t>Головин</w:t>
      </w:r>
      <w:r>
        <w:t></w:t>
      </w:r>
      <w:r>
        <w:t></w:t>
      </w:r>
      <w:r>
        <w:rPr>
          <w:rFonts w:hint="eastAsia"/>
        </w:rPr>
        <w:t>М</w:t>
      </w:r>
      <w:r>
        <w:t></w:t>
      </w:r>
      <w:r>
        <w:rPr>
          <w:rFonts w:hint="eastAsia"/>
        </w:rPr>
        <w:t>Д</w:t>
      </w:r>
      <w:r>
        <w:t></w:t>
      </w:r>
      <w:r>
        <w:t></w:t>
      </w:r>
      <w:r>
        <w:rPr>
          <w:rFonts w:hint="eastAsia"/>
        </w:rPr>
        <w:t>Степанова</w:t>
      </w:r>
      <w:r>
        <w:t></w:t>
      </w:r>
      <w:r>
        <w:t></w:t>
      </w:r>
      <w:r>
        <w:rPr>
          <w:rFonts w:hint="eastAsia"/>
        </w:rPr>
        <w:t>И</w:t>
      </w:r>
      <w:r>
        <w:t></w:t>
      </w:r>
      <w:r>
        <w:rPr>
          <w:rFonts w:hint="eastAsia"/>
        </w:rPr>
        <w:t>И</w:t>
      </w:r>
      <w:r>
        <w:t></w:t>
      </w:r>
      <w:r>
        <w:t></w:t>
      </w:r>
      <w:r>
        <w:rPr>
          <w:rFonts w:hint="eastAsia"/>
        </w:rPr>
        <w:t>Чернышёва</w:t>
      </w:r>
      <w:r>
        <w:t></w:t>
      </w:r>
      <w:r>
        <w:t></w:t>
      </w:r>
      <w:r>
        <w:rPr>
          <w:rFonts w:hint="eastAsia"/>
        </w:rPr>
        <w:t>Т</w:t>
      </w:r>
      <w:r>
        <w:t></w:t>
      </w:r>
      <w:r>
        <w:t></w:t>
      </w:r>
      <w:r>
        <w:rPr>
          <w:rFonts w:hint="eastAsia"/>
        </w:rPr>
        <w:t>Л</w:t>
      </w:r>
      <w:r>
        <w:t></w:t>
      </w:r>
      <w:r>
        <w:t></w:t>
      </w:r>
      <w:r>
        <w:rPr>
          <w:rFonts w:hint="eastAsia"/>
        </w:rPr>
        <w:t>Канделаки</w:t>
      </w:r>
      <w:r>
        <w:t></w:t>
      </w:r>
      <w:r>
        <w:t></w:t>
      </w:r>
      <w:r>
        <w:rPr>
          <w:rFonts w:hint="eastAsia"/>
        </w:rPr>
        <w:t>В</w:t>
      </w:r>
      <w:r>
        <w:t></w:t>
      </w:r>
      <w:r>
        <w:rPr>
          <w:rFonts w:hint="eastAsia"/>
        </w:rPr>
        <w:t>М</w:t>
      </w:r>
      <w:r>
        <w:t></w:t>
      </w:r>
      <w:r>
        <w:t></w:t>
      </w:r>
      <w:r>
        <w:rPr>
          <w:rFonts w:hint="eastAsia"/>
        </w:rPr>
        <w:t>Лейчик</w:t>
      </w:r>
      <w:r>
        <w:t></w:t>
      </w:r>
      <w:r>
        <w:t></w:t>
      </w:r>
      <w:r>
        <w:rPr>
          <w:rFonts w:hint="eastAsia"/>
        </w:rPr>
        <w:t>С</w:t>
      </w:r>
      <w:r>
        <w:t></w:t>
      </w:r>
      <w:r>
        <w:rPr>
          <w:rFonts w:hint="eastAsia"/>
        </w:rPr>
        <w:t>В</w:t>
      </w:r>
      <w:r>
        <w:t></w:t>
      </w:r>
      <w:r>
        <w:rPr>
          <w:rFonts w:hint="eastAsia"/>
        </w:rPr>
        <w:t>Гринев</w:t>
      </w:r>
      <w:r>
        <w:t></w:t>
      </w:r>
      <w:r>
        <w:t></w:t>
      </w:r>
      <w:r>
        <w:rPr>
          <w:rFonts w:hint="eastAsia"/>
        </w:rPr>
        <w:t>С</w:t>
      </w:r>
      <w:r>
        <w:t></w:t>
      </w:r>
      <w:r>
        <w:rPr>
          <w:rFonts w:hint="eastAsia"/>
        </w:rPr>
        <w:t>Д</w:t>
      </w:r>
      <w:r>
        <w:t></w:t>
      </w:r>
      <w:r>
        <w:t></w:t>
      </w:r>
      <w:r>
        <w:rPr>
          <w:rFonts w:hint="eastAsia"/>
        </w:rPr>
        <w:t>Шелов</w:t>
      </w:r>
      <w:r>
        <w:t></w:t>
      </w:r>
      <w:r>
        <w:t></w:t>
      </w:r>
      <w:r>
        <w:rPr>
          <w:rFonts w:hint="eastAsia"/>
        </w:rPr>
        <w:t>В</w:t>
      </w:r>
      <w:r>
        <w:t></w:t>
      </w:r>
      <w:r>
        <w:rPr>
          <w:rFonts w:hint="eastAsia"/>
        </w:rPr>
        <w:t>И</w:t>
      </w:r>
      <w:r>
        <w:t></w:t>
      </w:r>
      <w:r>
        <w:t></w:t>
      </w:r>
      <w:r>
        <w:rPr>
          <w:rFonts w:hint="eastAsia"/>
        </w:rPr>
        <w:t>Блох</w:t>
      </w:r>
      <w:r>
        <w:t></w:t>
      </w:r>
      <w:r>
        <w:rPr>
          <w:rFonts w:hint="eastAsia"/>
        </w:rPr>
        <w:t>М</w:t>
      </w:r>
      <w:r>
        <w:t></w:t>
      </w:r>
      <w:r>
        <w:rPr>
          <w:rFonts w:hint="eastAsia"/>
        </w:rPr>
        <w:t>Я</w:t>
      </w:r>
      <w:r>
        <w:t></w:t>
      </w:r>
      <w:r>
        <w:t></w:t>
      </w:r>
      <w:r>
        <w:t></w:t>
      </w:r>
      <w:r>
        <w:rPr>
          <w:rFonts w:hint="eastAsia"/>
        </w:rPr>
        <w:t>Сидоров</w:t>
      </w:r>
      <w:r>
        <w:t></w:t>
      </w:r>
      <w:r>
        <w:t></w:t>
      </w:r>
      <w:r>
        <w:rPr>
          <w:rFonts w:hint="eastAsia"/>
        </w:rPr>
        <w:t>В</w:t>
      </w:r>
      <w:r>
        <w:t></w:t>
      </w:r>
      <w:r>
        <w:rPr>
          <w:rFonts w:hint="eastAsia"/>
        </w:rPr>
        <w:t>П</w:t>
      </w:r>
      <w:r>
        <w:t></w:t>
      </w:r>
      <w:r>
        <w:t></w:t>
      </w:r>
      <w:r>
        <w:rPr>
          <w:rFonts w:hint="eastAsia"/>
        </w:rPr>
        <w:t>Даниленко</w:t>
      </w:r>
      <w:r>
        <w:t></w:t>
      </w:r>
      <w:r>
        <w:t></w:t>
      </w:r>
      <w:r>
        <w:rPr>
          <w:rFonts w:hint="eastAsia"/>
        </w:rPr>
        <w:t>О</w:t>
      </w:r>
      <w:r>
        <w:t></w:t>
      </w:r>
      <w:r>
        <w:rPr>
          <w:rFonts w:hint="eastAsia"/>
        </w:rPr>
        <w:t>С</w:t>
      </w:r>
      <w:r>
        <w:t></w:t>
      </w:r>
      <w:r>
        <w:t></w:t>
      </w:r>
      <w:r>
        <w:rPr>
          <w:rFonts w:hint="eastAsia"/>
        </w:rPr>
        <w:t>Ахманова</w:t>
      </w:r>
      <w:r>
        <w:t></w:t>
      </w:r>
      <w:r>
        <w:t></w:t>
      </w:r>
      <w:r>
        <w:rPr>
          <w:rFonts w:hint="eastAsia"/>
        </w:rPr>
        <w:t>В</w:t>
      </w:r>
      <w:r>
        <w:t></w:t>
      </w:r>
      <w:r>
        <w:rPr>
          <w:rFonts w:hint="eastAsia"/>
        </w:rPr>
        <w:t>Н</w:t>
      </w:r>
      <w:r>
        <w:t></w:t>
      </w:r>
      <w:r>
        <w:t></w:t>
      </w:r>
      <w:r>
        <w:rPr>
          <w:rFonts w:hint="eastAsia"/>
        </w:rPr>
        <w:t>Прохорова</w:t>
      </w:r>
      <w:r>
        <w:t></w:t>
      </w:r>
      <w:r>
        <w:t></w:t>
      </w:r>
      <w:r>
        <w:rPr>
          <w:rFonts w:hint="eastAsia"/>
        </w:rPr>
        <w:t>М</w:t>
      </w:r>
      <w:r>
        <w:t></w:t>
      </w:r>
      <w:r>
        <w:rPr>
          <w:rFonts w:hint="eastAsia"/>
        </w:rPr>
        <w:t>Н</w:t>
      </w:r>
      <w:r>
        <w:t></w:t>
      </w:r>
      <w:r>
        <w:t></w:t>
      </w:r>
      <w:r>
        <w:rPr>
          <w:rFonts w:hint="eastAsia"/>
        </w:rPr>
        <w:t>Володина</w:t>
      </w:r>
      <w:r>
        <w:t></w:t>
      </w:r>
      <w:r>
        <w:t></w:t>
      </w:r>
      <w:r>
        <w:rPr>
          <w:rFonts w:hint="eastAsia"/>
        </w:rPr>
        <w:t>А</w:t>
      </w:r>
      <w:r>
        <w:t></w:t>
      </w:r>
      <w:r>
        <w:rPr>
          <w:rFonts w:hint="eastAsia"/>
        </w:rPr>
        <w:t>В</w:t>
      </w:r>
      <w:r>
        <w:t></w:t>
      </w:r>
      <w:r>
        <w:t></w:t>
      </w:r>
      <w:r>
        <w:rPr>
          <w:rFonts w:hint="eastAsia"/>
        </w:rPr>
        <w:t>Суперанская</w:t>
      </w:r>
      <w:r>
        <w:t></w:t>
      </w:r>
      <w:r>
        <w:rPr>
          <w:rFonts w:hint="eastAsia"/>
        </w:rPr>
        <w:t>и</w:t>
      </w:r>
      <w:r>
        <w:t></w:t>
      </w:r>
      <w:r>
        <w:rPr>
          <w:rFonts w:hint="eastAsia"/>
        </w:rPr>
        <w:t>др</w:t>
      </w:r>
      <w:r>
        <w:t></w:t>
      </w:r>
      <w:r>
        <w:t></w:t>
      </w:r>
      <w:r>
        <w:t></w:t>
      </w:r>
      <w:r>
        <w:rPr>
          <w:rFonts w:hint="eastAsia"/>
        </w:rPr>
        <w:t>а</w:t>
      </w:r>
      <w:r>
        <w:t></w:t>
      </w:r>
      <w:r>
        <w:rPr>
          <w:rFonts w:hint="eastAsia"/>
        </w:rPr>
        <w:t>также</w:t>
      </w:r>
      <w:r>
        <w:t></w:t>
      </w:r>
      <w:r>
        <w:rPr>
          <w:rFonts w:hint="eastAsia"/>
        </w:rPr>
        <w:t>воззрения</w:t>
      </w:r>
      <w:r>
        <w:t></w:t>
      </w:r>
      <w:r>
        <w:rPr>
          <w:rFonts w:hint="eastAsia"/>
        </w:rPr>
        <w:t>таких</w:t>
      </w:r>
      <w:r>
        <w:t></w:t>
      </w:r>
      <w:r>
        <w:rPr>
          <w:rFonts w:hint="eastAsia"/>
        </w:rPr>
        <w:t>немецких</w:t>
      </w:r>
      <w:r>
        <w:t></w:t>
      </w:r>
      <w:r>
        <w:rPr>
          <w:rFonts w:hint="eastAsia"/>
        </w:rPr>
        <w:t>и</w:t>
      </w:r>
      <w:r>
        <w:t></w:t>
      </w:r>
      <w:r>
        <w:rPr>
          <w:rFonts w:hint="eastAsia"/>
        </w:rPr>
        <w:t>австрийских</w:t>
      </w:r>
      <w:r>
        <w:t></w:t>
      </w:r>
      <w:r>
        <w:rPr>
          <w:rFonts w:hint="eastAsia"/>
        </w:rPr>
        <w:t>лингвистов</w:t>
      </w:r>
      <w:r>
        <w:t></w:t>
      </w:r>
      <w:r>
        <w:rPr>
          <w:rFonts w:hint="eastAsia"/>
        </w:rPr>
        <w:t>как</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др</w:t>
      </w:r>
      <w:r>
        <w:t></w:t>
      </w:r>
    </w:p>
    <w:p w:rsidR="008C72FD" w:rsidRDefault="008C72FD" w:rsidP="008C72FD">
      <w:r>
        <w:rPr>
          <w:rFonts w:hint="eastAsia"/>
        </w:rPr>
        <w:t>Лексическим</w:t>
      </w:r>
      <w:r>
        <w:t></w:t>
      </w:r>
      <w:r>
        <w:rPr>
          <w:rFonts w:hint="eastAsia"/>
        </w:rPr>
        <w:t>материалом</w:t>
      </w:r>
      <w:r>
        <w:t></w:t>
      </w:r>
      <w:r>
        <w:rPr>
          <w:rFonts w:hint="eastAsia"/>
        </w:rPr>
        <w:t>для</w:t>
      </w:r>
      <w:r>
        <w:t></w:t>
      </w:r>
      <w:r>
        <w:rPr>
          <w:rFonts w:hint="eastAsia"/>
        </w:rPr>
        <w:t>диссертационного</w:t>
      </w:r>
      <w:r>
        <w:t></w:t>
      </w:r>
      <w:r>
        <w:rPr>
          <w:rFonts w:hint="eastAsia"/>
        </w:rPr>
        <w:t>исследования</w:t>
      </w:r>
      <w:r>
        <w:t></w:t>
      </w:r>
      <w:r>
        <w:rPr>
          <w:rFonts w:hint="eastAsia"/>
        </w:rPr>
        <w:t>по</w:t>
      </w:r>
      <w:r>
        <w:t></w:t>
      </w:r>
      <w:r>
        <w:rPr>
          <w:rFonts w:hint="eastAsia"/>
        </w:rPr>
        <w:t>служили</w:t>
      </w:r>
      <w:r>
        <w:t></w:t>
      </w:r>
    </w:p>
    <w:p w:rsidR="008C72FD" w:rsidRDefault="008C72FD" w:rsidP="008C72FD">
      <w:r>
        <w:t></w:t>
      </w:r>
      <w:r>
        <w:tab/>
      </w:r>
      <w:r>
        <w:rPr>
          <w:rFonts w:hint="eastAsia"/>
        </w:rPr>
        <w:t>военная</w:t>
      </w:r>
      <w:r>
        <w:t></w:t>
      </w:r>
      <w:r>
        <w:rPr>
          <w:rFonts w:hint="eastAsia"/>
        </w:rPr>
        <w:t>периодика</w:t>
      </w:r>
      <w:r>
        <w:t></w:t>
      </w:r>
      <w:r>
        <w:rPr>
          <w:rFonts w:hint="eastAsia"/>
        </w:rPr>
        <w:t>ФРГ</w:t>
      </w:r>
      <w:r>
        <w:t></w:t>
      </w:r>
      <w:r>
        <w:rPr>
          <w:rFonts w:hint="eastAsia"/>
        </w:rPr>
        <w:t>с</w:t>
      </w:r>
      <w:r>
        <w:t></w:t>
      </w:r>
      <w:r>
        <w:t></w:t>
      </w:r>
      <w:r>
        <w:t></w:t>
      </w:r>
      <w:r>
        <w:t></w:t>
      </w:r>
      <w:r>
        <w:t></w:t>
      </w:r>
      <w:r>
        <w:t></w:t>
      </w:r>
      <w:r>
        <w:rPr>
          <w:rFonts w:hint="eastAsia"/>
        </w:rPr>
        <w:t>года</w:t>
      </w:r>
      <w:r>
        <w:t></w:t>
      </w:r>
      <w:r>
        <w:rPr>
          <w:rFonts w:hint="eastAsia"/>
        </w:rPr>
        <w:t>по</w:t>
      </w:r>
      <w:r>
        <w:t></w:t>
      </w:r>
      <w:r>
        <w:t></w:t>
      </w:r>
      <w:r>
        <w:t></w:t>
      </w:r>
      <w:r>
        <w:t></w:t>
      </w:r>
      <w:r>
        <w:t></w:t>
      </w:r>
      <w:r>
        <w:t></w:t>
      </w:r>
      <w:r>
        <w:rPr>
          <w:rFonts w:hint="eastAsia"/>
        </w:rPr>
        <w:t>год</w:t>
      </w:r>
      <w:r>
        <w:t></w:t>
      </w:r>
      <w:r>
        <w:t></w:t>
      </w:r>
      <w:r>
        <w:rPr>
          <w:rFonts w:hint="eastAsia"/>
        </w:rPr>
        <w:t>журналы</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Неег</w:t>
      </w:r>
      <w:r>
        <w:t></w:t>
      </w:r>
      <w:r>
        <w:t></w:t>
      </w:r>
      <w:r>
        <w:t></w:t>
      </w:r>
      <w:r>
        <w:t></w:t>
      </w:r>
      <w:r>
        <w:t></w:t>
      </w:r>
      <w:r>
        <w:t></w:t>
      </w:r>
      <w:r>
        <w:t></w:t>
      </w:r>
      <w:r>
        <w:t></w:t>
      </w:r>
      <w:r>
        <w:t></w:t>
      </w:r>
      <w:r>
        <w:t></w:t>
      </w:r>
      <w:r>
        <w:t></w:t>
      </w:r>
      <w:r>
        <w:t></w:t>
      </w:r>
    </w:p>
    <w:p w:rsidR="008C72FD" w:rsidRDefault="008C72FD" w:rsidP="008C72FD">
      <w:r>
        <w:t></w:t>
      </w:r>
      <w:r>
        <w:tab/>
      </w:r>
      <w:r>
        <w:rPr>
          <w:rFonts w:hint="eastAsia"/>
        </w:rPr>
        <w:t>справочные</w:t>
      </w:r>
      <w:r>
        <w:t></w:t>
      </w:r>
      <w:r>
        <w:rPr>
          <w:rFonts w:hint="eastAsia"/>
        </w:rPr>
        <w:t>издания</w:t>
      </w:r>
      <w:r>
        <w:t></w:t>
      </w:r>
      <w:r>
        <w:rPr>
          <w:rFonts w:hint="eastAsia"/>
        </w:rPr>
        <w:t>по</w:t>
      </w:r>
      <w:r>
        <w:t></w:t>
      </w:r>
      <w:r>
        <w:rPr>
          <w:rFonts w:hint="eastAsia"/>
        </w:rPr>
        <w:t>вооружённым</w:t>
      </w:r>
      <w:r>
        <w:t></w:t>
      </w:r>
      <w:r>
        <w:rPr>
          <w:rFonts w:hint="eastAsia"/>
        </w:rPr>
        <w:t>силам</w:t>
      </w:r>
      <w:r>
        <w:t></w:t>
      </w:r>
      <w:r>
        <w:rPr>
          <w:rFonts w:hint="eastAsia"/>
        </w:rPr>
        <w:t>ФРГ</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Словари</w:t>
      </w:r>
      <w:r>
        <w:t></w:t>
      </w:r>
      <w:r>
        <w:rPr>
          <w:rFonts w:hint="eastAsia"/>
        </w:rPr>
        <w:t>и</w:t>
      </w:r>
      <w:r>
        <w:t></w:t>
      </w:r>
      <w:r>
        <w:rPr>
          <w:rFonts w:hint="eastAsia"/>
        </w:rPr>
        <w:t>справочники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Словари</w:t>
      </w:r>
      <w:r>
        <w:t></w:t>
      </w:r>
      <w:r>
        <w:rPr>
          <w:rFonts w:hint="eastAsia"/>
        </w:rPr>
        <w:t>и</w:t>
      </w:r>
      <w:r>
        <w:t></w:t>
      </w:r>
      <w:r>
        <w:rPr>
          <w:rFonts w:hint="eastAsia"/>
        </w:rPr>
        <w:t>справочники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t></w:t>
      </w:r>
      <w:r>
        <w:t></w:t>
      </w:r>
      <w:r>
        <w:t></w:t>
      </w:r>
      <w:r>
        <w:t></w:t>
      </w:r>
      <w:r>
        <w:t></w:t>
      </w:r>
      <w:r>
        <w:rPr>
          <w:rFonts w:hint="eastAsia"/>
        </w:rPr>
        <w:t>годов</w:t>
      </w:r>
      <w:r>
        <w:t></w:t>
      </w:r>
      <w:r>
        <w:t></w:t>
      </w:r>
      <w:r>
        <w:rPr>
          <w:rFonts w:hint="eastAsia"/>
        </w:rPr>
        <w:t>электронный</w:t>
      </w:r>
      <w:r>
        <w:t></w:t>
      </w:r>
      <w:r>
        <w:rPr>
          <w:rFonts w:hint="eastAsia"/>
        </w:rPr>
        <w:t>ресурс</w:t>
      </w:r>
      <w:r>
        <w:t></w:t>
      </w:r>
      <w:r>
        <w:t></w:t>
      </w:r>
      <w:r>
        <w:t></w:t>
      </w:r>
      <w:r>
        <w:rPr>
          <w:rFonts w:hint="eastAsia"/>
        </w:rPr>
        <w:t>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электронный</w:t>
      </w:r>
      <w:r>
        <w:t></w:t>
      </w:r>
      <w:r>
        <w:rPr>
          <w:rFonts w:hint="eastAsia"/>
        </w:rPr>
        <w:t>ресурс</w:t>
      </w:r>
      <w:r>
        <w:t></w:t>
      </w:r>
      <w:r>
        <w:t></w:t>
      </w:r>
      <w:r>
        <w:t></w:t>
      </w:r>
      <w:r>
        <w:t></w:t>
      </w:r>
      <w:r>
        <w:t></w:t>
      </w:r>
      <w:r>
        <w:t></w:t>
      </w:r>
      <w:r>
        <w:rPr>
          <w:rFonts w:hint="eastAsia"/>
        </w:rPr>
        <w:t>Белая</w:t>
      </w:r>
      <w:r>
        <w:t></w:t>
      </w:r>
      <w:r>
        <w:rPr>
          <w:rFonts w:hint="eastAsia"/>
        </w:rPr>
        <w:t>книга</w:t>
      </w:r>
      <w:r>
        <w:t></w:t>
      </w:r>
      <w:r>
        <w:t></w:t>
      </w:r>
      <w:r>
        <w:t></w:t>
      </w:r>
      <w:r>
        <w:rPr>
          <w:rFonts w:hint="eastAsia"/>
        </w:rPr>
        <w:t>электронный</w:t>
      </w:r>
      <w:r>
        <w:t></w:t>
      </w:r>
      <w:r>
        <w:rPr>
          <w:rFonts w:hint="eastAsia"/>
        </w:rPr>
        <w:t>ресурс</w:t>
      </w:r>
      <w:r>
        <w:t></w:t>
      </w:r>
      <w:r>
        <w:t></w:t>
      </w:r>
      <w:r>
        <w:t></w:t>
      </w:r>
      <w:r>
        <w:t></w:t>
      </w:r>
    </w:p>
    <w:p w:rsidR="008C72FD" w:rsidRDefault="008C72FD" w:rsidP="008C72FD">
      <w:r>
        <w:t></w:t>
      </w:r>
      <w:r>
        <w:tab/>
      </w:r>
      <w:r>
        <w:rPr>
          <w:rFonts w:hint="eastAsia"/>
        </w:rPr>
        <w:t>уставы</w:t>
      </w:r>
      <w:r>
        <w:t></w:t>
      </w:r>
      <w:r>
        <w:rPr>
          <w:rFonts w:hint="eastAsia"/>
        </w:rPr>
        <w:t>и</w:t>
      </w:r>
      <w:r>
        <w:t></w:t>
      </w:r>
      <w:r>
        <w:rPr>
          <w:rFonts w:hint="eastAsia"/>
        </w:rPr>
        <w:t>наставления</w:t>
      </w:r>
      <w:r>
        <w:t></w:t>
      </w:r>
      <w:r>
        <w:rPr>
          <w:rFonts w:hint="eastAsia"/>
        </w:rPr>
        <w:t>вооружённых</w:t>
      </w:r>
      <w:r>
        <w:t></w:t>
      </w:r>
      <w:r>
        <w:rPr>
          <w:rFonts w:hint="eastAsia"/>
        </w:rPr>
        <w:t>сил</w:t>
      </w:r>
      <w:r>
        <w:t></w:t>
      </w:r>
      <w:r>
        <w:rPr>
          <w:rFonts w:hint="eastAsia"/>
        </w:rPr>
        <w:t>ФРГ</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другие</w:t>
      </w:r>
      <w:r>
        <w:t></w:t>
      </w:r>
      <w:r>
        <w:t></w:t>
      </w:r>
    </w:p>
    <w:p w:rsidR="008C72FD" w:rsidRDefault="008C72FD" w:rsidP="008C72FD">
      <w:r>
        <w:t></w:t>
      </w:r>
      <w:r>
        <w:tab/>
      </w:r>
      <w:r>
        <w:rPr>
          <w:rFonts w:hint="eastAsia"/>
        </w:rPr>
        <w:t>статьи</w:t>
      </w:r>
      <w:r>
        <w:t></w:t>
      </w:r>
      <w:r>
        <w:rPr>
          <w:rFonts w:hint="eastAsia"/>
        </w:rPr>
        <w:t>по</w:t>
      </w:r>
      <w:r>
        <w:t></w:t>
      </w:r>
      <w:r>
        <w:rPr>
          <w:rFonts w:hint="eastAsia"/>
        </w:rPr>
        <w:t>военной</w:t>
      </w:r>
      <w:r>
        <w:t></w:t>
      </w:r>
      <w:r>
        <w:rPr>
          <w:rFonts w:hint="eastAsia"/>
        </w:rPr>
        <w:t>тематике</w:t>
      </w:r>
      <w:r>
        <w:t></w:t>
      </w:r>
      <w:r>
        <w:rPr>
          <w:rFonts w:hint="eastAsia"/>
        </w:rPr>
        <w:t>в</w:t>
      </w:r>
      <w:r>
        <w:t></w:t>
      </w:r>
      <w:r>
        <w:rPr>
          <w:rFonts w:hint="eastAsia"/>
        </w:rPr>
        <w:t>Свободной</w:t>
      </w:r>
      <w:r>
        <w:t></w:t>
      </w:r>
      <w:r>
        <w:rPr>
          <w:rFonts w:hint="eastAsia"/>
        </w:rPr>
        <w:t>интернет</w:t>
      </w:r>
      <w:r>
        <w:t></w:t>
      </w:r>
      <w:r>
        <w:rPr>
          <w:rFonts w:hint="eastAsia"/>
        </w:rPr>
        <w:t>энциклопедии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электронный</w:t>
      </w:r>
      <w:r>
        <w:t></w:t>
      </w:r>
      <w:r>
        <w:rPr>
          <w:rFonts w:hint="eastAsia"/>
        </w:rPr>
        <w:t>ресурс</w:t>
      </w:r>
      <w:r>
        <w:t></w:t>
      </w:r>
      <w:r>
        <w:t></w:t>
      </w:r>
      <w:r>
        <w:t></w:t>
      </w:r>
      <w:r>
        <w:t></w:t>
      </w:r>
      <w:r>
        <w:t></w:t>
      </w:r>
      <w:r>
        <w:t></w:t>
      </w:r>
      <w:r>
        <w:rPr>
          <w:rFonts w:hint="eastAsia"/>
        </w:rPr>
        <w:t>официальный</w:t>
      </w:r>
      <w:r>
        <w:t></w:t>
      </w:r>
      <w:r>
        <w:rPr>
          <w:rFonts w:hint="eastAsia"/>
        </w:rPr>
        <w:t>сайт</w:t>
      </w:r>
      <w:r>
        <w:t></w:t>
      </w:r>
      <w:proofErr w:type="gramStart"/>
      <w:r>
        <w:rPr>
          <w:rFonts w:hint="eastAsia"/>
        </w:rPr>
        <w:t>бундес</w:t>
      </w:r>
      <w:r>
        <w:t></w:t>
      </w:r>
      <w:r>
        <w:rPr>
          <w:rFonts w:hint="eastAsia"/>
        </w:rPr>
        <w:t>вера</w:t>
      </w:r>
      <w:proofErr w:type="gramEnd"/>
      <w:r>
        <w:t></w:t>
      </w:r>
      <w:r>
        <w:t></w:t>
      </w:r>
      <w:r>
        <w:rPr>
          <w:rFonts w:hint="eastAsia"/>
        </w:rPr>
        <w:t>электронный</w:t>
      </w:r>
      <w:r>
        <w:t></w:t>
      </w:r>
      <w:r>
        <w:rPr>
          <w:rFonts w:hint="eastAsia"/>
        </w:rPr>
        <w:t>ресурс</w:t>
      </w:r>
      <w:r>
        <w:t></w:t>
      </w:r>
      <w:r>
        <w:t></w:t>
      </w:r>
      <w:r>
        <w:t></w:t>
      </w:r>
      <w:r>
        <w:t></w:t>
      </w:r>
      <w:r>
        <w:t></w:t>
      </w:r>
    </w:p>
    <w:p w:rsidR="008C72FD" w:rsidRDefault="008C72FD" w:rsidP="008C72FD">
      <w:r>
        <w:t></w:t>
      </w:r>
      <w:r>
        <w:tab/>
      </w:r>
      <w:r>
        <w:rPr>
          <w:rFonts w:hint="eastAsia"/>
        </w:rPr>
        <w:t>организационно</w:t>
      </w:r>
      <w:r>
        <w:t></w:t>
      </w:r>
      <w:r>
        <w:rPr>
          <w:rFonts w:hint="eastAsia"/>
        </w:rPr>
        <w:t>распорядительные</w:t>
      </w:r>
      <w:r>
        <w:t></w:t>
      </w:r>
      <w:r>
        <w:rPr>
          <w:rFonts w:hint="eastAsia"/>
        </w:rPr>
        <w:t>документы</w:t>
      </w:r>
      <w:r>
        <w:t></w:t>
      </w:r>
      <w:r>
        <w:rPr>
          <w:rFonts w:hint="eastAsia"/>
        </w:rPr>
        <w:t>бундесвера</w:t>
      </w:r>
      <w:r>
        <w:t></w:t>
      </w:r>
      <w:r>
        <w:t></w:t>
      </w:r>
      <w:proofErr w:type="gramStart"/>
      <w:r>
        <w:rPr>
          <w:rFonts w:hint="eastAsia"/>
        </w:rPr>
        <w:t>доступ</w:t>
      </w:r>
      <w:r>
        <w:t></w:t>
      </w:r>
      <w:r>
        <w:rPr>
          <w:rFonts w:hint="eastAsia"/>
        </w:rPr>
        <w:t>ные</w:t>
      </w:r>
      <w:proofErr w:type="gramEnd"/>
      <w:r>
        <w:t></w:t>
      </w:r>
      <w:r>
        <w:rPr>
          <w:rFonts w:hint="eastAsia"/>
        </w:rPr>
        <w:t>в</w:t>
      </w:r>
      <w:r>
        <w:t></w:t>
      </w:r>
      <w:r>
        <w:rPr>
          <w:rFonts w:hint="eastAsia"/>
        </w:rPr>
        <w:t>открытых</w:t>
      </w:r>
      <w:r>
        <w:t></w:t>
      </w:r>
      <w:r>
        <w:rPr>
          <w:rFonts w:hint="eastAsia"/>
        </w:rPr>
        <w:t>источниках</w:t>
      </w:r>
      <w:r>
        <w:t></w:t>
      </w:r>
    </w:p>
    <w:p w:rsidR="008C72FD" w:rsidRDefault="008C72FD" w:rsidP="008C72FD">
      <w:r>
        <w:t></w:t>
      </w:r>
      <w:r>
        <w:tab/>
      </w:r>
      <w:r>
        <w:rPr>
          <w:rFonts w:hint="eastAsia"/>
        </w:rPr>
        <w:t>глоссарии</w:t>
      </w:r>
      <w:r>
        <w:t></w:t>
      </w:r>
      <w:r>
        <w:rPr>
          <w:rFonts w:hint="eastAsia"/>
        </w:rPr>
        <w:t>солдатского</w:t>
      </w:r>
      <w:r>
        <w:t></w:t>
      </w:r>
      <w:r>
        <w:rPr>
          <w:rFonts w:hint="eastAsia"/>
        </w:rPr>
        <w:t>жаргона</w:t>
      </w:r>
      <w:r>
        <w:t></w:t>
      </w:r>
      <w:r>
        <w:t></w:t>
      </w:r>
      <w:r>
        <w:rPr>
          <w:rFonts w:hint="eastAsia"/>
        </w:rPr>
        <w:t>Кйррег</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C72FD" w:rsidRDefault="008C72FD" w:rsidP="008C72FD">
      <w:r>
        <w:rPr>
          <w:rFonts w:hint="eastAsia"/>
        </w:rPr>
        <w:t>Для</w:t>
      </w:r>
      <w:r>
        <w:t></w:t>
      </w:r>
      <w:r>
        <w:rPr>
          <w:rFonts w:hint="eastAsia"/>
        </w:rPr>
        <w:t>системного</w:t>
      </w:r>
      <w:r>
        <w:t></w:t>
      </w:r>
      <w:r>
        <w:rPr>
          <w:rFonts w:hint="eastAsia"/>
        </w:rPr>
        <w:t>анализа</w:t>
      </w:r>
      <w:r>
        <w:t></w:t>
      </w:r>
      <w:r>
        <w:rPr>
          <w:rFonts w:hint="eastAsia"/>
        </w:rPr>
        <w:t>и</w:t>
      </w:r>
      <w:r>
        <w:t></w:t>
      </w:r>
      <w:r>
        <w:rPr>
          <w:rFonts w:hint="eastAsia"/>
        </w:rPr>
        <w:t>статистического</w:t>
      </w:r>
      <w:r>
        <w:t></w:t>
      </w:r>
      <w:r>
        <w:rPr>
          <w:rFonts w:hint="eastAsia"/>
        </w:rPr>
        <w:t>обсчёта</w:t>
      </w:r>
      <w:r>
        <w:t></w:t>
      </w:r>
      <w:r>
        <w:rPr>
          <w:rFonts w:hint="eastAsia"/>
        </w:rPr>
        <w:t>корпуса</w:t>
      </w:r>
      <w:r>
        <w:t></w:t>
      </w:r>
      <w:r>
        <w:rPr>
          <w:rFonts w:hint="eastAsia"/>
        </w:rPr>
        <w:t>военной</w:t>
      </w:r>
      <w:r>
        <w:t></w:t>
      </w:r>
      <w:r>
        <w:rPr>
          <w:rFonts w:hint="eastAsia"/>
        </w:rPr>
        <w:t>лексики</w:t>
      </w:r>
      <w:r>
        <w:t></w:t>
      </w:r>
      <w:r>
        <w:rPr>
          <w:rFonts w:hint="eastAsia"/>
        </w:rPr>
        <w:t>использовались</w:t>
      </w:r>
      <w:r>
        <w:t></w:t>
      </w:r>
      <w:r>
        <w:rPr>
          <w:rFonts w:hint="eastAsia"/>
        </w:rPr>
        <w:t>общие</w:t>
      </w:r>
      <w:r>
        <w:t></w:t>
      </w:r>
      <w:r>
        <w:rPr>
          <w:rFonts w:hint="eastAsia"/>
        </w:rPr>
        <w:t>словари</w:t>
      </w:r>
      <w:r>
        <w:t></w:t>
      </w:r>
      <w:r>
        <w:rPr>
          <w:rFonts w:hint="eastAsia"/>
        </w:rPr>
        <w:t>немецкого</w:t>
      </w:r>
      <w:r>
        <w:t></w:t>
      </w:r>
      <w:r>
        <w:rPr>
          <w:rFonts w:hint="eastAsia"/>
        </w:rPr>
        <w:t>языка</w:t>
      </w:r>
      <w:r>
        <w:t></w:t>
      </w:r>
      <w:r>
        <w:t></w:t>
      </w:r>
      <w:r>
        <w:t></w:t>
      </w:r>
      <w:r>
        <w:t></w:t>
      </w:r>
      <w:r>
        <w:t></w:t>
      </w:r>
      <w:r>
        <w:t></w:t>
      </w:r>
      <w:r>
        <w:t></w:t>
      </w:r>
      <w:r>
        <w:rPr>
          <w:rFonts w:hint="eastAsia"/>
        </w:rPr>
        <w:t>и</w:t>
      </w:r>
      <w:r>
        <w:t></w:t>
      </w:r>
      <w:r>
        <w:t></w:t>
      </w:r>
      <w:r>
        <w:t></w:t>
      </w:r>
      <w:r>
        <w:t></w:t>
      </w:r>
      <w:r>
        <w:t></w:t>
      </w:r>
      <w:r>
        <w:t></w:t>
      </w:r>
      <w:r>
        <w:t></w:t>
      </w:r>
      <w:r>
        <w:t></w:t>
      </w:r>
      <w:r>
        <w:t></w:t>
      </w:r>
      <w:r>
        <w:rPr>
          <w:rFonts w:hint="eastAsia"/>
        </w:rPr>
        <w:t>Словари</w:t>
      </w:r>
      <w:r>
        <w:t></w:t>
      </w:r>
      <w:r>
        <w:rPr>
          <w:rFonts w:hint="eastAsia"/>
        </w:rPr>
        <w:t>и</w:t>
      </w:r>
      <w:r>
        <w:t></w:t>
      </w:r>
      <w:r>
        <w:rPr>
          <w:rFonts w:hint="eastAsia"/>
        </w:rPr>
        <w:t>справочники</w:t>
      </w:r>
      <w:r>
        <w:t></w:t>
      </w:r>
      <w:r>
        <w:t></w:t>
      </w:r>
      <w:r>
        <w:t></w:t>
      </w:r>
      <w:r>
        <w:t></w:t>
      </w:r>
      <w:r>
        <w:t></w:t>
      </w:r>
      <w:r>
        <w:t></w:t>
      </w:r>
      <w:r>
        <w:t></w:t>
      </w:r>
      <w:r>
        <w:t></w:t>
      </w:r>
      <w:r>
        <w:rPr>
          <w:rFonts w:hint="eastAsia"/>
        </w:rPr>
        <w:t>отраслевые</w:t>
      </w:r>
      <w:r>
        <w:t></w:t>
      </w:r>
      <w:r>
        <w:rPr>
          <w:rFonts w:hint="eastAsia"/>
        </w:rPr>
        <w:t>толковые</w:t>
      </w:r>
      <w:r>
        <w:t></w:t>
      </w:r>
      <w:r>
        <w:rPr>
          <w:rFonts w:hint="eastAsia"/>
        </w:rPr>
        <w:t>немецкие</w:t>
      </w:r>
      <w:r>
        <w:t></w:t>
      </w:r>
      <w:r>
        <w:rPr>
          <w:rFonts w:hint="eastAsia"/>
        </w:rPr>
        <w:t>словари</w:t>
      </w:r>
      <w:r>
        <w:t></w:t>
      </w:r>
      <w:r>
        <w:t></w:t>
      </w:r>
      <w:r>
        <w:rPr>
          <w:rFonts w:hint="eastAsia"/>
        </w:rPr>
        <w:t>в</w:t>
      </w:r>
      <w:r>
        <w:t></w:t>
      </w:r>
      <w:r>
        <w:rPr>
          <w:rFonts w:hint="eastAsia"/>
        </w:rPr>
        <w:t>частности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Словари</w:t>
      </w:r>
      <w:r>
        <w:t></w:t>
      </w:r>
      <w:r>
        <w:rPr>
          <w:rFonts w:hint="eastAsia"/>
        </w:rPr>
        <w:t>и</w:t>
      </w:r>
      <w:r>
        <w:t></w:t>
      </w:r>
      <w:r>
        <w:rPr>
          <w:rFonts w:hint="eastAsia"/>
        </w:rPr>
        <w:t>справочники</w:t>
      </w:r>
      <w:r>
        <w:t></w:t>
      </w:r>
      <w:r>
        <w:t></w:t>
      </w:r>
      <w:r>
        <w:t></w:t>
      </w:r>
      <w:r>
        <w:t></w:t>
      </w:r>
      <w:r>
        <w:t></w:t>
      </w:r>
      <w:r>
        <w:rPr>
          <w:rFonts w:hint="eastAsia"/>
        </w:rPr>
        <w:t>Толковый</w:t>
      </w:r>
      <w:r>
        <w:t></w:t>
      </w:r>
      <w:r>
        <w:rPr>
          <w:rFonts w:hint="eastAsia"/>
        </w:rPr>
        <w:t>словарь</w:t>
      </w:r>
      <w:r>
        <w:t></w:t>
      </w:r>
      <w:r>
        <w:rPr>
          <w:rFonts w:hint="eastAsia"/>
        </w:rPr>
        <w:t>военных</w:t>
      </w:r>
      <w:r>
        <w:t></w:t>
      </w:r>
      <w:r>
        <w:rPr>
          <w:rFonts w:hint="eastAsia"/>
        </w:rPr>
        <w:t>терминов</w:t>
      </w:r>
      <w:r>
        <w:t></w:t>
      </w:r>
      <w:r>
        <w:rPr>
          <w:rFonts w:hint="eastAsia"/>
        </w:rPr>
        <w:t>на</w:t>
      </w:r>
      <w:r>
        <w:t></w:t>
      </w:r>
      <w:r>
        <w:rPr>
          <w:rFonts w:hint="eastAsia"/>
        </w:rPr>
        <w:t>рус</w:t>
      </w:r>
      <w:r>
        <w:t></w:t>
      </w:r>
      <w:r>
        <w:rPr>
          <w:rFonts w:hint="eastAsia"/>
        </w:rPr>
        <w:t>ском</w:t>
      </w:r>
      <w:r>
        <w:t></w:t>
      </w:r>
      <w:r>
        <w:rPr>
          <w:rFonts w:hint="eastAsia"/>
        </w:rPr>
        <w:t>языке</w:t>
      </w:r>
      <w:r>
        <w:t></w:t>
      </w:r>
      <w:r>
        <w:t></w:t>
      </w:r>
      <w:r>
        <w:rPr>
          <w:rFonts w:hint="eastAsia"/>
        </w:rPr>
        <w:t>Словари</w:t>
      </w:r>
      <w:r>
        <w:t></w:t>
      </w:r>
      <w:r>
        <w:t></w:t>
      </w:r>
      <w:r>
        <w:t></w:t>
      </w:r>
      <w:r>
        <w:t></w:t>
      </w:r>
      <w:r>
        <w:t></w:t>
      </w:r>
      <w:r>
        <w:rPr>
          <w:rFonts w:hint="eastAsia"/>
        </w:rPr>
        <w:t>а</w:t>
      </w:r>
      <w:r>
        <w:t></w:t>
      </w:r>
      <w:r>
        <w:rPr>
          <w:rFonts w:hint="eastAsia"/>
        </w:rPr>
        <w:t>также</w:t>
      </w:r>
      <w:r>
        <w:t></w:t>
      </w:r>
      <w:r>
        <w:rPr>
          <w:rFonts w:hint="eastAsia"/>
        </w:rPr>
        <w:t>переводные</w:t>
      </w:r>
      <w:r>
        <w:t></w:t>
      </w:r>
      <w:r>
        <w:rPr>
          <w:rFonts w:hint="eastAsia"/>
        </w:rPr>
        <w:t>отраслевые</w:t>
      </w:r>
      <w:r>
        <w:t></w:t>
      </w:r>
      <w:r>
        <w:rPr>
          <w:rFonts w:hint="eastAsia"/>
        </w:rPr>
        <w:t>словари</w:t>
      </w:r>
      <w:r>
        <w:t></w:t>
      </w:r>
      <w:r>
        <w:t></w:t>
      </w:r>
      <w:r>
        <w:rPr>
          <w:rFonts w:hint="eastAsia"/>
        </w:rPr>
        <w:t>в</w:t>
      </w:r>
      <w:r>
        <w:t></w:t>
      </w:r>
      <w:r>
        <w:rPr>
          <w:rFonts w:hint="eastAsia"/>
        </w:rPr>
        <w:t>част</w:t>
      </w:r>
      <w:r>
        <w:t></w:t>
      </w:r>
      <w:r>
        <w:rPr>
          <w:rFonts w:hint="eastAsia"/>
        </w:rPr>
        <w:t>ности</w:t>
      </w:r>
      <w:r>
        <w:t></w:t>
      </w:r>
      <w:r>
        <w:t></w:t>
      </w:r>
      <w:r>
        <w:rPr>
          <w:rFonts w:hint="eastAsia"/>
        </w:rPr>
        <w:t>Немецко</w:t>
      </w:r>
      <w:r>
        <w:t></w:t>
      </w:r>
      <w:r>
        <w:rPr>
          <w:rFonts w:hint="eastAsia"/>
        </w:rPr>
        <w:t>русский</w:t>
      </w:r>
      <w:r>
        <w:t></w:t>
      </w:r>
      <w:r>
        <w:rPr>
          <w:rFonts w:hint="eastAsia"/>
        </w:rPr>
        <w:t>военный</w:t>
      </w:r>
      <w:r>
        <w:t></w:t>
      </w:r>
      <w:r>
        <w:rPr>
          <w:rFonts w:hint="eastAsia"/>
        </w:rPr>
        <w:t>словарь</w:t>
      </w:r>
      <w:r>
        <w:t></w:t>
      </w:r>
      <w:r>
        <w:rPr>
          <w:rFonts w:hint="eastAsia"/>
        </w:rPr>
        <w:t>Л</w:t>
      </w:r>
      <w:r>
        <w:t></w:t>
      </w:r>
      <w:r>
        <w:rPr>
          <w:rFonts w:hint="eastAsia"/>
        </w:rPr>
        <w:t>Ф</w:t>
      </w:r>
      <w:r>
        <w:t></w:t>
      </w:r>
      <w:r>
        <w:t></w:t>
      </w:r>
      <w:r>
        <w:rPr>
          <w:rFonts w:hint="eastAsia"/>
        </w:rPr>
        <w:t>Парпарова</w:t>
      </w:r>
      <w:r>
        <w:t></w:t>
      </w:r>
      <w:r>
        <w:t></w:t>
      </w:r>
      <w:r>
        <w:rPr>
          <w:rFonts w:hint="eastAsia"/>
        </w:rPr>
        <w:t>Словари</w:t>
      </w:r>
      <w:r>
        <w:t></w:t>
      </w:r>
      <w:r>
        <w:t></w:t>
      </w:r>
      <w:r>
        <w:t></w:t>
      </w:r>
      <w:r>
        <w:t></w:t>
      </w:r>
      <w:r>
        <w:rPr>
          <w:rFonts w:hint="eastAsia"/>
        </w:rPr>
        <w:t>и</w:t>
      </w:r>
      <w:r>
        <w:t></w:t>
      </w:r>
      <w:r>
        <w:rPr>
          <w:rFonts w:hint="eastAsia"/>
        </w:rPr>
        <w:t>Англо</w:t>
      </w:r>
      <w:r>
        <w:t></w:t>
      </w:r>
      <w:r>
        <w:rPr>
          <w:rFonts w:hint="eastAsia"/>
        </w:rPr>
        <w:t>русский</w:t>
      </w:r>
      <w:r>
        <w:t></w:t>
      </w:r>
      <w:r>
        <w:rPr>
          <w:rFonts w:hint="eastAsia"/>
        </w:rPr>
        <w:t>военный</w:t>
      </w:r>
      <w:r>
        <w:t></w:t>
      </w:r>
      <w:r>
        <w:rPr>
          <w:rFonts w:hint="eastAsia"/>
        </w:rPr>
        <w:t>словарь</w:t>
      </w:r>
      <w:r>
        <w:t></w:t>
      </w:r>
      <w:r>
        <w:t></w:t>
      </w:r>
      <w:r>
        <w:rPr>
          <w:rFonts w:hint="eastAsia"/>
        </w:rPr>
        <w:t>Словари</w:t>
      </w:r>
      <w:r>
        <w:t></w:t>
      </w:r>
      <w:r>
        <w:t></w:t>
      </w:r>
      <w:r>
        <w:t></w:t>
      </w:r>
      <w:r>
        <w:t></w:t>
      </w:r>
    </w:p>
    <w:p w:rsidR="008C72FD" w:rsidRDefault="008C72FD" w:rsidP="008C72FD">
      <w:r>
        <w:rPr>
          <w:rFonts w:hint="eastAsia"/>
        </w:rPr>
        <w:t>В</w:t>
      </w:r>
      <w:r>
        <w:t></w:t>
      </w:r>
      <w:r>
        <w:rPr>
          <w:rFonts w:hint="eastAsia"/>
        </w:rPr>
        <w:t>целях</w:t>
      </w:r>
      <w:r>
        <w:t></w:t>
      </w:r>
      <w:r>
        <w:rPr>
          <w:rFonts w:hint="eastAsia"/>
        </w:rPr>
        <w:t>уточнения</w:t>
      </w:r>
      <w:r>
        <w:t></w:t>
      </w:r>
      <w:r>
        <w:rPr>
          <w:rFonts w:hint="eastAsia"/>
        </w:rPr>
        <w:t>лингвистических</w:t>
      </w:r>
      <w:r>
        <w:t></w:t>
      </w:r>
      <w:r>
        <w:rPr>
          <w:rFonts w:hint="eastAsia"/>
        </w:rPr>
        <w:t>понятий</w:t>
      </w:r>
      <w:r>
        <w:t></w:t>
      </w:r>
      <w:r>
        <w:rPr>
          <w:rFonts w:hint="eastAsia"/>
        </w:rPr>
        <w:t>потребовалось</w:t>
      </w:r>
      <w:r>
        <w:t></w:t>
      </w:r>
      <w:r>
        <w:rPr>
          <w:rFonts w:hint="eastAsia"/>
        </w:rPr>
        <w:t>обраще</w:t>
      </w:r>
      <w:r>
        <w:t></w:t>
      </w:r>
      <w:r>
        <w:rPr>
          <w:rFonts w:hint="eastAsia"/>
        </w:rPr>
        <w:t>ние</w:t>
      </w:r>
      <w:r>
        <w:t></w:t>
      </w:r>
      <w:r>
        <w:rPr>
          <w:rFonts w:hint="eastAsia"/>
        </w:rPr>
        <w:t>к</w:t>
      </w:r>
      <w:r>
        <w:t></w:t>
      </w:r>
      <w:r>
        <w:rPr>
          <w:rFonts w:hint="eastAsia"/>
        </w:rPr>
        <w:t>специальным</w:t>
      </w:r>
      <w:r>
        <w:t></w:t>
      </w:r>
      <w:r>
        <w:rPr>
          <w:rFonts w:hint="eastAsia"/>
        </w:rPr>
        <w:t>словарям</w:t>
      </w:r>
      <w:r>
        <w:t></w:t>
      </w:r>
      <w:r>
        <w:t></w:t>
      </w:r>
      <w:r>
        <w:rPr>
          <w:rFonts w:hint="eastAsia"/>
        </w:rPr>
        <w:t>Словари</w:t>
      </w:r>
      <w:r>
        <w:t></w:t>
      </w:r>
      <w:r>
        <w:t></w:t>
      </w:r>
      <w:r>
        <w:t></w:t>
      </w:r>
      <w:r>
        <w:t></w:t>
      </w:r>
      <w:r>
        <w:t></w:t>
      </w:r>
      <w:r>
        <w:t></w:t>
      </w:r>
      <w:r>
        <w:t></w:t>
      </w:r>
      <w:r>
        <w:t></w:t>
      </w:r>
      <w:r>
        <w:t></w:t>
      </w:r>
      <w:r>
        <w:t></w:t>
      </w:r>
      <w:r>
        <w:t></w:t>
      </w:r>
      <w:r>
        <w:t></w:t>
      </w:r>
      <w:r>
        <w:t></w:t>
      </w:r>
      <w:r>
        <w:t></w:t>
      </w:r>
      <w:r>
        <w:t></w:t>
      </w:r>
      <w:r>
        <w:t></w:t>
      </w:r>
      <w:r>
        <w:t></w:t>
      </w:r>
      <w:r>
        <w:t></w:t>
      </w:r>
      <w:r>
        <w:t></w:t>
      </w:r>
      <w:r>
        <w:t></w:t>
      </w:r>
      <w:r>
        <w:t></w:t>
      </w:r>
    </w:p>
    <w:p w:rsidR="008C72FD" w:rsidRDefault="008C72FD" w:rsidP="008C72FD">
      <w:r>
        <w:rPr>
          <w:rFonts w:hint="eastAsia"/>
        </w:rPr>
        <w:t>Научная</w:t>
      </w:r>
      <w:r>
        <w:t></w:t>
      </w:r>
      <w:r>
        <w:rPr>
          <w:rFonts w:hint="eastAsia"/>
        </w:rPr>
        <w:t>новизна</w:t>
      </w:r>
      <w:r>
        <w:t></w:t>
      </w:r>
      <w:r>
        <w:rPr>
          <w:rFonts w:hint="eastAsia"/>
        </w:rPr>
        <w:t>исследования</w:t>
      </w:r>
      <w:r>
        <w:t></w:t>
      </w:r>
      <w:r>
        <w:rPr>
          <w:rFonts w:hint="eastAsia"/>
        </w:rPr>
        <w:t>заключается</w:t>
      </w:r>
      <w:r>
        <w:t></w:t>
      </w:r>
      <w:r>
        <w:rPr>
          <w:rFonts w:hint="eastAsia"/>
        </w:rPr>
        <w:t>в</w:t>
      </w:r>
      <w:r>
        <w:t></w:t>
      </w:r>
      <w:r>
        <w:rPr>
          <w:rFonts w:hint="eastAsia"/>
        </w:rPr>
        <w:t>том</w:t>
      </w:r>
      <w:r>
        <w:t></w:t>
      </w:r>
      <w:r>
        <w:t></w:t>
      </w:r>
      <w:r>
        <w:rPr>
          <w:rFonts w:hint="eastAsia"/>
        </w:rPr>
        <w:t>что</w:t>
      </w:r>
      <w:r>
        <w:t></w:t>
      </w:r>
      <w:r>
        <w:rPr>
          <w:rFonts w:hint="eastAsia"/>
        </w:rPr>
        <w:t>материал</w:t>
      </w:r>
      <w:r>
        <w:t></w:t>
      </w:r>
      <w:r>
        <w:rPr>
          <w:rFonts w:hint="eastAsia"/>
        </w:rPr>
        <w:t>диссертации</w:t>
      </w:r>
      <w:r>
        <w:t></w:t>
      </w:r>
      <w:r>
        <w:rPr>
          <w:rFonts w:hint="eastAsia"/>
        </w:rPr>
        <w:t>позволяет</w:t>
      </w:r>
      <w:r>
        <w:t></w:t>
      </w:r>
      <w:r>
        <w:rPr>
          <w:rFonts w:hint="eastAsia"/>
        </w:rPr>
        <w:t>получить</w:t>
      </w:r>
      <w:r>
        <w:t></w:t>
      </w:r>
      <w:r>
        <w:rPr>
          <w:rFonts w:hint="eastAsia"/>
        </w:rPr>
        <w:t>целостное</w:t>
      </w:r>
      <w:r>
        <w:t></w:t>
      </w:r>
      <w:r>
        <w:rPr>
          <w:rFonts w:hint="eastAsia"/>
        </w:rPr>
        <w:t>и</w:t>
      </w:r>
      <w:r>
        <w:t></w:t>
      </w:r>
      <w:r>
        <w:rPr>
          <w:rFonts w:hint="eastAsia"/>
        </w:rPr>
        <w:t>системное</w:t>
      </w:r>
      <w:r>
        <w:t></w:t>
      </w:r>
      <w:r>
        <w:rPr>
          <w:rFonts w:hint="eastAsia"/>
        </w:rPr>
        <w:t>представление</w:t>
      </w:r>
      <w:r>
        <w:t></w:t>
      </w:r>
      <w:r>
        <w:rPr>
          <w:rFonts w:hint="eastAsia"/>
        </w:rPr>
        <w:t>о</w:t>
      </w:r>
      <w:r>
        <w:t></w:t>
      </w:r>
      <w:r>
        <w:rPr>
          <w:rFonts w:hint="eastAsia"/>
        </w:rPr>
        <w:t>немецкоязычной</w:t>
      </w:r>
      <w:r>
        <w:t></w:t>
      </w:r>
      <w:r>
        <w:rPr>
          <w:rFonts w:hint="eastAsia"/>
        </w:rPr>
        <w:t>военно</w:t>
      </w:r>
      <w:r>
        <w:t></w:t>
      </w:r>
      <w:r>
        <w:rPr>
          <w:rFonts w:hint="eastAsia"/>
        </w:rPr>
        <w:t>профессиональной</w:t>
      </w:r>
      <w:r>
        <w:t></w:t>
      </w:r>
      <w:r>
        <w:rPr>
          <w:rFonts w:hint="eastAsia"/>
        </w:rPr>
        <w:t>лингвосистеме</w:t>
      </w:r>
      <w:r>
        <w:t></w:t>
      </w:r>
      <w:r>
        <w:rPr>
          <w:rFonts w:hint="eastAsia"/>
        </w:rPr>
        <w:t>и</w:t>
      </w:r>
      <w:r>
        <w:t></w:t>
      </w:r>
      <w:r>
        <w:rPr>
          <w:rFonts w:hint="eastAsia"/>
        </w:rPr>
        <w:t>её</w:t>
      </w:r>
      <w:r>
        <w:t></w:t>
      </w:r>
      <w:r>
        <w:rPr>
          <w:rFonts w:hint="eastAsia"/>
        </w:rPr>
        <w:t>развитии</w:t>
      </w:r>
      <w:r>
        <w:t></w:t>
      </w:r>
      <w:r>
        <w:rPr>
          <w:rFonts w:hint="eastAsia"/>
        </w:rPr>
        <w:t>за</w:t>
      </w:r>
      <w:r>
        <w:t></w:t>
      </w:r>
      <w:r>
        <w:rPr>
          <w:rFonts w:hint="eastAsia"/>
        </w:rPr>
        <w:t>последние</w:t>
      </w:r>
      <w:r>
        <w:t></w:t>
      </w:r>
      <w:r>
        <w:t></w:t>
      </w:r>
      <w:r>
        <w:t></w:t>
      </w:r>
      <w:r>
        <w:t></w:t>
      </w:r>
      <w:r>
        <w:rPr>
          <w:rFonts w:hint="eastAsia"/>
        </w:rPr>
        <w:t>лет</w:t>
      </w:r>
      <w:r>
        <w:t></w:t>
      </w:r>
      <w:r>
        <w:t></w:t>
      </w:r>
      <w:r>
        <w:rPr>
          <w:rFonts w:hint="eastAsia"/>
        </w:rPr>
        <w:t>об</w:t>
      </w:r>
      <w:r>
        <w:t></w:t>
      </w:r>
      <w:r>
        <w:rPr>
          <w:rFonts w:hint="eastAsia"/>
        </w:rPr>
        <w:t>источниках</w:t>
      </w:r>
      <w:r>
        <w:t></w:t>
      </w:r>
      <w:r>
        <w:rPr>
          <w:rFonts w:hint="eastAsia"/>
        </w:rPr>
        <w:t>пополнения</w:t>
      </w:r>
      <w:r>
        <w:t></w:t>
      </w:r>
      <w:r>
        <w:rPr>
          <w:rFonts w:hint="eastAsia"/>
        </w:rPr>
        <w:t>её</w:t>
      </w:r>
      <w:r>
        <w:t></w:t>
      </w:r>
      <w:r>
        <w:rPr>
          <w:rFonts w:hint="eastAsia"/>
        </w:rPr>
        <w:t>терминологического</w:t>
      </w:r>
      <w:r>
        <w:t></w:t>
      </w:r>
      <w:r>
        <w:rPr>
          <w:rFonts w:hint="eastAsia"/>
        </w:rPr>
        <w:t>фонда</w:t>
      </w:r>
      <w:r>
        <w:t></w:t>
      </w:r>
      <w:r>
        <w:t></w:t>
      </w:r>
      <w:r>
        <w:rPr>
          <w:rFonts w:hint="eastAsia"/>
        </w:rPr>
        <w:t>Исследовано</w:t>
      </w:r>
      <w:r>
        <w:t></w:t>
      </w:r>
      <w:r>
        <w:rPr>
          <w:rFonts w:hint="eastAsia"/>
        </w:rPr>
        <w:t>такое</w:t>
      </w:r>
      <w:r>
        <w:t></w:t>
      </w:r>
      <w:r>
        <w:rPr>
          <w:rFonts w:hint="eastAsia"/>
        </w:rPr>
        <w:t>малоизученное</w:t>
      </w:r>
      <w:r>
        <w:t></w:t>
      </w:r>
      <w:r>
        <w:rPr>
          <w:rFonts w:hint="eastAsia"/>
        </w:rPr>
        <w:t>явление</w:t>
      </w:r>
      <w:r>
        <w:t></w:t>
      </w:r>
      <w:r>
        <w:t></w:t>
      </w:r>
      <w:r>
        <w:rPr>
          <w:rFonts w:hint="eastAsia"/>
        </w:rPr>
        <w:t>как</w:t>
      </w:r>
      <w:r>
        <w:t></w:t>
      </w:r>
      <w:r>
        <w:rPr>
          <w:rFonts w:hint="eastAsia"/>
        </w:rPr>
        <w:t>межсловное</w:t>
      </w:r>
      <w:r>
        <w:t></w:t>
      </w:r>
      <w:r>
        <w:rPr>
          <w:rFonts w:hint="eastAsia"/>
        </w:rPr>
        <w:t>стяжение</w:t>
      </w:r>
      <w:r>
        <w:t></w:t>
      </w:r>
      <w:r>
        <w:rPr>
          <w:rFonts w:hint="eastAsia"/>
        </w:rPr>
        <w:t>в</w:t>
      </w:r>
      <w:r>
        <w:t></w:t>
      </w:r>
      <w:r>
        <w:rPr>
          <w:rFonts w:hint="eastAsia"/>
        </w:rPr>
        <w:t>целях</w:t>
      </w:r>
      <w:r>
        <w:t></w:t>
      </w:r>
      <w:r>
        <w:rPr>
          <w:rFonts w:hint="eastAsia"/>
        </w:rPr>
        <w:t>языковой</w:t>
      </w:r>
      <w:r>
        <w:t></w:t>
      </w:r>
      <w:r>
        <w:rPr>
          <w:rFonts w:hint="eastAsia"/>
        </w:rPr>
        <w:t>экономии</w:t>
      </w:r>
      <w:r>
        <w:t></w:t>
      </w:r>
      <w:r>
        <w:rPr>
          <w:rFonts w:hint="eastAsia"/>
        </w:rPr>
        <w:t>и</w:t>
      </w:r>
      <w:r>
        <w:t></w:t>
      </w:r>
      <w:r>
        <w:rPr>
          <w:rFonts w:hint="eastAsia"/>
        </w:rPr>
        <w:t>определена</w:t>
      </w:r>
      <w:r>
        <w:t></w:t>
      </w:r>
      <w:r>
        <w:rPr>
          <w:rFonts w:hint="eastAsia"/>
        </w:rPr>
        <w:t>его</w:t>
      </w:r>
      <w:r>
        <w:t></w:t>
      </w:r>
      <w:r>
        <w:rPr>
          <w:rFonts w:hint="eastAsia"/>
        </w:rPr>
        <w:t>роль</w:t>
      </w:r>
      <w:r>
        <w:t></w:t>
      </w:r>
      <w:r>
        <w:rPr>
          <w:rFonts w:hint="eastAsia"/>
        </w:rPr>
        <w:t>в</w:t>
      </w:r>
      <w:r>
        <w:t></w:t>
      </w:r>
      <w:r>
        <w:rPr>
          <w:rFonts w:hint="eastAsia"/>
        </w:rPr>
        <w:t>даль</w:t>
      </w:r>
      <w:r>
        <w:t></w:t>
      </w:r>
      <w:r>
        <w:rPr>
          <w:rFonts w:hint="eastAsia"/>
        </w:rPr>
        <w:t>нейшем</w:t>
      </w:r>
      <w:r>
        <w:t></w:t>
      </w:r>
      <w:r>
        <w:rPr>
          <w:rFonts w:hint="eastAsia"/>
        </w:rPr>
        <w:t>развитии</w:t>
      </w:r>
      <w:r>
        <w:t></w:t>
      </w:r>
      <w:r>
        <w:rPr>
          <w:rFonts w:hint="eastAsia"/>
        </w:rPr>
        <w:t>военной</w:t>
      </w:r>
      <w:r>
        <w:t></w:t>
      </w:r>
      <w:r>
        <w:rPr>
          <w:rFonts w:hint="eastAsia"/>
        </w:rPr>
        <w:t>лексики</w:t>
      </w:r>
      <w:r>
        <w:t></w:t>
      </w:r>
      <w:r>
        <w:t></w:t>
      </w:r>
      <w:r>
        <w:rPr>
          <w:rFonts w:hint="eastAsia"/>
        </w:rPr>
        <w:t>Установлен</w:t>
      </w:r>
      <w:r>
        <w:t></w:t>
      </w:r>
      <w:r>
        <w:rPr>
          <w:rFonts w:hint="eastAsia"/>
        </w:rPr>
        <w:t>основной</w:t>
      </w:r>
      <w:r>
        <w:t></w:t>
      </w:r>
      <w:r>
        <w:rPr>
          <w:rFonts w:hint="eastAsia"/>
        </w:rPr>
        <w:t>источник</w:t>
      </w:r>
      <w:r>
        <w:t></w:t>
      </w:r>
      <w:r>
        <w:rPr>
          <w:rFonts w:hint="eastAsia"/>
        </w:rPr>
        <w:t>пополнения</w:t>
      </w:r>
      <w:r>
        <w:t></w:t>
      </w:r>
      <w:r>
        <w:rPr>
          <w:rFonts w:hint="eastAsia"/>
        </w:rPr>
        <w:t>фонда</w:t>
      </w:r>
      <w:r>
        <w:t></w:t>
      </w:r>
      <w:r>
        <w:rPr>
          <w:rFonts w:hint="eastAsia"/>
        </w:rPr>
        <w:t>военной</w:t>
      </w:r>
      <w:r>
        <w:t></w:t>
      </w:r>
      <w:r>
        <w:rPr>
          <w:rFonts w:hint="eastAsia"/>
        </w:rPr>
        <w:t>лекиски</w:t>
      </w:r>
      <w:r>
        <w:t></w:t>
      </w:r>
      <w:r>
        <w:rPr>
          <w:rFonts w:hint="eastAsia"/>
        </w:rPr>
        <w:t>—</w:t>
      </w:r>
      <w:r>
        <w:t></w:t>
      </w:r>
      <w:r>
        <w:rPr>
          <w:rFonts w:hint="eastAsia"/>
        </w:rPr>
        <w:t>словосложение</w:t>
      </w:r>
      <w:r>
        <w:t></w:t>
      </w:r>
      <w:r>
        <w:t></w:t>
      </w:r>
      <w:r>
        <w:rPr>
          <w:rFonts w:hint="eastAsia"/>
        </w:rPr>
        <w:t>Эксплицировано</w:t>
      </w:r>
      <w:r>
        <w:t></w:t>
      </w:r>
      <w:r>
        <w:t></w:t>
      </w:r>
      <w:r>
        <w:t></w:t>
      </w:r>
      <w:r>
        <w:t></w:t>
      </w:r>
      <w:r>
        <w:rPr>
          <w:rFonts w:hint="eastAsia"/>
        </w:rPr>
        <w:t>продуктивных</w:t>
      </w:r>
      <w:r>
        <w:t></w:t>
      </w:r>
      <w:r>
        <w:rPr>
          <w:rFonts w:hint="eastAsia"/>
        </w:rPr>
        <w:t>словообразовательных</w:t>
      </w:r>
      <w:r>
        <w:t></w:t>
      </w:r>
      <w:r>
        <w:rPr>
          <w:rFonts w:hint="eastAsia"/>
        </w:rPr>
        <w:t>элемента</w:t>
      </w:r>
      <w:r>
        <w:t></w:t>
      </w:r>
      <w:r>
        <w:t></w:t>
      </w:r>
      <w:r>
        <w:rPr>
          <w:rFonts w:hint="eastAsia"/>
        </w:rPr>
        <w:t>активно</w:t>
      </w:r>
      <w:r>
        <w:t></w:t>
      </w:r>
      <w:r>
        <w:rPr>
          <w:rFonts w:hint="eastAsia"/>
        </w:rPr>
        <w:t>используемых</w:t>
      </w:r>
      <w:r>
        <w:t></w:t>
      </w:r>
      <w:r>
        <w:rPr>
          <w:rFonts w:hint="eastAsia"/>
        </w:rPr>
        <w:t>в</w:t>
      </w:r>
      <w:r>
        <w:t></w:t>
      </w:r>
      <w:r>
        <w:rPr>
          <w:rFonts w:hint="eastAsia"/>
        </w:rPr>
        <w:t>образовании</w:t>
      </w:r>
      <w:r>
        <w:t></w:t>
      </w:r>
      <w:r>
        <w:rPr>
          <w:rFonts w:hint="eastAsia"/>
        </w:rPr>
        <w:t>военных</w:t>
      </w:r>
      <w:r>
        <w:t></w:t>
      </w:r>
      <w:r>
        <w:rPr>
          <w:rFonts w:hint="eastAsia"/>
        </w:rPr>
        <w:t>терминов</w:t>
      </w:r>
      <w:r>
        <w:t></w:t>
      </w:r>
      <w:r>
        <w:rPr>
          <w:rFonts w:hint="eastAsia"/>
        </w:rPr>
        <w:t>и</w:t>
      </w:r>
      <w:r>
        <w:t></w:t>
      </w:r>
      <w:r>
        <w:rPr>
          <w:rFonts w:hint="eastAsia"/>
        </w:rPr>
        <w:t>номенов</w:t>
      </w:r>
      <w:r>
        <w:t></w:t>
      </w:r>
      <w:r>
        <w:t></w:t>
      </w:r>
      <w:r>
        <w:rPr>
          <w:rFonts w:hint="eastAsia"/>
        </w:rPr>
        <w:t>и</w:t>
      </w:r>
      <w:r>
        <w:t></w:t>
      </w:r>
      <w:r>
        <w:rPr>
          <w:rFonts w:hint="eastAsia"/>
        </w:rPr>
        <w:t>составлены</w:t>
      </w:r>
      <w:r>
        <w:t></w:t>
      </w:r>
      <w:r>
        <w:rPr>
          <w:rFonts w:hint="eastAsia"/>
        </w:rPr>
        <w:t>соответствующие</w:t>
      </w:r>
      <w:r>
        <w:t></w:t>
      </w:r>
      <w:r>
        <w:rPr>
          <w:rFonts w:hint="eastAsia"/>
        </w:rPr>
        <w:t>терминологические</w:t>
      </w:r>
      <w:r>
        <w:t></w:t>
      </w:r>
      <w:r>
        <w:rPr>
          <w:rFonts w:hint="eastAsia"/>
        </w:rPr>
        <w:t>кластеры</w:t>
      </w:r>
      <w:r>
        <w:t></w:t>
      </w:r>
    </w:p>
    <w:p w:rsidR="008C72FD" w:rsidRDefault="008C72FD" w:rsidP="008C72FD">
      <w:r>
        <w:rPr>
          <w:rFonts w:hint="eastAsia"/>
        </w:rPr>
        <w:t>Исследовано</w:t>
      </w:r>
      <w:r>
        <w:t></w:t>
      </w:r>
      <w:r>
        <w:rPr>
          <w:rFonts w:hint="eastAsia"/>
        </w:rPr>
        <w:t>взаимодействие</w:t>
      </w:r>
      <w:r>
        <w:t></w:t>
      </w:r>
      <w:r>
        <w:rPr>
          <w:rFonts w:hint="eastAsia"/>
        </w:rPr>
        <w:t>немецкого</w:t>
      </w:r>
      <w:r>
        <w:t></w:t>
      </w:r>
      <w:r>
        <w:rPr>
          <w:rFonts w:hint="eastAsia"/>
        </w:rPr>
        <w:t>и</w:t>
      </w:r>
      <w:r>
        <w:t></w:t>
      </w:r>
      <w:r>
        <w:rPr>
          <w:rFonts w:hint="eastAsia"/>
        </w:rPr>
        <w:t>английского</w:t>
      </w:r>
      <w:r>
        <w:t></w:t>
      </w:r>
      <w:r>
        <w:rPr>
          <w:rFonts w:hint="eastAsia"/>
        </w:rPr>
        <w:t>языков</w:t>
      </w:r>
      <w:r>
        <w:t></w:t>
      </w:r>
      <w:r>
        <w:rPr>
          <w:rFonts w:hint="eastAsia"/>
        </w:rPr>
        <w:t>в</w:t>
      </w:r>
      <w:r>
        <w:t></w:t>
      </w:r>
      <w:r>
        <w:rPr>
          <w:rFonts w:hint="eastAsia"/>
        </w:rPr>
        <w:t>сфере</w:t>
      </w:r>
      <w:r>
        <w:t></w:t>
      </w:r>
      <w:r>
        <w:rPr>
          <w:rFonts w:hint="eastAsia"/>
        </w:rPr>
        <w:t>профессиональной</w:t>
      </w:r>
      <w:r>
        <w:t></w:t>
      </w:r>
      <w:r>
        <w:rPr>
          <w:rFonts w:hint="eastAsia"/>
        </w:rPr>
        <w:t>коммуникации</w:t>
      </w:r>
      <w:r>
        <w:t></w:t>
      </w:r>
      <w:r>
        <w:t></w:t>
      </w:r>
      <w:r>
        <w:rPr>
          <w:rFonts w:hint="eastAsia"/>
        </w:rPr>
        <w:t>результат</w:t>
      </w:r>
      <w:r>
        <w:t></w:t>
      </w:r>
      <w:r>
        <w:rPr>
          <w:rFonts w:hint="eastAsia"/>
        </w:rPr>
        <w:t>которого</w:t>
      </w:r>
      <w:r>
        <w:t></w:t>
      </w:r>
      <w:r>
        <w:rPr>
          <w:rFonts w:hint="eastAsia"/>
        </w:rPr>
        <w:t>проявляется</w:t>
      </w:r>
      <w:r>
        <w:t></w:t>
      </w:r>
      <w:r>
        <w:rPr>
          <w:rFonts w:hint="eastAsia"/>
        </w:rPr>
        <w:t>в</w:t>
      </w:r>
      <w:r>
        <w:t></w:t>
      </w:r>
      <w:r>
        <w:rPr>
          <w:rFonts w:hint="eastAsia"/>
        </w:rPr>
        <w:t>прогрессирующей</w:t>
      </w:r>
      <w:r>
        <w:t></w:t>
      </w:r>
      <w:r>
        <w:t></w:t>
      </w:r>
      <w:r>
        <w:rPr>
          <w:rFonts w:hint="eastAsia"/>
        </w:rPr>
        <w:t>американизаци</w:t>
      </w:r>
      <w:r>
        <w:t></w:t>
      </w:r>
      <w:r>
        <w:t></w:t>
      </w:r>
      <w:r>
        <w:rPr>
          <w:rFonts w:hint="eastAsia"/>
        </w:rPr>
        <w:t>и</w:t>
      </w:r>
      <w:r>
        <w:t></w:t>
      </w:r>
      <w:r>
        <w:t></w:t>
      </w:r>
      <w:r>
        <w:rPr>
          <w:rFonts w:hint="eastAsia"/>
        </w:rPr>
        <w:t>пиджинизации</w:t>
      </w:r>
      <w:r>
        <w:t></w:t>
      </w:r>
      <w:r>
        <w:t></w:t>
      </w:r>
      <w:r>
        <w:rPr>
          <w:rFonts w:hint="eastAsia"/>
        </w:rPr>
        <w:t>профессиональной</w:t>
      </w:r>
      <w:r>
        <w:t></w:t>
      </w:r>
      <w:r>
        <w:rPr>
          <w:rFonts w:hint="eastAsia"/>
        </w:rPr>
        <w:t>речи</w:t>
      </w:r>
      <w:r>
        <w:t></w:t>
      </w:r>
      <w:r>
        <w:rPr>
          <w:rFonts w:hint="eastAsia"/>
        </w:rPr>
        <w:t>военных</w:t>
      </w:r>
      <w:r>
        <w:t></w:t>
      </w:r>
    </w:p>
    <w:p w:rsidR="008C72FD" w:rsidRDefault="008C72FD" w:rsidP="008C72FD">
      <w:r>
        <w:rPr>
          <w:rFonts w:hint="eastAsia"/>
        </w:rPr>
        <w:t>Кроме</w:t>
      </w:r>
      <w:r>
        <w:t></w:t>
      </w:r>
      <w:r>
        <w:rPr>
          <w:rFonts w:hint="eastAsia"/>
        </w:rPr>
        <w:t>того</w:t>
      </w:r>
      <w:r>
        <w:t></w:t>
      </w:r>
      <w:r>
        <w:rPr>
          <w:rFonts w:hint="eastAsia"/>
        </w:rPr>
        <w:t>вводится</w:t>
      </w:r>
      <w:r>
        <w:t></w:t>
      </w:r>
      <w:r>
        <w:rPr>
          <w:rFonts w:hint="eastAsia"/>
        </w:rPr>
        <w:t>в</w:t>
      </w:r>
      <w:r>
        <w:t></w:t>
      </w:r>
      <w:r>
        <w:rPr>
          <w:rFonts w:hint="eastAsia"/>
        </w:rPr>
        <w:t>научный</w:t>
      </w:r>
      <w:r>
        <w:t></w:t>
      </w:r>
      <w:r>
        <w:rPr>
          <w:rFonts w:hint="eastAsia"/>
        </w:rPr>
        <w:t>оборот</w:t>
      </w:r>
      <w:r>
        <w:t></w:t>
      </w:r>
      <w:r>
        <w:rPr>
          <w:rFonts w:hint="eastAsia"/>
        </w:rPr>
        <w:t>понятие</w:t>
      </w:r>
      <w:r>
        <w:t></w:t>
      </w:r>
      <w:r>
        <w:t></w:t>
      </w:r>
      <w:r>
        <w:rPr>
          <w:rFonts w:hint="eastAsia"/>
        </w:rPr>
        <w:t>языка</w:t>
      </w:r>
      <w:r>
        <w:t></w:t>
      </w:r>
      <w:r>
        <w:rPr>
          <w:rFonts w:hint="eastAsia"/>
        </w:rPr>
        <w:t>для</w:t>
      </w:r>
      <w:r>
        <w:t></w:t>
      </w:r>
      <w:r>
        <w:rPr>
          <w:rFonts w:hint="eastAsia"/>
        </w:rPr>
        <w:t>узко</w:t>
      </w:r>
      <w:r>
        <w:t></w:t>
      </w:r>
      <w:r>
        <w:rPr>
          <w:rFonts w:hint="eastAsia"/>
        </w:rPr>
        <w:t>специальных</w:t>
      </w:r>
      <w:r>
        <w:t></w:t>
      </w:r>
      <w:r>
        <w:rPr>
          <w:rFonts w:hint="eastAsia"/>
        </w:rPr>
        <w:t>целей</w:t>
      </w:r>
      <w:r>
        <w:t></w:t>
      </w:r>
      <w:r>
        <w:t></w:t>
      </w:r>
      <w:r>
        <w:rPr>
          <w:rFonts w:hint="eastAsia"/>
        </w:rPr>
        <w:t>в</w:t>
      </w:r>
      <w:r>
        <w:t></w:t>
      </w:r>
      <w:r>
        <w:rPr>
          <w:rFonts w:hint="eastAsia"/>
        </w:rPr>
        <w:t>отношении</w:t>
      </w:r>
      <w:r>
        <w:t></w:t>
      </w:r>
      <w:r>
        <w:rPr>
          <w:rFonts w:hint="eastAsia"/>
        </w:rPr>
        <w:t>некоторых</w:t>
      </w:r>
      <w:r>
        <w:t></w:t>
      </w:r>
      <w:r>
        <w:rPr>
          <w:rFonts w:hint="eastAsia"/>
        </w:rPr>
        <w:t>специфических</w:t>
      </w:r>
      <w:r>
        <w:t></w:t>
      </w:r>
      <w:r>
        <w:t></w:t>
      </w:r>
      <w:r>
        <w:rPr>
          <w:rFonts w:hint="eastAsia"/>
        </w:rPr>
        <w:t>строго</w:t>
      </w:r>
      <w:r>
        <w:t></w:t>
      </w:r>
      <w:r>
        <w:rPr>
          <w:rFonts w:hint="eastAsia"/>
        </w:rPr>
        <w:t>регла</w:t>
      </w:r>
      <w:r>
        <w:t></w:t>
      </w:r>
      <w:r>
        <w:rPr>
          <w:rFonts w:hint="eastAsia"/>
        </w:rPr>
        <w:t>ментированных</w:t>
      </w:r>
      <w:r>
        <w:t></w:t>
      </w:r>
      <w:r>
        <w:rPr>
          <w:rFonts w:hint="eastAsia"/>
        </w:rPr>
        <w:t>вокабуляров</w:t>
      </w:r>
      <w:r>
        <w:t></w:t>
      </w:r>
      <w:r>
        <w:t></w:t>
      </w:r>
      <w:r>
        <w:rPr>
          <w:rFonts w:hint="eastAsia"/>
        </w:rPr>
        <w:t>обеспечивающих</w:t>
      </w:r>
      <w:r>
        <w:t></w:t>
      </w:r>
      <w:r>
        <w:rPr>
          <w:rFonts w:hint="eastAsia"/>
        </w:rPr>
        <w:t>выполнение</w:t>
      </w:r>
      <w:r>
        <w:t></w:t>
      </w:r>
      <w:r>
        <w:rPr>
          <w:rFonts w:hint="eastAsia"/>
        </w:rPr>
        <w:t>одной</w:t>
      </w:r>
      <w:r>
        <w:t></w:t>
      </w:r>
      <w:r>
        <w:rPr>
          <w:rFonts w:hint="eastAsia"/>
        </w:rPr>
        <w:t>узко</w:t>
      </w:r>
      <w:r>
        <w:t></w:t>
      </w:r>
      <w:r>
        <w:rPr>
          <w:rFonts w:hint="eastAsia"/>
        </w:rPr>
        <w:t>профильной</w:t>
      </w:r>
      <w:r>
        <w:t></w:t>
      </w:r>
      <w:r>
        <w:rPr>
          <w:rFonts w:hint="eastAsia"/>
        </w:rPr>
        <w:t>задачи</w:t>
      </w:r>
      <w:r>
        <w:t></w:t>
      </w:r>
      <w:r>
        <w:t></w:t>
      </w:r>
      <w:r>
        <w:rPr>
          <w:rFonts w:hint="eastAsia"/>
        </w:rPr>
        <w:t>инструментальные</w:t>
      </w:r>
      <w:r>
        <w:t></w:t>
      </w:r>
      <w:r>
        <w:t></w:t>
      </w:r>
      <w:r>
        <w:rPr>
          <w:rFonts w:hint="eastAsia"/>
        </w:rPr>
        <w:t>языки</w:t>
      </w:r>
      <w:r>
        <w:t></w:t>
      </w:r>
      <w:r>
        <w:t></w:t>
      </w:r>
      <w:r>
        <w:rPr>
          <w:rFonts w:hint="eastAsia"/>
        </w:rPr>
        <w:t>строевых</w:t>
      </w:r>
      <w:r>
        <w:t></w:t>
      </w:r>
      <w:r>
        <w:t></w:t>
      </w:r>
      <w:r>
        <w:rPr>
          <w:rFonts w:hint="eastAsia"/>
        </w:rPr>
        <w:t>караульных</w:t>
      </w:r>
      <w:r>
        <w:t></w:t>
      </w:r>
      <w:r>
        <w:rPr>
          <w:rFonts w:hint="eastAsia"/>
        </w:rPr>
        <w:t>огневых</w:t>
      </w:r>
      <w:r>
        <w:t></w:t>
      </w:r>
      <w:r>
        <w:rPr>
          <w:rFonts w:hint="eastAsia"/>
        </w:rPr>
        <w:t>и</w:t>
      </w:r>
      <w:r>
        <w:t></w:t>
      </w:r>
      <w:r>
        <w:rPr>
          <w:rFonts w:hint="eastAsia"/>
        </w:rPr>
        <w:t>других</w:t>
      </w:r>
      <w:r>
        <w:t></w:t>
      </w:r>
      <w:r>
        <w:rPr>
          <w:rFonts w:hint="eastAsia"/>
        </w:rPr>
        <w:t>военных</w:t>
      </w:r>
      <w:r>
        <w:t></w:t>
      </w:r>
      <w:r>
        <w:rPr>
          <w:rFonts w:hint="eastAsia"/>
        </w:rPr>
        <w:t>команд</w:t>
      </w:r>
      <w:r>
        <w:t></w:t>
      </w:r>
      <w:r>
        <w:t></w:t>
      </w:r>
      <w:r>
        <w:rPr>
          <w:rFonts w:hint="eastAsia"/>
        </w:rPr>
        <w:t>инструментальный</w:t>
      </w:r>
      <w:r>
        <w:t></w:t>
      </w:r>
      <w:r>
        <w:t></w:t>
      </w:r>
      <w:r>
        <w:rPr>
          <w:rFonts w:hint="eastAsia"/>
        </w:rPr>
        <w:t>корабельный</w:t>
      </w:r>
      <w:r>
        <w:t></w:t>
      </w:r>
      <w:r>
        <w:rPr>
          <w:rFonts w:hint="eastAsia"/>
        </w:rPr>
        <w:t>язык</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для</w:t>
      </w:r>
      <w:r>
        <w:t></w:t>
      </w:r>
      <w:r>
        <w:rPr>
          <w:rFonts w:hint="eastAsia"/>
        </w:rPr>
        <w:t>обеспечения</w:t>
      </w:r>
      <w:r>
        <w:t></w:t>
      </w:r>
      <w:r>
        <w:rPr>
          <w:rFonts w:hint="eastAsia"/>
        </w:rPr>
        <w:t>радиообмена</w:t>
      </w:r>
      <w:r>
        <w:t></w:t>
      </w:r>
      <w:r>
        <w:rPr>
          <w:rFonts w:hint="eastAsia"/>
        </w:rPr>
        <w:t>между</w:t>
      </w:r>
      <w:r>
        <w:t></w:t>
      </w:r>
      <w:r>
        <w:rPr>
          <w:rFonts w:hint="eastAsia"/>
        </w:rPr>
        <w:t>коман</w:t>
      </w:r>
      <w:r>
        <w:t></w:t>
      </w:r>
      <w:r>
        <w:rPr>
          <w:rFonts w:hint="eastAsia"/>
        </w:rPr>
        <w:t>диром</w:t>
      </w:r>
      <w:r>
        <w:t></w:t>
      </w:r>
      <w:r>
        <w:rPr>
          <w:rFonts w:hint="eastAsia"/>
        </w:rPr>
        <w:t>борта</w:t>
      </w:r>
      <w:r>
        <w:t></w:t>
      </w:r>
      <w:r>
        <w:rPr>
          <w:rFonts w:hint="eastAsia"/>
        </w:rPr>
        <w:t>и</w:t>
      </w:r>
      <w:r>
        <w:t></w:t>
      </w:r>
      <w:r>
        <w:rPr>
          <w:rFonts w:hint="eastAsia"/>
        </w:rPr>
        <w:t>авиадиспетчером</w:t>
      </w:r>
      <w:r>
        <w:t></w:t>
      </w:r>
      <w:r>
        <w:t></w:t>
      </w:r>
      <w:r>
        <w:t></w:t>
      </w:r>
      <w:r>
        <w:t></w:t>
      </w:r>
      <w:r>
        <w:t></w:t>
      </w:r>
      <w:r>
        <w:t></w:t>
      </w:r>
      <w:r>
        <w:t></w:t>
      </w:r>
      <w:r>
        <w:t></w:t>
      </w:r>
      <w:r>
        <w:t></w:t>
      </w:r>
      <w:r>
        <w:t></w:t>
      </w:r>
      <w:r>
        <w:t></w:t>
      </w:r>
      <w:r>
        <w:t></w:t>
      </w:r>
      <w:r>
        <w:t></w:t>
      </w:r>
      <w:r>
        <w:t></w:t>
      </w:r>
      <w:r>
        <w:rPr>
          <w:rFonts w:hint="eastAsia"/>
        </w:rPr>
        <w:t>и</w:t>
      </w:r>
      <w:r>
        <w:t></w:t>
      </w:r>
      <w:r>
        <w:rPr>
          <w:rFonts w:hint="eastAsia"/>
        </w:rPr>
        <w:t>др</w:t>
      </w:r>
      <w:r>
        <w:t></w:t>
      </w:r>
      <w:r>
        <w:t></w:t>
      </w:r>
      <w:r>
        <w:t></w:t>
      </w:r>
    </w:p>
    <w:p w:rsidR="008C72FD" w:rsidRDefault="008C72FD" w:rsidP="008C72FD">
      <w:r>
        <w:rPr>
          <w:rFonts w:hint="eastAsia"/>
        </w:rPr>
        <w:t>Теоретическая</w:t>
      </w:r>
      <w:r>
        <w:t></w:t>
      </w:r>
      <w:r>
        <w:rPr>
          <w:rFonts w:hint="eastAsia"/>
        </w:rPr>
        <w:t>значимость</w:t>
      </w:r>
      <w:r>
        <w:t></w:t>
      </w:r>
      <w:r>
        <w:rPr>
          <w:rFonts w:hint="eastAsia"/>
        </w:rPr>
        <w:t>научного</w:t>
      </w:r>
      <w:r>
        <w:t></w:t>
      </w:r>
      <w:r>
        <w:rPr>
          <w:rFonts w:hint="eastAsia"/>
        </w:rPr>
        <w:t>исследования</w:t>
      </w:r>
      <w:r>
        <w:t></w:t>
      </w:r>
      <w:r>
        <w:rPr>
          <w:rFonts w:hint="eastAsia"/>
        </w:rPr>
        <w:t>состоит</w:t>
      </w:r>
      <w:r>
        <w:t></w:t>
      </w:r>
      <w:r>
        <w:rPr>
          <w:rFonts w:hint="eastAsia"/>
        </w:rPr>
        <w:t>в</w:t>
      </w:r>
      <w:r>
        <w:t></w:t>
      </w:r>
      <w:r>
        <w:rPr>
          <w:rFonts w:hint="eastAsia"/>
        </w:rPr>
        <w:t>том</w:t>
      </w:r>
      <w:r>
        <w:t></w:t>
      </w:r>
      <w:r>
        <w:t></w:t>
      </w:r>
      <w:r>
        <w:rPr>
          <w:rFonts w:hint="eastAsia"/>
        </w:rPr>
        <w:t>что</w:t>
      </w:r>
    </w:p>
    <w:p w:rsidR="008C72FD" w:rsidRDefault="008C72FD" w:rsidP="008C72FD">
      <w:r>
        <w:t></w:t>
      </w:r>
      <w:r>
        <w:tab/>
      </w:r>
      <w:r>
        <w:rPr>
          <w:rFonts w:hint="eastAsia"/>
        </w:rPr>
        <w:t>систематизированы</w:t>
      </w:r>
      <w:r>
        <w:t></w:t>
      </w:r>
      <w:r>
        <w:rPr>
          <w:rFonts w:hint="eastAsia"/>
        </w:rPr>
        <w:t>и</w:t>
      </w:r>
      <w:r>
        <w:t></w:t>
      </w:r>
      <w:r>
        <w:rPr>
          <w:rFonts w:hint="eastAsia"/>
        </w:rPr>
        <w:t>стратифицированы</w:t>
      </w:r>
      <w:r>
        <w:t></w:t>
      </w:r>
      <w:r>
        <w:rPr>
          <w:rFonts w:hint="eastAsia"/>
        </w:rPr>
        <w:t>все</w:t>
      </w:r>
      <w:r>
        <w:t></w:t>
      </w:r>
      <w:r>
        <w:rPr>
          <w:rFonts w:hint="eastAsia"/>
        </w:rPr>
        <w:t>единицы</w:t>
      </w:r>
      <w:r>
        <w:t></w:t>
      </w:r>
      <w:r>
        <w:rPr>
          <w:rFonts w:hint="eastAsia"/>
        </w:rPr>
        <w:t>военной</w:t>
      </w:r>
      <w:r>
        <w:t></w:t>
      </w:r>
      <w:proofErr w:type="gramStart"/>
      <w:r>
        <w:rPr>
          <w:rFonts w:hint="eastAsia"/>
        </w:rPr>
        <w:t>про</w:t>
      </w:r>
      <w:r>
        <w:t></w:t>
      </w:r>
      <w:r>
        <w:rPr>
          <w:rFonts w:hint="eastAsia"/>
        </w:rPr>
        <w:t>фессиональной</w:t>
      </w:r>
      <w:proofErr w:type="gramEnd"/>
      <w:r>
        <w:t></w:t>
      </w:r>
      <w:r>
        <w:rPr>
          <w:rFonts w:hint="eastAsia"/>
        </w:rPr>
        <w:t>лексики</w:t>
      </w:r>
      <w:r>
        <w:t></w:t>
      </w:r>
    </w:p>
    <w:p w:rsidR="008C72FD" w:rsidRDefault="008C72FD" w:rsidP="008C72FD">
      <w:r>
        <w:t></w:t>
      </w:r>
      <w:r>
        <w:tab/>
      </w:r>
      <w:r>
        <w:rPr>
          <w:rFonts w:hint="eastAsia"/>
        </w:rPr>
        <w:t>выявлены</w:t>
      </w:r>
      <w:r>
        <w:t></w:t>
      </w:r>
      <w:r>
        <w:rPr>
          <w:rFonts w:hint="eastAsia"/>
        </w:rPr>
        <w:t>и</w:t>
      </w:r>
      <w:r>
        <w:t></w:t>
      </w:r>
      <w:r>
        <w:rPr>
          <w:rFonts w:hint="eastAsia"/>
        </w:rPr>
        <w:t>зафиксированы</w:t>
      </w:r>
      <w:r>
        <w:t></w:t>
      </w:r>
      <w:r>
        <w:rPr>
          <w:rFonts w:hint="eastAsia"/>
        </w:rPr>
        <w:t>наиболее</w:t>
      </w:r>
      <w:r>
        <w:t></w:t>
      </w:r>
      <w:r>
        <w:rPr>
          <w:rFonts w:hint="eastAsia"/>
        </w:rPr>
        <w:t>продуктивные</w:t>
      </w:r>
      <w:r>
        <w:t></w:t>
      </w:r>
      <w:proofErr w:type="gramStart"/>
      <w:r>
        <w:rPr>
          <w:rFonts w:hint="eastAsia"/>
        </w:rPr>
        <w:t>словообразо</w:t>
      </w:r>
      <w:r>
        <w:t></w:t>
      </w:r>
      <w:r>
        <w:rPr>
          <w:rFonts w:hint="eastAsia"/>
        </w:rPr>
        <w:t>вательные</w:t>
      </w:r>
      <w:proofErr w:type="gramEnd"/>
      <w:r>
        <w:t></w:t>
      </w:r>
      <w:r>
        <w:rPr>
          <w:rFonts w:hint="eastAsia"/>
        </w:rPr>
        <w:t>элементы</w:t>
      </w:r>
      <w:r>
        <w:t></w:t>
      </w:r>
      <w:r>
        <w:t></w:t>
      </w:r>
      <w:r>
        <w:rPr>
          <w:rFonts w:hint="eastAsia"/>
        </w:rPr>
        <w:t>существенные</w:t>
      </w:r>
      <w:r>
        <w:t></w:t>
      </w:r>
      <w:r>
        <w:rPr>
          <w:rFonts w:hint="eastAsia"/>
        </w:rPr>
        <w:t>для</w:t>
      </w:r>
      <w:r>
        <w:t></w:t>
      </w:r>
      <w:r>
        <w:rPr>
          <w:rFonts w:hint="eastAsia"/>
        </w:rPr>
        <w:t>военного</w:t>
      </w:r>
      <w:r>
        <w:t></w:t>
      </w:r>
      <w:r>
        <w:rPr>
          <w:rFonts w:hint="eastAsia"/>
        </w:rPr>
        <w:t>дискурса</w:t>
      </w:r>
      <w:r>
        <w:t></w:t>
      </w:r>
    </w:p>
    <w:p w:rsidR="008C72FD" w:rsidRDefault="008C72FD" w:rsidP="008C72FD">
      <w:r>
        <w:t></w:t>
      </w:r>
      <w:r>
        <w:tab/>
      </w:r>
      <w:r>
        <w:rPr>
          <w:rFonts w:hint="eastAsia"/>
        </w:rPr>
        <w:t>выявлены</w:t>
      </w:r>
      <w:r>
        <w:t></w:t>
      </w:r>
      <w:r>
        <w:rPr>
          <w:rFonts w:hint="eastAsia"/>
        </w:rPr>
        <w:t>внешние</w:t>
      </w:r>
      <w:r>
        <w:t></w:t>
      </w:r>
      <w:r>
        <w:rPr>
          <w:rFonts w:hint="eastAsia"/>
        </w:rPr>
        <w:t>по</w:t>
      </w:r>
      <w:r>
        <w:t></w:t>
      </w:r>
      <w:r>
        <w:rPr>
          <w:rFonts w:hint="eastAsia"/>
        </w:rPr>
        <w:t>отношению</w:t>
      </w:r>
      <w:r>
        <w:t></w:t>
      </w:r>
      <w:r>
        <w:rPr>
          <w:rFonts w:hint="eastAsia"/>
        </w:rPr>
        <w:t>к</w:t>
      </w:r>
      <w:r>
        <w:t></w:t>
      </w:r>
      <w:r>
        <w:rPr>
          <w:rFonts w:hint="eastAsia"/>
        </w:rPr>
        <w:t>языку</w:t>
      </w:r>
      <w:r>
        <w:t></w:t>
      </w:r>
      <w:r>
        <w:rPr>
          <w:rFonts w:hint="eastAsia"/>
        </w:rPr>
        <w:t>факторы</w:t>
      </w:r>
      <w:r>
        <w:t></w:t>
      </w:r>
      <w:r>
        <w:t></w:t>
      </w:r>
      <w:proofErr w:type="gramStart"/>
      <w:r>
        <w:rPr>
          <w:rFonts w:hint="eastAsia"/>
        </w:rPr>
        <w:t>обеспечи</w:t>
      </w:r>
      <w:r>
        <w:t></w:t>
      </w:r>
      <w:r>
        <w:rPr>
          <w:rFonts w:hint="eastAsia"/>
        </w:rPr>
        <w:t>вающие</w:t>
      </w:r>
      <w:proofErr w:type="gramEnd"/>
      <w:r>
        <w:t></w:t>
      </w:r>
      <w:r>
        <w:rPr>
          <w:rFonts w:hint="eastAsia"/>
        </w:rPr>
        <w:t>активное</w:t>
      </w:r>
      <w:r>
        <w:t></w:t>
      </w:r>
      <w:r>
        <w:rPr>
          <w:rFonts w:hint="eastAsia"/>
        </w:rPr>
        <w:t>заимствование</w:t>
      </w:r>
      <w:r>
        <w:t></w:t>
      </w:r>
      <w:r>
        <w:rPr>
          <w:rFonts w:hint="eastAsia"/>
        </w:rPr>
        <w:t>лексических</w:t>
      </w:r>
      <w:r>
        <w:t></w:t>
      </w:r>
      <w:r>
        <w:rPr>
          <w:rFonts w:hint="eastAsia"/>
        </w:rPr>
        <w:t>единиц</w:t>
      </w:r>
      <w:r>
        <w:t></w:t>
      </w:r>
      <w:r>
        <w:rPr>
          <w:rFonts w:hint="eastAsia"/>
        </w:rPr>
        <w:t>из</w:t>
      </w:r>
      <w:r>
        <w:t></w:t>
      </w:r>
      <w:r>
        <w:rPr>
          <w:rFonts w:hint="eastAsia"/>
        </w:rPr>
        <w:t>англоязычной</w:t>
      </w:r>
      <w:r>
        <w:t></w:t>
      </w:r>
      <w:r>
        <w:rPr>
          <w:rFonts w:hint="eastAsia"/>
        </w:rPr>
        <w:t>военной</w:t>
      </w:r>
      <w:r>
        <w:t></w:t>
      </w:r>
      <w:r>
        <w:rPr>
          <w:rFonts w:hint="eastAsia"/>
        </w:rPr>
        <w:t>терминологии</w:t>
      </w:r>
      <w:r>
        <w:t></w:t>
      </w:r>
      <w:r>
        <w:t></w:t>
      </w:r>
      <w:r>
        <w:rPr>
          <w:rFonts w:hint="eastAsia"/>
        </w:rPr>
        <w:t>а</w:t>
      </w:r>
      <w:r>
        <w:t></w:t>
      </w:r>
      <w:r>
        <w:rPr>
          <w:rFonts w:hint="eastAsia"/>
        </w:rPr>
        <w:t>также</w:t>
      </w:r>
      <w:r>
        <w:t></w:t>
      </w:r>
      <w:r>
        <w:rPr>
          <w:rFonts w:hint="eastAsia"/>
        </w:rPr>
        <w:t>описаны</w:t>
      </w:r>
      <w:r>
        <w:t></w:t>
      </w:r>
      <w:r>
        <w:rPr>
          <w:rFonts w:hint="eastAsia"/>
        </w:rPr>
        <w:t>процессы</w:t>
      </w:r>
      <w:r>
        <w:t></w:t>
      </w:r>
      <w:r>
        <w:rPr>
          <w:rFonts w:hint="eastAsia"/>
        </w:rPr>
        <w:t>их</w:t>
      </w:r>
      <w:r>
        <w:t></w:t>
      </w:r>
      <w:r>
        <w:rPr>
          <w:rFonts w:hint="eastAsia"/>
        </w:rPr>
        <w:t>адаптации</w:t>
      </w:r>
      <w:r>
        <w:t></w:t>
      </w:r>
      <w:r>
        <w:rPr>
          <w:rFonts w:hint="eastAsia"/>
        </w:rPr>
        <w:t>в</w:t>
      </w:r>
      <w:r>
        <w:t></w:t>
      </w:r>
      <w:r>
        <w:rPr>
          <w:rFonts w:hint="eastAsia"/>
        </w:rPr>
        <w:t>грамма</w:t>
      </w:r>
      <w:r>
        <w:t></w:t>
      </w:r>
      <w:r>
        <w:rPr>
          <w:rFonts w:hint="eastAsia"/>
        </w:rPr>
        <w:t>тической</w:t>
      </w:r>
      <w:r>
        <w:t></w:t>
      </w:r>
      <w:r>
        <w:rPr>
          <w:rFonts w:hint="eastAsia"/>
        </w:rPr>
        <w:t>системе</w:t>
      </w:r>
      <w:r>
        <w:t></w:t>
      </w:r>
      <w:r>
        <w:rPr>
          <w:rFonts w:hint="eastAsia"/>
        </w:rPr>
        <w:t>немецкого</w:t>
      </w:r>
      <w:r>
        <w:t></w:t>
      </w:r>
      <w:r>
        <w:rPr>
          <w:rFonts w:hint="eastAsia"/>
        </w:rPr>
        <w:t>языка</w:t>
      </w:r>
      <w:r>
        <w:t></w:t>
      </w:r>
    </w:p>
    <w:p w:rsidR="008C72FD" w:rsidRDefault="008C72FD" w:rsidP="008C72FD">
      <w:r>
        <w:t></w:t>
      </w:r>
      <w:r>
        <w:tab/>
      </w:r>
      <w:r>
        <w:rPr>
          <w:rFonts w:hint="eastAsia"/>
        </w:rPr>
        <w:t>установлена</w:t>
      </w:r>
      <w:r>
        <w:t></w:t>
      </w:r>
      <w:r>
        <w:rPr>
          <w:rFonts w:hint="eastAsia"/>
        </w:rPr>
        <w:t>динамика</w:t>
      </w:r>
      <w:r>
        <w:t></w:t>
      </w:r>
      <w:r>
        <w:rPr>
          <w:rFonts w:hint="eastAsia"/>
        </w:rPr>
        <w:t>количественного</w:t>
      </w:r>
      <w:r>
        <w:t></w:t>
      </w:r>
      <w:r>
        <w:rPr>
          <w:rFonts w:hint="eastAsia"/>
        </w:rPr>
        <w:t>прироста</w:t>
      </w:r>
      <w:r>
        <w:t></w:t>
      </w:r>
      <w:r>
        <w:rPr>
          <w:rFonts w:hint="eastAsia"/>
        </w:rPr>
        <w:t>терминов</w:t>
      </w:r>
      <w:r>
        <w:t></w:t>
      </w:r>
      <w:r>
        <w:rPr>
          <w:rFonts w:hint="eastAsia"/>
        </w:rPr>
        <w:t>для</w:t>
      </w:r>
      <w:r>
        <w:t></w:t>
      </w:r>
      <w:r>
        <w:rPr>
          <w:rFonts w:hint="eastAsia"/>
        </w:rPr>
        <w:t>осуществления</w:t>
      </w:r>
      <w:r>
        <w:t></w:t>
      </w:r>
      <w:r>
        <w:rPr>
          <w:rFonts w:hint="eastAsia"/>
        </w:rPr>
        <w:t>прогноза</w:t>
      </w:r>
      <w:r>
        <w:t></w:t>
      </w:r>
      <w:r>
        <w:rPr>
          <w:rFonts w:hint="eastAsia"/>
        </w:rPr>
        <w:t>дальнейшего</w:t>
      </w:r>
      <w:r>
        <w:t></w:t>
      </w:r>
      <w:r>
        <w:rPr>
          <w:rFonts w:hint="eastAsia"/>
        </w:rPr>
        <w:t>развития</w:t>
      </w:r>
      <w:r>
        <w:t></w:t>
      </w:r>
      <w:r>
        <w:rPr>
          <w:rFonts w:hint="eastAsia"/>
        </w:rPr>
        <w:t>немецкой</w:t>
      </w:r>
      <w:r>
        <w:t></w:t>
      </w:r>
      <w:r>
        <w:rPr>
          <w:rFonts w:hint="eastAsia"/>
        </w:rPr>
        <w:t>военной</w:t>
      </w:r>
      <w:r>
        <w:t></w:t>
      </w:r>
      <w:proofErr w:type="gramStart"/>
      <w:r>
        <w:rPr>
          <w:rFonts w:hint="eastAsia"/>
        </w:rPr>
        <w:t>терми</w:t>
      </w:r>
      <w:r>
        <w:t></w:t>
      </w:r>
      <w:r>
        <w:rPr>
          <w:rFonts w:hint="eastAsia"/>
        </w:rPr>
        <w:t>нологии</w:t>
      </w:r>
      <w:proofErr w:type="gramEnd"/>
      <w:r>
        <w:t></w:t>
      </w:r>
    </w:p>
    <w:p w:rsidR="008C72FD" w:rsidRDefault="008C72FD" w:rsidP="008C72FD">
      <w:r>
        <w:t></w:t>
      </w:r>
      <w:r>
        <w:tab/>
      </w:r>
      <w:r>
        <w:rPr>
          <w:rFonts w:hint="eastAsia"/>
        </w:rPr>
        <w:t>вводимый</w:t>
      </w:r>
      <w:r>
        <w:t></w:t>
      </w:r>
      <w:r>
        <w:rPr>
          <w:rFonts w:hint="eastAsia"/>
        </w:rPr>
        <w:t>в</w:t>
      </w:r>
      <w:r>
        <w:t></w:t>
      </w:r>
      <w:r>
        <w:rPr>
          <w:rFonts w:hint="eastAsia"/>
        </w:rPr>
        <w:t>научный</w:t>
      </w:r>
      <w:r>
        <w:t></w:t>
      </w:r>
      <w:r>
        <w:rPr>
          <w:rFonts w:hint="eastAsia"/>
        </w:rPr>
        <w:t>оборот</w:t>
      </w:r>
      <w:r>
        <w:t></w:t>
      </w:r>
      <w:r>
        <w:rPr>
          <w:rFonts w:hint="eastAsia"/>
        </w:rPr>
        <w:t>материал</w:t>
      </w:r>
      <w:r>
        <w:t></w:t>
      </w:r>
      <w:r>
        <w:rPr>
          <w:rFonts w:hint="eastAsia"/>
        </w:rPr>
        <w:t>и</w:t>
      </w:r>
      <w:r>
        <w:t></w:t>
      </w:r>
      <w:r>
        <w:rPr>
          <w:rFonts w:hint="eastAsia"/>
        </w:rPr>
        <w:t>выводы</w:t>
      </w:r>
      <w:r>
        <w:t></w:t>
      </w:r>
      <w:r>
        <w:rPr>
          <w:rFonts w:hint="eastAsia"/>
        </w:rPr>
        <w:t>дополняют</w:t>
      </w:r>
      <w:r>
        <w:t></w:t>
      </w:r>
      <w:proofErr w:type="gramStart"/>
      <w:r>
        <w:rPr>
          <w:rFonts w:hint="eastAsia"/>
        </w:rPr>
        <w:t>теоре</w:t>
      </w:r>
      <w:r>
        <w:t></w:t>
      </w:r>
      <w:r>
        <w:rPr>
          <w:rFonts w:hint="eastAsia"/>
        </w:rPr>
        <w:t>тические</w:t>
      </w:r>
      <w:proofErr w:type="gramEnd"/>
      <w:r>
        <w:t></w:t>
      </w:r>
      <w:r>
        <w:rPr>
          <w:rFonts w:hint="eastAsia"/>
        </w:rPr>
        <w:t>положения</w:t>
      </w:r>
      <w:r>
        <w:t></w:t>
      </w:r>
      <w:r>
        <w:rPr>
          <w:rFonts w:hint="eastAsia"/>
        </w:rPr>
        <w:t>по</w:t>
      </w:r>
      <w:r>
        <w:t></w:t>
      </w:r>
      <w:r>
        <w:rPr>
          <w:rFonts w:hint="eastAsia"/>
        </w:rPr>
        <w:t>проблемам</w:t>
      </w:r>
      <w:r>
        <w:t></w:t>
      </w:r>
      <w:r>
        <w:rPr>
          <w:rFonts w:hint="eastAsia"/>
        </w:rPr>
        <w:t>терминоведения</w:t>
      </w:r>
      <w:r>
        <w:t></w:t>
      </w:r>
      <w:r>
        <w:t></w:t>
      </w:r>
      <w:r>
        <w:rPr>
          <w:rFonts w:hint="eastAsia"/>
        </w:rPr>
        <w:t>особенно</w:t>
      </w:r>
      <w:r>
        <w:t></w:t>
      </w:r>
      <w:r>
        <w:rPr>
          <w:rFonts w:hint="eastAsia"/>
        </w:rPr>
        <w:t>в</w:t>
      </w:r>
      <w:r>
        <w:t></w:t>
      </w:r>
      <w:r>
        <w:rPr>
          <w:rFonts w:hint="eastAsia"/>
        </w:rPr>
        <w:t>плане</w:t>
      </w:r>
      <w:r>
        <w:t></w:t>
      </w:r>
      <w:r>
        <w:rPr>
          <w:rFonts w:hint="eastAsia"/>
        </w:rPr>
        <w:t>изу</w:t>
      </w:r>
      <w:r>
        <w:t></w:t>
      </w:r>
      <w:r>
        <w:rPr>
          <w:rFonts w:hint="eastAsia"/>
        </w:rPr>
        <w:t>чения</w:t>
      </w:r>
      <w:r>
        <w:t></w:t>
      </w:r>
      <w:r>
        <w:rPr>
          <w:rFonts w:hint="eastAsia"/>
        </w:rPr>
        <w:t>функционирования</w:t>
      </w:r>
      <w:r>
        <w:t></w:t>
      </w:r>
      <w:r>
        <w:rPr>
          <w:rFonts w:hint="eastAsia"/>
        </w:rPr>
        <w:t>языка</w:t>
      </w:r>
      <w:r>
        <w:t></w:t>
      </w:r>
      <w:r>
        <w:rPr>
          <w:rFonts w:hint="eastAsia"/>
        </w:rPr>
        <w:t>в</w:t>
      </w:r>
      <w:r>
        <w:t></w:t>
      </w:r>
      <w:r>
        <w:rPr>
          <w:rFonts w:hint="eastAsia"/>
        </w:rPr>
        <w:t>отдельно</w:t>
      </w:r>
      <w:r>
        <w:t></w:t>
      </w:r>
      <w:r>
        <w:rPr>
          <w:rFonts w:hint="eastAsia"/>
        </w:rPr>
        <w:t>взятом</w:t>
      </w:r>
      <w:r>
        <w:t></w:t>
      </w:r>
      <w:r>
        <w:rPr>
          <w:rFonts w:hint="eastAsia"/>
        </w:rPr>
        <w:t>профессиональном</w:t>
      </w:r>
      <w:r>
        <w:t></w:t>
      </w:r>
      <w:r>
        <w:rPr>
          <w:rFonts w:hint="eastAsia"/>
        </w:rPr>
        <w:t>со</w:t>
      </w:r>
      <w:r>
        <w:t></w:t>
      </w:r>
      <w:r>
        <w:rPr>
          <w:rFonts w:hint="eastAsia"/>
        </w:rPr>
        <w:t>циуме</w:t>
      </w:r>
      <w:r>
        <w:t></w:t>
      </w:r>
    </w:p>
    <w:p w:rsidR="008C72FD" w:rsidRDefault="008C72FD" w:rsidP="008C72FD">
      <w:r>
        <w:rPr>
          <w:rFonts w:hint="eastAsia"/>
        </w:rPr>
        <w:t>Практическая</w:t>
      </w:r>
      <w:r>
        <w:t></w:t>
      </w:r>
      <w:r>
        <w:rPr>
          <w:rFonts w:hint="eastAsia"/>
        </w:rPr>
        <w:t>значимость</w:t>
      </w:r>
      <w:r>
        <w:t></w:t>
      </w:r>
      <w:r>
        <w:rPr>
          <w:rFonts w:hint="eastAsia"/>
        </w:rPr>
        <w:t>настоящей</w:t>
      </w:r>
      <w:r>
        <w:t></w:t>
      </w:r>
      <w:r>
        <w:rPr>
          <w:rFonts w:hint="eastAsia"/>
        </w:rPr>
        <w:t>работы</w:t>
      </w:r>
      <w:r>
        <w:t></w:t>
      </w:r>
      <w:r>
        <w:rPr>
          <w:rFonts w:hint="eastAsia"/>
        </w:rPr>
        <w:t>состоит</w:t>
      </w:r>
      <w:r>
        <w:t></w:t>
      </w:r>
      <w:r>
        <w:rPr>
          <w:rFonts w:hint="eastAsia"/>
        </w:rPr>
        <w:t>в</w:t>
      </w:r>
      <w:r>
        <w:t></w:t>
      </w:r>
      <w:r>
        <w:rPr>
          <w:rFonts w:hint="eastAsia"/>
        </w:rPr>
        <w:t>том</w:t>
      </w:r>
      <w:r>
        <w:t></w:t>
      </w:r>
      <w:r>
        <w:t></w:t>
      </w:r>
      <w:r>
        <w:rPr>
          <w:rFonts w:hint="eastAsia"/>
        </w:rPr>
        <w:t>что</w:t>
      </w:r>
      <w:r>
        <w:t></w:t>
      </w:r>
      <w:r>
        <w:rPr>
          <w:rFonts w:hint="eastAsia"/>
        </w:rPr>
        <w:t>предлагаемый</w:t>
      </w:r>
      <w:r>
        <w:t></w:t>
      </w:r>
      <w:r>
        <w:rPr>
          <w:rFonts w:hint="eastAsia"/>
        </w:rPr>
        <w:t>материал</w:t>
      </w:r>
      <w:r>
        <w:t></w:t>
      </w:r>
      <w:r>
        <w:rPr>
          <w:rFonts w:hint="eastAsia"/>
        </w:rPr>
        <w:t>вполне</w:t>
      </w:r>
      <w:r>
        <w:t></w:t>
      </w:r>
      <w:r>
        <w:rPr>
          <w:rFonts w:hint="eastAsia"/>
        </w:rPr>
        <w:t>может</w:t>
      </w:r>
      <w:r>
        <w:t></w:t>
      </w:r>
      <w:r>
        <w:rPr>
          <w:rFonts w:hint="eastAsia"/>
        </w:rPr>
        <w:t>быть</w:t>
      </w:r>
      <w:r>
        <w:t></w:t>
      </w:r>
      <w:r>
        <w:rPr>
          <w:rFonts w:hint="eastAsia"/>
        </w:rPr>
        <w:t>интегрирован</w:t>
      </w:r>
      <w:r>
        <w:t></w:t>
      </w:r>
      <w:r>
        <w:rPr>
          <w:rFonts w:hint="eastAsia"/>
        </w:rPr>
        <w:t>в</w:t>
      </w:r>
      <w:r>
        <w:t></w:t>
      </w:r>
      <w:r>
        <w:rPr>
          <w:rFonts w:hint="eastAsia"/>
        </w:rPr>
        <w:t>базовый</w:t>
      </w:r>
      <w:r>
        <w:t></w:t>
      </w:r>
      <w:r>
        <w:rPr>
          <w:rFonts w:hint="eastAsia"/>
        </w:rPr>
        <w:t>курс</w:t>
      </w:r>
      <w:r>
        <w:t></w:t>
      </w:r>
      <w:r>
        <w:rPr>
          <w:rFonts w:hint="eastAsia"/>
        </w:rPr>
        <w:t>по</w:t>
      </w:r>
      <w:r>
        <w:t></w:t>
      </w:r>
      <w:r>
        <w:rPr>
          <w:rFonts w:hint="eastAsia"/>
        </w:rPr>
        <w:t>лексикологии</w:t>
      </w:r>
      <w:r>
        <w:t></w:t>
      </w:r>
      <w:r>
        <w:rPr>
          <w:rFonts w:hint="eastAsia"/>
        </w:rPr>
        <w:t>немецкого</w:t>
      </w:r>
      <w:r>
        <w:t></w:t>
      </w:r>
      <w:r>
        <w:rPr>
          <w:rFonts w:hint="eastAsia"/>
        </w:rPr>
        <w:t>языка</w:t>
      </w:r>
      <w:r>
        <w:t></w:t>
      </w:r>
      <w:r>
        <w:t></w:t>
      </w:r>
      <w:r>
        <w:rPr>
          <w:rFonts w:hint="eastAsia"/>
        </w:rPr>
        <w:t>читаться</w:t>
      </w:r>
      <w:r>
        <w:t></w:t>
      </w:r>
      <w:r>
        <w:rPr>
          <w:rFonts w:hint="eastAsia"/>
        </w:rPr>
        <w:t>в</w:t>
      </w:r>
      <w:r>
        <w:t></w:t>
      </w:r>
      <w:r>
        <w:rPr>
          <w:rFonts w:hint="eastAsia"/>
        </w:rPr>
        <w:t>спецкурсах</w:t>
      </w:r>
      <w:r>
        <w:t></w:t>
      </w:r>
      <w:r>
        <w:rPr>
          <w:rFonts w:hint="eastAsia"/>
        </w:rPr>
        <w:t>по</w:t>
      </w:r>
      <w:r>
        <w:t></w:t>
      </w:r>
      <w:r>
        <w:rPr>
          <w:rFonts w:hint="eastAsia"/>
        </w:rPr>
        <w:t>проблемам</w:t>
      </w:r>
      <w:r>
        <w:t></w:t>
      </w:r>
      <w:r>
        <w:rPr>
          <w:rFonts w:hint="eastAsia"/>
        </w:rPr>
        <w:t>терминологии</w:t>
      </w:r>
      <w:r>
        <w:t></w:t>
      </w:r>
      <w:r>
        <w:rPr>
          <w:rFonts w:hint="eastAsia"/>
        </w:rPr>
        <w:t>и</w:t>
      </w:r>
      <w:r>
        <w:t></w:t>
      </w:r>
      <w:r>
        <w:rPr>
          <w:rFonts w:hint="eastAsia"/>
        </w:rPr>
        <w:t>взаимодействию</w:t>
      </w:r>
      <w:r>
        <w:t></w:t>
      </w:r>
      <w:r>
        <w:rPr>
          <w:rFonts w:hint="eastAsia"/>
        </w:rPr>
        <w:t>языков</w:t>
      </w:r>
      <w:r>
        <w:t></w:t>
      </w:r>
      <w:r>
        <w:t></w:t>
      </w:r>
      <w:r>
        <w:rPr>
          <w:rFonts w:hint="eastAsia"/>
        </w:rPr>
        <w:t>на</w:t>
      </w:r>
      <w:r>
        <w:t></w:t>
      </w:r>
      <w:r>
        <w:rPr>
          <w:rFonts w:hint="eastAsia"/>
        </w:rPr>
        <w:t>примере</w:t>
      </w:r>
      <w:r>
        <w:t></w:t>
      </w:r>
      <w:r>
        <w:rPr>
          <w:rFonts w:hint="eastAsia"/>
        </w:rPr>
        <w:t>немецкого</w:t>
      </w:r>
      <w:r>
        <w:t></w:t>
      </w:r>
      <w:r>
        <w:rPr>
          <w:rFonts w:hint="eastAsia"/>
        </w:rPr>
        <w:t>и</w:t>
      </w:r>
      <w:r>
        <w:t></w:t>
      </w:r>
      <w:r>
        <w:rPr>
          <w:rFonts w:hint="eastAsia"/>
        </w:rPr>
        <w:t>английского</w:t>
      </w:r>
      <w:r>
        <w:t></w:t>
      </w:r>
      <w:r>
        <w:t></w:t>
      </w:r>
      <w:r>
        <w:t></w:t>
      </w:r>
      <w:r>
        <w:rPr>
          <w:rFonts w:hint="eastAsia"/>
        </w:rPr>
        <w:t>Приводимый</w:t>
      </w:r>
      <w:r>
        <w:t></w:t>
      </w:r>
      <w:r>
        <w:rPr>
          <w:rFonts w:hint="eastAsia"/>
        </w:rPr>
        <w:t>в</w:t>
      </w:r>
      <w:r>
        <w:t></w:t>
      </w:r>
      <w:r>
        <w:rPr>
          <w:rFonts w:hint="eastAsia"/>
        </w:rPr>
        <w:t>качестве</w:t>
      </w:r>
      <w:r>
        <w:t></w:t>
      </w:r>
      <w:r>
        <w:rPr>
          <w:rFonts w:hint="eastAsia"/>
        </w:rPr>
        <w:t>выборок</w:t>
      </w:r>
      <w:r>
        <w:t></w:t>
      </w:r>
      <w:r>
        <w:rPr>
          <w:rFonts w:hint="eastAsia"/>
        </w:rPr>
        <w:t>лексический</w:t>
      </w:r>
      <w:r>
        <w:t></w:t>
      </w:r>
      <w:r>
        <w:rPr>
          <w:rFonts w:hint="eastAsia"/>
        </w:rPr>
        <w:t>материал</w:t>
      </w:r>
      <w:r>
        <w:t></w:t>
      </w:r>
      <w:r>
        <w:rPr>
          <w:rFonts w:hint="eastAsia"/>
        </w:rPr>
        <w:t>снабжён</w:t>
      </w:r>
      <w:r>
        <w:t></w:t>
      </w:r>
      <w:r>
        <w:rPr>
          <w:rFonts w:hint="eastAsia"/>
        </w:rPr>
        <w:t>выверенными</w:t>
      </w:r>
      <w:r>
        <w:t></w:t>
      </w:r>
      <w:r>
        <w:rPr>
          <w:rFonts w:hint="eastAsia"/>
        </w:rPr>
        <w:t>русскими</w:t>
      </w:r>
      <w:r>
        <w:t></w:t>
      </w:r>
      <w:r>
        <w:rPr>
          <w:rFonts w:hint="eastAsia"/>
        </w:rPr>
        <w:t>эквивалентами</w:t>
      </w:r>
      <w:r>
        <w:t></w:t>
      </w:r>
      <w:r>
        <w:t></w:t>
      </w:r>
      <w:r>
        <w:rPr>
          <w:rFonts w:hint="eastAsia"/>
        </w:rPr>
        <w:t>Материал</w:t>
      </w:r>
      <w:r>
        <w:t></w:t>
      </w:r>
      <w:r>
        <w:rPr>
          <w:rFonts w:hint="eastAsia"/>
        </w:rPr>
        <w:t>самой</w:t>
      </w:r>
      <w:r>
        <w:t></w:t>
      </w:r>
      <w:r>
        <w:rPr>
          <w:rFonts w:hint="eastAsia"/>
        </w:rPr>
        <w:t>диссер</w:t>
      </w:r>
      <w:r>
        <w:t></w:t>
      </w:r>
      <w:r>
        <w:rPr>
          <w:rFonts w:hint="eastAsia"/>
        </w:rPr>
        <w:t>тации</w:t>
      </w:r>
      <w:r>
        <w:t></w:t>
      </w:r>
      <w:r>
        <w:rPr>
          <w:rFonts w:hint="eastAsia"/>
        </w:rPr>
        <w:t>и</w:t>
      </w:r>
      <w:r>
        <w:t></w:t>
      </w:r>
      <w:r>
        <w:rPr>
          <w:rFonts w:hint="eastAsia"/>
        </w:rPr>
        <w:t>приложения</w:t>
      </w:r>
      <w:r>
        <w:t></w:t>
      </w:r>
      <w:r>
        <w:rPr>
          <w:rFonts w:hint="eastAsia"/>
        </w:rPr>
        <w:t>№</w:t>
      </w:r>
      <w:r>
        <w:t></w:t>
      </w:r>
      <w:r>
        <w:t></w:t>
      </w:r>
      <w:r>
        <w:t></w:t>
      </w:r>
      <w:r>
        <w:t></w:t>
      </w:r>
      <w:r>
        <w:rPr>
          <w:rFonts w:hint="eastAsia"/>
        </w:rPr>
        <w:t>Новая</w:t>
      </w:r>
      <w:r>
        <w:t></w:t>
      </w:r>
      <w:r>
        <w:rPr>
          <w:rFonts w:hint="eastAsia"/>
        </w:rPr>
        <w:t>немецкая</w:t>
      </w:r>
      <w:r>
        <w:t></w:t>
      </w:r>
      <w:r>
        <w:rPr>
          <w:rFonts w:hint="eastAsia"/>
        </w:rPr>
        <w:t>военная</w:t>
      </w:r>
      <w:r>
        <w:t></w:t>
      </w:r>
      <w:r>
        <w:rPr>
          <w:rFonts w:hint="eastAsia"/>
        </w:rPr>
        <w:t>лексика</w:t>
      </w:r>
      <w:r>
        <w:t></w:t>
      </w:r>
      <w:r>
        <w:t></w:t>
      </w:r>
      <w:r>
        <w:rPr>
          <w:rFonts w:hint="eastAsia"/>
        </w:rPr>
        <w:t>может</w:t>
      </w:r>
      <w:r>
        <w:t></w:t>
      </w:r>
      <w:r>
        <w:rPr>
          <w:rFonts w:hint="eastAsia"/>
        </w:rPr>
        <w:t>быть</w:t>
      </w:r>
      <w:r>
        <w:t></w:t>
      </w:r>
      <w:r>
        <w:rPr>
          <w:rFonts w:hint="eastAsia"/>
        </w:rPr>
        <w:t>использован</w:t>
      </w:r>
      <w:r>
        <w:t></w:t>
      </w:r>
      <w:r>
        <w:rPr>
          <w:rFonts w:hint="eastAsia"/>
        </w:rPr>
        <w:t>для</w:t>
      </w:r>
      <w:r>
        <w:t></w:t>
      </w:r>
      <w:r>
        <w:rPr>
          <w:rFonts w:hint="eastAsia"/>
        </w:rPr>
        <w:t>актуализации</w:t>
      </w:r>
      <w:r>
        <w:t></w:t>
      </w:r>
      <w:r>
        <w:rPr>
          <w:rFonts w:hint="eastAsia"/>
        </w:rPr>
        <w:t>немецко</w:t>
      </w:r>
      <w:r>
        <w:t></w:t>
      </w:r>
      <w:r>
        <w:rPr>
          <w:rFonts w:hint="eastAsia"/>
        </w:rPr>
        <w:t>русских</w:t>
      </w:r>
      <w:r>
        <w:t></w:t>
      </w:r>
      <w:r>
        <w:rPr>
          <w:rFonts w:hint="eastAsia"/>
        </w:rPr>
        <w:t>словарей</w:t>
      </w:r>
      <w:r>
        <w:t></w:t>
      </w:r>
      <w:r>
        <w:rPr>
          <w:rFonts w:hint="eastAsia"/>
        </w:rPr>
        <w:t>по</w:t>
      </w:r>
      <w:r>
        <w:t></w:t>
      </w:r>
      <w:r>
        <w:rPr>
          <w:rFonts w:hint="eastAsia"/>
        </w:rPr>
        <w:t>различным</w:t>
      </w:r>
      <w:r>
        <w:t></w:t>
      </w:r>
      <w:r>
        <w:rPr>
          <w:rFonts w:hint="eastAsia"/>
        </w:rPr>
        <w:t>отраслям</w:t>
      </w:r>
      <w:r>
        <w:t></w:t>
      </w:r>
      <w:r>
        <w:rPr>
          <w:rFonts w:hint="eastAsia"/>
        </w:rPr>
        <w:t>военной</w:t>
      </w:r>
      <w:r>
        <w:t></w:t>
      </w:r>
      <w:r>
        <w:rPr>
          <w:rFonts w:hint="eastAsia"/>
        </w:rPr>
        <w:t>терминологии</w:t>
      </w:r>
      <w:r>
        <w:t></w:t>
      </w:r>
      <w:r>
        <w:t></w:t>
      </w:r>
      <w:r>
        <w:rPr>
          <w:rFonts w:hint="eastAsia"/>
        </w:rPr>
        <w:t>Приложение</w:t>
      </w:r>
      <w:r>
        <w:t></w:t>
      </w:r>
      <w:r>
        <w:rPr>
          <w:rFonts w:hint="eastAsia"/>
        </w:rPr>
        <w:t>№</w:t>
      </w:r>
      <w:r>
        <w:t></w:t>
      </w:r>
      <w:r>
        <w:t></w:t>
      </w:r>
      <w:r>
        <w:t></w:t>
      </w:r>
      <w:r>
        <w:t></w:t>
      </w:r>
      <w:r>
        <w:rPr>
          <w:rFonts w:hint="eastAsia"/>
        </w:rPr>
        <w:t>Список</w:t>
      </w:r>
      <w:r>
        <w:t></w:t>
      </w:r>
      <w:r>
        <w:rPr>
          <w:rFonts w:hint="eastAsia"/>
        </w:rPr>
        <w:t>немеі</w:t>
      </w:r>
      <w:r>
        <w:t></w:t>
      </w:r>
      <w:r>
        <w:rPr>
          <w:rFonts w:hint="eastAsia"/>
        </w:rPr>
        <w:t>ких</w:t>
      </w:r>
      <w:r>
        <w:t></w:t>
      </w:r>
      <w:r>
        <w:rPr>
          <w:rFonts w:hint="eastAsia"/>
        </w:rPr>
        <w:t>воен</w:t>
      </w:r>
      <w:r>
        <w:t></w:t>
      </w:r>
      <w:r>
        <w:rPr>
          <w:rFonts w:hint="eastAsia"/>
        </w:rPr>
        <w:t>ных</w:t>
      </w:r>
      <w:r>
        <w:t></w:t>
      </w:r>
      <w:r>
        <w:rPr>
          <w:rFonts w:hint="eastAsia"/>
        </w:rPr>
        <w:t>команд</w:t>
      </w:r>
      <w:r>
        <w:t></w:t>
      </w:r>
      <w:r>
        <w:rPr>
          <w:rFonts w:hint="eastAsia"/>
        </w:rPr>
        <w:t>с</w:t>
      </w:r>
      <w:r>
        <w:t></w:t>
      </w:r>
      <w:r>
        <w:rPr>
          <w:rFonts w:hint="eastAsia"/>
        </w:rPr>
        <w:t>переводом</w:t>
      </w:r>
      <w:r>
        <w:t></w:t>
      </w:r>
      <w:r>
        <w:rPr>
          <w:rFonts w:hint="eastAsia"/>
        </w:rPr>
        <w:t>на</w:t>
      </w:r>
      <w:r>
        <w:t></w:t>
      </w:r>
      <w:r>
        <w:rPr>
          <w:rFonts w:hint="eastAsia"/>
        </w:rPr>
        <w:t>русский</w:t>
      </w:r>
      <w:r>
        <w:t></w:t>
      </w:r>
      <w:r>
        <w:rPr>
          <w:rFonts w:hint="eastAsia"/>
        </w:rPr>
        <w:t>язык</w:t>
      </w:r>
      <w:r>
        <w:t></w:t>
      </w:r>
      <w:r>
        <w:rPr>
          <w:rFonts w:hint="eastAsia"/>
        </w:rPr>
        <w:t>и</w:t>
      </w:r>
      <w:r>
        <w:t></w:t>
      </w:r>
      <w:r>
        <w:rPr>
          <w:rFonts w:hint="eastAsia"/>
        </w:rPr>
        <w:t>комментарием</w:t>
      </w:r>
      <w:r>
        <w:t></w:t>
      </w:r>
      <w:r>
        <w:t></w:t>
      </w:r>
      <w:r>
        <w:rPr>
          <w:rFonts w:hint="eastAsia"/>
        </w:rPr>
        <w:t>может</w:t>
      </w:r>
      <w:r>
        <w:t></w:t>
      </w:r>
      <w:r>
        <w:rPr>
          <w:rFonts w:hint="eastAsia"/>
        </w:rPr>
        <w:t>быть</w:t>
      </w:r>
      <w:r>
        <w:t></w:t>
      </w:r>
      <w:r>
        <w:rPr>
          <w:rFonts w:hint="eastAsia"/>
        </w:rPr>
        <w:t>использовано</w:t>
      </w:r>
      <w:r>
        <w:t></w:t>
      </w:r>
      <w:r>
        <w:rPr>
          <w:rFonts w:hint="eastAsia"/>
        </w:rPr>
        <w:t>для</w:t>
      </w:r>
      <w:r>
        <w:t></w:t>
      </w:r>
      <w:r>
        <w:rPr>
          <w:rFonts w:hint="eastAsia"/>
        </w:rPr>
        <w:t>написания</w:t>
      </w:r>
      <w:r>
        <w:t></w:t>
      </w:r>
      <w:r>
        <w:rPr>
          <w:rFonts w:hint="eastAsia"/>
        </w:rPr>
        <w:t>сценариев</w:t>
      </w:r>
      <w:r>
        <w:t></w:t>
      </w:r>
      <w:r>
        <w:rPr>
          <w:rFonts w:hint="eastAsia"/>
        </w:rPr>
        <w:t>военно</w:t>
      </w:r>
      <w:r>
        <w:t></w:t>
      </w:r>
      <w:r>
        <w:rPr>
          <w:rFonts w:hint="eastAsia"/>
        </w:rPr>
        <w:t>исторических</w:t>
      </w:r>
      <w:r>
        <w:t></w:t>
      </w:r>
      <w:r>
        <w:rPr>
          <w:rFonts w:hint="eastAsia"/>
        </w:rPr>
        <w:t>реконструк</w:t>
      </w:r>
      <w:r>
        <w:t></w:t>
      </w:r>
      <w:r>
        <w:rPr>
          <w:rFonts w:hint="eastAsia"/>
        </w:rPr>
        <w:t>ций</w:t>
      </w:r>
      <w:r>
        <w:t></w:t>
      </w:r>
      <w:r>
        <w:rPr>
          <w:rFonts w:hint="eastAsia"/>
        </w:rPr>
        <w:t>и</w:t>
      </w:r>
      <w:r>
        <w:t></w:t>
      </w:r>
      <w:r>
        <w:rPr>
          <w:rFonts w:hint="eastAsia"/>
        </w:rPr>
        <w:t>компьютерных</w:t>
      </w:r>
      <w:r>
        <w:t></w:t>
      </w:r>
      <w:r>
        <w:rPr>
          <w:rFonts w:hint="eastAsia"/>
        </w:rPr>
        <w:t>игр</w:t>
      </w:r>
      <w:r>
        <w:t></w:t>
      </w:r>
    </w:p>
    <w:p w:rsidR="008C72FD" w:rsidRDefault="008C72FD" w:rsidP="008C72FD">
      <w:r>
        <w:rPr>
          <w:rFonts w:hint="eastAsia"/>
        </w:rPr>
        <w:t>Методологической</w:t>
      </w:r>
      <w:r>
        <w:t></w:t>
      </w:r>
      <w:r>
        <w:rPr>
          <w:rFonts w:hint="eastAsia"/>
        </w:rPr>
        <w:t>основой</w:t>
      </w:r>
      <w:r>
        <w:t></w:t>
      </w:r>
      <w:r>
        <w:rPr>
          <w:rFonts w:hint="eastAsia"/>
        </w:rPr>
        <w:t>исследования</w:t>
      </w:r>
      <w:r>
        <w:t></w:t>
      </w:r>
      <w:r>
        <w:rPr>
          <w:rFonts w:hint="eastAsia"/>
        </w:rPr>
        <w:t>послужило</w:t>
      </w:r>
      <w:r>
        <w:t></w:t>
      </w:r>
      <w:r>
        <w:rPr>
          <w:rFonts w:hint="eastAsia"/>
        </w:rPr>
        <w:t>философское</w:t>
      </w:r>
      <w:r>
        <w:t></w:t>
      </w:r>
      <w:r>
        <w:rPr>
          <w:rFonts w:hint="eastAsia"/>
        </w:rPr>
        <w:t>учение</w:t>
      </w:r>
      <w:r>
        <w:t></w:t>
      </w:r>
      <w:r>
        <w:rPr>
          <w:rFonts w:hint="eastAsia"/>
        </w:rPr>
        <w:t>о</w:t>
      </w:r>
      <w:r>
        <w:t></w:t>
      </w:r>
      <w:r>
        <w:rPr>
          <w:rFonts w:hint="eastAsia"/>
        </w:rPr>
        <w:t>всеобщей</w:t>
      </w:r>
      <w:r>
        <w:t></w:t>
      </w:r>
      <w:r>
        <w:rPr>
          <w:rFonts w:hint="eastAsia"/>
        </w:rPr>
        <w:t>взаимообусловленности</w:t>
      </w:r>
      <w:r>
        <w:t></w:t>
      </w:r>
      <w:r>
        <w:rPr>
          <w:rFonts w:hint="eastAsia"/>
        </w:rPr>
        <w:t>предметов</w:t>
      </w:r>
      <w:r>
        <w:t></w:t>
      </w:r>
      <w:r>
        <w:rPr>
          <w:rFonts w:hint="eastAsia"/>
        </w:rPr>
        <w:t>и</w:t>
      </w:r>
      <w:r>
        <w:t></w:t>
      </w:r>
      <w:r>
        <w:rPr>
          <w:rFonts w:hint="eastAsia"/>
        </w:rPr>
        <w:t>явлений</w:t>
      </w:r>
      <w:r>
        <w:t></w:t>
      </w:r>
      <w:r>
        <w:rPr>
          <w:rFonts w:hint="eastAsia"/>
        </w:rPr>
        <w:t>и</w:t>
      </w:r>
      <w:r>
        <w:t></w:t>
      </w:r>
      <w:r>
        <w:rPr>
          <w:rFonts w:hint="eastAsia"/>
        </w:rPr>
        <w:t>основ</w:t>
      </w:r>
      <w:r>
        <w:t></w:t>
      </w:r>
      <w:r>
        <w:rPr>
          <w:rFonts w:hint="eastAsia"/>
        </w:rPr>
        <w:t>ные</w:t>
      </w:r>
      <w:r>
        <w:t></w:t>
      </w:r>
      <w:r>
        <w:rPr>
          <w:rFonts w:hint="eastAsia"/>
        </w:rPr>
        <w:t>философские</w:t>
      </w:r>
      <w:r>
        <w:t></w:t>
      </w:r>
      <w:r>
        <w:rPr>
          <w:rFonts w:hint="eastAsia"/>
        </w:rPr>
        <w:t>принципы</w:t>
      </w:r>
      <w:r>
        <w:t></w:t>
      </w:r>
      <w:r>
        <w:t></w:t>
      </w:r>
      <w:r>
        <w:rPr>
          <w:rFonts w:hint="eastAsia"/>
        </w:rPr>
        <w:t>используемые</w:t>
      </w:r>
      <w:r>
        <w:t></w:t>
      </w:r>
      <w:r>
        <w:rPr>
          <w:rFonts w:hint="eastAsia"/>
        </w:rPr>
        <w:t>в</w:t>
      </w:r>
      <w:r>
        <w:t></w:t>
      </w:r>
      <w:r>
        <w:rPr>
          <w:rFonts w:hint="eastAsia"/>
        </w:rPr>
        <w:t>научном</w:t>
      </w:r>
      <w:r>
        <w:t></w:t>
      </w:r>
      <w:r>
        <w:rPr>
          <w:rFonts w:hint="eastAsia"/>
        </w:rPr>
        <w:t>познании</w:t>
      </w:r>
      <w:r>
        <w:t></w:t>
      </w:r>
      <w:r>
        <w:t></w:t>
      </w:r>
      <w:r>
        <w:rPr>
          <w:rFonts w:hint="eastAsia"/>
        </w:rPr>
        <w:t>диалек</w:t>
      </w:r>
      <w:r>
        <w:t></w:t>
      </w:r>
      <w:r>
        <w:rPr>
          <w:rFonts w:hint="eastAsia"/>
        </w:rPr>
        <w:t>тический</w:t>
      </w:r>
      <w:r>
        <w:t></w:t>
      </w:r>
      <w:r>
        <w:rPr>
          <w:rFonts w:hint="eastAsia"/>
        </w:rPr>
        <w:t>принцип</w:t>
      </w:r>
      <w:r>
        <w:t></w:t>
      </w:r>
      <w:r>
        <w:rPr>
          <w:rFonts w:hint="eastAsia"/>
        </w:rPr>
        <w:t>подхода</w:t>
      </w:r>
      <w:r>
        <w:t></w:t>
      </w:r>
      <w:r>
        <w:rPr>
          <w:rFonts w:hint="eastAsia"/>
        </w:rPr>
        <w:t>к</w:t>
      </w:r>
      <w:r>
        <w:t></w:t>
      </w:r>
      <w:r>
        <w:rPr>
          <w:rFonts w:hint="eastAsia"/>
        </w:rPr>
        <w:t>исследуемым</w:t>
      </w:r>
      <w:r>
        <w:t></w:t>
      </w:r>
      <w:r>
        <w:rPr>
          <w:rFonts w:hint="eastAsia"/>
        </w:rPr>
        <w:t>явлениям</w:t>
      </w:r>
      <w:r>
        <w:t></w:t>
      </w:r>
      <w:r>
        <w:t></w:t>
      </w:r>
      <w:r>
        <w:rPr>
          <w:rFonts w:hint="eastAsia"/>
        </w:rPr>
        <w:t>форма</w:t>
      </w:r>
      <w:r>
        <w:t></w:t>
      </w:r>
      <w:r>
        <w:rPr>
          <w:rFonts w:hint="eastAsia"/>
        </w:rPr>
        <w:t>содержание</w:t>
      </w:r>
      <w:r>
        <w:t></w:t>
      </w:r>
      <w:r>
        <w:t></w:t>
      </w:r>
      <w:r>
        <w:rPr>
          <w:rFonts w:hint="eastAsia"/>
        </w:rPr>
        <w:t>переход</w:t>
      </w:r>
      <w:r>
        <w:t></w:t>
      </w:r>
      <w:r>
        <w:rPr>
          <w:rFonts w:hint="eastAsia"/>
        </w:rPr>
        <w:t>количества</w:t>
      </w:r>
      <w:r>
        <w:t></w:t>
      </w:r>
      <w:r>
        <w:rPr>
          <w:rFonts w:hint="eastAsia"/>
        </w:rPr>
        <w:t>в</w:t>
      </w:r>
      <w:r>
        <w:t></w:t>
      </w:r>
      <w:r>
        <w:rPr>
          <w:rFonts w:hint="eastAsia"/>
        </w:rPr>
        <w:t>качество</w:t>
      </w:r>
      <w:r>
        <w:t></w:t>
      </w:r>
      <w:r>
        <w:rPr>
          <w:rFonts w:hint="eastAsia"/>
        </w:rPr>
        <w:t>и</w:t>
      </w:r>
      <w:r>
        <w:t></w:t>
      </w:r>
      <w:r>
        <w:rPr>
          <w:rFonts w:hint="eastAsia"/>
        </w:rPr>
        <w:t>др</w:t>
      </w:r>
      <w:r>
        <w:t></w:t>
      </w:r>
      <w:r>
        <w:t></w:t>
      </w:r>
      <w:r>
        <w:t></w:t>
      </w:r>
    </w:p>
    <w:p w:rsidR="008C72FD" w:rsidRDefault="008C72FD" w:rsidP="008C72FD">
      <w:r>
        <w:rPr>
          <w:rFonts w:hint="eastAsia"/>
        </w:rPr>
        <w:t>В</w:t>
      </w:r>
      <w:r>
        <w:t></w:t>
      </w:r>
      <w:r>
        <w:rPr>
          <w:rFonts w:hint="eastAsia"/>
        </w:rPr>
        <w:t>процессе</w:t>
      </w:r>
      <w:r>
        <w:t></w:t>
      </w:r>
      <w:r>
        <w:rPr>
          <w:rFonts w:hint="eastAsia"/>
        </w:rPr>
        <w:t>работы</w:t>
      </w:r>
      <w:r>
        <w:t></w:t>
      </w:r>
      <w:r>
        <w:rPr>
          <w:rFonts w:hint="eastAsia"/>
        </w:rPr>
        <w:t>над</w:t>
      </w:r>
      <w:r>
        <w:t></w:t>
      </w:r>
      <w:r>
        <w:rPr>
          <w:rFonts w:hint="eastAsia"/>
        </w:rPr>
        <w:t>лексическим</w:t>
      </w:r>
      <w:r>
        <w:t></w:t>
      </w:r>
      <w:r>
        <w:rPr>
          <w:rFonts w:hint="eastAsia"/>
        </w:rPr>
        <w:t>материалом</w:t>
      </w:r>
      <w:r>
        <w:t></w:t>
      </w:r>
      <w:r>
        <w:rPr>
          <w:rFonts w:hint="eastAsia"/>
        </w:rPr>
        <w:t>мы</w:t>
      </w:r>
      <w:r>
        <w:t></w:t>
      </w:r>
      <w:r>
        <w:rPr>
          <w:rFonts w:hint="eastAsia"/>
        </w:rPr>
        <w:t>опирались</w:t>
      </w:r>
      <w:r>
        <w:t></w:t>
      </w:r>
      <w:r>
        <w:rPr>
          <w:rFonts w:hint="eastAsia"/>
        </w:rPr>
        <w:t>на</w:t>
      </w:r>
      <w:r>
        <w:t></w:t>
      </w:r>
      <w:r>
        <w:rPr>
          <w:rFonts w:hint="eastAsia"/>
        </w:rPr>
        <w:t>следующие</w:t>
      </w:r>
      <w:r>
        <w:t></w:t>
      </w:r>
      <w:r>
        <w:rPr>
          <w:rFonts w:hint="eastAsia"/>
        </w:rPr>
        <w:t>утвердившиеся</w:t>
      </w:r>
      <w:r>
        <w:t></w:t>
      </w:r>
      <w:r>
        <w:rPr>
          <w:rFonts w:hint="eastAsia"/>
        </w:rPr>
        <w:t>в</w:t>
      </w:r>
      <w:r>
        <w:t></w:t>
      </w:r>
      <w:r>
        <w:rPr>
          <w:rFonts w:hint="eastAsia"/>
        </w:rPr>
        <w:t>лингвистике</w:t>
      </w:r>
      <w:r>
        <w:t></w:t>
      </w:r>
      <w:r>
        <w:rPr>
          <w:rFonts w:hint="eastAsia"/>
        </w:rPr>
        <w:t>научные</w:t>
      </w:r>
      <w:r>
        <w:t></w:t>
      </w:r>
      <w:r>
        <w:rPr>
          <w:rFonts w:hint="eastAsia"/>
        </w:rPr>
        <w:t>методы</w:t>
      </w:r>
      <w:r>
        <w:t></w:t>
      </w:r>
      <w:r>
        <w:rPr>
          <w:rFonts w:hint="eastAsia"/>
        </w:rPr>
        <w:t>исследования</w:t>
      </w:r>
      <w:r>
        <w:t></w:t>
      </w:r>
      <w:r>
        <w:t></w:t>
      </w:r>
      <w:r>
        <w:rPr>
          <w:rFonts w:hint="eastAsia"/>
        </w:rPr>
        <w:t>статистический</w:t>
      </w:r>
      <w:r>
        <w:t></w:t>
      </w:r>
      <w:r>
        <w:rPr>
          <w:rFonts w:hint="eastAsia"/>
        </w:rPr>
        <w:t>метод</w:t>
      </w:r>
      <w:r>
        <w:t></w:t>
      </w:r>
      <w:r>
        <w:rPr>
          <w:rFonts w:hint="eastAsia"/>
        </w:rPr>
        <w:t>количественных</w:t>
      </w:r>
      <w:r>
        <w:t></w:t>
      </w:r>
      <w:r>
        <w:rPr>
          <w:rFonts w:hint="eastAsia"/>
        </w:rPr>
        <w:t>и</w:t>
      </w:r>
      <w:r>
        <w:t></w:t>
      </w:r>
      <w:r>
        <w:rPr>
          <w:rFonts w:hint="eastAsia"/>
        </w:rPr>
        <w:t>процентных</w:t>
      </w:r>
      <w:r>
        <w:t></w:t>
      </w:r>
      <w:r>
        <w:rPr>
          <w:rFonts w:hint="eastAsia"/>
        </w:rPr>
        <w:t>характеристик</w:t>
      </w:r>
      <w:r>
        <w:t></w:t>
      </w:r>
      <w:r>
        <w:t></w:t>
      </w:r>
      <w:r>
        <w:rPr>
          <w:rFonts w:hint="eastAsia"/>
        </w:rPr>
        <w:t>социолингвистический</w:t>
      </w:r>
      <w:r>
        <w:t></w:t>
      </w:r>
      <w:r>
        <w:rPr>
          <w:rFonts w:hint="eastAsia"/>
        </w:rPr>
        <w:t>метод</w:t>
      </w:r>
      <w:r>
        <w:t></w:t>
      </w:r>
      <w:r>
        <w:rPr>
          <w:rFonts w:hint="eastAsia"/>
        </w:rPr>
        <w:t>корреляции</w:t>
      </w:r>
      <w:r>
        <w:t></w:t>
      </w:r>
      <w:r>
        <w:rPr>
          <w:rFonts w:hint="eastAsia"/>
        </w:rPr>
        <w:t>языковых</w:t>
      </w:r>
      <w:r>
        <w:t></w:t>
      </w:r>
      <w:r>
        <w:rPr>
          <w:rFonts w:hint="eastAsia"/>
        </w:rPr>
        <w:t>и</w:t>
      </w:r>
      <w:r>
        <w:t></w:t>
      </w:r>
      <w:r>
        <w:rPr>
          <w:rFonts w:hint="eastAsia"/>
        </w:rPr>
        <w:t>социальных</w:t>
      </w:r>
      <w:r>
        <w:t></w:t>
      </w:r>
      <w:r>
        <w:rPr>
          <w:rFonts w:hint="eastAsia"/>
        </w:rPr>
        <w:t>явлений</w:t>
      </w:r>
      <w:r>
        <w:t></w:t>
      </w:r>
      <w:r>
        <w:t></w:t>
      </w:r>
      <w:r>
        <w:rPr>
          <w:rFonts w:hint="eastAsia"/>
        </w:rPr>
        <w:t>сравнительный</w:t>
      </w:r>
      <w:r>
        <w:t></w:t>
      </w:r>
      <w:r>
        <w:rPr>
          <w:rFonts w:hint="eastAsia"/>
        </w:rPr>
        <w:t>метод</w:t>
      </w:r>
      <w:r>
        <w:t></w:t>
      </w:r>
      <w:r>
        <w:t></w:t>
      </w:r>
      <w:r>
        <w:rPr>
          <w:rFonts w:hint="eastAsia"/>
        </w:rPr>
        <w:t>метод</w:t>
      </w:r>
      <w:r>
        <w:t></w:t>
      </w:r>
      <w:r>
        <w:rPr>
          <w:rFonts w:hint="eastAsia"/>
        </w:rPr>
        <w:t>структурного</w:t>
      </w:r>
      <w:r>
        <w:t></w:t>
      </w:r>
      <w:r>
        <w:rPr>
          <w:rFonts w:hint="eastAsia"/>
        </w:rPr>
        <w:t>анализа</w:t>
      </w:r>
      <w:r>
        <w:t></w:t>
      </w:r>
      <w:r>
        <w:rPr>
          <w:rFonts w:hint="eastAsia"/>
        </w:rPr>
        <w:t>с</w:t>
      </w:r>
      <w:r>
        <w:t></w:t>
      </w:r>
      <w:r>
        <w:rPr>
          <w:rFonts w:hint="eastAsia"/>
        </w:rPr>
        <w:t>элементами</w:t>
      </w:r>
      <w:r>
        <w:t></w:t>
      </w:r>
      <w:r>
        <w:rPr>
          <w:rFonts w:hint="eastAsia"/>
        </w:rPr>
        <w:t>метода</w:t>
      </w:r>
      <w:r>
        <w:t></w:t>
      </w:r>
      <w:r>
        <w:rPr>
          <w:rFonts w:hint="eastAsia"/>
        </w:rPr>
        <w:t>компонентного</w:t>
      </w:r>
      <w:r>
        <w:t></w:t>
      </w:r>
      <w:r>
        <w:rPr>
          <w:rFonts w:hint="eastAsia"/>
        </w:rPr>
        <w:t>анализа</w:t>
      </w:r>
      <w:r>
        <w:t></w:t>
      </w:r>
      <w:r>
        <w:t></w:t>
      </w:r>
      <w:r>
        <w:rPr>
          <w:rFonts w:hint="eastAsia"/>
        </w:rPr>
        <w:t>метод</w:t>
      </w:r>
      <w:r>
        <w:t></w:t>
      </w:r>
      <w:r>
        <w:rPr>
          <w:rFonts w:hint="eastAsia"/>
        </w:rPr>
        <w:t>семантического</w:t>
      </w:r>
      <w:r>
        <w:t></w:t>
      </w:r>
      <w:r>
        <w:rPr>
          <w:rFonts w:hint="eastAsia"/>
        </w:rPr>
        <w:t>анализа</w:t>
      </w:r>
      <w:r>
        <w:t></w:t>
      </w:r>
      <w:r>
        <w:rPr>
          <w:rFonts w:hint="eastAsia"/>
        </w:rPr>
        <w:t>и</w:t>
      </w:r>
      <w:r>
        <w:t></w:t>
      </w:r>
      <w:r>
        <w:rPr>
          <w:rFonts w:hint="eastAsia"/>
        </w:rPr>
        <w:t>метод</w:t>
      </w:r>
      <w:r>
        <w:t></w:t>
      </w:r>
      <w:r>
        <w:rPr>
          <w:rFonts w:hint="eastAsia"/>
        </w:rPr>
        <w:t>контекстуального</w:t>
      </w:r>
      <w:r>
        <w:t></w:t>
      </w:r>
      <w:r>
        <w:rPr>
          <w:rFonts w:hint="eastAsia"/>
        </w:rPr>
        <w:t>анализа</w:t>
      </w:r>
      <w:r>
        <w:t></w:t>
      </w:r>
    </w:p>
    <w:p w:rsidR="008C72FD" w:rsidRDefault="008C72FD" w:rsidP="008C72FD">
      <w:r>
        <w:rPr>
          <w:rFonts w:hint="eastAsia"/>
        </w:rPr>
        <w:t>На</w:t>
      </w:r>
      <w:r>
        <w:t></w:t>
      </w:r>
      <w:r>
        <w:rPr>
          <w:rFonts w:hint="eastAsia"/>
        </w:rPr>
        <w:t>защиту</w:t>
      </w:r>
      <w:r>
        <w:t></w:t>
      </w:r>
      <w:r>
        <w:rPr>
          <w:rFonts w:hint="eastAsia"/>
        </w:rPr>
        <w:t>выносятся</w:t>
      </w:r>
      <w:r>
        <w:t></w:t>
      </w:r>
      <w:r>
        <w:rPr>
          <w:rFonts w:hint="eastAsia"/>
        </w:rPr>
        <w:t>следующие</w:t>
      </w:r>
      <w:r>
        <w:t></w:t>
      </w:r>
      <w:r>
        <w:rPr>
          <w:rFonts w:hint="eastAsia"/>
        </w:rPr>
        <w:t>положения</w:t>
      </w:r>
      <w:r>
        <w:t></w:t>
      </w:r>
    </w:p>
    <w:p w:rsidR="008C72FD" w:rsidRDefault="008C72FD" w:rsidP="008C72FD">
      <w:r>
        <w:t></w:t>
      </w:r>
      <w:r>
        <w:t></w:t>
      </w:r>
      <w:r>
        <w:tab/>
      </w:r>
      <w:r>
        <w:rPr>
          <w:rFonts w:hint="eastAsia"/>
        </w:rPr>
        <w:t>Военно</w:t>
      </w:r>
      <w:r>
        <w:t></w:t>
      </w:r>
      <w:r>
        <w:rPr>
          <w:rFonts w:hint="eastAsia"/>
        </w:rPr>
        <w:t>профессиональная</w:t>
      </w:r>
      <w:r>
        <w:t></w:t>
      </w:r>
      <w:r>
        <w:rPr>
          <w:rFonts w:hint="eastAsia"/>
        </w:rPr>
        <w:t>лингвосистема</w:t>
      </w:r>
      <w:r>
        <w:t></w:t>
      </w:r>
      <w:r>
        <w:rPr>
          <w:rFonts w:hint="eastAsia"/>
        </w:rPr>
        <w:t>немецкого</w:t>
      </w:r>
      <w:r>
        <w:t></w:t>
      </w:r>
      <w:r>
        <w:rPr>
          <w:rFonts w:hint="eastAsia"/>
        </w:rPr>
        <w:t>языка</w:t>
      </w:r>
      <w:r>
        <w:t></w:t>
      </w:r>
      <w:r>
        <w:rPr>
          <w:rFonts w:hint="eastAsia"/>
        </w:rPr>
        <w:t>в</w:t>
      </w:r>
      <w:r>
        <w:t></w:t>
      </w:r>
      <w:r>
        <w:rPr>
          <w:rFonts w:hint="eastAsia"/>
        </w:rPr>
        <w:t>ин</w:t>
      </w:r>
      <w:r>
        <w:t></w:t>
      </w:r>
      <w:r>
        <w:t></w:t>
      </w:r>
      <w:r>
        <w:rPr>
          <w:rFonts w:hint="eastAsia"/>
        </w:rPr>
        <w:t>тралингвистическом</w:t>
      </w:r>
      <w:r>
        <w:t></w:t>
      </w:r>
      <w:r>
        <w:rPr>
          <w:rFonts w:hint="eastAsia"/>
        </w:rPr>
        <w:t>рассмотрении</w:t>
      </w:r>
      <w:r>
        <w:t></w:t>
      </w:r>
      <w:r>
        <w:rPr>
          <w:rFonts w:hint="eastAsia"/>
        </w:rPr>
        <w:t>не</w:t>
      </w:r>
      <w:r>
        <w:t></w:t>
      </w:r>
      <w:r>
        <w:rPr>
          <w:rFonts w:hint="eastAsia"/>
        </w:rPr>
        <w:t>является</w:t>
      </w:r>
      <w:r>
        <w:t></w:t>
      </w:r>
      <w:r>
        <w:rPr>
          <w:rFonts w:hint="eastAsia"/>
        </w:rPr>
        <w:t>чисто</w:t>
      </w:r>
      <w:r>
        <w:t></w:t>
      </w:r>
      <w:r>
        <w:rPr>
          <w:rFonts w:hint="eastAsia"/>
        </w:rPr>
        <w:t>терминологической</w:t>
      </w:r>
      <w:r>
        <w:t></w:t>
      </w:r>
      <w:r>
        <w:rPr>
          <w:rFonts w:hint="eastAsia"/>
        </w:rPr>
        <w:t>системой</w:t>
      </w:r>
      <w:proofErr w:type="gramStart"/>
      <w:r>
        <w:t></w:t>
      </w:r>
      <w:r>
        <w:t></w:t>
      </w:r>
      <w:r>
        <w:rPr>
          <w:rFonts w:hint="eastAsia"/>
        </w:rPr>
        <w:t>В</w:t>
      </w:r>
      <w:proofErr w:type="gramEnd"/>
      <w:r>
        <w:t></w:t>
      </w:r>
      <w:r>
        <w:rPr>
          <w:rFonts w:hint="eastAsia"/>
        </w:rPr>
        <w:t>её</w:t>
      </w:r>
      <w:r>
        <w:t></w:t>
      </w:r>
      <w:r>
        <w:rPr>
          <w:rFonts w:hint="eastAsia"/>
        </w:rPr>
        <w:t>состав</w:t>
      </w:r>
      <w:r>
        <w:t></w:t>
      </w:r>
      <w:r>
        <w:rPr>
          <w:rFonts w:hint="eastAsia"/>
        </w:rPr>
        <w:t>кроме</w:t>
      </w:r>
      <w:r>
        <w:t></w:t>
      </w:r>
      <w:r>
        <w:rPr>
          <w:rFonts w:hint="eastAsia"/>
        </w:rPr>
        <w:t>терминов</w:t>
      </w:r>
      <w:r>
        <w:t></w:t>
      </w:r>
      <w:r>
        <w:rPr>
          <w:rFonts w:hint="eastAsia"/>
        </w:rPr>
        <w:t>в</w:t>
      </w:r>
      <w:r>
        <w:t></w:t>
      </w:r>
      <w:r>
        <w:rPr>
          <w:rFonts w:hint="eastAsia"/>
        </w:rPr>
        <w:t>строго</w:t>
      </w:r>
      <w:r>
        <w:t></w:t>
      </w:r>
      <w:r>
        <w:rPr>
          <w:rFonts w:hint="eastAsia"/>
        </w:rPr>
        <w:t>научном</w:t>
      </w:r>
      <w:r>
        <w:t></w:t>
      </w:r>
      <w:r>
        <w:rPr>
          <w:rFonts w:hint="eastAsia"/>
        </w:rPr>
        <w:t>понимании</w:t>
      </w:r>
      <w:r>
        <w:t></w:t>
      </w:r>
      <w:r>
        <w:rPr>
          <w:rFonts w:hint="eastAsia"/>
        </w:rPr>
        <w:t>входят</w:t>
      </w:r>
      <w:r>
        <w:t></w:t>
      </w:r>
      <w:r>
        <w:rPr>
          <w:rFonts w:hint="eastAsia"/>
        </w:rPr>
        <w:t>также</w:t>
      </w:r>
      <w:r>
        <w:t></w:t>
      </w:r>
      <w:r>
        <w:rPr>
          <w:rFonts w:hint="eastAsia"/>
        </w:rPr>
        <w:t>нетерминологические</w:t>
      </w:r>
      <w:r>
        <w:t></w:t>
      </w:r>
      <w:r>
        <w:rPr>
          <w:rFonts w:hint="eastAsia"/>
        </w:rPr>
        <w:t>лексические</w:t>
      </w:r>
      <w:r>
        <w:t></w:t>
      </w:r>
      <w:r>
        <w:rPr>
          <w:rFonts w:hint="eastAsia"/>
        </w:rPr>
        <w:t>единицы</w:t>
      </w:r>
      <w:r>
        <w:t></w:t>
      </w:r>
      <w:r>
        <w:t></w:t>
      </w:r>
      <w:r>
        <w:rPr>
          <w:rFonts w:hint="eastAsia"/>
        </w:rPr>
        <w:t>а</w:t>
      </w:r>
      <w:r>
        <w:t></w:t>
      </w:r>
      <w:r>
        <w:rPr>
          <w:rFonts w:hint="eastAsia"/>
        </w:rPr>
        <w:t>именно</w:t>
      </w:r>
      <w:r>
        <w:t></w:t>
      </w:r>
      <w:r>
        <w:t></w:t>
      </w:r>
      <w:r>
        <w:rPr>
          <w:rFonts w:hint="eastAsia"/>
        </w:rPr>
        <w:t>номены</w:t>
      </w:r>
      <w:r>
        <w:t></w:t>
      </w:r>
      <w:r>
        <w:t></w:t>
      </w:r>
      <w:r>
        <w:rPr>
          <w:rFonts w:hint="eastAsia"/>
        </w:rPr>
        <w:t>профессионализмы</w:t>
      </w:r>
      <w:r>
        <w:t></w:t>
      </w:r>
      <w:r>
        <w:t></w:t>
      </w:r>
      <w:r>
        <w:rPr>
          <w:rFonts w:hint="eastAsia"/>
        </w:rPr>
        <w:t>профессиональные</w:t>
      </w:r>
      <w:r>
        <w:t></w:t>
      </w:r>
      <w:r>
        <w:rPr>
          <w:rFonts w:hint="eastAsia"/>
        </w:rPr>
        <w:t>жаргонизмы</w:t>
      </w:r>
      <w:r>
        <w:t></w:t>
      </w:r>
      <w:r>
        <w:rPr>
          <w:rFonts w:hint="eastAsia"/>
        </w:rPr>
        <w:t>и</w:t>
      </w:r>
      <w:r>
        <w:t></w:t>
      </w:r>
      <w:r>
        <w:rPr>
          <w:rFonts w:hint="eastAsia"/>
        </w:rPr>
        <w:t>онимы</w:t>
      </w:r>
      <w:r>
        <w:t></w:t>
      </w:r>
      <w:r>
        <w:t></w:t>
      </w:r>
      <w:r>
        <w:rPr>
          <w:rFonts w:hint="eastAsia"/>
        </w:rPr>
        <w:t>а</w:t>
      </w:r>
      <w:r>
        <w:t></w:t>
      </w:r>
      <w:r>
        <w:rPr>
          <w:rFonts w:hint="eastAsia"/>
        </w:rPr>
        <w:t>также</w:t>
      </w:r>
      <w:r>
        <w:t></w:t>
      </w:r>
      <w:r>
        <w:rPr>
          <w:rFonts w:hint="eastAsia"/>
        </w:rPr>
        <w:t>единицы</w:t>
      </w:r>
      <w:r>
        <w:t></w:t>
      </w:r>
      <w:r>
        <w:rPr>
          <w:rFonts w:hint="eastAsia"/>
        </w:rPr>
        <w:t>профессиональной</w:t>
      </w:r>
      <w:r>
        <w:t></w:t>
      </w:r>
      <w:r>
        <w:rPr>
          <w:rFonts w:hint="eastAsia"/>
        </w:rPr>
        <w:t>коммуникации</w:t>
      </w:r>
      <w:r>
        <w:t></w:t>
      </w:r>
      <w:r>
        <w:t></w:t>
      </w:r>
      <w:r>
        <w:t></w:t>
      </w:r>
      <w:r>
        <w:rPr>
          <w:rFonts w:hint="eastAsia"/>
        </w:rPr>
        <w:t>военные</w:t>
      </w:r>
      <w:r>
        <w:t></w:t>
      </w:r>
      <w:r>
        <w:rPr>
          <w:rFonts w:hint="eastAsia"/>
        </w:rPr>
        <w:t>команды</w:t>
      </w:r>
      <w:r>
        <w:t></w:t>
      </w:r>
      <w:r>
        <w:t></w:t>
      </w:r>
      <w:r>
        <w:rPr>
          <w:rFonts w:hint="eastAsia"/>
        </w:rPr>
        <w:t>В</w:t>
      </w:r>
      <w:r>
        <w:t></w:t>
      </w:r>
      <w:r>
        <w:rPr>
          <w:rFonts w:hint="eastAsia"/>
        </w:rPr>
        <w:t>совокупном</w:t>
      </w:r>
      <w:r>
        <w:t></w:t>
      </w:r>
      <w:r>
        <w:rPr>
          <w:rFonts w:hint="eastAsia"/>
        </w:rPr>
        <w:t>статистическом</w:t>
      </w:r>
      <w:r>
        <w:t></w:t>
      </w:r>
      <w:r>
        <w:rPr>
          <w:rFonts w:hint="eastAsia"/>
        </w:rPr>
        <w:t>исчислении</w:t>
      </w:r>
      <w:r>
        <w:t></w:t>
      </w:r>
      <w:r>
        <w:rPr>
          <w:rFonts w:hint="eastAsia"/>
        </w:rPr>
        <w:t>нетерминологический</w:t>
      </w:r>
      <w:r>
        <w:t></w:t>
      </w:r>
      <w:r>
        <w:rPr>
          <w:rFonts w:hint="eastAsia"/>
        </w:rPr>
        <w:t>фонд</w:t>
      </w:r>
      <w:r>
        <w:t></w:t>
      </w:r>
      <w:r>
        <w:rPr>
          <w:rFonts w:hint="eastAsia"/>
        </w:rPr>
        <w:t>превышает</w:t>
      </w:r>
      <w:r>
        <w:t></w:t>
      </w:r>
      <w:r>
        <w:rPr>
          <w:rFonts w:hint="eastAsia"/>
        </w:rPr>
        <w:t>чисто</w:t>
      </w:r>
      <w:r>
        <w:t></w:t>
      </w:r>
      <w:r>
        <w:rPr>
          <w:rFonts w:hint="eastAsia"/>
        </w:rPr>
        <w:t>терминологический</w:t>
      </w:r>
      <w:r>
        <w:t></w:t>
      </w:r>
      <w:r>
        <w:rPr>
          <w:rFonts w:hint="eastAsia"/>
        </w:rPr>
        <w:t>фонд</w:t>
      </w:r>
      <w:r>
        <w:t></w:t>
      </w:r>
      <w:r>
        <w:rPr>
          <w:rFonts w:hint="eastAsia"/>
        </w:rPr>
        <w:t>на</w:t>
      </w:r>
      <w:r>
        <w:t></w:t>
      </w:r>
      <w:r>
        <w:t></w:t>
      </w:r>
      <w:r>
        <w:t></w:t>
      </w:r>
      <w:r>
        <w:t></w:t>
      </w:r>
      <w:r>
        <w:t></w:t>
      </w:r>
    </w:p>
    <w:p w:rsidR="008C72FD" w:rsidRDefault="008C72FD" w:rsidP="008C72FD">
      <w:r>
        <w:rPr>
          <w:rFonts w:hint="eastAsia"/>
        </w:rPr>
        <w:t>Экспрессивно</w:t>
      </w:r>
      <w:r>
        <w:t></w:t>
      </w:r>
      <w:r>
        <w:rPr>
          <w:rFonts w:hint="eastAsia"/>
        </w:rPr>
        <w:t>оценочный</w:t>
      </w:r>
      <w:r>
        <w:t></w:t>
      </w:r>
      <w:r>
        <w:rPr>
          <w:rFonts w:hint="eastAsia"/>
        </w:rPr>
        <w:t>солдатский</w:t>
      </w:r>
      <w:r>
        <w:t></w:t>
      </w:r>
      <w:r>
        <w:rPr>
          <w:rFonts w:hint="eastAsia"/>
        </w:rPr>
        <w:t>жаргон</w:t>
      </w:r>
      <w:r>
        <w:t></w:t>
      </w:r>
      <w:r>
        <w:rPr>
          <w:rFonts w:hint="eastAsia"/>
        </w:rPr>
        <w:t>не</w:t>
      </w:r>
      <w:r>
        <w:t></w:t>
      </w:r>
      <w:r>
        <w:rPr>
          <w:rFonts w:hint="eastAsia"/>
        </w:rPr>
        <w:t>является</w:t>
      </w:r>
      <w:r>
        <w:t></w:t>
      </w:r>
      <w:r>
        <w:rPr>
          <w:rFonts w:hint="eastAsia"/>
        </w:rPr>
        <w:t>частью</w:t>
      </w:r>
      <w:r>
        <w:t></w:t>
      </w:r>
      <w:r>
        <w:rPr>
          <w:rFonts w:hint="eastAsia"/>
        </w:rPr>
        <w:t>профессиональной</w:t>
      </w:r>
      <w:r>
        <w:t></w:t>
      </w:r>
      <w:r>
        <w:rPr>
          <w:rFonts w:hint="eastAsia"/>
        </w:rPr>
        <w:t>военной</w:t>
      </w:r>
      <w:r>
        <w:t></w:t>
      </w:r>
      <w:r>
        <w:rPr>
          <w:rFonts w:hint="eastAsia"/>
        </w:rPr>
        <w:t>лингвосистемы</w:t>
      </w:r>
      <w:r>
        <w:t></w:t>
      </w:r>
      <w:r>
        <w:t></w:t>
      </w:r>
      <w:r>
        <w:rPr>
          <w:rFonts w:hint="eastAsia"/>
        </w:rPr>
        <w:t>поскольку</w:t>
      </w:r>
      <w:r>
        <w:t></w:t>
      </w:r>
      <w:r>
        <w:rPr>
          <w:rFonts w:hint="eastAsia"/>
        </w:rPr>
        <w:t>выполняет</w:t>
      </w:r>
      <w:r>
        <w:t></w:t>
      </w:r>
      <w:r>
        <w:rPr>
          <w:rFonts w:hint="eastAsia"/>
        </w:rPr>
        <w:t>функ</w:t>
      </w:r>
      <w:r>
        <w:t></w:t>
      </w:r>
      <w:r>
        <w:rPr>
          <w:rFonts w:hint="eastAsia"/>
        </w:rPr>
        <w:t>цию</w:t>
      </w:r>
      <w:r>
        <w:t></w:t>
      </w:r>
      <w:r>
        <w:rPr>
          <w:rFonts w:hint="eastAsia"/>
        </w:rPr>
        <w:t>средства</w:t>
      </w:r>
      <w:r>
        <w:t></w:t>
      </w:r>
      <w:r>
        <w:rPr>
          <w:rFonts w:hint="eastAsia"/>
        </w:rPr>
        <w:t>социально</w:t>
      </w:r>
      <w:r>
        <w:t></w:t>
      </w:r>
      <w:r>
        <w:rPr>
          <w:rFonts w:hint="eastAsia"/>
        </w:rPr>
        <w:t>ритуального</w:t>
      </w:r>
      <w:r>
        <w:t></w:t>
      </w:r>
      <w:r>
        <w:rPr>
          <w:rFonts w:hint="eastAsia"/>
        </w:rPr>
        <w:t>общения</w:t>
      </w:r>
      <w:r>
        <w:t></w:t>
      </w:r>
      <w:r>
        <w:t></w:t>
      </w:r>
      <w:r>
        <w:rPr>
          <w:rFonts w:hint="eastAsia"/>
        </w:rPr>
        <w:t>не</w:t>
      </w:r>
      <w:r>
        <w:t></w:t>
      </w:r>
      <w:r>
        <w:rPr>
          <w:rFonts w:hint="eastAsia"/>
        </w:rPr>
        <w:t>имеющего</w:t>
      </w:r>
      <w:r>
        <w:t></w:t>
      </w:r>
      <w:r>
        <w:rPr>
          <w:rFonts w:hint="eastAsia"/>
        </w:rPr>
        <w:t>отношения</w:t>
      </w:r>
      <w:r>
        <w:t></w:t>
      </w:r>
      <w:r>
        <w:rPr>
          <w:rFonts w:hint="eastAsia"/>
        </w:rPr>
        <w:t>к</w:t>
      </w:r>
      <w:r>
        <w:t></w:t>
      </w:r>
      <w:r>
        <w:rPr>
          <w:rFonts w:hint="eastAsia"/>
        </w:rPr>
        <w:t>профессиональной</w:t>
      </w:r>
      <w:r>
        <w:t></w:t>
      </w:r>
      <w:r>
        <w:rPr>
          <w:rFonts w:hint="eastAsia"/>
        </w:rPr>
        <w:t>коммуникации</w:t>
      </w:r>
      <w:r>
        <w:t></w:t>
      </w:r>
    </w:p>
    <w:p w:rsidR="008C72FD" w:rsidRDefault="008C72FD" w:rsidP="008C72FD">
      <w:r>
        <w:t></w:t>
      </w:r>
      <w:r>
        <w:t></w:t>
      </w:r>
      <w:r>
        <w:tab/>
      </w:r>
      <w:r>
        <w:rPr>
          <w:rFonts w:hint="eastAsia"/>
        </w:rPr>
        <w:t>В</w:t>
      </w:r>
      <w:r>
        <w:t></w:t>
      </w:r>
      <w:r>
        <w:rPr>
          <w:rFonts w:hint="eastAsia"/>
        </w:rPr>
        <w:t>социолингвистическом</w:t>
      </w:r>
      <w:r>
        <w:t></w:t>
      </w:r>
      <w:r>
        <w:rPr>
          <w:rFonts w:hint="eastAsia"/>
        </w:rPr>
        <w:t>аспекте</w:t>
      </w:r>
      <w:r>
        <w:t></w:t>
      </w:r>
      <w:r>
        <w:rPr>
          <w:rFonts w:hint="eastAsia"/>
        </w:rPr>
        <w:t>рассмотрения</w:t>
      </w:r>
      <w:r>
        <w:t></w:t>
      </w:r>
      <w:r>
        <w:rPr>
          <w:rFonts w:hint="eastAsia"/>
        </w:rPr>
        <w:t>военная</w:t>
      </w:r>
      <w:r>
        <w:t></w:t>
      </w:r>
      <w:r>
        <w:rPr>
          <w:rFonts w:hint="eastAsia"/>
        </w:rPr>
        <w:t>лингво</w:t>
      </w:r>
      <w:r>
        <w:t></w:t>
      </w:r>
      <w:r>
        <w:rPr>
          <w:rFonts w:hint="eastAsia"/>
        </w:rPr>
        <w:t>система</w:t>
      </w:r>
      <w:r>
        <w:t></w:t>
      </w:r>
      <w:r>
        <w:rPr>
          <w:rFonts w:hint="eastAsia"/>
        </w:rPr>
        <w:t>представляет</w:t>
      </w:r>
      <w:r>
        <w:t></w:t>
      </w:r>
      <w:r>
        <w:rPr>
          <w:rFonts w:hint="eastAsia"/>
        </w:rPr>
        <w:t>собой</w:t>
      </w:r>
      <w:r>
        <w:t></w:t>
      </w:r>
      <w:r>
        <w:rPr>
          <w:rFonts w:hint="eastAsia"/>
        </w:rPr>
        <w:t>совокупность</w:t>
      </w:r>
      <w:r>
        <w:t></w:t>
      </w:r>
      <w:r>
        <w:rPr>
          <w:rFonts w:hint="eastAsia"/>
        </w:rPr>
        <w:t>отраслевых</w:t>
      </w:r>
      <w:r>
        <w:t></w:t>
      </w:r>
      <w:r>
        <w:rPr>
          <w:rFonts w:hint="eastAsia"/>
        </w:rPr>
        <w:t>профессиональных</w:t>
      </w:r>
      <w:r>
        <w:t></w:t>
      </w:r>
      <w:r>
        <w:t></w:t>
      </w:r>
      <w:r>
        <w:rPr>
          <w:rFonts w:hint="eastAsia"/>
        </w:rPr>
        <w:t>языков</w:t>
      </w:r>
      <w:r>
        <w:t></w:t>
      </w:r>
      <w:r>
        <w:t></w:t>
      </w:r>
      <w:r>
        <w:t></w:t>
      </w:r>
      <w:r>
        <w:rPr>
          <w:rFonts w:hint="eastAsia"/>
        </w:rPr>
        <w:t>своего</w:t>
      </w:r>
      <w:r>
        <w:t></w:t>
      </w:r>
      <w:r>
        <w:rPr>
          <w:rFonts w:hint="eastAsia"/>
        </w:rPr>
        <w:t>рода</w:t>
      </w:r>
      <w:r>
        <w:t></w:t>
      </w:r>
      <w:r>
        <w:t></w:t>
      </w:r>
      <w:r>
        <w:rPr>
          <w:rFonts w:hint="eastAsia"/>
        </w:rPr>
        <w:t>языковое</w:t>
      </w:r>
      <w:r>
        <w:t></w:t>
      </w:r>
      <w:r>
        <w:rPr>
          <w:rFonts w:hint="eastAsia"/>
        </w:rPr>
        <w:t>ассорти</w:t>
      </w:r>
      <w:r>
        <w:t></w:t>
      </w:r>
      <w:r>
        <w:t></w:t>
      </w:r>
      <w:r>
        <w:t></w:t>
      </w:r>
      <w:r>
        <w:t></w:t>
      </w:r>
      <w:r>
        <w:rPr>
          <w:rFonts w:hint="eastAsia"/>
        </w:rPr>
        <w:t>от</w:t>
      </w:r>
      <w:r>
        <w:t></w:t>
      </w:r>
      <w:r>
        <w:t></w:t>
      </w:r>
      <w:r>
        <w:rPr>
          <w:rFonts w:hint="eastAsia"/>
        </w:rPr>
        <w:t>языков</w:t>
      </w:r>
      <w:r>
        <w:t></w:t>
      </w:r>
      <w:r>
        <w:t></w:t>
      </w:r>
      <w:r>
        <w:rPr>
          <w:rFonts w:hint="eastAsia"/>
        </w:rPr>
        <w:t>танкистов</w:t>
      </w:r>
      <w:r>
        <w:t></w:t>
      </w:r>
      <w:r>
        <w:rPr>
          <w:rFonts w:hint="eastAsia"/>
        </w:rPr>
        <w:t>и</w:t>
      </w:r>
      <w:r>
        <w:t></w:t>
      </w:r>
      <w:r>
        <w:rPr>
          <w:rFonts w:hint="eastAsia"/>
        </w:rPr>
        <w:t>артиллеристов</w:t>
      </w:r>
      <w:r>
        <w:t></w:t>
      </w:r>
      <w:r>
        <w:rPr>
          <w:rFonts w:hint="eastAsia"/>
        </w:rPr>
        <w:t>до</w:t>
      </w:r>
      <w:r>
        <w:t></w:t>
      </w:r>
      <w:r>
        <w:t></w:t>
      </w:r>
      <w:r>
        <w:rPr>
          <w:rFonts w:hint="eastAsia"/>
        </w:rPr>
        <w:t>языков</w:t>
      </w:r>
      <w:r>
        <w:t></w:t>
      </w:r>
      <w:r>
        <w:t></w:t>
      </w:r>
      <w:r>
        <w:rPr>
          <w:rFonts w:hint="eastAsia"/>
        </w:rPr>
        <w:t>военных</w:t>
      </w:r>
      <w:r>
        <w:t></w:t>
      </w:r>
      <w:r>
        <w:rPr>
          <w:rFonts w:hint="eastAsia"/>
        </w:rPr>
        <w:t>медиков</w:t>
      </w:r>
      <w:r>
        <w:t></w:t>
      </w:r>
      <w:r>
        <w:rPr>
          <w:rFonts w:hint="eastAsia"/>
        </w:rPr>
        <w:t>и</w:t>
      </w:r>
      <w:r>
        <w:t></w:t>
      </w:r>
      <w:r>
        <w:rPr>
          <w:rFonts w:hint="eastAsia"/>
        </w:rPr>
        <w:t>военных</w:t>
      </w:r>
      <w:r>
        <w:t></w:t>
      </w:r>
      <w:r>
        <w:rPr>
          <w:rFonts w:hint="eastAsia"/>
        </w:rPr>
        <w:t>музыкантов</w:t>
      </w:r>
      <w:r>
        <w:t></w:t>
      </w:r>
      <w:r>
        <w:t></w:t>
      </w:r>
      <w:r>
        <w:t></w:t>
      </w:r>
      <w:r>
        <w:rPr>
          <w:rFonts w:hint="eastAsia"/>
        </w:rPr>
        <w:t>Общей</w:t>
      </w:r>
      <w:r>
        <w:t></w:t>
      </w:r>
      <w:r>
        <w:rPr>
          <w:rFonts w:hint="eastAsia"/>
        </w:rPr>
        <w:t>основой</w:t>
      </w:r>
      <w:r>
        <w:t></w:t>
      </w:r>
      <w:r>
        <w:rPr>
          <w:rFonts w:hint="eastAsia"/>
        </w:rPr>
        <w:t>всех</w:t>
      </w:r>
      <w:r>
        <w:t></w:t>
      </w:r>
      <w:r>
        <w:rPr>
          <w:rFonts w:hint="eastAsia"/>
        </w:rPr>
        <w:t>этих</w:t>
      </w:r>
      <w:r>
        <w:t></w:t>
      </w:r>
      <w:r>
        <w:rPr>
          <w:rFonts w:hint="eastAsia"/>
        </w:rPr>
        <w:t>разнородных</w:t>
      </w:r>
      <w:r>
        <w:t></w:t>
      </w:r>
      <w:r>
        <w:t></w:t>
      </w:r>
      <w:r>
        <w:rPr>
          <w:rFonts w:hint="eastAsia"/>
        </w:rPr>
        <w:t>языков</w:t>
      </w:r>
      <w:r>
        <w:t></w:t>
      </w:r>
      <w:r>
        <w:t></w:t>
      </w:r>
      <w:r>
        <w:rPr>
          <w:rFonts w:hint="eastAsia"/>
        </w:rPr>
        <w:t>является</w:t>
      </w:r>
      <w:r>
        <w:t></w:t>
      </w:r>
      <w:r>
        <w:rPr>
          <w:rFonts w:hint="eastAsia"/>
        </w:rPr>
        <w:t>обязательный</w:t>
      </w:r>
      <w:r>
        <w:t></w:t>
      </w:r>
      <w:r>
        <w:rPr>
          <w:rFonts w:hint="eastAsia"/>
        </w:rPr>
        <w:t>для</w:t>
      </w:r>
      <w:r>
        <w:t></w:t>
      </w:r>
      <w:r>
        <w:rPr>
          <w:rFonts w:hint="eastAsia"/>
        </w:rPr>
        <w:t>всех</w:t>
      </w:r>
      <w:r>
        <w:t></w:t>
      </w:r>
      <w:r>
        <w:rPr>
          <w:rFonts w:hint="eastAsia"/>
        </w:rPr>
        <w:t>военнослужащих</w:t>
      </w:r>
      <w:r>
        <w:t></w:t>
      </w:r>
      <w:r>
        <w:t></w:t>
      </w:r>
      <w:r>
        <w:rPr>
          <w:rFonts w:hint="eastAsia"/>
        </w:rPr>
        <w:t>язык</w:t>
      </w:r>
      <w:r>
        <w:t></w:t>
      </w:r>
      <w:r>
        <w:t></w:t>
      </w:r>
      <w:r>
        <w:rPr>
          <w:rFonts w:hint="eastAsia"/>
        </w:rPr>
        <w:t>военной</w:t>
      </w:r>
      <w:r>
        <w:t></w:t>
      </w:r>
      <w:r>
        <w:rPr>
          <w:rFonts w:hint="eastAsia"/>
        </w:rPr>
        <w:t>службы</w:t>
      </w:r>
      <w:proofErr w:type="gramStart"/>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К</w:t>
      </w:r>
      <w:proofErr w:type="gramEnd"/>
      <w:r>
        <w:rPr>
          <w:rFonts w:hint="eastAsia"/>
        </w:rPr>
        <w:t>роме</w:t>
      </w:r>
      <w:r>
        <w:t></w:t>
      </w:r>
      <w:r>
        <w:rPr>
          <w:rFonts w:hint="eastAsia"/>
        </w:rPr>
        <w:t>того</w:t>
      </w:r>
      <w:r>
        <w:t></w:t>
      </w:r>
      <w:r>
        <w:rPr>
          <w:rFonts w:hint="eastAsia"/>
        </w:rPr>
        <w:t>специфика</w:t>
      </w:r>
      <w:r>
        <w:t></w:t>
      </w:r>
      <w:r>
        <w:rPr>
          <w:rFonts w:hint="eastAsia"/>
        </w:rPr>
        <w:t>несения</w:t>
      </w:r>
      <w:r>
        <w:t></w:t>
      </w:r>
      <w:r>
        <w:rPr>
          <w:rFonts w:hint="eastAsia"/>
        </w:rPr>
        <w:t>военной</w:t>
      </w:r>
      <w:r>
        <w:t></w:t>
      </w:r>
      <w:r>
        <w:rPr>
          <w:rFonts w:hint="eastAsia"/>
        </w:rPr>
        <w:t>службы</w:t>
      </w:r>
      <w:r>
        <w:t></w:t>
      </w:r>
      <w:r>
        <w:rPr>
          <w:rFonts w:hint="eastAsia"/>
        </w:rPr>
        <w:t>требует</w:t>
      </w:r>
      <w:r>
        <w:t></w:t>
      </w:r>
      <w:r>
        <w:rPr>
          <w:rFonts w:hint="eastAsia"/>
        </w:rPr>
        <w:t>знания</w:t>
      </w:r>
      <w:r>
        <w:t></w:t>
      </w:r>
      <w:r>
        <w:rPr>
          <w:rFonts w:hint="eastAsia"/>
        </w:rPr>
        <w:t>инстру</w:t>
      </w:r>
      <w:r>
        <w:t></w:t>
      </w:r>
      <w:r>
        <w:rPr>
          <w:rFonts w:hint="eastAsia"/>
        </w:rPr>
        <w:t>ментальных</w:t>
      </w:r>
      <w:r>
        <w:t></w:t>
      </w:r>
      <w:r>
        <w:t></w:t>
      </w:r>
      <w:r>
        <w:rPr>
          <w:rFonts w:hint="eastAsia"/>
        </w:rPr>
        <w:t>языков</w:t>
      </w:r>
      <w:r>
        <w:t></w:t>
      </w:r>
      <w:r>
        <w:t></w:t>
      </w:r>
      <w:r>
        <w:rPr>
          <w:rFonts w:hint="eastAsia"/>
        </w:rPr>
        <w:t>управления</w:t>
      </w:r>
      <w:r>
        <w:t></w:t>
      </w:r>
      <w:r>
        <w:t></w:t>
      </w:r>
      <w:r>
        <w:t></w:t>
      </w:r>
      <w:r>
        <w:t></w:t>
      </w:r>
      <w:r>
        <w:rPr>
          <w:rFonts w:hint="eastAsia"/>
        </w:rPr>
        <w:t>языков</w:t>
      </w:r>
      <w:r>
        <w:t></w:t>
      </w:r>
      <w:r>
        <w:t></w:t>
      </w:r>
      <w:r>
        <w:rPr>
          <w:rFonts w:hint="eastAsia"/>
        </w:rPr>
        <w:t>различных</w:t>
      </w:r>
      <w:r>
        <w:t></w:t>
      </w:r>
      <w:r>
        <w:rPr>
          <w:rFonts w:hint="eastAsia"/>
        </w:rPr>
        <w:t>военных</w:t>
      </w:r>
      <w:r>
        <w:t></w:t>
      </w:r>
      <w:r>
        <w:rPr>
          <w:rFonts w:hint="eastAsia"/>
        </w:rPr>
        <w:t>команд</w:t>
      </w:r>
      <w:r>
        <w:t></w:t>
      </w:r>
      <w:r>
        <w:t></w:t>
      </w:r>
      <w:r>
        <w:rPr>
          <w:rFonts w:hint="eastAsia"/>
        </w:rPr>
        <w:t>И</w:t>
      </w:r>
      <w:r>
        <w:t></w:t>
      </w:r>
      <w:r>
        <w:t></w:t>
      </w:r>
      <w:r>
        <w:rPr>
          <w:rFonts w:hint="eastAsia"/>
        </w:rPr>
        <w:t>наконец</w:t>
      </w:r>
      <w:r>
        <w:t></w:t>
      </w:r>
      <w:r>
        <w:t></w:t>
      </w:r>
      <w:r>
        <w:rPr>
          <w:rFonts w:hint="eastAsia"/>
        </w:rPr>
        <w:t>некоторые</w:t>
      </w:r>
      <w:r>
        <w:t></w:t>
      </w:r>
      <w:r>
        <w:rPr>
          <w:rFonts w:hint="eastAsia"/>
        </w:rPr>
        <w:t>категории</w:t>
      </w:r>
      <w:r>
        <w:t></w:t>
      </w:r>
      <w:r>
        <w:rPr>
          <w:rFonts w:hint="eastAsia"/>
        </w:rPr>
        <w:t>военнослужащих</w:t>
      </w:r>
      <w:r>
        <w:t></w:t>
      </w:r>
      <w:r>
        <w:rPr>
          <w:rFonts w:hint="eastAsia"/>
        </w:rPr>
        <w:t>обязаны</w:t>
      </w:r>
      <w:r>
        <w:t></w:t>
      </w:r>
      <w:r>
        <w:rPr>
          <w:rFonts w:hint="eastAsia"/>
        </w:rPr>
        <w:t>владеть</w:t>
      </w:r>
      <w:r>
        <w:t></w:t>
      </w:r>
      <w:r>
        <w:rPr>
          <w:rFonts w:hint="eastAsia"/>
        </w:rPr>
        <w:t>так</w:t>
      </w:r>
      <w:r>
        <w:t></w:t>
      </w:r>
      <w:r>
        <w:rPr>
          <w:rFonts w:hint="eastAsia"/>
        </w:rPr>
        <w:t>называемыми</w:t>
      </w:r>
      <w:r>
        <w:t></w:t>
      </w:r>
      <w:r>
        <w:t></w:t>
      </w:r>
      <w:r>
        <w:rPr>
          <w:rFonts w:hint="eastAsia"/>
        </w:rPr>
        <w:t>языками</w:t>
      </w:r>
      <w:r>
        <w:t></w:t>
      </w:r>
      <w:r>
        <w:t></w:t>
      </w:r>
      <w:r>
        <w:rPr>
          <w:rFonts w:hint="eastAsia"/>
        </w:rPr>
        <w:t>для</w:t>
      </w:r>
      <w:r>
        <w:t></w:t>
      </w:r>
      <w:r>
        <w:rPr>
          <w:rFonts w:hint="eastAsia"/>
        </w:rPr>
        <w:t>узкоспециальных</w:t>
      </w:r>
      <w:r>
        <w:t></w:t>
      </w:r>
      <w:r>
        <w:rPr>
          <w:rFonts w:hint="eastAsia"/>
        </w:rPr>
        <w:t>целей</w:t>
      </w:r>
      <w:r>
        <w:t></w:t>
      </w:r>
      <w:r>
        <w:t></w:t>
      </w:r>
      <w:r>
        <w:rPr>
          <w:rFonts w:hint="eastAsia"/>
        </w:rPr>
        <w:t>необходимыми</w:t>
      </w:r>
      <w:r>
        <w:t></w:t>
      </w:r>
      <w:r>
        <w:rPr>
          <w:rFonts w:hint="eastAsia"/>
        </w:rPr>
        <w:t>для</w:t>
      </w:r>
      <w:r>
        <w:t></w:t>
      </w:r>
      <w:r>
        <w:rPr>
          <w:rFonts w:hint="eastAsia"/>
        </w:rPr>
        <w:t>успешного</w:t>
      </w:r>
      <w:r>
        <w:t></w:t>
      </w:r>
      <w:r>
        <w:rPr>
          <w:rFonts w:hint="eastAsia"/>
        </w:rPr>
        <w:t>выполнения</w:t>
      </w:r>
      <w:r>
        <w:t></w:t>
      </w:r>
      <w:r>
        <w:rPr>
          <w:rFonts w:hint="eastAsia"/>
        </w:rPr>
        <w:t>одной</w:t>
      </w:r>
      <w:r>
        <w:t></w:t>
      </w:r>
      <w:r>
        <w:rPr>
          <w:rFonts w:hint="eastAsia"/>
        </w:rPr>
        <w:t>специфической</w:t>
      </w:r>
      <w:r>
        <w:t></w:t>
      </w:r>
      <w:r>
        <w:rPr>
          <w:rFonts w:hint="eastAsia"/>
        </w:rPr>
        <w:t>задачи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Отсюда</w:t>
      </w:r>
      <w:r>
        <w:t></w:t>
      </w:r>
      <w:r>
        <w:rPr>
          <w:rFonts w:hint="eastAsia"/>
        </w:rPr>
        <w:t>следует</w:t>
      </w:r>
      <w:r>
        <w:t></w:t>
      </w:r>
      <w:r>
        <w:t></w:t>
      </w:r>
      <w:r>
        <w:rPr>
          <w:rFonts w:hint="eastAsia"/>
        </w:rPr>
        <w:t>что</w:t>
      </w:r>
      <w:r>
        <w:t></w:t>
      </w:r>
      <w:r>
        <w:rPr>
          <w:rFonts w:hint="eastAsia"/>
        </w:rPr>
        <w:t>отдельно</w:t>
      </w:r>
      <w:r>
        <w:t></w:t>
      </w:r>
      <w:r>
        <w:rPr>
          <w:rFonts w:hint="eastAsia"/>
        </w:rPr>
        <w:t>взятый</w:t>
      </w:r>
      <w:r>
        <w:t></w:t>
      </w:r>
      <w:r>
        <w:rPr>
          <w:rFonts w:hint="eastAsia"/>
        </w:rPr>
        <w:t>член</w:t>
      </w:r>
      <w:r>
        <w:t></w:t>
      </w:r>
      <w:r>
        <w:rPr>
          <w:rFonts w:hint="eastAsia"/>
        </w:rPr>
        <w:t>военного</w:t>
      </w:r>
      <w:r>
        <w:t></w:t>
      </w:r>
      <w:r>
        <w:rPr>
          <w:rFonts w:hint="eastAsia"/>
        </w:rPr>
        <w:t>социума</w:t>
      </w:r>
      <w:r>
        <w:t></w:t>
      </w:r>
      <w:r>
        <w:rPr>
          <w:rFonts w:hint="eastAsia"/>
        </w:rPr>
        <w:t>обязан</w:t>
      </w:r>
      <w:r>
        <w:t></w:t>
      </w:r>
      <w:r>
        <w:rPr>
          <w:rFonts w:hint="eastAsia"/>
        </w:rPr>
        <w:t>владеть</w:t>
      </w:r>
      <w:r>
        <w:t></w:t>
      </w:r>
      <w:r>
        <w:rPr>
          <w:rFonts w:hint="eastAsia"/>
        </w:rPr>
        <w:t>как</w:t>
      </w:r>
      <w:r>
        <w:t></w:t>
      </w:r>
      <w:r>
        <w:rPr>
          <w:rFonts w:hint="eastAsia"/>
        </w:rPr>
        <w:t>минимум</w:t>
      </w:r>
      <w:r>
        <w:t></w:t>
      </w:r>
      <w:r>
        <w:rPr>
          <w:rFonts w:hint="eastAsia"/>
        </w:rPr>
        <w:t>тремя</w:t>
      </w:r>
      <w:r>
        <w:t></w:t>
      </w:r>
      <w:r>
        <w:rPr>
          <w:rFonts w:hint="eastAsia"/>
        </w:rPr>
        <w:t>спе</w:t>
      </w:r>
      <w:r>
        <w:t></w:t>
      </w:r>
      <w:r>
        <w:rPr>
          <w:rFonts w:hint="eastAsia"/>
        </w:rPr>
        <w:t>циальными</w:t>
      </w:r>
      <w:r>
        <w:t></w:t>
      </w:r>
      <w:r>
        <w:t></w:t>
      </w:r>
      <w:r>
        <w:rPr>
          <w:rFonts w:hint="eastAsia"/>
        </w:rPr>
        <w:t>языками</w:t>
      </w:r>
      <w:r>
        <w:t></w:t>
      </w:r>
      <w:r>
        <w:t></w:t>
      </w:r>
    </w:p>
    <w:p w:rsidR="008C72FD" w:rsidRDefault="008C72FD" w:rsidP="008C72FD">
      <w:r>
        <w:t></w:t>
      </w:r>
      <w:r>
        <w:t></w:t>
      </w:r>
      <w:r>
        <w:tab/>
      </w:r>
      <w:r>
        <w:rPr>
          <w:rFonts w:hint="eastAsia"/>
        </w:rPr>
        <w:t>По</w:t>
      </w:r>
      <w:r>
        <w:t></w:t>
      </w:r>
      <w:r>
        <w:rPr>
          <w:rFonts w:hint="eastAsia"/>
        </w:rPr>
        <w:t>предметно</w:t>
      </w:r>
      <w:r>
        <w:t></w:t>
      </w:r>
      <w:r>
        <w:rPr>
          <w:rFonts w:hint="eastAsia"/>
        </w:rPr>
        <w:t>референтной</w:t>
      </w:r>
      <w:r>
        <w:t></w:t>
      </w:r>
      <w:r>
        <w:rPr>
          <w:rFonts w:hint="eastAsia"/>
        </w:rPr>
        <w:t>соотнесённости</w:t>
      </w:r>
      <w:r>
        <w:t></w:t>
      </w:r>
      <w:r>
        <w:rPr>
          <w:rFonts w:hint="eastAsia"/>
        </w:rPr>
        <w:t>военные</w:t>
      </w:r>
      <w:r>
        <w:t></w:t>
      </w:r>
      <w:r>
        <w:rPr>
          <w:rFonts w:hint="eastAsia"/>
        </w:rPr>
        <w:t>термины</w:t>
      </w:r>
      <w:r>
        <w:t></w:t>
      </w:r>
      <w:r>
        <w:rPr>
          <w:rFonts w:hint="eastAsia"/>
        </w:rPr>
        <w:t>и</w:t>
      </w:r>
      <w:r>
        <w:t></w:t>
      </w:r>
      <w:r>
        <w:rPr>
          <w:rFonts w:hint="eastAsia"/>
        </w:rPr>
        <w:t>номены</w:t>
      </w:r>
      <w:r>
        <w:t></w:t>
      </w:r>
      <w:r>
        <w:rPr>
          <w:rFonts w:hint="eastAsia"/>
        </w:rPr>
        <w:t>можно</w:t>
      </w:r>
      <w:r>
        <w:t></w:t>
      </w:r>
      <w:r>
        <w:rPr>
          <w:rFonts w:hint="eastAsia"/>
        </w:rPr>
        <w:t>разделить</w:t>
      </w:r>
      <w:r>
        <w:t></w:t>
      </w:r>
      <w:r>
        <w:rPr>
          <w:rFonts w:hint="eastAsia"/>
        </w:rPr>
        <w:t>на</w:t>
      </w:r>
      <w:r>
        <w:t></w:t>
      </w:r>
      <w:r>
        <w:rPr>
          <w:rFonts w:hint="eastAsia"/>
        </w:rPr>
        <w:t>несколько</w:t>
      </w:r>
      <w:r>
        <w:t></w:t>
      </w:r>
      <w:r>
        <w:rPr>
          <w:rFonts w:hint="eastAsia"/>
        </w:rPr>
        <w:t>групп</w:t>
      </w:r>
      <w:r>
        <w:t></w:t>
      </w:r>
      <w:r>
        <w:t></w:t>
      </w:r>
      <w:r>
        <w:rPr>
          <w:rFonts w:hint="eastAsia"/>
        </w:rPr>
        <w:t>термины</w:t>
      </w:r>
      <w:r>
        <w:t></w:t>
      </w:r>
      <w:r>
        <w:rPr>
          <w:rFonts w:hint="eastAsia"/>
        </w:rPr>
        <w:t>военной</w:t>
      </w:r>
      <w:r>
        <w:t></w:t>
      </w:r>
      <w:r>
        <w:rPr>
          <w:rFonts w:hint="eastAsia"/>
        </w:rPr>
        <w:t>службы</w:t>
      </w:r>
      <w:r>
        <w:t></w:t>
      </w:r>
      <w:r>
        <w:t></w:t>
      </w:r>
      <w:r>
        <w:rPr>
          <w:rFonts w:hint="eastAsia"/>
        </w:rPr>
        <w:t>тактические</w:t>
      </w:r>
      <w:r>
        <w:t></w:t>
      </w:r>
      <w:r>
        <w:rPr>
          <w:rFonts w:hint="eastAsia"/>
        </w:rPr>
        <w:t>термины</w:t>
      </w:r>
      <w:r>
        <w:t></w:t>
      </w:r>
      <w:r>
        <w:t></w:t>
      </w:r>
      <w:r>
        <w:rPr>
          <w:rFonts w:hint="eastAsia"/>
        </w:rPr>
        <w:t>военно</w:t>
      </w:r>
      <w:r>
        <w:t></w:t>
      </w:r>
      <w:r>
        <w:rPr>
          <w:rFonts w:hint="eastAsia"/>
        </w:rPr>
        <w:t>технические</w:t>
      </w:r>
      <w:r>
        <w:t></w:t>
      </w:r>
      <w:r>
        <w:rPr>
          <w:rFonts w:hint="eastAsia"/>
        </w:rPr>
        <w:t>термины</w:t>
      </w:r>
      <w:r>
        <w:t></w:t>
      </w:r>
      <w:r>
        <w:rPr>
          <w:rFonts w:hint="eastAsia"/>
        </w:rPr>
        <w:t>и</w:t>
      </w:r>
      <w:r>
        <w:t></w:t>
      </w:r>
      <w:r>
        <w:rPr>
          <w:rFonts w:hint="eastAsia"/>
        </w:rPr>
        <w:t>номены</w:t>
      </w:r>
      <w:r>
        <w:t></w:t>
      </w:r>
      <w:r>
        <w:t></w:t>
      </w:r>
      <w:r>
        <w:rPr>
          <w:rFonts w:hint="eastAsia"/>
        </w:rPr>
        <w:t>номены</w:t>
      </w:r>
      <w:r>
        <w:t></w:t>
      </w:r>
      <w:r>
        <w:rPr>
          <w:rFonts w:hint="eastAsia"/>
        </w:rPr>
        <w:t>для</w:t>
      </w:r>
      <w:r>
        <w:t></w:t>
      </w:r>
      <w:r>
        <w:rPr>
          <w:rFonts w:hint="eastAsia"/>
        </w:rPr>
        <w:t>обозначения</w:t>
      </w:r>
      <w:r>
        <w:t></w:t>
      </w:r>
      <w:r>
        <w:rPr>
          <w:rFonts w:hint="eastAsia"/>
        </w:rPr>
        <w:t>организационной</w:t>
      </w:r>
      <w:r>
        <w:t></w:t>
      </w:r>
      <w:r>
        <w:rPr>
          <w:rFonts w:hint="eastAsia"/>
        </w:rPr>
        <w:t>структуры</w:t>
      </w:r>
      <w:r>
        <w:t></w:t>
      </w:r>
      <w:r>
        <w:t></w:t>
      </w:r>
      <w:r>
        <w:rPr>
          <w:rFonts w:hint="eastAsia"/>
        </w:rPr>
        <w:t>штатных</w:t>
      </w:r>
      <w:r>
        <w:t></w:t>
      </w:r>
      <w:r>
        <w:rPr>
          <w:rFonts w:hint="eastAsia"/>
        </w:rPr>
        <w:t>должностей</w:t>
      </w:r>
      <w:r>
        <w:t></w:t>
      </w:r>
      <w:r>
        <w:t></w:t>
      </w:r>
      <w:r>
        <w:rPr>
          <w:rFonts w:hint="eastAsia"/>
        </w:rPr>
        <w:t>воинских</w:t>
      </w:r>
      <w:r>
        <w:t></w:t>
      </w:r>
      <w:r>
        <w:rPr>
          <w:rFonts w:hint="eastAsia"/>
        </w:rPr>
        <w:t>званий</w:t>
      </w:r>
      <w:r>
        <w:t></w:t>
      </w:r>
      <w:r>
        <w:rPr>
          <w:rFonts w:hint="eastAsia"/>
        </w:rPr>
        <w:t>и</w:t>
      </w:r>
      <w:r>
        <w:t></w:t>
      </w:r>
      <w:r>
        <w:rPr>
          <w:rFonts w:hint="eastAsia"/>
        </w:rPr>
        <w:t>военно</w:t>
      </w:r>
      <w:r>
        <w:t></w:t>
      </w:r>
      <w:r>
        <w:rPr>
          <w:rFonts w:hint="eastAsia"/>
        </w:rPr>
        <w:t>учётных</w:t>
      </w:r>
      <w:r>
        <w:t></w:t>
      </w:r>
      <w:r>
        <w:rPr>
          <w:rFonts w:hint="eastAsia"/>
        </w:rPr>
        <w:t>специальностей</w:t>
      </w:r>
      <w:r>
        <w:t></w:t>
      </w:r>
      <w:r>
        <w:rPr>
          <w:rFonts w:hint="eastAsia"/>
        </w:rPr>
        <w:t>и</w:t>
      </w:r>
      <w:r>
        <w:t></w:t>
      </w:r>
      <w:r>
        <w:t></w:t>
      </w:r>
      <w:r>
        <w:rPr>
          <w:rFonts w:hint="eastAsia"/>
        </w:rPr>
        <w:t>наконец</w:t>
      </w:r>
      <w:r>
        <w:t></w:t>
      </w:r>
      <w:r>
        <w:t></w:t>
      </w:r>
      <w:r>
        <w:rPr>
          <w:rFonts w:hint="eastAsia"/>
        </w:rPr>
        <w:t>номены</w:t>
      </w:r>
      <w:r>
        <w:t></w:t>
      </w:r>
      <w:r>
        <w:rPr>
          <w:rFonts w:hint="eastAsia"/>
        </w:rPr>
        <w:t>для</w:t>
      </w:r>
      <w:r>
        <w:t></w:t>
      </w:r>
      <w:r>
        <w:rPr>
          <w:rFonts w:hint="eastAsia"/>
        </w:rPr>
        <w:t>обозначения</w:t>
      </w:r>
      <w:r>
        <w:t></w:t>
      </w:r>
      <w:r>
        <w:rPr>
          <w:rFonts w:hint="eastAsia"/>
        </w:rPr>
        <w:t>предметов</w:t>
      </w:r>
      <w:r>
        <w:t></w:t>
      </w:r>
      <w:r>
        <w:rPr>
          <w:rFonts w:hint="eastAsia"/>
        </w:rPr>
        <w:t>военной</w:t>
      </w:r>
      <w:r>
        <w:t></w:t>
      </w:r>
      <w:r>
        <w:rPr>
          <w:rFonts w:hint="eastAsia"/>
        </w:rPr>
        <w:t>формы</w:t>
      </w:r>
      <w:r>
        <w:t></w:t>
      </w:r>
      <w:r>
        <w:rPr>
          <w:rFonts w:hint="eastAsia"/>
        </w:rPr>
        <w:t>и</w:t>
      </w:r>
      <w:r>
        <w:t></w:t>
      </w:r>
      <w:r>
        <w:rPr>
          <w:rFonts w:hint="eastAsia"/>
        </w:rPr>
        <w:t>экипировки</w:t>
      </w:r>
      <w:proofErr w:type="gramStart"/>
      <w:r>
        <w:t></w:t>
      </w:r>
      <w:r>
        <w:t></w:t>
      </w:r>
      <w:r>
        <w:rPr>
          <w:rFonts w:hint="eastAsia"/>
        </w:rPr>
        <w:t>В</w:t>
      </w:r>
      <w:proofErr w:type="gramEnd"/>
      <w:r>
        <w:t></w:t>
      </w:r>
      <w:r>
        <w:rPr>
          <w:rFonts w:hint="eastAsia"/>
        </w:rPr>
        <w:t>коммуникативном</w:t>
      </w:r>
      <w:r>
        <w:t></w:t>
      </w:r>
      <w:r>
        <w:rPr>
          <w:rFonts w:hint="eastAsia"/>
        </w:rPr>
        <w:t>отношении</w:t>
      </w:r>
      <w:r>
        <w:t></w:t>
      </w:r>
      <w:r>
        <w:rPr>
          <w:rFonts w:hint="eastAsia"/>
        </w:rPr>
        <w:t>номены</w:t>
      </w:r>
      <w:r>
        <w:t></w:t>
      </w:r>
      <w:r>
        <w:rPr>
          <w:rFonts w:hint="eastAsia"/>
        </w:rPr>
        <w:t>и</w:t>
      </w:r>
      <w:r>
        <w:t></w:t>
      </w:r>
      <w:r>
        <w:rPr>
          <w:rFonts w:hint="eastAsia"/>
        </w:rPr>
        <w:t>термины</w:t>
      </w:r>
      <w:r>
        <w:t></w:t>
      </w:r>
      <w:r>
        <w:rPr>
          <w:rFonts w:hint="eastAsia"/>
        </w:rPr>
        <w:t>равнозначны</w:t>
      </w:r>
      <w:r>
        <w:t></w:t>
      </w:r>
    </w:p>
    <w:p w:rsidR="008C72FD" w:rsidRDefault="008C72FD" w:rsidP="008C72FD">
      <w:r>
        <w:t></w:t>
      </w:r>
      <w:r>
        <w:t></w:t>
      </w:r>
      <w:r>
        <w:tab/>
      </w:r>
      <w:r>
        <w:rPr>
          <w:rFonts w:hint="eastAsia"/>
        </w:rPr>
        <w:t>Фонд</w:t>
      </w:r>
      <w:r>
        <w:t></w:t>
      </w:r>
      <w:r>
        <w:rPr>
          <w:rFonts w:hint="eastAsia"/>
        </w:rPr>
        <w:t>немецкоязычной</w:t>
      </w:r>
      <w:r>
        <w:t></w:t>
      </w:r>
      <w:r>
        <w:rPr>
          <w:rFonts w:hint="eastAsia"/>
        </w:rPr>
        <w:t>военной</w:t>
      </w:r>
      <w:r>
        <w:t></w:t>
      </w:r>
      <w:r>
        <w:rPr>
          <w:rFonts w:hint="eastAsia"/>
        </w:rPr>
        <w:t>лексики</w:t>
      </w:r>
      <w:r>
        <w:t></w:t>
      </w:r>
      <w:r>
        <w:rPr>
          <w:rFonts w:hint="eastAsia"/>
        </w:rPr>
        <w:t>обновляется</w:t>
      </w:r>
      <w:r>
        <w:t></w:t>
      </w:r>
      <w:r>
        <w:rPr>
          <w:rFonts w:hint="eastAsia"/>
        </w:rPr>
        <w:t>и</w:t>
      </w:r>
      <w:r>
        <w:t></w:t>
      </w:r>
      <w:proofErr w:type="gramStart"/>
      <w:r>
        <w:rPr>
          <w:rFonts w:hint="eastAsia"/>
        </w:rPr>
        <w:t>попол</w:t>
      </w:r>
      <w:r>
        <w:t></w:t>
      </w:r>
      <w:r>
        <w:rPr>
          <w:rFonts w:hint="eastAsia"/>
        </w:rPr>
        <w:t>няется</w:t>
      </w:r>
      <w:proofErr w:type="gramEnd"/>
      <w:r>
        <w:t></w:t>
      </w:r>
      <w:r>
        <w:t></w:t>
      </w:r>
      <w:r>
        <w:rPr>
          <w:rFonts w:hint="eastAsia"/>
        </w:rPr>
        <w:t>в</w:t>
      </w:r>
      <w:r>
        <w:t></w:t>
      </w:r>
      <w:r>
        <w:rPr>
          <w:rFonts w:hint="eastAsia"/>
        </w:rPr>
        <w:t>первую</w:t>
      </w:r>
      <w:r>
        <w:t></w:t>
      </w:r>
      <w:r>
        <w:rPr>
          <w:rFonts w:hint="eastAsia"/>
        </w:rPr>
        <w:t>очередь</w:t>
      </w:r>
      <w:r>
        <w:t></w:t>
      </w:r>
      <w:r>
        <w:t></w:t>
      </w:r>
      <w:r>
        <w:rPr>
          <w:rFonts w:hint="eastAsia"/>
        </w:rPr>
        <w:t>за</w:t>
      </w:r>
      <w:r>
        <w:t></w:t>
      </w:r>
      <w:r>
        <w:rPr>
          <w:rFonts w:hint="eastAsia"/>
        </w:rPr>
        <w:t>счёт</w:t>
      </w:r>
      <w:r>
        <w:t></w:t>
      </w:r>
      <w:r>
        <w:rPr>
          <w:rFonts w:hint="eastAsia"/>
        </w:rPr>
        <w:t>ресурсов</w:t>
      </w:r>
      <w:r>
        <w:t></w:t>
      </w:r>
      <w:r>
        <w:t></w:t>
      </w:r>
      <w:r>
        <w:rPr>
          <w:rFonts w:hint="eastAsia"/>
        </w:rPr>
        <w:t>имеющихся</w:t>
      </w:r>
      <w:r>
        <w:t></w:t>
      </w:r>
      <w:r>
        <w:rPr>
          <w:rFonts w:hint="eastAsia"/>
        </w:rPr>
        <w:t>в</w:t>
      </w:r>
      <w:r>
        <w:t></w:t>
      </w:r>
      <w:r>
        <w:rPr>
          <w:rFonts w:hint="eastAsia"/>
        </w:rPr>
        <w:t>распоряжении</w:t>
      </w:r>
      <w:r>
        <w:t></w:t>
      </w:r>
      <w:r>
        <w:rPr>
          <w:rFonts w:hint="eastAsia"/>
        </w:rPr>
        <w:t>родного</w:t>
      </w:r>
      <w:r>
        <w:t></w:t>
      </w:r>
      <w:r>
        <w:rPr>
          <w:rFonts w:hint="eastAsia"/>
        </w:rPr>
        <w:t>языка</w:t>
      </w:r>
      <w:r>
        <w:t></w:t>
      </w:r>
      <w:r>
        <w:t></w:t>
      </w:r>
      <w:r>
        <w:rPr>
          <w:rFonts w:hint="eastAsia"/>
        </w:rPr>
        <w:t>а</w:t>
      </w:r>
      <w:r>
        <w:t></w:t>
      </w:r>
      <w:r>
        <w:rPr>
          <w:rFonts w:hint="eastAsia"/>
        </w:rPr>
        <w:t>именно</w:t>
      </w:r>
      <w:r>
        <w:t></w:t>
      </w:r>
      <w:r>
        <w:rPr>
          <w:rFonts w:hint="eastAsia"/>
        </w:rPr>
        <w:t>путём</w:t>
      </w:r>
      <w:r>
        <w:t></w:t>
      </w:r>
      <w:r>
        <w:rPr>
          <w:rFonts w:hint="eastAsia"/>
        </w:rPr>
        <w:t>расширения</w:t>
      </w:r>
      <w:r>
        <w:t></w:t>
      </w:r>
      <w:r>
        <w:rPr>
          <w:rFonts w:hint="eastAsia"/>
        </w:rPr>
        <w:t>семантики</w:t>
      </w:r>
      <w:r>
        <w:t></w:t>
      </w:r>
      <w:r>
        <w:rPr>
          <w:rFonts w:hint="eastAsia"/>
        </w:rPr>
        <w:t>существующих</w:t>
      </w:r>
      <w:r>
        <w:t></w:t>
      </w:r>
      <w:r>
        <w:rPr>
          <w:rFonts w:hint="eastAsia"/>
        </w:rPr>
        <w:t>слов</w:t>
      </w:r>
      <w:r>
        <w:t></w:t>
      </w:r>
      <w:r>
        <w:t></w:t>
      </w:r>
      <w:r>
        <w:rPr>
          <w:rFonts w:hint="eastAsia"/>
        </w:rPr>
        <w:t>четырьмя</w:t>
      </w:r>
      <w:r>
        <w:t></w:t>
      </w:r>
      <w:r>
        <w:rPr>
          <w:rFonts w:hint="eastAsia"/>
        </w:rPr>
        <w:t>основными</w:t>
      </w:r>
      <w:r>
        <w:t></w:t>
      </w:r>
      <w:r>
        <w:rPr>
          <w:rFonts w:hint="eastAsia"/>
        </w:rPr>
        <w:t>способами</w:t>
      </w:r>
      <w:r>
        <w:t></w:t>
      </w:r>
      <w:r>
        <w:rPr>
          <w:rFonts w:hint="eastAsia"/>
        </w:rPr>
        <w:t>словообразования</w:t>
      </w:r>
      <w:r>
        <w:t></w:t>
      </w:r>
      <w:r>
        <w:t></w:t>
      </w:r>
      <w:r>
        <w:rPr>
          <w:rFonts w:hint="eastAsia"/>
        </w:rPr>
        <w:t>словосложением</w:t>
      </w:r>
      <w:r>
        <w:t></w:t>
      </w:r>
      <w:r>
        <w:t></w:t>
      </w:r>
      <w:r>
        <w:rPr>
          <w:rFonts w:hint="eastAsia"/>
        </w:rPr>
        <w:t>деривацией</w:t>
      </w:r>
      <w:r>
        <w:t></w:t>
      </w:r>
      <w:r>
        <w:t></w:t>
      </w:r>
      <w:r>
        <w:rPr>
          <w:rFonts w:hint="eastAsia"/>
        </w:rPr>
        <w:t>конверсией</w:t>
      </w:r>
      <w:r>
        <w:t></w:t>
      </w:r>
      <w:r>
        <w:rPr>
          <w:rFonts w:hint="eastAsia"/>
        </w:rPr>
        <w:t>и</w:t>
      </w:r>
      <w:r>
        <w:t></w:t>
      </w:r>
      <w:r>
        <w:rPr>
          <w:rFonts w:hint="eastAsia"/>
        </w:rPr>
        <w:t>образованием</w:t>
      </w:r>
      <w:r>
        <w:t></w:t>
      </w:r>
      <w:r>
        <w:rPr>
          <w:rFonts w:hint="eastAsia"/>
        </w:rPr>
        <w:t>искусственных</w:t>
      </w:r>
      <w:r>
        <w:t></w:t>
      </w:r>
      <w:r>
        <w:rPr>
          <w:rFonts w:hint="eastAsia"/>
        </w:rPr>
        <w:t>сокращённых</w:t>
      </w:r>
      <w:r>
        <w:t></w:t>
      </w:r>
      <w:r>
        <w:rPr>
          <w:rFonts w:hint="eastAsia"/>
        </w:rPr>
        <w:t>слов</w:t>
      </w:r>
      <w:r>
        <w:t></w:t>
      </w:r>
      <w:r>
        <w:t></w:t>
      </w:r>
      <w:r>
        <w:t></w:t>
      </w:r>
      <w:r>
        <w:rPr>
          <w:rFonts w:hint="eastAsia"/>
        </w:rPr>
        <w:t>путём</w:t>
      </w:r>
      <w:r>
        <w:t></w:t>
      </w:r>
      <w:r>
        <w:rPr>
          <w:rFonts w:hint="eastAsia"/>
        </w:rPr>
        <w:t>создания</w:t>
      </w:r>
      <w:r>
        <w:t></w:t>
      </w:r>
      <w:r>
        <w:rPr>
          <w:rFonts w:hint="eastAsia"/>
        </w:rPr>
        <w:t>терминологических</w:t>
      </w:r>
      <w:r>
        <w:t></w:t>
      </w:r>
      <w:r>
        <w:rPr>
          <w:rFonts w:hint="eastAsia"/>
        </w:rPr>
        <w:t>словосочетаний</w:t>
      </w:r>
      <w:r>
        <w:t></w:t>
      </w:r>
      <w:r>
        <w:rPr>
          <w:rFonts w:hint="eastAsia"/>
        </w:rPr>
        <w:t>и</w:t>
      </w:r>
      <w:r>
        <w:t></w:t>
      </w:r>
      <w:r>
        <w:rPr>
          <w:rFonts w:hint="eastAsia"/>
        </w:rPr>
        <w:t>постоянным</w:t>
      </w:r>
      <w:r>
        <w:t></w:t>
      </w:r>
      <w:r>
        <w:rPr>
          <w:rFonts w:hint="eastAsia"/>
        </w:rPr>
        <w:t>переименованием</w:t>
      </w:r>
      <w:r>
        <w:t></w:t>
      </w:r>
      <w:r>
        <w:rPr>
          <w:rFonts w:hint="eastAsia"/>
        </w:rPr>
        <w:t>организационно</w:t>
      </w:r>
      <w:r>
        <w:t></w:t>
      </w:r>
      <w:r>
        <w:rPr>
          <w:rFonts w:hint="eastAsia"/>
        </w:rPr>
        <w:t>штатной</w:t>
      </w:r>
      <w:r>
        <w:t></w:t>
      </w:r>
      <w:r>
        <w:rPr>
          <w:rFonts w:hint="eastAsia"/>
        </w:rPr>
        <w:t>номенклатуры</w:t>
      </w:r>
      <w:r>
        <w:t></w:t>
      </w:r>
    </w:p>
    <w:p w:rsidR="008C72FD" w:rsidRDefault="008C72FD" w:rsidP="008C72FD">
      <w:r>
        <w:t></w:t>
      </w:r>
      <w:r>
        <w:t></w:t>
      </w:r>
      <w:r>
        <w:tab/>
      </w:r>
      <w:r>
        <w:rPr>
          <w:rFonts w:hint="eastAsia"/>
        </w:rPr>
        <w:t>Своеязычные</w:t>
      </w:r>
      <w:r>
        <w:t></w:t>
      </w:r>
      <w:r>
        <w:rPr>
          <w:rFonts w:hint="eastAsia"/>
        </w:rPr>
        <w:t>источники</w:t>
      </w:r>
      <w:r>
        <w:t></w:t>
      </w:r>
      <w:r>
        <w:rPr>
          <w:rFonts w:hint="eastAsia"/>
        </w:rPr>
        <w:t>пополнения</w:t>
      </w:r>
      <w:r>
        <w:t></w:t>
      </w:r>
      <w:r>
        <w:rPr>
          <w:rFonts w:hint="eastAsia"/>
        </w:rPr>
        <w:t>профессиональной</w:t>
      </w:r>
      <w:r>
        <w:t></w:t>
      </w:r>
      <w:r>
        <w:rPr>
          <w:rFonts w:hint="eastAsia"/>
        </w:rPr>
        <w:t>военной</w:t>
      </w:r>
      <w:r>
        <w:t></w:t>
      </w:r>
      <w:r>
        <w:rPr>
          <w:rFonts w:hint="eastAsia"/>
        </w:rPr>
        <w:t>лексики</w:t>
      </w:r>
      <w:r>
        <w:t></w:t>
      </w:r>
      <w:r>
        <w:rPr>
          <w:rFonts w:hint="eastAsia"/>
        </w:rPr>
        <w:t>в</w:t>
      </w:r>
      <w:r>
        <w:t></w:t>
      </w:r>
      <w:r>
        <w:rPr>
          <w:rFonts w:hint="eastAsia"/>
        </w:rPr>
        <w:t>синхронно</w:t>
      </w:r>
      <w:r>
        <w:t></w:t>
      </w:r>
      <w:r>
        <w:rPr>
          <w:rFonts w:hint="eastAsia"/>
        </w:rPr>
        <w:t>диахронном</w:t>
      </w:r>
      <w:r>
        <w:t></w:t>
      </w:r>
      <w:r>
        <w:rPr>
          <w:rFonts w:hint="eastAsia"/>
        </w:rPr>
        <w:t>рассмотрении</w:t>
      </w:r>
      <w:r>
        <w:t></w:t>
      </w:r>
      <w:r>
        <w:rPr>
          <w:rFonts w:hint="eastAsia"/>
        </w:rPr>
        <w:t>задействовались</w:t>
      </w:r>
      <w:r>
        <w:t></w:t>
      </w:r>
      <w:r>
        <w:rPr>
          <w:rFonts w:hint="eastAsia"/>
        </w:rPr>
        <w:t>и</w:t>
      </w:r>
      <w:r>
        <w:t></w:t>
      </w:r>
      <w:proofErr w:type="gramStart"/>
      <w:r>
        <w:rPr>
          <w:rFonts w:hint="eastAsia"/>
        </w:rPr>
        <w:t>задей</w:t>
      </w:r>
      <w:r>
        <w:t></w:t>
      </w:r>
      <w:r>
        <w:rPr>
          <w:rFonts w:hint="eastAsia"/>
        </w:rPr>
        <w:t>ствуются</w:t>
      </w:r>
      <w:proofErr w:type="gramEnd"/>
      <w:r>
        <w:t></w:t>
      </w:r>
      <w:r>
        <w:rPr>
          <w:rFonts w:hint="eastAsia"/>
        </w:rPr>
        <w:t>непропорционально</w:t>
      </w:r>
      <w:r>
        <w:t></w:t>
      </w:r>
      <w:r>
        <w:t></w:t>
      </w:r>
      <w:r>
        <w:rPr>
          <w:rFonts w:hint="eastAsia"/>
        </w:rPr>
        <w:t>Деривационное</w:t>
      </w:r>
      <w:r>
        <w:t></w:t>
      </w:r>
      <w:r>
        <w:rPr>
          <w:rFonts w:hint="eastAsia"/>
        </w:rPr>
        <w:t>и</w:t>
      </w:r>
      <w:r>
        <w:t></w:t>
      </w:r>
      <w:r>
        <w:rPr>
          <w:rFonts w:hint="eastAsia"/>
        </w:rPr>
        <w:t>конверсионное</w:t>
      </w:r>
      <w:r>
        <w:t></w:t>
      </w:r>
      <w:r>
        <w:rPr>
          <w:rFonts w:hint="eastAsia"/>
        </w:rPr>
        <w:t>слово</w:t>
      </w:r>
      <w:r>
        <w:t></w:t>
      </w:r>
      <w:r>
        <w:rPr>
          <w:rFonts w:hint="eastAsia"/>
        </w:rPr>
        <w:t>образование</w:t>
      </w:r>
      <w:r>
        <w:t></w:t>
      </w:r>
      <w:r>
        <w:t></w:t>
      </w:r>
      <w:r>
        <w:rPr>
          <w:rFonts w:hint="eastAsia"/>
        </w:rPr>
        <w:t>а</w:t>
      </w:r>
      <w:r>
        <w:t></w:t>
      </w:r>
      <w:r>
        <w:rPr>
          <w:rFonts w:hint="eastAsia"/>
        </w:rPr>
        <w:t>также</w:t>
      </w:r>
      <w:r>
        <w:t></w:t>
      </w:r>
      <w:r>
        <w:rPr>
          <w:rFonts w:hint="eastAsia"/>
        </w:rPr>
        <w:t>расширение</w:t>
      </w:r>
      <w:r>
        <w:t></w:t>
      </w:r>
      <w:r>
        <w:rPr>
          <w:rFonts w:hint="eastAsia"/>
        </w:rPr>
        <w:t>семантики</w:t>
      </w:r>
      <w:r>
        <w:t></w:t>
      </w:r>
      <w:r>
        <w:rPr>
          <w:rFonts w:hint="eastAsia"/>
        </w:rPr>
        <w:t>существующих</w:t>
      </w:r>
      <w:r>
        <w:t></w:t>
      </w:r>
      <w:r>
        <w:rPr>
          <w:rFonts w:hint="eastAsia"/>
        </w:rPr>
        <w:t>имён</w:t>
      </w:r>
      <w:r>
        <w:t></w:t>
      </w:r>
      <w:r>
        <w:rPr>
          <w:rFonts w:hint="eastAsia"/>
        </w:rPr>
        <w:t>активно</w:t>
      </w:r>
      <w:r>
        <w:t></w:t>
      </w:r>
      <w:r>
        <w:rPr>
          <w:rFonts w:hint="eastAsia"/>
        </w:rPr>
        <w:t>использовались</w:t>
      </w:r>
      <w:r>
        <w:t></w:t>
      </w:r>
      <w:r>
        <w:rPr>
          <w:rFonts w:hint="eastAsia"/>
        </w:rPr>
        <w:t>в</w:t>
      </w:r>
      <w:r>
        <w:t></w:t>
      </w:r>
      <w:r>
        <w:rPr>
          <w:rFonts w:hint="eastAsia"/>
        </w:rPr>
        <w:t>исторической</w:t>
      </w:r>
      <w:r>
        <w:t></w:t>
      </w:r>
      <w:r>
        <w:rPr>
          <w:rFonts w:hint="eastAsia"/>
        </w:rPr>
        <w:t>ретроспективе</w:t>
      </w:r>
      <w:r>
        <w:t></w:t>
      </w:r>
      <w:r>
        <w:rPr>
          <w:rFonts w:hint="eastAsia"/>
        </w:rPr>
        <w:t>по</w:t>
      </w:r>
      <w:r>
        <w:t></w:t>
      </w:r>
      <w:r>
        <w:rPr>
          <w:rFonts w:hint="eastAsia"/>
        </w:rPr>
        <w:t>мере</w:t>
      </w:r>
      <w:r>
        <w:t></w:t>
      </w:r>
      <w:r>
        <w:rPr>
          <w:rFonts w:hint="eastAsia"/>
        </w:rPr>
        <w:t>развития</w:t>
      </w:r>
      <w:r>
        <w:t></w:t>
      </w:r>
      <w:r>
        <w:rPr>
          <w:rFonts w:hint="eastAsia"/>
        </w:rPr>
        <w:t>военного</w:t>
      </w:r>
      <w:r>
        <w:t></w:t>
      </w:r>
      <w:r>
        <w:rPr>
          <w:rFonts w:hint="eastAsia"/>
        </w:rPr>
        <w:t>дела</w:t>
      </w:r>
      <w:r>
        <w:t></w:t>
      </w:r>
    </w:p>
    <w:p w:rsidR="008C72FD" w:rsidRDefault="008C72FD" w:rsidP="008C72FD">
      <w:r>
        <w:rPr>
          <w:rFonts w:hint="eastAsia"/>
        </w:rPr>
        <w:t>На</w:t>
      </w:r>
      <w:r>
        <w:t></w:t>
      </w:r>
      <w:r>
        <w:rPr>
          <w:rFonts w:hint="eastAsia"/>
        </w:rPr>
        <w:t>синхронном</w:t>
      </w:r>
      <w:r>
        <w:t></w:t>
      </w:r>
      <w:r>
        <w:rPr>
          <w:rFonts w:hint="eastAsia"/>
        </w:rPr>
        <w:t>срезе</w:t>
      </w:r>
      <w:r>
        <w:t></w:t>
      </w:r>
      <w:r>
        <w:rPr>
          <w:rFonts w:hint="eastAsia"/>
        </w:rPr>
        <w:t>для</w:t>
      </w:r>
      <w:r>
        <w:t></w:t>
      </w:r>
      <w:r>
        <w:rPr>
          <w:rFonts w:hint="eastAsia"/>
        </w:rPr>
        <w:t>терминообразования</w:t>
      </w:r>
      <w:r>
        <w:t></w:t>
      </w:r>
      <w:r>
        <w:rPr>
          <w:rFonts w:hint="eastAsia"/>
        </w:rPr>
        <w:t>в</w:t>
      </w:r>
      <w:r>
        <w:t></w:t>
      </w:r>
      <w:r>
        <w:rPr>
          <w:rFonts w:hint="eastAsia"/>
        </w:rPr>
        <w:t>военном</w:t>
      </w:r>
      <w:r>
        <w:t></w:t>
      </w:r>
      <w:r>
        <w:rPr>
          <w:rFonts w:hint="eastAsia"/>
        </w:rPr>
        <w:t>дискурсе</w:t>
      </w:r>
      <w:r>
        <w:t></w:t>
      </w:r>
      <w:r>
        <w:rPr>
          <w:rFonts w:hint="eastAsia"/>
        </w:rPr>
        <w:t>наиболее</w:t>
      </w:r>
      <w:r>
        <w:t></w:t>
      </w:r>
      <w:r>
        <w:rPr>
          <w:rFonts w:hint="eastAsia"/>
        </w:rPr>
        <w:t>активно</w:t>
      </w:r>
      <w:r>
        <w:t></w:t>
      </w:r>
      <w:r>
        <w:rPr>
          <w:rFonts w:hint="eastAsia"/>
        </w:rPr>
        <w:t>задействуется</w:t>
      </w:r>
      <w:r>
        <w:t></w:t>
      </w:r>
      <w:r>
        <w:rPr>
          <w:rFonts w:hint="eastAsia"/>
        </w:rPr>
        <w:t>словообразовательный</w:t>
      </w:r>
      <w:r>
        <w:t></w:t>
      </w:r>
      <w:r>
        <w:rPr>
          <w:rFonts w:hint="eastAsia"/>
        </w:rPr>
        <w:t>потенциал</w:t>
      </w:r>
      <w:r>
        <w:t></w:t>
      </w:r>
      <w:r>
        <w:rPr>
          <w:rFonts w:hint="eastAsia"/>
        </w:rPr>
        <w:t>за</w:t>
      </w:r>
      <w:r>
        <w:t></w:t>
      </w:r>
      <w:r>
        <w:rPr>
          <w:rFonts w:hint="eastAsia"/>
        </w:rPr>
        <w:t>счёт</w:t>
      </w:r>
      <w:r>
        <w:t></w:t>
      </w:r>
      <w:r>
        <w:rPr>
          <w:rFonts w:hint="eastAsia"/>
        </w:rPr>
        <w:t>словосложения</w:t>
      </w:r>
      <w:r>
        <w:t></w:t>
      </w:r>
      <w:r>
        <w:t></w:t>
      </w:r>
      <w:r>
        <w:rPr>
          <w:rFonts w:hint="eastAsia"/>
        </w:rPr>
        <w:t>В</w:t>
      </w:r>
      <w:r>
        <w:t></w:t>
      </w:r>
      <w:r>
        <w:rPr>
          <w:rFonts w:hint="eastAsia"/>
        </w:rPr>
        <w:t>процессе</w:t>
      </w:r>
      <w:r>
        <w:t></w:t>
      </w:r>
      <w:r>
        <w:rPr>
          <w:rFonts w:hint="eastAsia"/>
        </w:rPr>
        <w:t>исследования</w:t>
      </w:r>
      <w:r>
        <w:t></w:t>
      </w:r>
      <w:r>
        <w:rPr>
          <w:rFonts w:hint="eastAsia"/>
        </w:rPr>
        <w:t>были</w:t>
      </w:r>
      <w:r>
        <w:t></w:t>
      </w:r>
      <w:r>
        <w:rPr>
          <w:rFonts w:hint="eastAsia"/>
        </w:rPr>
        <w:t>эксплицированы</w:t>
      </w:r>
      <w:r>
        <w:t></w:t>
      </w:r>
      <w:r>
        <w:rPr>
          <w:rFonts w:hint="eastAsia"/>
        </w:rPr>
        <w:t>и</w:t>
      </w:r>
      <w:r>
        <w:t></w:t>
      </w:r>
      <w:r>
        <w:rPr>
          <w:rFonts w:hint="eastAsia"/>
        </w:rPr>
        <w:t>описаны</w:t>
      </w:r>
      <w:r>
        <w:t></w:t>
      </w:r>
      <w:r>
        <w:t></w:t>
      </w:r>
      <w:r>
        <w:t></w:t>
      </w:r>
      <w:r>
        <w:t></w:t>
      </w:r>
      <w:r>
        <w:rPr>
          <w:rFonts w:hint="eastAsia"/>
        </w:rPr>
        <w:t>особо</w:t>
      </w:r>
      <w:r>
        <w:t></w:t>
      </w:r>
      <w:r>
        <w:rPr>
          <w:rFonts w:hint="eastAsia"/>
        </w:rPr>
        <w:t>продуктивных</w:t>
      </w:r>
      <w:r>
        <w:t></w:t>
      </w:r>
      <w:r>
        <w:rPr>
          <w:rFonts w:hint="eastAsia"/>
        </w:rPr>
        <w:t>словообразовательных</w:t>
      </w:r>
      <w:r>
        <w:t></w:t>
      </w:r>
      <w:r>
        <w:rPr>
          <w:rFonts w:hint="eastAsia"/>
        </w:rPr>
        <w:t>элемента</w:t>
      </w:r>
      <w:r>
        <w:t></w:t>
      </w:r>
      <w:r>
        <w:t></w:t>
      </w:r>
      <w:r>
        <w:rPr>
          <w:rFonts w:hint="eastAsia"/>
        </w:rPr>
        <w:t>ПСЭ</w:t>
      </w:r>
      <w:r>
        <w:t></w:t>
      </w:r>
      <w:r>
        <w:t></w:t>
      </w:r>
      <w:r>
        <w:t></w:t>
      </w:r>
      <w:r>
        <w:rPr>
          <w:rFonts w:hint="eastAsia"/>
        </w:rPr>
        <w:t>исполь</w:t>
      </w:r>
      <w:r>
        <w:t></w:t>
      </w:r>
      <w:r>
        <w:rPr>
          <w:rFonts w:hint="eastAsia"/>
        </w:rPr>
        <w:t>зуемые</w:t>
      </w:r>
      <w:r>
        <w:t></w:t>
      </w:r>
      <w:r>
        <w:rPr>
          <w:rFonts w:hint="eastAsia"/>
        </w:rPr>
        <w:t>для</w:t>
      </w:r>
      <w:r>
        <w:t></w:t>
      </w:r>
      <w:r>
        <w:rPr>
          <w:rFonts w:hint="eastAsia"/>
        </w:rPr>
        <w:t>словосложения</w:t>
      </w:r>
      <w:r>
        <w:t></w:t>
      </w:r>
      <w:r>
        <w:rPr>
          <w:rFonts w:hint="eastAsia"/>
        </w:rPr>
        <w:t>с</w:t>
      </w:r>
      <w:r>
        <w:t></w:t>
      </w:r>
      <w:r>
        <w:rPr>
          <w:rFonts w:hint="eastAsia"/>
        </w:rPr>
        <w:t>целью</w:t>
      </w:r>
      <w:r>
        <w:t></w:t>
      </w:r>
      <w:r>
        <w:rPr>
          <w:rFonts w:hint="eastAsia"/>
        </w:rPr>
        <w:t>терминологической</w:t>
      </w:r>
      <w:r>
        <w:t></w:t>
      </w:r>
      <w:r>
        <w:rPr>
          <w:rFonts w:hint="eastAsia"/>
        </w:rPr>
        <w:t>номинации</w:t>
      </w:r>
      <w:r>
        <w:t></w:t>
      </w:r>
    </w:p>
    <w:p w:rsidR="008C72FD" w:rsidRDefault="008C72FD" w:rsidP="008C72FD">
      <w:r>
        <w:t></w:t>
      </w:r>
      <w:r>
        <w:t></w:t>
      </w:r>
      <w:r>
        <w:tab/>
      </w:r>
      <w:r>
        <w:rPr>
          <w:rFonts w:hint="eastAsia"/>
        </w:rPr>
        <w:t>В</w:t>
      </w:r>
      <w:r>
        <w:t></w:t>
      </w:r>
      <w:r>
        <w:rPr>
          <w:rFonts w:hint="eastAsia"/>
        </w:rPr>
        <w:t>расширении</w:t>
      </w:r>
      <w:r>
        <w:t></w:t>
      </w:r>
      <w:r>
        <w:rPr>
          <w:rFonts w:hint="eastAsia"/>
        </w:rPr>
        <w:t>и</w:t>
      </w:r>
      <w:r>
        <w:t></w:t>
      </w:r>
      <w:r>
        <w:rPr>
          <w:rFonts w:hint="eastAsia"/>
        </w:rPr>
        <w:t>обновлении</w:t>
      </w:r>
      <w:r>
        <w:t></w:t>
      </w:r>
      <w:r>
        <w:rPr>
          <w:rFonts w:hint="eastAsia"/>
        </w:rPr>
        <w:t>терминологического</w:t>
      </w:r>
      <w:r>
        <w:t></w:t>
      </w:r>
      <w:r>
        <w:rPr>
          <w:rFonts w:hint="eastAsia"/>
        </w:rPr>
        <w:t>фонда</w:t>
      </w:r>
      <w:r>
        <w:t></w:t>
      </w:r>
      <w:r>
        <w:rPr>
          <w:rFonts w:hint="eastAsia"/>
        </w:rPr>
        <w:t>в</w:t>
      </w:r>
      <w:r>
        <w:t></w:t>
      </w:r>
      <w:r>
        <w:rPr>
          <w:rFonts w:hint="eastAsia"/>
        </w:rPr>
        <w:t>современных</w:t>
      </w:r>
      <w:r>
        <w:t></w:t>
      </w:r>
      <w:r>
        <w:rPr>
          <w:rFonts w:hint="eastAsia"/>
        </w:rPr>
        <w:t>условиях</w:t>
      </w:r>
      <w:r>
        <w:t></w:t>
      </w:r>
      <w:r>
        <w:rPr>
          <w:rFonts w:hint="eastAsia"/>
        </w:rPr>
        <w:t>важную</w:t>
      </w:r>
      <w:r>
        <w:t></w:t>
      </w:r>
      <w:r>
        <w:rPr>
          <w:rFonts w:hint="eastAsia"/>
        </w:rPr>
        <w:t>роль</w:t>
      </w:r>
      <w:r>
        <w:t></w:t>
      </w:r>
      <w:r>
        <w:rPr>
          <w:rFonts w:hint="eastAsia"/>
        </w:rPr>
        <w:t>играет</w:t>
      </w:r>
      <w:r>
        <w:t></w:t>
      </w:r>
      <w:r>
        <w:rPr>
          <w:rFonts w:hint="eastAsia"/>
        </w:rPr>
        <w:t>сочетательный</w:t>
      </w:r>
      <w:r>
        <w:t></w:t>
      </w:r>
      <w:r>
        <w:rPr>
          <w:rFonts w:hint="eastAsia"/>
        </w:rPr>
        <w:t>потенциал</w:t>
      </w:r>
      <w:r>
        <w:t></w:t>
      </w:r>
      <w:r>
        <w:rPr>
          <w:rFonts w:hint="eastAsia"/>
        </w:rPr>
        <w:t>немецкого</w:t>
      </w:r>
      <w:r>
        <w:t></w:t>
      </w:r>
      <w:r>
        <w:rPr>
          <w:rFonts w:hint="eastAsia"/>
        </w:rPr>
        <w:t>языка</w:t>
      </w:r>
      <w:proofErr w:type="gramStart"/>
      <w:r>
        <w:t></w:t>
      </w:r>
      <w:r>
        <w:t></w:t>
      </w:r>
      <w:r>
        <w:rPr>
          <w:rFonts w:hint="eastAsia"/>
        </w:rPr>
        <w:t>В</w:t>
      </w:r>
      <w:proofErr w:type="gramEnd"/>
      <w:r>
        <w:rPr>
          <w:rFonts w:hint="eastAsia"/>
        </w:rPr>
        <w:t>округ</w:t>
      </w:r>
      <w:r>
        <w:t></w:t>
      </w:r>
      <w:r>
        <w:rPr>
          <w:rFonts w:hint="eastAsia"/>
        </w:rPr>
        <w:t>ключевых</w:t>
      </w:r>
      <w:r>
        <w:t></w:t>
      </w:r>
      <w:r>
        <w:rPr>
          <w:rFonts w:hint="eastAsia"/>
        </w:rPr>
        <w:t>слов</w:t>
      </w:r>
      <w:r>
        <w:t></w:t>
      </w:r>
      <w:r>
        <w:rPr>
          <w:rFonts w:hint="eastAsia"/>
        </w:rPr>
        <w:t>формируются</w:t>
      </w:r>
      <w:r>
        <w:t></w:t>
      </w:r>
      <w:r>
        <w:rPr>
          <w:rFonts w:hint="eastAsia"/>
        </w:rPr>
        <w:t>кластеры</w:t>
      </w:r>
      <w:r>
        <w:t></w:t>
      </w:r>
      <w:r>
        <w:rPr>
          <w:rFonts w:hint="eastAsia"/>
        </w:rPr>
        <w:t>термино</w:t>
      </w:r>
      <w:r>
        <w:t></w:t>
      </w:r>
      <w:r>
        <w:rPr>
          <w:rFonts w:hint="eastAsia"/>
        </w:rPr>
        <w:t>логических</w:t>
      </w:r>
      <w:r>
        <w:t></w:t>
      </w:r>
      <w:r>
        <w:rPr>
          <w:rFonts w:hint="eastAsia"/>
        </w:rPr>
        <w:t>сочетаний</w:t>
      </w:r>
      <w:r>
        <w:t></w:t>
      </w:r>
      <w:r>
        <w:rPr>
          <w:rFonts w:hint="eastAsia"/>
        </w:rPr>
        <w:t>атрибутивного</w:t>
      </w:r>
      <w:r>
        <w:t></w:t>
      </w:r>
      <w:r>
        <w:t></w:t>
      </w:r>
      <w:r>
        <w:rPr>
          <w:rFonts w:hint="eastAsia"/>
        </w:rPr>
        <w:t>субстантивного</w:t>
      </w:r>
      <w:r>
        <w:t></w:t>
      </w:r>
      <w:r>
        <w:t></w:t>
      </w:r>
      <w:r>
        <w:rPr>
          <w:rFonts w:hint="eastAsia"/>
        </w:rPr>
        <w:t>атрибутивно</w:t>
      </w:r>
      <w:r>
        <w:t></w:t>
      </w:r>
      <w:r>
        <w:rPr>
          <w:rFonts w:hint="eastAsia"/>
        </w:rPr>
        <w:t>субстантивного</w:t>
      </w:r>
      <w:r>
        <w:t></w:t>
      </w:r>
      <w:r>
        <w:rPr>
          <w:rFonts w:hint="eastAsia"/>
        </w:rPr>
        <w:t>и</w:t>
      </w:r>
      <w:r>
        <w:t></w:t>
      </w:r>
      <w:r>
        <w:rPr>
          <w:rFonts w:hint="eastAsia"/>
        </w:rPr>
        <w:t>глагольно</w:t>
      </w:r>
      <w:r>
        <w:t></w:t>
      </w:r>
      <w:r>
        <w:rPr>
          <w:rFonts w:hint="eastAsia"/>
        </w:rPr>
        <w:t>именного</w:t>
      </w:r>
      <w:r>
        <w:t></w:t>
      </w:r>
      <w:r>
        <w:rPr>
          <w:rFonts w:hint="eastAsia"/>
        </w:rPr>
        <w:t>типа</w:t>
      </w:r>
      <w:r>
        <w:t></w:t>
      </w:r>
      <w:r>
        <w:t></w:t>
      </w:r>
      <w:r>
        <w:rPr>
          <w:rFonts w:hint="eastAsia"/>
        </w:rPr>
        <w:t>Численность</w:t>
      </w:r>
      <w:r>
        <w:t></w:t>
      </w:r>
      <w:r>
        <w:rPr>
          <w:rFonts w:hint="eastAsia"/>
        </w:rPr>
        <w:t>таких</w:t>
      </w:r>
      <w:r>
        <w:t></w:t>
      </w:r>
      <w:r>
        <w:rPr>
          <w:rFonts w:hint="eastAsia"/>
        </w:rPr>
        <w:t>кластеров</w:t>
      </w:r>
      <w:r>
        <w:t></w:t>
      </w:r>
      <w:r>
        <w:rPr>
          <w:rFonts w:hint="eastAsia"/>
        </w:rPr>
        <w:t>может</w:t>
      </w:r>
      <w:r>
        <w:t></w:t>
      </w:r>
      <w:r>
        <w:rPr>
          <w:rFonts w:hint="eastAsia"/>
        </w:rPr>
        <w:t>составлять</w:t>
      </w:r>
      <w:r>
        <w:t></w:t>
      </w:r>
      <w:r>
        <w:rPr>
          <w:rFonts w:hint="eastAsia"/>
        </w:rPr>
        <w:t>от</w:t>
      </w:r>
      <w:r>
        <w:t></w:t>
      </w:r>
      <w:r>
        <w:t></w:t>
      </w:r>
      <w:r>
        <w:t></w:t>
      </w:r>
      <w:r>
        <w:t></w:t>
      </w:r>
      <w:r>
        <w:rPr>
          <w:rFonts w:hint="eastAsia"/>
        </w:rPr>
        <w:t>до</w:t>
      </w:r>
      <w:r>
        <w:t></w:t>
      </w:r>
      <w:r>
        <w:t></w:t>
      </w:r>
      <w:r>
        <w:t></w:t>
      </w:r>
      <w:r>
        <w:t></w:t>
      </w:r>
      <w:r>
        <w:rPr>
          <w:rFonts w:hint="eastAsia"/>
        </w:rPr>
        <w:t>единиц</w:t>
      </w:r>
      <w:r>
        <w:t></w:t>
      </w:r>
      <w:r>
        <w:rPr>
          <w:rFonts w:hint="eastAsia"/>
        </w:rPr>
        <w:t>каждый</w:t>
      </w:r>
      <w:r>
        <w:t></w:t>
      </w:r>
    </w:p>
    <w:p w:rsidR="008C72FD" w:rsidRDefault="008C72FD" w:rsidP="008C72FD">
      <w:r>
        <w:t></w:t>
      </w:r>
      <w:r>
        <w:t></w:t>
      </w:r>
      <w:r>
        <w:tab/>
      </w:r>
      <w:r>
        <w:rPr>
          <w:rFonts w:hint="eastAsia"/>
        </w:rPr>
        <w:t>Для</w:t>
      </w:r>
      <w:r>
        <w:t></w:t>
      </w:r>
      <w:r>
        <w:rPr>
          <w:rFonts w:hint="eastAsia"/>
        </w:rPr>
        <w:t>расширения</w:t>
      </w:r>
      <w:r>
        <w:t></w:t>
      </w:r>
      <w:r>
        <w:rPr>
          <w:rFonts w:hint="eastAsia"/>
        </w:rPr>
        <w:t>фонда</w:t>
      </w:r>
      <w:r>
        <w:t></w:t>
      </w:r>
      <w:r>
        <w:rPr>
          <w:rFonts w:hint="eastAsia"/>
        </w:rPr>
        <w:t>военной</w:t>
      </w:r>
      <w:r>
        <w:t></w:t>
      </w:r>
      <w:r>
        <w:rPr>
          <w:rFonts w:hint="eastAsia"/>
        </w:rPr>
        <w:t>лексики</w:t>
      </w:r>
      <w:r>
        <w:t></w:t>
      </w:r>
      <w:r>
        <w:t></w:t>
      </w:r>
      <w:r>
        <w:rPr>
          <w:rFonts w:hint="eastAsia"/>
        </w:rPr>
        <w:t>не</w:t>
      </w:r>
      <w:r>
        <w:t></w:t>
      </w:r>
      <w:r>
        <w:rPr>
          <w:rFonts w:hint="eastAsia"/>
        </w:rPr>
        <w:t>связанного</w:t>
      </w:r>
      <w:r>
        <w:t></w:t>
      </w:r>
      <w:r>
        <w:rPr>
          <w:rFonts w:hint="eastAsia"/>
        </w:rPr>
        <w:t>с</w:t>
      </w:r>
      <w:r>
        <w:t></w:t>
      </w:r>
      <w:r>
        <w:rPr>
          <w:rFonts w:hint="eastAsia"/>
        </w:rPr>
        <w:t>соз</w:t>
      </w:r>
      <w:r>
        <w:t></w:t>
      </w:r>
      <w:r>
        <w:rPr>
          <w:rFonts w:hint="eastAsia"/>
        </w:rPr>
        <w:t>данием</w:t>
      </w:r>
      <w:r>
        <w:t></w:t>
      </w:r>
      <w:r>
        <w:rPr>
          <w:rFonts w:hint="eastAsia"/>
        </w:rPr>
        <w:t>новых</w:t>
      </w:r>
      <w:r>
        <w:t></w:t>
      </w:r>
      <w:r>
        <w:rPr>
          <w:rFonts w:hint="eastAsia"/>
        </w:rPr>
        <w:t>терминов</w:t>
      </w:r>
      <w:r>
        <w:t></w:t>
      </w:r>
      <w:r>
        <w:t></w:t>
      </w:r>
      <w:r>
        <w:rPr>
          <w:rFonts w:hint="eastAsia"/>
        </w:rPr>
        <w:t>а</w:t>
      </w:r>
      <w:r>
        <w:t></w:t>
      </w:r>
      <w:r>
        <w:rPr>
          <w:rFonts w:hint="eastAsia"/>
        </w:rPr>
        <w:t>обусловленного</w:t>
      </w:r>
      <w:r>
        <w:t></w:t>
      </w:r>
      <w:r>
        <w:rPr>
          <w:rFonts w:hint="eastAsia"/>
        </w:rPr>
        <w:t>фактором</w:t>
      </w:r>
      <w:r>
        <w:t></w:t>
      </w:r>
      <w:r>
        <w:rPr>
          <w:rFonts w:hint="eastAsia"/>
        </w:rPr>
        <w:t>экономии</w:t>
      </w:r>
      <w:r>
        <w:t></w:t>
      </w:r>
      <w:r>
        <w:rPr>
          <w:rFonts w:hint="eastAsia"/>
        </w:rPr>
        <w:t>грамма</w:t>
      </w:r>
      <w:r>
        <w:t></w:t>
      </w:r>
      <w:r>
        <w:rPr>
          <w:rFonts w:hint="eastAsia"/>
        </w:rPr>
        <w:t>тических</w:t>
      </w:r>
      <w:r>
        <w:t></w:t>
      </w:r>
      <w:r>
        <w:rPr>
          <w:rFonts w:hint="eastAsia"/>
        </w:rPr>
        <w:t>и</w:t>
      </w:r>
      <w:r>
        <w:t></w:t>
      </w:r>
      <w:r>
        <w:rPr>
          <w:rFonts w:hint="eastAsia"/>
        </w:rPr>
        <w:t>синтаксических</w:t>
      </w:r>
      <w:r>
        <w:t></w:t>
      </w:r>
      <w:r>
        <w:rPr>
          <w:rFonts w:hint="eastAsia"/>
        </w:rPr>
        <w:t>связей</w:t>
      </w:r>
      <w:r>
        <w:t></w:t>
      </w:r>
      <w:r>
        <w:t></w:t>
      </w:r>
      <w:r>
        <w:rPr>
          <w:rFonts w:hint="eastAsia"/>
        </w:rPr>
        <w:t>особенно</w:t>
      </w:r>
      <w:r>
        <w:t></w:t>
      </w:r>
      <w:r>
        <w:rPr>
          <w:rFonts w:hint="eastAsia"/>
        </w:rPr>
        <w:t>активно</w:t>
      </w:r>
      <w:r>
        <w:t></w:t>
      </w:r>
      <w:r>
        <w:rPr>
          <w:rFonts w:hint="eastAsia"/>
        </w:rPr>
        <w:t>используется</w:t>
      </w:r>
      <w:r>
        <w:t></w:t>
      </w:r>
      <w:r>
        <w:rPr>
          <w:rFonts w:hint="eastAsia"/>
        </w:rPr>
        <w:t>потен</w:t>
      </w:r>
      <w:r>
        <w:t></w:t>
      </w:r>
      <w:r>
        <w:rPr>
          <w:rFonts w:hint="eastAsia"/>
        </w:rPr>
        <w:t>циал</w:t>
      </w:r>
      <w:r>
        <w:t></w:t>
      </w:r>
      <w:r>
        <w:rPr>
          <w:rFonts w:hint="eastAsia"/>
        </w:rPr>
        <w:t>словосложения</w:t>
      </w:r>
      <w:r>
        <w:t></w:t>
      </w:r>
      <w:r>
        <w:t></w:t>
      </w:r>
      <w:r>
        <w:rPr>
          <w:rFonts w:hint="eastAsia"/>
        </w:rPr>
        <w:t>заключающийся</w:t>
      </w:r>
      <w:r>
        <w:t></w:t>
      </w:r>
      <w:r>
        <w:rPr>
          <w:rFonts w:hint="eastAsia"/>
        </w:rPr>
        <w:t>в</w:t>
      </w:r>
      <w:r>
        <w:t></w:t>
      </w:r>
      <w:r>
        <w:rPr>
          <w:rFonts w:hint="eastAsia"/>
        </w:rPr>
        <w:t>линейном</w:t>
      </w:r>
      <w:r>
        <w:t></w:t>
      </w:r>
      <w:r>
        <w:rPr>
          <w:rFonts w:hint="eastAsia"/>
        </w:rPr>
        <w:t>наращивании</w:t>
      </w:r>
      <w:r>
        <w:t></w:t>
      </w:r>
      <w:r>
        <w:rPr>
          <w:rFonts w:hint="eastAsia"/>
        </w:rPr>
        <w:t>исходного</w:t>
      </w:r>
      <w:r>
        <w:t></w:t>
      </w:r>
      <w:r>
        <w:rPr>
          <w:rFonts w:hint="eastAsia"/>
        </w:rPr>
        <w:t>смыслового</w:t>
      </w:r>
      <w:r>
        <w:t></w:t>
      </w:r>
      <w:r>
        <w:rPr>
          <w:rFonts w:hint="eastAsia"/>
        </w:rPr>
        <w:t>компонента</w:t>
      </w:r>
      <w:r>
        <w:t></w:t>
      </w:r>
      <w:r>
        <w:rPr>
          <w:rFonts w:hint="eastAsia"/>
        </w:rPr>
        <w:t>в</w:t>
      </w:r>
      <w:r>
        <w:t></w:t>
      </w:r>
      <w:r>
        <w:rPr>
          <w:rFonts w:hint="eastAsia"/>
        </w:rPr>
        <w:t>обоих</w:t>
      </w:r>
      <w:r>
        <w:t></w:t>
      </w:r>
      <w:r>
        <w:rPr>
          <w:rFonts w:hint="eastAsia"/>
        </w:rPr>
        <w:t>направлениях</w:t>
      </w:r>
      <w:proofErr w:type="gramStart"/>
      <w:r>
        <w:t></w:t>
      </w:r>
      <w:r>
        <w:t></w:t>
      </w:r>
      <w:r>
        <w:rPr>
          <w:rFonts w:hint="eastAsia"/>
        </w:rPr>
        <w:t>В</w:t>
      </w:r>
      <w:proofErr w:type="gramEnd"/>
      <w:r>
        <w:t></w:t>
      </w:r>
      <w:r>
        <w:rPr>
          <w:rFonts w:hint="eastAsia"/>
        </w:rPr>
        <w:t>результате</w:t>
      </w:r>
      <w:r>
        <w:t></w:t>
      </w:r>
      <w:r>
        <w:rPr>
          <w:rFonts w:hint="eastAsia"/>
        </w:rPr>
        <w:t>такого</w:t>
      </w:r>
      <w:r>
        <w:t></w:t>
      </w:r>
      <w:r>
        <w:rPr>
          <w:rFonts w:hint="eastAsia"/>
        </w:rPr>
        <w:t>линей</w:t>
      </w:r>
      <w:r>
        <w:t></w:t>
      </w:r>
      <w:r>
        <w:rPr>
          <w:rFonts w:hint="eastAsia"/>
        </w:rPr>
        <w:t>ного</w:t>
      </w:r>
      <w:r>
        <w:t></w:t>
      </w:r>
      <w:r>
        <w:rPr>
          <w:rFonts w:hint="eastAsia"/>
        </w:rPr>
        <w:t>наращивания</w:t>
      </w:r>
      <w:r>
        <w:t></w:t>
      </w:r>
      <w:r>
        <w:rPr>
          <w:rFonts w:hint="eastAsia"/>
        </w:rPr>
        <w:t>вновь</w:t>
      </w:r>
      <w:r>
        <w:t></w:t>
      </w:r>
      <w:r>
        <w:rPr>
          <w:rFonts w:hint="eastAsia"/>
        </w:rPr>
        <w:t>создаваемая</w:t>
      </w:r>
      <w:r>
        <w:t></w:t>
      </w:r>
      <w:r>
        <w:rPr>
          <w:rFonts w:hint="eastAsia"/>
        </w:rPr>
        <w:t>лексическая</w:t>
      </w:r>
      <w:r>
        <w:t></w:t>
      </w:r>
      <w:r>
        <w:rPr>
          <w:rFonts w:hint="eastAsia"/>
        </w:rPr>
        <w:t>единица</w:t>
      </w:r>
      <w:r>
        <w:t></w:t>
      </w:r>
      <w:r>
        <w:rPr>
          <w:rFonts w:hint="eastAsia"/>
        </w:rPr>
        <w:t>может</w:t>
      </w:r>
      <w:r>
        <w:t></w:t>
      </w:r>
      <w:r>
        <w:rPr>
          <w:rFonts w:hint="eastAsia"/>
        </w:rPr>
        <w:t>иметь</w:t>
      </w:r>
      <w:r>
        <w:t></w:t>
      </w:r>
      <w:r>
        <w:rPr>
          <w:rFonts w:hint="eastAsia"/>
        </w:rPr>
        <w:t>в</w:t>
      </w:r>
      <w:r>
        <w:t></w:t>
      </w:r>
      <w:r>
        <w:rPr>
          <w:rFonts w:hint="eastAsia"/>
        </w:rPr>
        <w:t>конечном</w:t>
      </w:r>
      <w:r>
        <w:t></w:t>
      </w:r>
      <w:r>
        <w:rPr>
          <w:rFonts w:hint="eastAsia"/>
        </w:rPr>
        <w:t>счёте</w:t>
      </w:r>
      <w:r>
        <w:t></w:t>
      </w:r>
      <w:r>
        <w:rPr>
          <w:rFonts w:hint="eastAsia"/>
        </w:rPr>
        <w:t>до</w:t>
      </w:r>
      <w:r>
        <w:t></w:t>
      </w:r>
      <w:r>
        <w:rPr>
          <w:rFonts w:hint="eastAsia"/>
        </w:rPr>
        <w:t>шести</w:t>
      </w:r>
      <w:r>
        <w:t></w:t>
      </w:r>
      <w:r>
        <w:rPr>
          <w:rFonts w:hint="eastAsia"/>
        </w:rPr>
        <w:t>семи</w:t>
      </w:r>
      <w:r>
        <w:t></w:t>
      </w:r>
      <w:r>
        <w:rPr>
          <w:rFonts w:hint="eastAsia"/>
        </w:rPr>
        <w:t>формальных</w:t>
      </w:r>
      <w:r>
        <w:t></w:t>
      </w:r>
      <w:r>
        <w:rPr>
          <w:rFonts w:hint="eastAsia"/>
        </w:rPr>
        <w:t>составляющих</w:t>
      </w:r>
      <w:r>
        <w:t></w:t>
      </w:r>
      <w:r>
        <w:rPr>
          <w:rFonts w:hint="eastAsia"/>
        </w:rPr>
        <w:t>компонентов</w:t>
      </w:r>
      <w:r>
        <w:t></w:t>
      </w:r>
    </w:p>
    <w:p w:rsidR="008C72FD" w:rsidRDefault="008C72FD" w:rsidP="008C72FD">
      <w:r>
        <w:t></w:t>
      </w:r>
      <w:r>
        <w:t></w:t>
      </w:r>
      <w:r>
        <w:tab/>
      </w:r>
      <w:r>
        <w:rPr>
          <w:rFonts w:hint="eastAsia"/>
        </w:rPr>
        <w:t>Несмотря</w:t>
      </w:r>
      <w:r>
        <w:t></w:t>
      </w:r>
      <w:r>
        <w:rPr>
          <w:rFonts w:hint="eastAsia"/>
        </w:rPr>
        <w:t>на</w:t>
      </w:r>
      <w:r>
        <w:t></w:t>
      </w:r>
      <w:r>
        <w:rPr>
          <w:rFonts w:hint="eastAsia"/>
        </w:rPr>
        <w:t>интенсивное</w:t>
      </w:r>
      <w:r>
        <w:t></w:t>
      </w:r>
      <w:r>
        <w:rPr>
          <w:rFonts w:hint="eastAsia"/>
        </w:rPr>
        <w:t>англоязычное</w:t>
      </w:r>
      <w:r>
        <w:t></w:t>
      </w:r>
      <w:r>
        <w:rPr>
          <w:rFonts w:hint="eastAsia"/>
        </w:rPr>
        <w:t>влияние</w:t>
      </w:r>
      <w:r>
        <w:t></w:t>
      </w:r>
      <w:r>
        <w:rPr>
          <w:rFonts w:hint="eastAsia"/>
        </w:rPr>
        <w:t>на</w:t>
      </w:r>
      <w:r>
        <w:t></w:t>
      </w:r>
      <w:proofErr w:type="gramStart"/>
      <w:r>
        <w:rPr>
          <w:rFonts w:hint="eastAsia"/>
        </w:rPr>
        <w:t>профессио</w:t>
      </w:r>
      <w:r>
        <w:t></w:t>
      </w:r>
      <w:r>
        <w:rPr>
          <w:rFonts w:hint="eastAsia"/>
        </w:rPr>
        <w:t>нальную</w:t>
      </w:r>
      <w:proofErr w:type="gramEnd"/>
      <w:r>
        <w:t></w:t>
      </w:r>
      <w:r>
        <w:rPr>
          <w:rFonts w:hint="eastAsia"/>
        </w:rPr>
        <w:t>коммуникацию</w:t>
      </w:r>
      <w:r>
        <w:t></w:t>
      </w:r>
      <w:r>
        <w:rPr>
          <w:rFonts w:hint="eastAsia"/>
        </w:rPr>
        <w:t>в</w:t>
      </w:r>
      <w:r>
        <w:t></w:t>
      </w:r>
      <w:r>
        <w:rPr>
          <w:rFonts w:hint="eastAsia"/>
        </w:rPr>
        <w:t>бундесвере</w:t>
      </w:r>
      <w:r>
        <w:t></w:t>
      </w:r>
      <w:r>
        <w:rPr>
          <w:rFonts w:hint="eastAsia"/>
        </w:rPr>
        <w:t>на</w:t>
      </w:r>
      <w:r>
        <w:t></w:t>
      </w:r>
      <w:r>
        <w:rPr>
          <w:rFonts w:hint="eastAsia"/>
        </w:rPr>
        <w:t>протяжении</w:t>
      </w:r>
      <w:r>
        <w:t></w:t>
      </w:r>
      <w:r>
        <w:rPr>
          <w:rFonts w:hint="eastAsia"/>
        </w:rPr>
        <w:t>последних</w:t>
      </w:r>
      <w:r>
        <w:t></w:t>
      </w:r>
      <w:r>
        <w:t></w:t>
      </w:r>
      <w:r>
        <w:t></w:t>
      </w:r>
      <w:r>
        <w:t></w:t>
      </w:r>
      <w:r>
        <w:rPr>
          <w:rFonts w:hint="eastAsia"/>
        </w:rPr>
        <w:t>лет</w:t>
      </w:r>
      <w:r>
        <w:t></w:t>
      </w:r>
      <w:r>
        <w:t></w:t>
      </w:r>
      <w:r>
        <w:rPr>
          <w:rFonts w:hint="eastAsia"/>
        </w:rPr>
        <w:t>его</w:t>
      </w:r>
      <w:r>
        <w:t></w:t>
      </w:r>
      <w:r>
        <w:rPr>
          <w:rFonts w:hint="eastAsia"/>
        </w:rPr>
        <w:t>масштабы</w:t>
      </w:r>
      <w:r>
        <w:t></w:t>
      </w:r>
      <w:r>
        <w:rPr>
          <w:rFonts w:hint="eastAsia"/>
        </w:rPr>
        <w:t>не</w:t>
      </w:r>
      <w:r>
        <w:t></w:t>
      </w:r>
      <w:r>
        <w:rPr>
          <w:rFonts w:hint="eastAsia"/>
        </w:rPr>
        <w:t>приобрели</w:t>
      </w:r>
      <w:r>
        <w:t></w:t>
      </w:r>
      <w:r>
        <w:t></w:t>
      </w:r>
      <w:r>
        <w:rPr>
          <w:rFonts w:hint="eastAsia"/>
        </w:rPr>
        <w:t>угрожающего</w:t>
      </w:r>
      <w:r>
        <w:t></w:t>
      </w:r>
      <w:r>
        <w:t></w:t>
      </w:r>
      <w:r>
        <w:rPr>
          <w:rFonts w:hint="eastAsia"/>
        </w:rPr>
        <w:t>характера</w:t>
      </w:r>
      <w:r>
        <w:t></w:t>
      </w:r>
      <w:r>
        <w:t></w:t>
      </w:r>
      <w:r>
        <w:rPr>
          <w:rFonts w:hint="eastAsia"/>
        </w:rPr>
        <w:t>как</w:t>
      </w:r>
      <w:r>
        <w:t></w:t>
      </w:r>
      <w:r>
        <w:rPr>
          <w:rFonts w:hint="eastAsia"/>
        </w:rPr>
        <w:t>это</w:t>
      </w:r>
      <w:r>
        <w:t></w:t>
      </w:r>
      <w:r>
        <w:rPr>
          <w:rFonts w:hint="eastAsia"/>
        </w:rPr>
        <w:t>декла</w:t>
      </w:r>
      <w:r>
        <w:t></w:t>
      </w:r>
      <w:r>
        <w:rPr>
          <w:rFonts w:hint="eastAsia"/>
        </w:rPr>
        <w:t>рируется</w:t>
      </w:r>
      <w:r>
        <w:t></w:t>
      </w:r>
      <w:r>
        <w:rPr>
          <w:rFonts w:hint="eastAsia"/>
        </w:rPr>
        <w:t>в</w:t>
      </w:r>
      <w:r>
        <w:t></w:t>
      </w:r>
      <w:r>
        <w:rPr>
          <w:rFonts w:hint="eastAsia"/>
        </w:rPr>
        <w:t>работах</w:t>
      </w:r>
      <w:r>
        <w:t></w:t>
      </w:r>
      <w:r>
        <w:rPr>
          <w:rFonts w:hint="eastAsia"/>
        </w:rPr>
        <w:t>многих</w:t>
      </w:r>
      <w:r>
        <w:t></w:t>
      </w:r>
      <w:r>
        <w:rPr>
          <w:rFonts w:hint="eastAsia"/>
        </w:rPr>
        <w:t>немецких</w:t>
      </w:r>
      <w:r>
        <w:t></w:t>
      </w:r>
      <w:r>
        <w:rPr>
          <w:rFonts w:hint="eastAsia"/>
        </w:rPr>
        <w:t>лингвистов</w:t>
      </w:r>
      <w:r>
        <w:t></w:t>
      </w:r>
      <w:r>
        <w:t></w:t>
      </w:r>
      <w:r>
        <w:rPr>
          <w:rFonts w:hint="eastAsia"/>
        </w:rPr>
        <w:t>Среднестатистическая</w:t>
      </w:r>
      <w:r>
        <w:t></w:t>
      </w:r>
      <w:r>
        <w:rPr>
          <w:rFonts w:hint="eastAsia"/>
        </w:rPr>
        <w:t>насыщенность</w:t>
      </w:r>
      <w:r>
        <w:t></w:t>
      </w:r>
      <w:r>
        <w:rPr>
          <w:rFonts w:hint="eastAsia"/>
        </w:rPr>
        <w:t>письменной</w:t>
      </w:r>
      <w:r>
        <w:t></w:t>
      </w:r>
      <w:r>
        <w:rPr>
          <w:rFonts w:hint="eastAsia"/>
        </w:rPr>
        <w:t>речи</w:t>
      </w:r>
      <w:r>
        <w:t></w:t>
      </w:r>
      <w:r>
        <w:rPr>
          <w:rFonts w:hint="eastAsia"/>
        </w:rPr>
        <w:t>в</w:t>
      </w:r>
      <w:r>
        <w:t></w:t>
      </w:r>
      <w:r>
        <w:rPr>
          <w:rFonts w:hint="eastAsia"/>
        </w:rPr>
        <w:t>военном</w:t>
      </w:r>
      <w:r>
        <w:t></w:t>
      </w:r>
      <w:r>
        <w:rPr>
          <w:rFonts w:hint="eastAsia"/>
        </w:rPr>
        <w:t>дискурсе</w:t>
      </w:r>
      <w:r>
        <w:t></w:t>
      </w:r>
      <w:r>
        <w:rPr>
          <w:rFonts w:hint="eastAsia"/>
        </w:rPr>
        <w:t>американизмами</w:t>
      </w:r>
      <w:r>
        <w:t></w:t>
      </w:r>
      <w:r>
        <w:rPr>
          <w:rFonts w:hint="eastAsia"/>
        </w:rPr>
        <w:t>сос</w:t>
      </w:r>
      <w:r>
        <w:t></w:t>
      </w:r>
      <w:r>
        <w:rPr>
          <w:rFonts w:hint="eastAsia"/>
        </w:rPr>
        <w:t>тавляет</w:t>
      </w:r>
      <w:r>
        <w:t></w:t>
      </w:r>
      <w:r>
        <w:rPr>
          <w:rFonts w:hint="eastAsia"/>
        </w:rPr>
        <w:t>всего</w:t>
      </w:r>
      <w:r>
        <w:t></w:t>
      </w:r>
      <w:r>
        <w:rPr>
          <w:rFonts w:hint="eastAsia"/>
        </w:rPr>
        <w:t>лишь</w:t>
      </w:r>
      <w:r>
        <w:t></w:t>
      </w:r>
      <w:r>
        <w:t></w:t>
      </w:r>
      <w:r>
        <w:t></w:t>
      </w:r>
      <w:r>
        <w:t></w:t>
      </w:r>
      <w:r>
        <w:t></w:t>
      </w:r>
      <w:r>
        <w:t></w:t>
      </w:r>
      <w:r>
        <w:t></w:t>
      </w:r>
      <w:r>
        <w:t></w:t>
      </w:r>
      <w:r>
        <w:rPr>
          <w:rFonts w:hint="eastAsia"/>
        </w:rPr>
        <w:t>включая</w:t>
      </w:r>
      <w:r>
        <w:t></w:t>
      </w:r>
      <w:r>
        <w:rPr>
          <w:rFonts w:hint="eastAsia"/>
        </w:rPr>
        <w:t>общеупотребительную</w:t>
      </w:r>
      <w:r>
        <w:t></w:t>
      </w:r>
      <w:r>
        <w:rPr>
          <w:rFonts w:hint="eastAsia"/>
        </w:rPr>
        <w:t>лексику</w:t>
      </w:r>
      <w:r>
        <w:t></w:t>
      </w:r>
      <w:r>
        <w:t></w:t>
      </w:r>
    </w:p>
    <w:p w:rsidR="008C72FD" w:rsidRDefault="008C72FD" w:rsidP="008C72FD">
      <w:r>
        <w:rPr>
          <w:rFonts w:hint="eastAsia"/>
        </w:rPr>
        <w:t>Вместе</w:t>
      </w:r>
      <w:r>
        <w:t></w:t>
      </w:r>
      <w:r>
        <w:rPr>
          <w:rFonts w:hint="eastAsia"/>
        </w:rPr>
        <w:t>с</w:t>
      </w:r>
      <w:r>
        <w:t></w:t>
      </w:r>
      <w:r>
        <w:rPr>
          <w:rFonts w:hint="eastAsia"/>
        </w:rPr>
        <w:t>тем</w:t>
      </w:r>
      <w:r>
        <w:t></w:t>
      </w:r>
      <w:r>
        <w:rPr>
          <w:rFonts w:hint="eastAsia"/>
        </w:rPr>
        <w:t>отдельные</w:t>
      </w:r>
      <w:r>
        <w:t></w:t>
      </w:r>
      <w:r>
        <w:rPr>
          <w:rFonts w:hint="eastAsia"/>
        </w:rPr>
        <w:t>подсферы</w:t>
      </w:r>
      <w:r>
        <w:t></w:t>
      </w:r>
      <w:r>
        <w:rPr>
          <w:rFonts w:hint="eastAsia"/>
        </w:rPr>
        <w:t>профессиональной</w:t>
      </w:r>
      <w:r>
        <w:t></w:t>
      </w:r>
      <w:r>
        <w:rPr>
          <w:rFonts w:hint="eastAsia"/>
        </w:rPr>
        <w:t>коммуникации</w:t>
      </w:r>
      <w:r>
        <w:t></w:t>
      </w:r>
      <w:r>
        <w:rPr>
          <w:rFonts w:hint="eastAsia"/>
        </w:rPr>
        <w:t>в</w:t>
      </w:r>
      <w:r>
        <w:t></w:t>
      </w:r>
      <w:r>
        <w:rPr>
          <w:rFonts w:hint="eastAsia"/>
        </w:rPr>
        <w:t>бундесвере</w:t>
      </w:r>
      <w:r>
        <w:t></w:t>
      </w:r>
      <w:r>
        <w:rPr>
          <w:rFonts w:hint="eastAsia"/>
        </w:rPr>
        <w:t>действительно</w:t>
      </w:r>
      <w:r>
        <w:t></w:t>
      </w:r>
      <w:r>
        <w:rPr>
          <w:rFonts w:hint="eastAsia"/>
        </w:rPr>
        <w:t>подверглись</w:t>
      </w:r>
      <w:r>
        <w:t></w:t>
      </w:r>
      <w:r>
        <w:rPr>
          <w:rFonts w:hint="eastAsia"/>
        </w:rPr>
        <w:t>чрезмерному</w:t>
      </w:r>
      <w:r>
        <w:t></w:t>
      </w:r>
      <w:r>
        <w:rPr>
          <w:rFonts w:hint="eastAsia"/>
        </w:rPr>
        <w:t>англоязычному</w:t>
      </w:r>
      <w:r>
        <w:t></w:t>
      </w:r>
      <w:r>
        <w:rPr>
          <w:rFonts w:hint="eastAsia"/>
        </w:rPr>
        <w:t>воз</w:t>
      </w:r>
      <w:r>
        <w:t></w:t>
      </w:r>
      <w:r>
        <w:rPr>
          <w:rFonts w:hint="eastAsia"/>
        </w:rPr>
        <w:t>действию</w:t>
      </w:r>
      <w:r>
        <w:t></w:t>
      </w:r>
      <w:r>
        <w:t></w:t>
      </w:r>
      <w:r>
        <w:rPr>
          <w:rFonts w:hint="eastAsia"/>
        </w:rPr>
        <w:t>в</w:t>
      </w:r>
      <w:r>
        <w:t></w:t>
      </w:r>
      <w:r>
        <w:rPr>
          <w:rFonts w:hint="eastAsia"/>
        </w:rPr>
        <w:t>частности</w:t>
      </w:r>
      <w:r>
        <w:t></w:t>
      </w:r>
      <w:r>
        <w:t></w:t>
      </w:r>
      <w:r>
        <w:t></w:t>
      </w:r>
      <w:r>
        <w:rPr>
          <w:rFonts w:hint="eastAsia"/>
        </w:rPr>
        <w:t>язык</w:t>
      </w:r>
      <w:r>
        <w:t></w:t>
      </w:r>
      <w:r>
        <w:t></w:t>
      </w:r>
      <w:r>
        <w:rPr>
          <w:rFonts w:hint="eastAsia"/>
        </w:rPr>
        <w:t>военных</w:t>
      </w:r>
      <w:r>
        <w:t></w:t>
      </w:r>
      <w:r>
        <w:rPr>
          <w:rFonts w:hint="eastAsia"/>
        </w:rPr>
        <w:t>лётчиков</w:t>
      </w:r>
      <w:r>
        <w:t></w:t>
      </w:r>
      <w:r>
        <w:t></w:t>
      </w:r>
      <w:r>
        <w:rPr>
          <w:rFonts w:hint="eastAsia"/>
        </w:rPr>
        <w:t>а</w:t>
      </w:r>
      <w:r>
        <w:t></w:t>
      </w:r>
      <w:r>
        <w:rPr>
          <w:rFonts w:hint="eastAsia"/>
        </w:rPr>
        <w:t>также</w:t>
      </w:r>
      <w:r>
        <w:t></w:t>
      </w:r>
      <w:r>
        <w:rPr>
          <w:rFonts w:hint="eastAsia"/>
        </w:rPr>
        <w:t>сквозная</w:t>
      </w:r>
      <w:r>
        <w:t></w:t>
      </w:r>
      <w:r>
        <w:rPr>
          <w:rFonts w:hint="eastAsia"/>
        </w:rPr>
        <w:t>терми</w:t>
      </w:r>
      <w:r>
        <w:t></w:t>
      </w:r>
      <w:r>
        <w:rPr>
          <w:rFonts w:hint="eastAsia"/>
        </w:rPr>
        <w:t>нология</w:t>
      </w:r>
      <w:r>
        <w:t></w:t>
      </w:r>
      <w:r>
        <w:t></w:t>
      </w:r>
      <w:r>
        <w:rPr>
          <w:rFonts w:hint="eastAsia"/>
        </w:rPr>
        <w:t>формирующаяся</w:t>
      </w:r>
      <w:r>
        <w:t></w:t>
      </w:r>
      <w:r>
        <w:rPr>
          <w:rFonts w:hint="eastAsia"/>
        </w:rPr>
        <w:t>вокруг</w:t>
      </w:r>
      <w:r>
        <w:t></w:t>
      </w:r>
      <w:r>
        <w:rPr>
          <w:rFonts w:hint="eastAsia"/>
        </w:rPr>
        <w:t>компьютерных</w:t>
      </w:r>
      <w:r>
        <w:t></w:t>
      </w:r>
      <w:r>
        <w:rPr>
          <w:rFonts w:hint="eastAsia"/>
        </w:rPr>
        <w:t>и</w:t>
      </w:r>
      <w:r>
        <w:t></w:t>
      </w:r>
      <w:r>
        <w:rPr>
          <w:rFonts w:hint="eastAsia"/>
        </w:rPr>
        <w:t>телекоммуникационных</w:t>
      </w:r>
      <w:r>
        <w:t></w:t>
      </w:r>
      <w:r>
        <w:rPr>
          <w:rFonts w:hint="eastAsia"/>
        </w:rPr>
        <w:t>технологий</w:t>
      </w:r>
      <w:r>
        <w:t></w:t>
      </w:r>
    </w:p>
    <w:p w:rsidR="008C72FD" w:rsidRDefault="008C72FD" w:rsidP="008C72FD">
      <w:r>
        <w:t></w:t>
      </w:r>
      <w:r>
        <w:t></w:t>
      </w:r>
      <w:r>
        <w:tab/>
      </w:r>
      <w:r>
        <w:rPr>
          <w:rFonts w:hint="eastAsia"/>
        </w:rPr>
        <w:t>Интенсивное</w:t>
      </w:r>
      <w:r>
        <w:t></w:t>
      </w:r>
      <w:r>
        <w:rPr>
          <w:rFonts w:hint="eastAsia"/>
        </w:rPr>
        <w:t>воздействие</w:t>
      </w:r>
      <w:r>
        <w:t></w:t>
      </w:r>
      <w:r>
        <w:rPr>
          <w:rFonts w:hint="eastAsia"/>
        </w:rPr>
        <w:t>английского</w:t>
      </w:r>
      <w:r>
        <w:t></w:t>
      </w:r>
      <w:r>
        <w:rPr>
          <w:rFonts w:hint="eastAsia"/>
        </w:rPr>
        <w:t>языка</w:t>
      </w:r>
      <w:r>
        <w:t></w:t>
      </w:r>
      <w:r>
        <w:rPr>
          <w:rFonts w:hint="eastAsia"/>
        </w:rPr>
        <w:t>на</w:t>
      </w:r>
      <w:r>
        <w:t></w:t>
      </w:r>
      <w:proofErr w:type="gramStart"/>
      <w:r>
        <w:rPr>
          <w:rFonts w:hint="eastAsia"/>
        </w:rPr>
        <w:t>профессиональ</w:t>
      </w:r>
      <w:r>
        <w:t></w:t>
      </w:r>
      <w:r>
        <w:rPr>
          <w:rFonts w:hint="eastAsia"/>
        </w:rPr>
        <w:t>ную</w:t>
      </w:r>
      <w:proofErr w:type="gramEnd"/>
      <w:r>
        <w:t></w:t>
      </w:r>
      <w:r>
        <w:rPr>
          <w:rFonts w:hint="eastAsia"/>
        </w:rPr>
        <w:t>коммуникативную</w:t>
      </w:r>
      <w:r>
        <w:t></w:t>
      </w:r>
      <w:r>
        <w:rPr>
          <w:rFonts w:hint="eastAsia"/>
        </w:rPr>
        <w:t>деятельность</w:t>
      </w:r>
      <w:r>
        <w:t></w:t>
      </w:r>
      <w:r>
        <w:rPr>
          <w:rFonts w:hint="eastAsia"/>
        </w:rPr>
        <w:t>в</w:t>
      </w:r>
      <w:r>
        <w:t></w:t>
      </w:r>
      <w:r>
        <w:rPr>
          <w:rFonts w:hint="eastAsia"/>
        </w:rPr>
        <w:t>бундесвере</w:t>
      </w:r>
      <w:r>
        <w:t></w:t>
      </w:r>
      <w:r>
        <w:rPr>
          <w:rFonts w:hint="eastAsia"/>
        </w:rPr>
        <w:t>обусловлено</w:t>
      </w:r>
      <w:r>
        <w:t></w:t>
      </w:r>
      <w:r>
        <w:rPr>
          <w:rFonts w:hint="eastAsia"/>
        </w:rPr>
        <w:t>конкрет</w:t>
      </w:r>
      <w:r>
        <w:t></w:t>
      </w:r>
      <w:r>
        <w:rPr>
          <w:rFonts w:hint="eastAsia"/>
        </w:rPr>
        <w:t>ными</w:t>
      </w:r>
      <w:r>
        <w:t></w:t>
      </w:r>
      <w:r>
        <w:rPr>
          <w:rFonts w:hint="eastAsia"/>
        </w:rPr>
        <w:t>внешними</w:t>
      </w:r>
      <w:r>
        <w:t></w:t>
      </w:r>
      <w:r>
        <w:rPr>
          <w:rFonts w:hint="eastAsia"/>
        </w:rPr>
        <w:t>условиями</w:t>
      </w:r>
      <w:r>
        <w:t></w:t>
      </w:r>
      <w:r>
        <w:t></w:t>
      </w:r>
      <w:r>
        <w:rPr>
          <w:rFonts w:hint="eastAsia"/>
        </w:rPr>
        <w:t>главную</w:t>
      </w:r>
      <w:r>
        <w:t></w:t>
      </w:r>
      <w:r>
        <w:rPr>
          <w:rFonts w:hint="eastAsia"/>
        </w:rPr>
        <w:t>роль</w:t>
      </w:r>
      <w:r>
        <w:t></w:t>
      </w:r>
      <w:r>
        <w:rPr>
          <w:rFonts w:hint="eastAsia"/>
        </w:rPr>
        <w:t>среди</w:t>
      </w:r>
      <w:r>
        <w:t></w:t>
      </w:r>
      <w:r>
        <w:rPr>
          <w:rFonts w:hint="eastAsia"/>
        </w:rPr>
        <w:t>которых</w:t>
      </w:r>
      <w:r>
        <w:t></w:t>
      </w:r>
      <w:r>
        <w:rPr>
          <w:rFonts w:hint="eastAsia"/>
        </w:rPr>
        <w:t>играет</w:t>
      </w:r>
      <w:r>
        <w:t></w:t>
      </w:r>
      <w:r>
        <w:rPr>
          <w:rFonts w:hint="eastAsia"/>
        </w:rPr>
        <w:t>полная</w:t>
      </w:r>
      <w:r>
        <w:t></w:t>
      </w:r>
      <w:r>
        <w:rPr>
          <w:rFonts w:hint="eastAsia"/>
        </w:rPr>
        <w:t>интеграция</w:t>
      </w:r>
      <w:r>
        <w:t></w:t>
      </w:r>
      <w:r>
        <w:rPr>
          <w:rFonts w:hint="eastAsia"/>
        </w:rPr>
        <w:t>вооружённых</w:t>
      </w:r>
      <w:r>
        <w:t></w:t>
      </w:r>
      <w:r>
        <w:rPr>
          <w:rFonts w:hint="eastAsia"/>
        </w:rPr>
        <w:t>сил</w:t>
      </w:r>
      <w:r>
        <w:t></w:t>
      </w:r>
      <w:r>
        <w:rPr>
          <w:rFonts w:hint="eastAsia"/>
        </w:rPr>
        <w:t>ФРГ</w:t>
      </w:r>
      <w:r>
        <w:t></w:t>
      </w:r>
      <w:r>
        <w:rPr>
          <w:rFonts w:hint="eastAsia"/>
        </w:rPr>
        <w:t>в</w:t>
      </w:r>
      <w:r>
        <w:t></w:t>
      </w:r>
      <w:r>
        <w:rPr>
          <w:rFonts w:hint="eastAsia"/>
        </w:rPr>
        <w:t>военном</w:t>
      </w:r>
      <w:r>
        <w:t></w:t>
      </w:r>
      <w:r>
        <w:rPr>
          <w:rFonts w:hint="eastAsia"/>
        </w:rPr>
        <w:t>блоке</w:t>
      </w:r>
      <w:r>
        <w:t></w:t>
      </w:r>
      <w:r>
        <w:rPr>
          <w:rFonts w:hint="eastAsia"/>
        </w:rPr>
        <w:t>НАТО</w:t>
      </w:r>
      <w:r>
        <w:t></w:t>
      </w:r>
      <w:r>
        <w:t></w:t>
      </w:r>
      <w:r>
        <w:rPr>
          <w:rFonts w:hint="eastAsia"/>
        </w:rPr>
        <w:t>В</w:t>
      </w:r>
      <w:r>
        <w:t></w:t>
      </w:r>
      <w:r>
        <w:rPr>
          <w:rFonts w:hint="eastAsia"/>
        </w:rPr>
        <w:t>этой</w:t>
      </w:r>
      <w:r>
        <w:t></w:t>
      </w:r>
      <w:r>
        <w:rPr>
          <w:rFonts w:hint="eastAsia"/>
        </w:rPr>
        <w:t>связи</w:t>
      </w:r>
      <w:r>
        <w:t></w:t>
      </w:r>
      <w:r>
        <w:rPr>
          <w:rFonts w:hint="eastAsia"/>
        </w:rPr>
        <w:t>данное</w:t>
      </w:r>
      <w:r>
        <w:t></w:t>
      </w:r>
      <w:r>
        <w:rPr>
          <w:rFonts w:hint="eastAsia"/>
        </w:rPr>
        <w:t>воздействие</w:t>
      </w:r>
      <w:r>
        <w:t></w:t>
      </w:r>
      <w:r>
        <w:rPr>
          <w:rFonts w:hint="eastAsia"/>
        </w:rPr>
        <w:t>и</w:t>
      </w:r>
      <w:r>
        <w:t></w:t>
      </w:r>
      <w:r>
        <w:t></w:t>
      </w:r>
      <w:r>
        <w:rPr>
          <w:rFonts w:hint="eastAsia"/>
        </w:rPr>
        <w:t>как</w:t>
      </w:r>
      <w:r>
        <w:t></w:t>
      </w:r>
      <w:r>
        <w:rPr>
          <w:rFonts w:hint="eastAsia"/>
        </w:rPr>
        <w:t>следствие</w:t>
      </w:r>
      <w:r>
        <w:t></w:t>
      </w:r>
      <w:r>
        <w:t></w:t>
      </w:r>
      <w:r>
        <w:rPr>
          <w:rFonts w:hint="eastAsia"/>
        </w:rPr>
        <w:t>появление</w:t>
      </w:r>
      <w:r>
        <w:t></w:t>
      </w:r>
      <w:r>
        <w:rPr>
          <w:rFonts w:hint="eastAsia"/>
        </w:rPr>
        <w:t>системных</w:t>
      </w:r>
      <w:r>
        <w:t></w:t>
      </w:r>
      <w:r>
        <w:rPr>
          <w:rFonts w:hint="eastAsia"/>
        </w:rPr>
        <w:t>изменений</w:t>
      </w:r>
      <w:r>
        <w:t></w:t>
      </w:r>
      <w:r>
        <w:rPr>
          <w:rFonts w:hint="eastAsia"/>
        </w:rPr>
        <w:t>в</w:t>
      </w:r>
      <w:r>
        <w:t></w:t>
      </w:r>
      <w:r>
        <w:rPr>
          <w:rFonts w:hint="eastAsia"/>
        </w:rPr>
        <w:t>структуре</w:t>
      </w:r>
      <w:r>
        <w:t></w:t>
      </w:r>
      <w:r>
        <w:rPr>
          <w:rFonts w:hint="eastAsia"/>
        </w:rPr>
        <w:t>немецкого</w:t>
      </w:r>
      <w:r>
        <w:t></w:t>
      </w:r>
      <w:r>
        <w:rPr>
          <w:rFonts w:hint="eastAsia"/>
        </w:rPr>
        <w:t>языка</w:t>
      </w:r>
      <w:r>
        <w:t></w:t>
      </w:r>
      <w:r>
        <w:rPr>
          <w:rFonts w:hint="eastAsia"/>
        </w:rPr>
        <w:t>следует</w:t>
      </w:r>
      <w:r>
        <w:t></w:t>
      </w:r>
      <w:r>
        <w:rPr>
          <w:rFonts w:hint="eastAsia"/>
        </w:rPr>
        <w:t>рассматривать</w:t>
      </w:r>
      <w:r>
        <w:t></w:t>
      </w:r>
      <w:r>
        <w:rPr>
          <w:rFonts w:hint="eastAsia"/>
        </w:rPr>
        <w:t>как</w:t>
      </w:r>
      <w:r>
        <w:t></w:t>
      </w:r>
      <w:r>
        <w:rPr>
          <w:rFonts w:hint="eastAsia"/>
        </w:rPr>
        <w:t>неизбежный</w:t>
      </w:r>
      <w:r>
        <w:t></w:t>
      </w:r>
      <w:r>
        <w:rPr>
          <w:rFonts w:hint="eastAsia"/>
        </w:rPr>
        <w:t>языко</w:t>
      </w:r>
      <w:r>
        <w:t></w:t>
      </w:r>
      <w:r>
        <w:rPr>
          <w:rFonts w:hint="eastAsia"/>
        </w:rPr>
        <w:t>вой</w:t>
      </w:r>
      <w:r>
        <w:t></w:t>
      </w:r>
      <w:r>
        <w:rPr>
          <w:rFonts w:hint="eastAsia"/>
        </w:rPr>
        <w:t>процесс</w:t>
      </w:r>
      <w:r>
        <w:t></w:t>
      </w:r>
    </w:p>
    <w:p w:rsidR="008C72FD" w:rsidRDefault="008C72FD" w:rsidP="008C72FD">
      <w:r>
        <w:t></w:t>
      </w:r>
      <w:r>
        <w:t></w:t>
      </w:r>
      <w:r>
        <w:t></w:t>
      </w:r>
      <w:r>
        <w:tab/>
      </w:r>
      <w:r>
        <w:rPr>
          <w:rFonts w:hint="eastAsia"/>
        </w:rPr>
        <w:t>Усвоение</w:t>
      </w:r>
      <w:r>
        <w:t></w:t>
      </w:r>
      <w:r>
        <w:rPr>
          <w:rFonts w:hint="eastAsia"/>
        </w:rPr>
        <w:t>заимствуемых</w:t>
      </w:r>
      <w:r>
        <w:t></w:t>
      </w:r>
      <w:r>
        <w:rPr>
          <w:rFonts w:hint="eastAsia"/>
        </w:rPr>
        <w:t>англоязычных</w:t>
      </w:r>
      <w:r>
        <w:t></w:t>
      </w:r>
      <w:r>
        <w:rPr>
          <w:rFonts w:hint="eastAsia"/>
        </w:rPr>
        <w:t>терминов</w:t>
      </w:r>
      <w:r>
        <w:t></w:t>
      </w:r>
      <w:r>
        <w:rPr>
          <w:rFonts w:hint="eastAsia"/>
        </w:rPr>
        <w:t>в</w:t>
      </w:r>
      <w:r>
        <w:t></w:t>
      </w:r>
      <w:r>
        <w:rPr>
          <w:rFonts w:hint="eastAsia"/>
        </w:rPr>
        <w:t>системе</w:t>
      </w:r>
      <w:r>
        <w:t></w:t>
      </w:r>
      <w:r>
        <w:rPr>
          <w:rFonts w:hint="eastAsia"/>
        </w:rPr>
        <w:t>немецкого</w:t>
      </w:r>
      <w:r>
        <w:t></w:t>
      </w:r>
      <w:r>
        <w:rPr>
          <w:rFonts w:hint="eastAsia"/>
        </w:rPr>
        <w:t>языка</w:t>
      </w:r>
      <w:r>
        <w:t></w:t>
      </w:r>
      <w:r>
        <w:rPr>
          <w:rFonts w:hint="eastAsia"/>
        </w:rPr>
        <w:t>происходит</w:t>
      </w:r>
      <w:r>
        <w:t></w:t>
      </w:r>
      <w:r>
        <w:rPr>
          <w:rFonts w:hint="eastAsia"/>
        </w:rPr>
        <w:t>тремя</w:t>
      </w:r>
      <w:r>
        <w:t></w:t>
      </w:r>
      <w:r>
        <w:rPr>
          <w:rFonts w:hint="eastAsia"/>
        </w:rPr>
        <w:t>возможными</w:t>
      </w:r>
      <w:r>
        <w:t></w:t>
      </w:r>
      <w:r>
        <w:rPr>
          <w:rFonts w:hint="eastAsia"/>
        </w:rPr>
        <w:t>способами</w:t>
      </w:r>
      <w:r>
        <w:t></w:t>
      </w:r>
      <w:r>
        <w:t></w:t>
      </w:r>
      <w:proofErr w:type="gramStart"/>
      <w:r>
        <w:rPr>
          <w:rFonts w:hint="eastAsia"/>
        </w:rPr>
        <w:t>заимство</w:t>
      </w:r>
      <w:r>
        <w:t></w:t>
      </w:r>
      <w:r>
        <w:rPr>
          <w:rFonts w:hint="eastAsia"/>
        </w:rPr>
        <w:t>ванием</w:t>
      </w:r>
      <w:proofErr w:type="gramEnd"/>
      <w:r>
        <w:t></w:t>
      </w:r>
      <w:r>
        <w:rPr>
          <w:rFonts w:hint="eastAsia"/>
        </w:rPr>
        <w:t>значения</w:t>
      </w:r>
      <w:r>
        <w:t></w:t>
      </w:r>
      <w:r>
        <w:rPr>
          <w:rFonts w:hint="eastAsia"/>
        </w:rPr>
        <w:t>с</w:t>
      </w:r>
      <w:r>
        <w:t></w:t>
      </w:r>
      <w:r>
        <w:rPr>
          <w:rFonts w:hint="eastAsia"/>
        </w:rPr>
        <w:t>полной</w:t>
      </w:r>
      <w:r>
        <w:t></w:t>
      </w:r>
      <w:r>
        <w:rPr>
          <w:rFonts w:hint="eastAsia"/>
        </w:rPr>
        <w:t>заменой</w:t>
      </w:r>
      <w:r>
        <w:t></w:t>
      </w:r>
      <w:r>
        <w:rPr>
          <w:rFonts w:hint="eastAsia"/>
        </w:rPr>
        <w:t>иноязычных</w:t>
      </w:r>
      <w:r>
        <w:t></w:t>
      </w:r>
      <w:r>
        <w:rPr>
          <w:rFonts w:hint="eastAsia"/>
        </w:rPr>
        <w:t>знаков</w:t>
      </w:r>
      <w:r>
        <w:t></w:t>
      </w:r>
      <w:r>
        <w:rPr>
          <w:rFonts w:hint="eastAsia"/>
        </w:rPr>
        <w:t>родноязычными</w:t>
      </w:r>
      <w:r>
        <w:t></w:t>
      </w:r>
      <w:r>
        <w:t></w:t>
      </w:r>
      <w:r>
        <w:rPr>
          <w:rFonts w:hint="eastAsia"/>
        </w:rPr>
        <w:t>продукт</w:t>
      </w:r>
      <w:r>
        <w:t></w:t>
      </w:r>
      <w:r>
        <w:rPr>
          <w:rFonts w:hint="eastAsia"/>
        </w:rPr>
        <w:t>на</w:t>
      </w:r>
      <w:r>
        <w:t></w:t>
      </w:r>
      <w:r>
        <w:rPr>
          <w:rFonts w:hint="eastAsia"/>
        </w:rPr>
        <w:t>выходе</w:t>
      </w:r>
      <w:r>
        <w:t></w:t>
      </w:r>
      <w:r>
        <w:t></w:t>
      </w:r>
      <w:r>
        <w:t></w:t>
      </w:r>
      <w:r>
        <w:rPr>
          <w:rFonts w:hint="eastAsia"/>
        </w:rPr>
        <w:t>калька</w:t>
      </w:r>
      <w:r>
        <w:t></w:t>
      </w:r>
      <w:r>
        <w:t></w:t>
      </w:r>
      <w:r>
        <w:t></w:t>
      </w:r>
      <w:r>
        <w:rPr>
          <w:rFonts w:hint="eastAsia"/>
        </w:rPr>
        <w:t>заимствованием</w:t>
      </w:r>
      <w:r>
        <w:t></w:t>
      </w:r>
      <w:r>
        <w:rPr>
          <w:rFonts w:hint="eastAsia"/>
        </w:rPr>
        <w:t>значения</w:t>
      </w:r>
      <w:r>
        <w:t></w:t>
      </w:r>
      <w:r>
        <w:rPr>
          <w:rFonts w:hint="eastAsia"/>
        </w:rPr>
        <w:t>с</w:t>
      </w:r>
      <w:r>
        <w:t></w:t>
      </w:r>
      <w:r>
        <w:rPr>
          <w:rFonts w:hint="eastAsia"/>
        </w:rPr>
        <w:t>частичной</w:t>
      </w:r>
      <w:r>
        <w:t></w:t>
      </w:r>
      <w:r>
        <w:rPr>
          <w:rFonts w:hint="eastAsia"/>
        </w:rPr>
        <w:t>заменой</w:t>
      </w:r>
      <w:r>
        <w:t></w:t>
      </w:r>
      <w:r>
        <w:rPr>
          <w:rFonts w:hint="eastAsia"/>
        </w:rPr>
        <w:t>иноязычных</w:t>
      </w:r>
      <w:r>
        <w:t></w:t>
      </w:r>
      <w:r>
        <w:rPr>
          <w:rFonts w:hint="eastAsia"/>
        </w:rPr>
        <w:t>знаков</w:t>
      </w:r>
      <w:r>
        <w:t></w:t>
      </w:r>
      <w:r>
        <w:rPr>
          <w:rFonts w:hint="eastAsia"/>
        </w:rPr>
        <w:t>родноязычными</w:t>
      </w:r>
      <w:r>
        <w:t></w:t>
      </w:r>
      <w:r>
        <w:t></w:t>
      </w:r>
      <w:r>
        <w:rPr>
          <w:rFonts w:hint="eastAsia"/>
        </w:rPr>
        <w:t>продукт</w:t>
      </w:r>
      <w:r>
        <w:t></w:t>
      </w:r>
      <w:r>
        <w:t></w:t>
      </w:r>
      <w:r>
        <w:rPr>
          <w:rFonts w:hint="eastAsia"/>
        </w:rPr>
        <w:t>полукалька</w:t>
      </w:r>
      <w:r>
        <w:t></w:t>
      </w:r>
      <w:r>
        <w:t></w:t>
      </w:r>
      <w:r>
        <w:rPr>
          <w:rFonts w:hint="eastAsia"/>
        </w:rPr>
        <w:t>и</w:t>
      </w:r>
      <w:r>
        <w:t></w:t>
      </w:r>
      <w:r>
        <w:rPr>
          <w:rFonts w:hint="eastAsia"/>
        </w:rPr>
        <w:t>заимствованием</w:t>
      </w:r>
      <w:r>
        <w:t></w:t>
      </w:r>
      <w:r>
        <w:rPr>
          <w:rFonts w:hint="eastAsia"/>
        </w:rPr>
        <w:t>значения</w:t>
      </w:r>
      <w:r>
        <w:t></w:t>
      </w:r>
      <w:r>
        <w:t></w:t>
      </w:r>
      <w:r>
        <w:rPr>
          <w:rFonts w:hint="eastAsia"/>
        </w:rPr>
        <w:t>содержания</w:t>
      </w:r>
      <w:r>
        <w:t></w:t>
      </w:r>
      <w:r>
        <w:t></w:t>
      </w:r>
      <w:r>
        <w:rPr>
          <w:rFonts w:hint="eastAsia"/>
        </w:rPr>
        <w:t>вместе</w:t>
      </w:r>
      <w:r>
        <w:t></w:t>
      </w:r>
      <w:r>
        <w:rPr>
          <w:rFonts w:hint="eastAsia"/>
        </w:rPr>
        <w:t>с</w:t>
      </w:r>
      <w:r>
        <w:t></w:t>
      </w:r>
      <w:r>
        <w:rPr>
          <w:rFonts w:hint="eastAsia"/>
        </w:rPr>
        <w:t>формой</w:t>
      </w:r>
      <w:r>
        <w:t></w:t>
      </w:r>
      <w:r>
        <w:t></w:t>
      </w:r>
      <w:r>
        <w:rPr>
          <w:rFonts w:hint="eastAsia"/>
        </w:rPr>
        <w:t>продукт</w:t>
      </w:r>
      <w:r>
        <w:t></w:t>
      </w:r>
      <w:r>
        <w:rPr>
          <w:rFonts w:hint="eastAsia"/>
        </w:rPr>
        <w:t>на</w:t>
      </w:r>
      <w:r>
        <w:t></w:t>
      </w:r>
      <w:r>
        <w:rPr>
          <w:rFonts w:hint="eastAsia"/>
        </w:rPr>
        <w:t>выходе</w:t>
      </w:r>
      <w:r>
        <w:t></w:t>
      </w:r>
      <w:r>
        <w:t></w:t>
      </w:r>
      <w:r>
        <w:rPr>
          <w:rFonts w:hint="eastAsia"/>
        </w:rPr>
        <w:t>иностранное</w:t>
      </w:r>
      <w:r>
        <w:t></w:t>
      </w:r>
      <w:r>
        <w:rPr>
          <w:rFonts w:hint="eastAsia"/>
        </w:rPr>
        <w:t>слово</w:t>
      </w:r>
      <w:r>
        <w:t></w:t>
      </w:r>
      <w:r>
        <w:rPr>
          <w:rFonts w:hint="eastAsia"/>
        </w:rPr>
        <w:t>по</w:t>
      </w:r>
      <w:r>
        <w:t></w:t>
      </w:r>
      <w:r>
        <w:rPr>
          <w:rFonts w:hint="eastAsia"/>
        </w:rPr>
        <w:t>немецкой</w:t>
      </w:r>
      <w:r>
        <w:t></w:t>
      </w:r>
      <w:r>
        <w:rPr>
          <w:rFonts w:hint="eastAsia"/>
        </w:rPr>
        <w:t>лингвистической</w:t>
      </w:r>
      <w:r>
        <w:t></w:t>
      </w:r>
      <w:r>
        <w:rPr>
          <w:rFonts w:hint="eastAsia"/>
        </w:rPr>
        <w:t>терминологии</w:t>
      </w:r>
      <w:r>
        <w:t></w:t>
      </w:r>
      <w:r>
        <w:t></w:t>
      </w:r>
    </w:p>
    <w:p w:rsidR="008C72FD" w:rsidRDefault="008C72FD" w:rsidP="008C72FD">
      <w:r>
        <w:t></w:t>
      </w:r>
      <w:r>
        <w:t></w:t>
      </w:r>
      <w:r>
        <w:t></w:t>
      </w:r>
      <w:r>
        <w:tab/>
      </w:r>
      <w:r>
        <w:rPr>
          <w:rFonts w:hint="eastAsia"/>
        </w:rPr>
        <w:t>Англицизмы</w:t>
      </w:r>
      <w:r>
        <w:t></w:t>
      </w:r>
      <w:r>
        <w:rPr>
          <w:rFonts w:hint="eastAsia"/>
        </w:rPr>
        <w:t>требуют</w:t>
      </w:r>
      <w:r>
        <w:t></w:t>
      </w:r>
      <w:r>
        <w:rPr>
          <w:rFonts w:hint="eastAsia"/>
        </w:rPr>
        <w:t>обязательной</w:t>
      </w:r>
      <w:r>
        <w:t></w:t>
      </w:r>
      <w:r>
        <w:rPr>
          <w:rFonts w:hint="eastAsia"/>
        </w:rPr>
        <w:t>грамматической</w:t>
      </w:r>
      <w:r>
        <w:t></w:t>
      </w:r>
      <w:r>
        <w:rPr>
          <w:rFonts w:hint="eastAsia"/>
        </w:rPr>
        <w:t>интеграции</w:t>
      </w:r>
      <w:r>
        <w:t></w:t>
      </w:r>
      <w:r>
        <w:rPr>
          <w:rFonts w:hint="eastAsia"/>
        </w:rPr>
        <w:t>в</w:t>
      </w:r>
      <w:r>
        <w:t></w:t>
      </w:r>
      <w:r>
        <w:rPr>
          <w:rFonts w:hint="eastAsia"/>
        </w:rPr>
        <w:t>системе</w:t>
      </w:r>
      <w:r>
        <w:t></w:t>
      </w:r>
      <w:r>
        <w:rPr>
          <w:rFonts w:hint="eastAsia"/>
        </w:rPr>
        <w:t>немецкого</w:t>
      </w:r>
      <w:r>
        <w:t></w:t>
      </w:r>
      <w:r>
        <w:rPr>
          <w:rFonts w:hint="eastAsia"/>
        </w:rPr>
        <w:t>языка</w:t>
      </w:r>
      <w:r>
        <w:t></w:t>
      </w:r>
      <w:r>
        <w:t></w:t>
      </w:r>
      <w:r>
        <w:rPr>
          <w:rFonts w:hint="eastAsia"/>
        </w:rPr>
        <w:t>которая</w:t>
      </w:r>
      <w:r>
        <w:t></w:t>
      </w:r>
      <w:r>
        <w:rPr>
          <w:rFonts w:hint="eastAsia"/>
        </w:rPr>
        <w:t>предполагает</w:t>
      </w:r>
      <w:r>
        <w:t></w:t>
      </w:r>
      <w:r>
        <w:t></w:t>
      </w:r>
      <w:r>
        <w:rPr>
          <w:rFonts w:hint="eastAsia"/>
        </w:rPr>
        <w:t>а</w:t>
      </w:r>
      <w:r>
        <w:t></w:t>
      </w:r>
      <w:r>
        <w:t></w:t>
      </w:r>
      <w:r>
        <w:rPr>
          <w:rFonts w:hint="eastAsia"/>
        </w:rPr>
        <w:t>оформление</w:t>
      </w:r>
      <w:r>
        <w:t></w:t>
      </w:r>
      <w:r>
        <w:rPr>
          <w:rFonts w:hint="eastAsia"/>
        </w:rPr>
        <w:t>родовой</w:t>
      </w:r>
      <w:r>
        <w:t></w:t>
      </w:r>
      <w:r>
        <w:rPr>
          <w:rFonts w:hint="eastAsia"/>
        </w:rPr>
        <w:t>принадлежности</w:t>
      </w:r>
      <w:r>
        <w:t></w:t>
      </w:r>
      <w:r>
        <w:rPr>
          <w:rFonts w:hint="eastAsia"/>
        </w:rPr>
        <w:t>у</w:t>
      </w:r>
      <w:r>
        <w:t></w:t>
      </w:r>
      <w:r>
        <w:rPr>
          <w:rFonts w:hint="eastAsia"/>
        </w:rPr>
        <w:t>заимствуемых</w:t>
      </w:r>
      <w:r>
        <w:t></w:t>
      </w:r>
      <w:r>
        <w:rPr>
          <w:rFonts w:hint="eastAsia"/>
        </w:rPr>
        <w:t>имён</w:t>
      </w:r>
      <w:r>
        <w:t></w:t>
      </w:r>
      <w:r>
        <w:rPr>
          <w:rFonts w:hint="eastAsia"/>
        </w:rPr>
        <w:t>существительных</w:t>
      </w:r>
      <w:r>
        <w:t></w:t>
      </w:r>
      <w:r>
        <w:t></w:t>
      </w:r>
      <w:r>
        <w:rPr>
          <w:rFonts w:hint="eastAsia"/>
        </w:rPr>
        <w:t>б</w:t>
      </w:r>
      <w:r>
        <w:t></w:t>
      </w:r>
      <w:r>
        <w:t></w:t>
      </w:r>
      <w:r>
        <w:rPr>
          <w:rFonts w:hint="eastAsia"/>
        </w:rPr>
        <w:t>включение</w:t>
      </w:r>
      <w:r>
        <w:t></w:t>
      </w:r>
      <w:r>
        <w:rPr>
          <w:rFonts w:hint="eastAsia"/>
        </w:rPr>
        <w:t>заимствуемых</w:t>
      </w:r>
      <w:r>
        <w:t></w:t>
      </w:r>
      <w:r>
        <w:rPr>
          <w:rFonts w:hint="eastAsia"/>
        </w:rPr>
        <w:t>имён</w:t>
      </w:r>
      <w:r>
        <w:t></w:t>
      </w:r>
      <w:r>
        <w:rPr>
          <w:rFonts w:hint="eastAsia"/>
        </w:rPr>
        <w:t>существительных</w:t>
      </w:r>
      <w:r>
        <w:t></w:t>
      </w:r>
      <w:r>
        <w:rPr>
          <w:rFonts w:hint="eastAsia"/>
        </w:rPr>
        <w:t>в</w:t>
      </w:r>
      <w:r>
        <w:t></w:t>
      </w:r>
      <w:r>
        <w:rPr>
          <w:rFonts w:hint="eastAsia"/>
        </w:rPr>
        <w:t>парадигму</w:t>
      </w:r>
      <w:r>
        <w:t></w:t>
      </w:r>
      <w:r>
        <w:rPr>
          <w:rFonts w:hint="eastAsia"/>
        </w:rPr>
        <w:t>падежного</w:t>
      </w:r>
      <w:r>
        <w:t></w:t>
      </w:r>
      <w:r>
        <w:rPr>
          <w:rFonts w:hint="eastAsia"/>
        </w:rPr>
        <w:t>склонения</w:t>
      </w:r>
      <w:r>
        <w:t></w:t>
      </w:r>
      <w:r>
        <w:rPr>
          <w:rFonts w:hint="eastAsia"/>
        </w:rPr>
        <w:t>немецкого</w:t>
      </w:r>
      <w:r>
        <w:t></w:t>
      </w:r>
      <w:r>
        <w:rPr>
          <w:rFonts w:hint="eastAsia"/>
        </w:rPr>
        <w:t>языка</w:t>
      </w:r>
      <w:r>
        <w:t></w:t>
      </w:r>
      <w:r>
        <w:t></w:t>
      </w:r>
      <w:proofErr w:type="gramStart"/>
      <w:r>
        <w:rPr>
          <w:rFonts w:hint="eastAsia"/>
        </w:rPr>
        <w:t>в</w:t>
      </w:r>
      <w:proofErr w:type="gramEnd"/>
      <w:r>
        <w:t></w:t>
      </w:r>
      <w:r>
        <w:t></w:t>
      </w:r>
      <w:r>
        <w:rPr>
          <w:rFonts w:hint="eastAsia"/>
        </w:rPr>
        <w:t>включение</w:t>
      </w:r>
      <w:r>
        <w:t></w:t>
      </w:r>
      <w:r>
        <w:rPr>
          <w:rFonts w:hint="eastAsia"/>
        </w:rPr>
        <w:t>заимствуемых</w:t>
      </w:r>
      <w:r>
        <w:t></w:t>
      </w:r>
      <w:r>
        <w:rPr>
          <w:rFonts w:hint="eastAsia"/>
        </w:rPr>
        <w:t>глаголов</w:t>
      </w:r>
      <w:r>
        <w:t></w:t>
      </w:r>
      <w:r>
        <w:rPr>
          <w:rFonts w:hint="eastAsia"/>
        </w:rPr>
        <w:t>в</w:t>
      </w:r>
      <w:r>
        <w:t></w:t>
      </w:r>
      <w:r>
        <w:rPr>
          <w:rFonts w:hint="eastAsia"/>
        </w:rPr>
        <w:t>парадигму</w:t>
      </w:r>
      <w:r>
        <w:t></w:t>
      </w:r>
      <w:r>
        <w:rPr>
          <w:rFonts w:hint="eastAsia"/>
        </w:rPr>
        <w:t>гла</w:t>
      </w:r>
      <w:r>
        <w:t></w:t>
      </w:r>
      <w:r>
        <w:rPr>
          <w:rFonts w:hint="eastAsia"/>
        </w:rPr>
        <w:t>гольного</w:t>
      </w:r>
      <w:r>
        <w:t></w:t>
      </w:r>
      <w:r>
        <w:rPr>
          <w:rFonts w:hint="eastAsia"/>
        </w:rPr>
        <w:t>спряжения</w:t>
      </w:r>
      <w:r>
        <w:t></w:t>
      </w:r>
      <w:r>
        <w:rPr>
          <w:rFonts w:hint="eastAsia"/>
        </w:rPr>
        <w:t>немецкого</w:t>
      </w:r>
      <w:r>
        <w:t></w:t>
      </w:r>
      <w:r>
        <w:rPr>
          <w:rFonts w:hint="eastAsia"/>
        </w:rPr>
        <w:t>языка</w:t>
      </w:r>
      <w:r>
        <w:t></w:t>
      </w:r>
      <w:r>
        <w:rPr>
          <w:rFonts w:hint="eastAsia"/>
        </w:rPr>
        <w:t>и</w:t>
      </w:r>
      <w:r>
        <w:t></w:t>
      </w:r>
      <w:r>
        <w:rPr>
          <w:rFonts w:hint="eastAsia"/>
        </w:rPr>
        <w:t>г</w:t>
      </w:r>
      <w:r>
        <w:t></w:t>
      </w:r>
      <w:r>
        <w:t></w:t>
      </w:r>
      <w:r>
        <w:rPr>
          <w:rFonts w:hint="eastAsia"/>
        </w:rPr>
        <w:t>включение</w:t>
      </w:r>
      <w:r>
        <w:t></w:t>
      </w:r>
      <w:r>
        <w:rPr>
          <w:rFonts w:hint="eastAsia"/>
        </w:rPr>
        <w:t>всех</w:t>
      </w:r>
      <w:r>
        <w:t></w:t>
      </w:r>
      <w:r>
        <w:rPr>
          <w:rFonts w:hint="eastAsia"/>
        </w:rPr>
        <w:t>заимствуемых</w:t>
      </w:r>
      <w:r>
        <w:t></w:t>
      </w:r>
      <w:r>
        <w:rPr>
          <w:rFonts w:hint="eastAsia"/>
        </w:rPr>
        <w:t>англоязычных</w:t>
      </w:r>
      <w:r>
        <w:t></w:t>
      </w:r>
      <w:r>
        <w:rPr>
          <w:rFonts w:hint="eastAsia"/>
        </w:rPr>
        <w:t>лексических</w:t>
      </w:r>
      <w:r>
        <w:t></w:t>
      </w:r>
      <w:r>
        <w:rPr>
          <w:rFonts w:hint="eastAsia"/>
        </w:rPr>
        <w:t>единиц</w:t>
      </w:r>
      <w:r>
        <w:t></w:t>
      </w:r>
      <w:r>
        <w:rPr>
          <w:rFonts w:hint="eastAsia"/>
        </w:rPr>
        <w:t>в</w:t>
      </w:r>
      <w:r>
        <w:t></w:t>
      </w:r>
      <w:r>
        <w:rPr>
          <w:rFonts w:hint="eastAsia"/>
        </w:rPr>
        <w:t>процессы</w:t>
      </w:r>
      <w:r>
        <w:t></w:t>
      </w:r>
      <w:r>
        <w:rPr>
          <w:rFonts w:hint="eastAsia"/>
        </w:rPr>
        <w:t>словообразования</w:t>
      </w:r>
      <w:r>
        <w:t></w:t>
      </w:r>
      <w:r>
        <w:t></w:t>
      </w:r>
      <w:r>
        <w:rPr>
          <w:rFonts w:hint="eastAsia"/>
        </w:rPr>
        <w:t>Ука</w:t>
      </w:r>
      <w:r>
        <w:t></w:t>
      </w:r>
      <w:r>
        <w:rPr>
          <w:rFonts w:hint="eastAsia"/>
        </w:rPr>
        <w:t>занные</w:t>
      </w:r>
      <w:r>
        <w:t></w:t>
      </w:r>
      <w:r>
        <w:rPr>
          <w:rFonts w:hint="eastAsia"/>
        </w:rPr>
        <w:t>интеграционные</w:t>
      </w:r>
      <w:r>
        <w:t></w:t>
      </w:r>
      <w:r>
        <w:rPr>
          <w:rFonts w:hint="eastAsia"/>
        </w:rPr>
        <w:t>процессы</w:t>
      </w:r>
      <w:r>
        <w:t></w:t>
      </w:r>
      <w:r>
        <w:rPr>
          <w:rFonts w:hint="eastAsia"/>
        </w:rPr>
        <w:t>свидетельствуют</w:t>
      </w:r>
      <w:r>
        <w:t></w:t>
      </w:r>
      <w:r>
        <w:rPr>
          <w:rFonts w:hint="eastAsia"/>
        </w:rPr>
        <w:t>о</w:t>
      </w:r>
      <w:r>
        <w:t></w:t>
      </w:r>
      <w:r>
        <w:rPr>
          <w:rFonts w:hint="eastAsia"/>
        </w:rPr>
        <w:t>глубоком</w:t>
      </w:r>
      <w:r>
        <w:t></w:t>
      </w:r>
      <w:r>
        <w:rPr>
          <w:rFonts w:hint="eastAsia"/>
        </w:rPr>
        <w:t>укоренении</w:t>
      </w:r>
      <w:r>
        <w:t></w:t>
      </w:r>
      <w:r>
        <w:rPr>
          <w:rFonts w:hint="eastAsia"/>
        </w:rPr>
        <w:t>англицизмов</w:t>
      </w:r>
      <w:r>
        <w:t></w:t>
      </w:r>
      <w:r>
        <w:rPr>
          <w:rFonts w:hint="eastAsia"/>
        </w:rPr>
        <w:t>в</w:t>
      </w:r>
      <w:r>
        <w:t></w:t>
      </w:r>
      <w:r>
        <w:rPr>
          <w:rFonts w:hint="eastAsia"/>
        </w:rPr>
        <w:t>системе</w:t>
      </w:r>
      <w:r>
        <w:t></w:t>
      </w:r>
      <w:r>
        <w:rPr>
          <w:rFonts w:hint="eastAsia"/>
        </w:rPr>
        <w:t>немецкого</w:t>
      </w:r>
      <w:r>
        <w:t></w:t>
      </w:r>
      <w:r>
        <w:rPr>
          <w:rFonts w:hint="eastAsia"/>
        </w:rPr>
        <w:t>языка</w:t>
      </w:r>
      <w:r>
        <w:t></w:t>
      </w:r>
    </w:p>
    <w:p w:rsidR="008C72FD" w:rsidRDefault="008C72FD" w:rsidP="008C72FD">
      <w:r>
        <w:rPr>
          <w:rFonts w:hint="eastAsia"/>
        </w:rPr>
        <w:t>Результаты</w:t>
      </w:r>
      <w:r>
        <w:t></w:t>
      </w:r>
      <w:r>
        <w:rPr>
          <w:rFonts w:hint="eastAsia"/>
        </w:rPr>
        <w:t>диссертационного</w:t>
      </w:r>
      <w:r>
        <w:t></w:t>
      </w:r>
      <w:r>
        <w:rPr>
          <w:rFonts w:hint="eastAsia"/>
        </w:rPr>
        <w:t>исследования</w:t>
      </w:r>
      <w:r>
        <w:t></w:t>
      </w:r>
      <w:r>
        <w:rPr>
          <w:rFonts w:hint="eastAsia"/>
        </w:rPr>
        <w:t>прошли</w:t>
      </w:r>
      <w:r>
        <w:t></w:t>
      </w:r>
      <w:r>
        <w:rPr>
          <w:rFonts w:hint="eastAsia"/>
        </w:rPr>
        <w:t>апробацию</w:t>
      </w:r>
      <w:r>
        <w:t></w:t>
      </w:r>
      <w:r>
        <w:rPr>
          <w:rFonts w:hint="eastAsia"/>
        </w:rPr>
        <w:t>на</w:t>
      </w:r>
      <w:r>
        <w:t></w:t>
      </w:r>
      <w:r>
        <w:rPr>
          <w:rFonts w:hint="eastAsia"/>
        </w:rPr>
        <w:t>ежегодных</w:t>
      </w:r>
      <w:r>
        <w:t></w:t>
      </w:r>
      <w:r>
        <w:rPr>
          <w:rFonts w:hint="eastAsia"/>
        </w:rPr>
        <w:t>конференциях</w:t>
      </w:r>
      <w:r>
        <w:t></w:t>
      </w:r>
      <w:r>
        <w:rPr>
          <w:rFonts w:hint="eastAsia"/>
        </w:rPr>
        <w:t>по</w:t>
      </w:r>
      <w:r>
        <w:t></w:t>
      </w:r>
      <w:r>
        <w:rPr>
          <w:rFonts w:hint="eastAsia"/>
        </w:rPr>
        <w:t>итогам</w:t>
      </w:r>
      <w:r>
        <w:t></w:t>
      </w:r>
      <w:r>
        <w:rPr>
          <w:rFonts w:hint="eastAsia"/>
        </w:rPr>
        <w:t>научно</w:t>
      </w:r>
      <w:r>
        <w:t></w:t>
      </w:r>
      <w:r>
        <w:rPr>
          <w:rFonts w:hint="eastAsia"/>
        </w:rPr>
        <w:t>исследовательской</w:t>
      </w:r>
      <w:r>
        <w:t></w:t>
      </w:r>
      <w:r>
        <w:rPr>
          <w:rFonts w:hint="eastAsia"/>
        </w:rPr>
        <w:t>работы</w:t>
      </w:r>
      <w:r>
        <w:t></w:t>
      </w:r>
      <w:r>
        <w:rPr>
          <w:rFonts w:hint="eastAsia"/>
        </w:rPr>
        <w:t>Московского</w:t>
      </w:r>
      <w:r>
        <w:t></w:t>
      </w:r>
      <w:r>
        <w:rPr>
          <w:rFonts w:hint="eastAsia"/>
        </w:rPr>
        <w:t>педагогического</w:t>
      </w:r>
      <w:r>
        <w:t></w:t>
      </w:r>
      <w:r>
        <w:rPr>
          <w:rFonts w:hint="eastAsia"/>
        </w:rPr>
        <w:t>государственного</w:t>
      </w:r>
      <w:r>
        <w:t></w:t>
      </w:r>
      <w:r>
        <w:rPr>
          <w:rFonts w:hint="eastAsia"/>
        </w:rPr>
        <w:t>университета</w:t>
      </w:r>
      <w:r>
        <w:t></w:t>
      </w:r>
      <w:r>
        <w:rPr>
          <w:rFonts w:hint="eastAsia"/>
        </w:rPr>
        <w:t>в</w:t>
      </w:r>
      <w:r>
        <w:t></w:t>
      </w:r>
      <w:r>
        <w:rPr>
          <w:rFonts w:hint="eastAsia"/>
        </w:rPr>
        <w:t>марте</w:t>
      </w:r>
      <w:r>
        <w:t></w:t>
      </w:r>
      <w:r>
        <w:t></w:t>
      </w:r>
      <w:r>
        <w:t></w:t>
      </w:r>
      <w:r>
        <w:t></w:t>
      </w:r>
      <w:r>
        <w:t></w:t>
      </w:r>
      <w:r>
        <w:t></w:t>
      </w:r>
      <w:r>
        <w:rPr>
          <w:rFonts w:hint="eastAsia"/>
        </w:rPr>
        <w:t>года</w:t>
      </w:r>
      <w:r>
        <w:t></w:t>
      </w:r>
      <w:r>
        <w:rPr>
          <w:rFonts w:hint="eastAsia"/>
        </w:rPr>
        <w:t>и</w:t>
      </w:r>
      <w:r>
        <w:t></w:t>
      </w:r>
      <w:r>
        <w:rPr>
          <w:rFonts w:hint="eastAsia"/>
        </w:rPr>
        <w:t>в</w:t>
      </w:r>
      <w:r>
        <w:t></w:t>
      </w:r>
      <w:r>
        <w:rPr>
          <w:rFonts w:hint="eastAsia"/>
        </w:rPr>
        <w:t>марте</w:t>
      </w:r>
      <w:r>
        <w:t></w:t>
      </w:r>
      <w:r>
        <w:t></w:t>
      </w:r>
      <w:r>
        <w:t></w:t>
      </w:r>
      <w:r>
        <w:t></w:t>
      </w:r>
      <w:r>
        <w:t></w:t>
      </w:r>
      <w:r>
        <w:t></w:t>
      </w:r>
      <w:r>
        <w:rPr>
          <w:rFonts w:hint="eastAsia"/>
        </w:rPr>
        <w:t>года</w:t>
      </w:r>
      <w:r>
        <w:t></w:t>
      </w:r>
      <w:r>
        <w:t></w:t>
      </w:r>
      <w:r>
        <w:rPr>
          <w:rFonts w:hint="eastAsia"/>
        </w:rPr>
        <w:t>Мартовские</w:t>
      </w:r>
      <w:r>
        <w:t></w:t>
      </w:r>
      <w:r>
        <w:rPr>
          <w:rFonts w:hint="eastAsia"/>
        </w:rPr>
        <w:t>чтения</w:t>
      </w:r>
      <w:r>
        <w:t></w:t>
      </w:r>
      <w:r>
        <w:rPr>
          <w:rFonts w:hint="eastAsia"/>
        </w:rPr>
        <w:t>под</w:t>
      </w:r>
      <w:r>
        <w:t></w:t>
      </w:r>
      <w:r>
        <w:rPr>
          <w:rFonts w:hint="eastAsia"/>
        </w:rPr>
        <w:t>эгидой</w:t>
      </w:r>
      <w:r>
        <w:t></w:t>
      </w:r>
      <w:r>
        <w:rPr>
          <w:rFonts w:hint="eastAsia"/>
        </w:rPr>
        <w:t>профессора</w:t>
      </w:r>
      <w:r>
        <w:t></w:t>
      </w:r>
      <w:r>
        <w:rPr>
          <w:rFonts w:hint="eastAsia"/>
        </w:rPr>
        <w:t>Марка</w:t>
      </w:r>
      <w:r>
        <w:t></w:t>
      </w:r>
      <w:r>
        <w:rPr>
          <w:rFonts w:hint="eastAsia"/>
        </w:rPr>
        <w:t>Яковлевича</w:t>
      </w:r>
      <w:r>
        <w:t></w:t>
      </w:r>
      <w:r>
        <w:rPr>
          <w:rFonts w:hint="eastAsia"/>
        </w:rPr>
        <w:t>Блоха</w:t>
      </w:r>
      <w:r>
        <w:t></w:t>
      </w:r>
      <w:r>
        <w:t></w:t>
      </w:r>
      <w:r>
        <w:t></w:t>
      </w:r>
      <w:r>
        <w:rPr>
          <w:rFonts w:hint="eastAsia"/>
        </w:rPr>
        <w:t>на</w:t>
      </w:r>
      <w:r>
        <w:t></w:t>
      </w:r>
      <w:r>
        <w:rPr>
          <w:rFonts w:hint="eastAsia"/>
        </w:rPr>
        <w:t>Международной</w:t>
      </w:r>
      <w:r>
        <w:t></w:t>
      </w:r>
      <w:r>
        <w:rPr>
          <w:rFonts w:hint="eastAsia"/>
        </w:rPr>
        <w:t>научно</w:t>
      </w:r>
      <w:r>
        <w:t></w:t>
      </w:r>
      <w:r>
        <w:rPr>
          <w:rFonts w:hint="eastAsia"/>
        </w:rPr>
        <w:t>практической</w:t>
      </w:r>
      <w:r>
        <w:t></w:t>
      </w:r>
      <w:r>
        <w:rPr>
          <w:rFonts w:hint="eastAsia"/>
        </w:rPr>
        <w:t>кон</w:t>
      </w:r>
      <w:r>
        <w:t></w:t>
      </w:r>
      <w:r>
        <w:rPr>
          <w:rFonts w:hint="eastAsia"/>
        </w:rPr>
        <w:t>ференции</w:t>
      </w:r>
      <w:r>
        <w:t></w:t>
      </w:r>
      <w:r>
        <w:t></w:t>
      </w:r>
      <w:r>
        <w:rPr>
          <w:rFonts w:hint="eastAsia"/>
        </w:rPr>
        <w:t>Актуальные</w:t>
      </w:r>
      <w:r>
        <w:t></w:t>
      </w:r>
      <w:r>
        <w:rPr>
          <w:rFonts w:hint="eastAsia"/>
        </w:rPr>
        <w:t>проблемы</w:t>
      </w:r>
      <w:r>
        <w:t></w:t>
      </w:r>
      <w:r>
        <w:rPr>
          <w:rFonts w:hint="eastAsia"/>
        </w:rPr>
        <w:t>современного</w:t>
      </w:r>
      <w:r>
        <w:t></w:t>
      </w:r>
      <w:r>
        <w:rPr>
          <w:rFonts w:hint="eastAsia"/>
        </w:rPr>
        <w:t>языкового</w:t>
      </w:r>
      <w:r>
        <w:t></w:t>
      </w:r>
      <w:r>
        <w:rPr>
          <w:rFonts w:hint="eastAsia"/>
        </w:rPr>
        <w:t>образования</w:t>
      </w:r>
      <w:r>
        <w:t></w:t>
      </w:r>
      <w:r>
        <w:rPr>
          <w:rFonts w:hint="eastAsia"/>
        </w:rPr>
        <w:t>в</w:t>
      </w:r>
      <w:r>
        <w:t></w:t>
      </w:r>
      <w:r>
        <w:rPr>
          <w:rFonts w:hint="eastAsia"/>
        </w:rPr>
        <w:t>вузе</w:t>
      </w:r>
      <w:r>
        <w:t></w:t>
      </w:r>
      <w:r>
        <w:t></w:t>
      </w:r>
      <w:r>
        <w:rPr>
          <w:rFonts w:hint="eastAsia"/>
        </w:rPr>
        <w:t>Вопросы</w:t>
      </w:r>
      <w:r>
        <w:t></w:t>
      </w:r>
      <w:r>
        <w:rPr>
          <w:rFonts w:hint="eastAsia"/>
        </w:rPr>
        <w:t>теории</w:t>
      </w:r>
      <w:r>
        <w:t></w:t>
      </w:r>
      <w:r>
        <w:rPr>
          <w:rFonts w:hint="eastAsia"/>
        </w:rPr>
        <w:t>языка</w:t>
      </w:r>
      <w:r>
        <w:t></w:t>
      </w:r>
      <w:r>
        <w:rPr>
          <w:rFonts w:hint="eastAsia"/>
        </w:rPr>
        <w:t>и</w:t>
      </w:r>
      <w:r>
        <w:t></w:t>
      </w:r>
      <w:r>
        <w:rPr>
          <w:rFonts w:hint="eastAsia"/>
        </w:rPr>
        <w:t>методики</w:t>
      </w:r>
      <w:r>
        <w:t></w:t>
      </w:r>
      <w:r>
        <w:rPr>
          <w:rFonts w:hint="eastAsia"/>
        </w:rPr>
        <w:t>обучения</w:t>
      </w:r>
      <w:r>
        <w:t></w:t>
      </w:r>
      <w:r>
        <w:t></w:t>
      </w:r>
      <w:r>
        <w:t></w:t>
      </w:r>
      <w:r>
        <w:t></w:t>
      </w:r>
      <w:r>
        <w:t></w:t>
      </w:r>
      <w:r>
        <w:t></w:t>
      </w:r>
      <w:r>
        <w:t></w:t>
      </w:r>
      <w:r>
        <w:rPr>
          <w:rFonts w:hint="eastAsia"/>
        </w:rPr>
        <w:t>года</w:t>
      </w:r>
      <w:r>
        <w:t></w:t>
      </w:r>
      <w:r>
        <w:rPr>
          <w:rFonts w:hint="eastAsia"/>
        </w:rPr>
        <w:t>в</w:t>
      </w:r>
      <w:r>
        <w:t></w:t>
      </w:r>
      <w:r>
        <w:rPr>
          <w:rFonts w:hint="eastAsia"/>
        </w:rPr>
        <w:t>Коломне</w:t>
      </w:r>
      <w:r>
        <w:t></w:t>
      </w:r>
    </w:p>
    <w:p w:rsidR="008C72FD" w:rsidRDefault="008C72FD" w:rsidP="008C72FD">
      <w:r>
        <w:rPr>
          <w:rFonts w:hint="eastAsia"/>
        </w:rPr>
        <w:t>Теоретические</w:t>
      </w:r>
      <w:r>
        <w:t></w:t>
      </w:r>
      <w:r>
        <w:rPr>
          <w:rFonts w:hint="eastAsia"/>
        </w:rPr>
        <w:t>положения</w:t>
      </w:r>
      <w:r>
        <w:t></w:t>
      </w:r>
      <w:r>
        <w:rPr>
          <w:rFonts w:hint="eastAsia"/>
        </w:rPr>
        <w:t>и</w:t>
      </w:r>
      <w:r>
        <w:t></w:t>
      </w:r>
      <w:r>
        <w:rPr>
          <w:rFonts w:hint="eastAsia"/>
        </w:rPr>
        <w:t>результаты</w:t>
      </w:r>
      <w:r>
        <w:t></w:t>
      </w:r>
      <w:r>
        <w:rPr>
          <w:rFonts w:hint="eastAsia"/>
        </w:rPr>
        <w:t>проведённого</w:t>
      </w:r>
      <w:r>
        <w:t></w:t>
      </w:r>
      <w:r>
        <w:rPr>
          <w:rFonts w:hint="eastAsia"/>
        </w:rPr>
        <w:t>анализа</w:t>
      </w:r>
      <w:r>
        <w:t></w:t>
      </w:r>
      <w:r>
        <w:rPr>
          <w:rFonts w:hint="eastAsia"/>
        </w:rPr>
        <w:t>дис</w:t>
      </w:r>
      <w:r>
        <w:t></w:t>
      </w:r>
      <w:r>
        <w:rPr>
          <w:rFonts w:hint="eastAsia"/>
        </w:rPr>
        <w:t>сертационного</w:t>
      </w:r>
      <w:r>
        <w:t></w:t>
      </w:r>
      <w:r>
        <w:rPr>
          <w:rFonts w:hint="eastAsia"/>
        </w:rPr>
        <w:t>исследования</w:t>
      </w:r>
      <w:r>
        <w:t></w:t>
      </w:r>
      <w:r>
        <w:rPr>
          <w:rFonts w:hint="eastAsia"/>
        </w:rPr>
        <w:t>представлены</w:t>
      </w:r>
      <w:r>
        <w:t></w:t>
      </w:r>
      <w:r>
        <w:rPr>
          <w:rFonts w:hint="eastAsia"/>
        </w:rPr>
        <w:t>в</w:t>
      </w:r>
      <w:r>
        <w:t></w:t>
      </w:r>
      <w:r>
        <w:rPr>
          <w:rFonts w:hint="eastAsia"/>
        </w:rPr>
        <w:t>девяти</w:t>
      </w:r>
      <w:r>
        <w:t></w:t>
      </w:r>
      <w:r>
        <w:rPr>
          <w:rFonts w:hint="eastAsia"/>
        </w:rPr>
        <w:t>опубликованных</w:t>
      </w:r>
      <w:r>
        <w:t></w:t>
      </w:r>
      <w:r>
        <w:rPr>
          <w:rFonts w:hint="eastAsia"/>
        </w:rPr>
        <w:t>ав</w:t>
      </w:r>
      <w:r>
        <w:t></w:t>
      </w:r>
      <w:r>
        <w:rPr>
          <w:rFonts w:hint="eastAsia"/>
        </w:rPr>
        <w:t>тором</w:t>
      </w:r>
      <w:r>
        <w:t></w:t>
      </w:r>
      <w:r>
        <w:rPr>
          <w:rFonts w:hint="eastAsia"/>
        </w:rPr>
        <w:t>работах</w:t>
      </w:r>
      <w:r>
        <w:t></w:t>
      </w:r>
    </w:p>
    <w:p w:rsidR="008C72FD" w:rsidRDefault="008C72FD" w:rsidP="008C72FD">
      <w:r>
        <w:rPr>
          <w:rFonts w:hint="eastAsia"/>
        </w:rPr>
        <w:t>Последовательность</w:t>
      </w:r>
      <w:r>
        <w:t></w:t>
      </w:r>
      <w:r>
        <w:rPr>
          <w:rFonts w:hint="eastAsia"/>
        </w:rPr>
        <w:t>решения</w:t>
      </w:r>
      <w:r>
        <w:t></w:t>
      </w:r>
      <w:r>
        <w:rPr>
          <w:rFonts w:hint="eastAsia"/>
        </w:rPr>
        <w:t>поставленных</w:t>
      </w:r>
      <w:r>
        <w:t></w:t>
      </w:r>
      <w:r>
        <w:rPr>
          <w:rFonts w:hint="eastAsia"/>
        </w:rPr>
        <w:t>задач</w:t>
      </w:r>
      <w:r>
        <w:t></w:t>
      </w:r>
      <w:r>
        <w:rPr>
          <w:rFonts w:hint="eastAsia"/>
        </w:rPr>
        <w:t>определила</w:t>
      </w:r>
      <w:r>
        <w:t></w:t>
      </w:r>
      <w:r>
        <w:rPr>
          <w:rFonts w:hint="eastAsia"/>
        </w:rPr>
        <w:t>ком</w:t>
      </w:r>
      <w:r>
        <w:t></w:t>
      </w:r>
      <w:r>
        <w:rPr>
          <w:rFonts w:hint="eastAsia"/>
        </w:rPr>
        <w:t>позиционную</w:t>
      </w:r>
      <w:r>
        <w:t></w:t>
      </w:r>
      <w:r>
        <w:rPr>
          <w:rFonts w:hint="eastAsia"/>
        </w:rPr>
        <w:t>структуру</w:t>
      </w:r>
      <w:r>
        <w:t></w:t>
      </w:r>
      <w:r>
        <w:rPr>
          <w:rFonts w:hint="eastAsia"/>
        </w:rPr>
        <w:t>работы</w:t>
      </w:r>
      <w:r>
        <w:t></w:t>
      </w:r>
      <w:r>
        <w:t></w:t>
      </w:r>
      <w:r>
        <w:rPr>
          <w:rFonts w:hint="eastAsia"/>
        </w:rPr>
        <w:t>Диссертация</w:t>
      </w:r>
      <w:r>
        <w:t></w:t>
      </w:r>
      <w:r>
        <w:rPr>
          <w:rFonts w:hint="eastAsia"/>
        </w:rPr>
        <w:t>состоит</w:t>
      </w:r>
      <w:r>
        <w:t></w:t>
      </w:r>
      <w:r>
        <w:rPr>
          <w:rFonts w:hint="eastAsia"/>
        </w:rPr>
        <w:t>из</w:t>
      </w:r>
      <w:r>
        <w:t></w:t>
      </w:r>
      <w:r>
        <w:rPr>
          <w:rFonts w:hint="eastAsia"/>
        </w:rPr>
        <w:t>введения</w:t>
      </w:r>
      <w:r>
        <w:t></w:t>
      </w:r>
      <w:r>
        <w:t></w:t>
      </w:r>
      <w:r>
        <w:rPr>
          <w:rFonts w:hint="eastAsia"/>
        </w:rPr>
        <w:t>четы</w:t>
      </w:r>
      <w:r>
        <w:t></w:t>
      </w:r>
      <w:r>
        <w:rPr>
          <w:rFonts w:hint="eastAsia"/>
        </w:rPr>
        <w:t>рёх</w:t>
      </w:r>
      <w:r>
        <w:t></w:t>
      </w:r>
      <w:r>
        <w:rPr>
          <w:rFonts w:hint="eastAsia"/>
        </w:rPr>
        <w:t>глав</w:t>
      </w:r>
      <w:r>
        <w:t></w:t>
      </w:r>
      <w:r>
        <w:t></w:t>
      </w:r>
      <w:r>
        <w:rPr>
          <w:rFonts w:hint="eastAsia"/>
        </w:rPr>
        <w:t>заключения</w:t>
      </w:r>
      <w:r>
        <w:t></w:t>
      </w:r>
      <w:r>
        <w:t></w:t>
      </w:r>
      <w:r>
        <w:rPr>
          <w:rFonts w:hint="eastAsia"/>
        </w:rPr>
        <w:t>списка</w:t>
      </w:r>
      <w:r>
        <w:t></w:t>
      </w:r>
      <w:r>
        <w:rPr>
          <w:rFonts w:hint="eastAsia"/>
        </w:rPr>
        <w:t>использованной</w:t>
      </w:r>
      <w:r>
        <w:t></w:t>
      </w:r>
      <w:r>
        <w:rPr>
          <w:rFonts w:hint="eastAsia"/>
        </w:rPr>
        <w:t>литературы</w:t>
      </w:r>
      <w:r>
        <w:t></w:t>
      </w:r>
      <w:r>
        <w:rPr>
          <w:rFonts w:hint="eastAsia"/>
        </w:rPr>
        <w:t>и</w:t>
      </w:r>
      <w:r>
        <w:t></w:t>
      </w:r>
      <w:r>
        <w:rPr>
          <w:rFonts w:hint="eastAsia"/>
        </w:rPr>
        <w:t>интернет</w:t>
      </w:r>
      <w:r>
        <w:t></w:t>
      </w:r>
      <w:r>
        <w:t></w:t>
      </w:r>
      <w:r>
        <w:rPr>
          <w:rFonts w:hint="eastAsia"/>
        </w:rPr>
        <w:t>источников</w:t>
      </w:r>
      <w:r>
        <w:t></w:t>
      </w:r>
      <w:r>
        <w:t></w:t>
      </w:r>
      <w:r>
        <w:rPr>
          <w:rFonts w:hint="eastAsia"/>
        </w:rPr>
        <w:t>который</w:t>
      </w:r>
      <w:r>
        <w:t></w:t>
      </w:r>
      <w:r>
        <w:rPr>
          <w:rFonts w:hint="eastAsia"/>
        </w:rPr>
        <w:t>включает</w:t>
      </w:r>
      <w:r>
        <w:t></w:t>
      </w:r>
      <w:r>
        <w:t></w:t>
      </w:r>
      <w:r>
        <w:t></w:t>
      </w:r>
      <w:r>
        <w:t></w:t>
      </w:r>
      <w:r>
        <w:t></w:t>
      </w:r>
      <w:r>
        <w:rPr>
          <w:rFonts w:hint="eastAsia"/>
        </w:rPr>
        <w:t>наименований</w:t>
      </w:r>
      <w:r>
        <w:t></w:t>
      </w:r>
      <w:r>
        <w:rPr>
          <w:rFonts w:hint="eastAsia"/>
        </w:rPr>
        <w:t>работ</w:t>
      </w:r>
      <w:r>
        <w:t></w:t>
      </w:r>
      <w:r>
        <w:rPr>
          <w:rFonts w:hint="eastAsia"/>
        </w:rPr>
        <w:t>в</w:t>
      </w:r>
      <w:r>
        <w:t></w:t>
      </w:r>
      <w:r>
        <w:rPr>
          <w:rFonts w:hint="eastAsia"/>
        </w:rPr>
        <w:t>печатном</w:t>
      </w:r>
      <w:r>
        <w:t></w:t>
      </w:r>
      <w:r>
        <w:rPr>
          <w:rFonts w:hint="eastAsia"/>
        </w:rPr>
        <w:t>виде</w:t>
      </w:r>
      <w:r>
        <w:t></w:t>
      </w:r>
      <w:r>
        <w:t></w:t>
      </w:r>
      <w:r>
        <w:rPr>
          <w:rFonts w:hint="eastAsia"/>
        </w:rPr>
        <w:t>в</w:t>
      </w:r>
      <w:r>
        <w:t></w:t>
      </w:r>
      <w:r>
        <w:rPr>
          <w:rFonts w:hint="eastAsia"/>
        </w:rPr>
        <w:t>том</w:t>
      </w:r>
      <w:r>
        <w:t></w:t>
      </w:r>
      <w:r>
        <w:rPr>
          <w:rFonts w:hint="eastAsia"/>
        </w:rPr>
        <w:t>числе</w:t>
      </w:r>
      <w:r>
        <w:t></w:t>
      </w:r>
      <w:r>
        <w:t></w:t>
      </w:r>
      <w:r>
        <w:t></w:t>
      </w:r>
      <w:r>
        <w:t></w:t>
      </w:r>
      <w:r>
        <w:t></w:t>
      </w:r>
      <w:r>
        <w:rPr>
          <w:rFonts w:hint="eastAsia"/>
        </w:rPr>
        <w:t>работ</w:t>
      </w:r>
      <w:r>
        <w:t></w:t>
      </w:r>
      <w:r>
        <w:rPr>
          <w:rFonts w:hint="eastAsia"/>
        </w:rPr>
        <w:t>на</w:t>
      </w:r>
      <w:r>
        <w:t></w:t>
      </w:r>
      <w:r>
        <w:rPr>
          <w:rFonts w:hint="eastAsia"/>
        </w:rPr>
        <w:t>русском</w:t>
      </w:r>
      <w:r>
        <w:t></w:t>
      </w:r>
      <w:r>
        <w:rPr>
          <w:rFonts w:hint="eastAsia"/>
        </w:rPr>
        <w:t>языке</w:t>
      </w:r>
      <w:r>
        <w:t></w:t>
      </w:r>
      <w:r>
        <w:rPr>
          <w:rFonts w:hint="eastAsia"/>
        </w:rPr>
        <w:t>и</w:t>
      </w:r>
      <w:r>
        <w:t></w:t>
      </w:r>
      <w:r>
        <w:t></w:t>
      </w:r>
      <w:r>
        <w:t></w:t>
      </w:r>
      <w:r>
        <w:t></w:t>
      </w:r>
      <w:r>
        <w:rPr>
          <w:rFonts w:hint="eastAsia"/>
        </w:rPr>
        <w:t>работ</w:t>
      </w:r>
      <w:r>
        <w:t></w:t>
      </w:r>
      <w:r>
        <w:rPr>
          <w:rFonts w:hint="eastAsia"/>
        </w:rPr>
        <w:t>на</w:t>
      </w:r>
      <w:r>
        <w:t></w:t>
      </w:r>
      <w:r>
        <w:rPr>
          <w:rFonts w:hint="eastAsia"/>
        </w:rPr>
        <w:t>немецком</w:t>
      </w:r>
      <w:r>
        <w:t></w:t>
      </w:r>
      <w:r>
        <w:rPr>
          <w:rFonts w:hint="eastAsia"/>
        </w:rPr>
        <w:t>языке</w:t>
      </w:r>
      <w:r>
        <w:t></w:t>
      </w:r>
      <w:r>
        <w:t></w:t>
      </w:r>
      <w:r>
        <w:t></w:t>
      </w:r>
      <w:r>
        <w:t></w:t>
      </w:r>
      <w:r>
        <w:t></w:t>
      </w:r>
      <w:r>
        <w:rPr>
          <w:rFonts w:hint="eastAsia"/>
        </w:rPr>
        <w:t>интернет</w:t>
      </w:r>
      <w:r>
        <w:t></w:t>
      </w:r>
      <w:r>
        <w:rPr>
          <w:rFonts w:hint="eastAsia"/>
        </w:rPr>
        <w:t>источников</w:t>
      </w:r>
      <w:r>
        <w:t></w:t>
      </w:r>
      <w:r>
        <w:t></w:t>
      </w:r>
      <w:r>
        <w:rPr>
          <w:rFonts w:hint="eastAsia"/>
        </w:rPr>
        <w:t>а</w:t>
      </w:r>
      <w:r>
        <w:t></w:t>
      </w:r>
      <w:r>
        <w:rPr>
          <w:rFonts w:hint="eastAsia"/>
        </w:rPr>
        <w:t>также</w:t>
      </w:r>
      <w:r>
        <w:t></w:t>
      </w:r>
      <w:r>
        <w:t></w:t>
      </w:r>
      <w:r>
        <w:t></w:t>
      </w:r>
      <w:r>
        <w:t></w:t>
      </w:r>
      <w:r>
        <w:rPr>
          <w:rFonts w:hint="eastAsia"/>
        </w:rPr>
        <w:t>наименований</w:t>
      </w:r>
      <w:r>
        <w:t></w:t>
      </w:r>
      <w:r>
        <w:rPr>
          <w:rFonts w:hint="eastAsia"/>
        </w:rPr>
        <w:t>лексикографических</w:t>
      </w:r>
      <w:r>
        <w:t></w:t>
      </w:r>
      <w:r>
        <w:rPr>
          <w:rFonts w:hint="eastAsia"/>
        </w:rPr>
        <w:t>ис</w:t>
      </w:r>
      <w:r>
        <w:t></w:t>
      </w:r>
      <w:r>
        <w:rPr>
          <w:rFonts w:hint="eastAsia"/>
        </w:rPr>
        <w:t>точников</w:t>
      </w:r>
      <w:r>
        <w:t></w:t>
      </w:r>
      <w:r>
        <w:t></w:t>
      </w:r>
      <w:r>
        <w:rPr>
          <w:rFonts w:hint="eastAsia"/>
        </w:rPr>
        <w:t>Диссертация</w:t>
      </w:r>
      <w:r>
        <w:t></w:t>
      </w:r>
      <w:r>
        <w:rPr>
          <w:rFonts w:hint="eastAsia"/>
        </w:rPr>
        <w:t>имеет</w:t>
      </w:r>
      <w:r>
        <w:t></w:t>
      </w:r>
      <w:r>
        <w:rPr>
          <w:rFonts w:hint="eastAsia"/>
        </w:rPr>
        <w:t>два</w:t>
      </w:r>
      <w:r>
        <w:t></w:t>
      </w:r>
      <w:r>
        <w:rPr>
          <w:rFonts w:hint="eastAsia"/>
        </w:rPr>
        <w:t>приложения</w:t>
      </w:r>
      <w:r>
        <w:t></w:t>
      </w:r>
      <w:r>
        <w:rPr>
          <w:rFonts w:hint="eastAsia"/>
        </w:rPr>
        <w:t>практического</w:t>
      </w:r>
      <w:r>
        <w:t></w:t>
      </w:r>
      <w:r>
        <w:rPr>
          <w:rFonts w:hint="eastAsia"/>
        </w:rPr>
        <w:t>назначения</w:t>
      </w:r>
      <w:r>
        <w:t></w:t>
      </w:r>
    </w:p>
    <w:p w:rsidR="008C72FD" w:rsidRDefault="008C72FD" w:rsidP="008C72FD">
      <w:r>
        <w:t></w:t>
      </w:r>
      <w:r>
        <w:t></w:t>
      </w:r>
      <w:r>
        <w:tab/>
      </w:r>
      <w:r>
        <w:rPr>
          <w:rFonts w:hint="eastAsia"/>
        </w:rPr>
        <w:t>Новая</w:t>
      </w:r>
      <w:r>
        <w:t></w:t>
      </w:r>
      <w:r>
        <w:rPr>
          <w:rFonts w:hint="eastAsia"/>
        </w:rPr>
        <w:t>немецкая</w:t>
      </w:r>
      <w:r>
        <w:t></w:t>
      </w:r>
      <w:r>
        <w:rPr>
          <w:rFonts w:hint="eastAsia"/>
        </w:rPr>
        <w:t>военная</w:t>
      </w:r>
      <w:r>
        <w:t></w:t>
      </w:r>
      <w:r>
        <w:rPr>
          <w:rFonts w:hint="eastAsia"/>
        </w:rPr>
        <w:t>лексика</w:t>
      </w:r>
      <w:r>
        <w:t></w:t>
      </w:r>
    </w:p>
    <w:p w:rsidR="005D22BE" w:rsidRDefault="008C72FD" w:rsidP="008C72FD">
      <w:r>
        <w:t></w:t>
      </w:r>
      <w:r>
        <w:t></w:t>
      </w:r>
      <w:r>
        <w:tab/>
      </w:r>
      <w:r>
        <w:rPr>
          <w:rFonts w:hint="eastAsia"/>
        </w:rPr>
        <w:t>Список</w:t>
      </w:r>
      <w:r>
        <w:t></w:t>
      </w:r>
      <w:r>
        <w:rPr>
          <w:rFonts w:hint="eastAsia"/>
        </w:rPr>
        <w:t>военных</w:t>
      </w:r>
      <w:r>
        <w:t></w:t>
      </w:r>
      <w:r>
        <w:rPr>
          <w:rFonts w:hint="eastAsia"/>
        </w:rPr>
        <w:t>команд</w:t>
      </w:r>
      <w:r>
        <w:t></w:t>
      </w:r>
      <w:r>
        <w:rPr>
          <w:rFonts w:hint="eastAsia"/>
        </w:rPr>
        <w:t>на</w:t>
      </w:r>
      <w:r>
        <w:t></w:t>
      </w:r>
      <w:r>
        <w:rPr>
          <w:rFonts w:hint="eastAsia"/>
        </w:rPr>
        <w:t>немецком</w:t>
      </w:r>
      <w:r>
        <w:t></w:t>
      </w:r>
      <w:r>
        <w:rPr>
          <w:rFonts w:hint="eastAsia"/>
        </w:rPr>
        <w:t>языке</w:t>
      </w:r>
      <w:r>
        <w:t></w:t>
      </w:r>
      <w:r>
        <w:rPr>
          <w:rFonts w:hint="eastAsia"/>
        </w:rPr>
        <w:t>с</w:t>
      </w:r>
      <w:r>
        <w:t></w:t>
      </w:r>
      <w:r>
        <w:rPr>
          <w:rFonts w:hint="eastAsia"/>
        </w:rPr>
        <w:t>переводом</w:t>
      </w:r>
      <w:r>
        <w:t></w:t>
      </w:r>
      <w:r>
        <w:rPr>
          <w:rFonts w:hint="eastAsia"/>
        </w:rPr>
        <w:t>на</w:t>
      </w:r>
      <w:r>
        <w:t></w:t>
      </w:r>
      <w:proofErr w:type="gramStart"/>
      <w:r>
        <w:rPr>
          <w:rFonts w:hint="eastAsia"/>
        </w:rPr>
        <w:t>рус</w:t>
      </w:r>
      <w:r>
        <w:t></w:t>
      </w:r>
      <w:r>
        <w:rPr>
          <w:rFonts w:hint="eastAsia"/>
        </w:rPr>
        <w:t>ский</w:t>
      </w:r>
      <w:proofErr w:type="gramEnd"/>
      <w:r>
        <w:t></w:t>
      </w:r>
      <w:r>
        <w:rPr>
          <w:rFonts w:hint="eastAsia"/>
        </w:rPr>
        <w:t>язык</w:t>
      </w:r>
      <w:r>
        <w:t></w:t>
      </w:r>
      <w:r>
        <w:rPr>
          <w:rFonts w:hint="eastAsia"/>
        </w:rPr>
        <w:t>и</w:t>
      </w:r>
      <w:r>
        <w:t></w:t>
      </w:r>
      <w:r>
        <w:rPr>
          <w:rFonts w:hint="eastAsia"/>
        </w:rPr>
        <w:t>комментарием</w:t>
      </w:r>
      <w:r>
        <w:t></w:t>
      </w:r>
    </w:p>
    <w:p w:rsidR="008C72FD" w:rsidRDefault="008C72FD" w:rsidP="008C72FD"/>
    <w:p w:rsidR="008C72FD" w:rsidRDefault="008C72FD" w:rsidP="008C72FD"/>
    <w:p w:rsidR="008C72FD" w:rsidRDefault="008C72FD" w:rsidP="008C72FD"/>
    <w:p w:rsidR="008C72FD" w:rsidRDefault="008C72FD" w:rsidP="008C72FD">
      <w:r>
        <w:rPr>
          <w:rFonts w:hint="eastAsia"/>
        </w:rPr>
        <w:t>Заключение</w:t>
      </w:r>
    </w:p>
    <w:p w:rsidR="008C72FD" w:rsidRDefault="008C72FD" w:rsidP="008C72FD">
      <w:r>
        <w:rPr>
          <w:rFonts w:hint="eastAsia"/>
        </w:rPr>
        <w:t>В</w:t>
      </w:r>
      <w:r>
        <w:t></w:t>
      </w:r>
      <w:r>
        <w:rPr>
          <w:rFonts w:hint="eastAsia"/>
        </w:rPr>
        <w:t>настоящей</w:t>
      </w:r>
      <w:r>
        <w:t></w:t>
      </w:r>
      <w:r>
        <w:rPr>
          <w:rFonts w:hint="eastAsia"/>
        </w:rPr>
        <w:t>диссертации</w:t>
      </w:r>
      <w:r>
        <w:t></w:t>
      </w:r>
      <w:r>
        <w:rPr>
          <w:rFonts w:hint="eastAsia"/>
        </w:rPr>
        <w:t>в</w:t>
      </w:r>
      <w:r>
        <w:t></w:t>
      </w:r>
      <w:r>
        <w:rPr>
          <w:rFonts w:hint="eastAsia"/>
        </w:rPr>
        <w:t>синхронно</w:t>
      </w:r>
      <w:r>
        <w:t></w:t>
      </w:r>
      <w:r>
        <w:rPr>
          <w:rFonts w:hint="eastAsia"/>
        </w:rPr>
        <w:t>диахронном</w:t>
      </w:r>
      <w:r>
        <w:t></w:t>
      </w:r>
      <w:r>
        <w:rPr>
          <w:rFonts w:hint="eastAsia"/>
        </w:rPr>
        <w:t>аспекте</w:t>
      </w:r>
      <w:r>
        <w:t></w:t>
      </w:r>
      <w:r>
        <w:rPr>
          <w:rFonts w:hint="eastAsia"/>
        </w:rPr>
        <w:t>были</w:t>
      </w:r>
      <w:r>
        <w:t></w:t>
      </w:r>
      <w:r>
        <w:rPr>
          <w:rFonts w:hint="eastAsia"/>
        </w:rPr>
        <w:t>подробно</w:t>
      </w:r>
      <w:r>
        <w:t></w:t>
      </w:r>
      <w:r>
        <w:rPr>
          <w:rFonts w:hint="eastAsia"/>
        </w:rPr>
        <w:t>исследованы</w:t>
      </w:r>
      <w:r>
        <w:t></w:t>
      </w:r>
      <w:r>
        <w:rPr>
          <w:rFonts w:hint="eastAsia"/>
        </w:rPr>
        <w:t>пути</w:t>
      </w:r>
      <w:r>
        <w:t></w:t>
      </w:r>
      <w:r>
        <w:rPr>
          <w:rFonts w:hint="eastAsia"/>
        </w:rPr>
        <w:t>развития</w:t>
      </w:r>
      <w:r>
        <w:t></w:t>
      </w:r>
      <w:r>
        <w:rPr>
          <w:rFonts w:hint="eastAsia"/>
        </w:rPr>
        <w:t>и</w:t>
      </w:r>
      <w:r>
        <w:t></w:t>
      </w:r>
      <w:r>
        <w:rPr>
          <w:rFonts w:hint="eastAsia"/>
        </w:rPr>
        <w:t>нынешнее</w:t>
      </w:r>
      <w:r>
        <w:t></w:t>
      </w:r>
      <w:r>
        <w:rPr>
          <w:rFonts w:hint="eastAsia"/>
        </w:rPr>
        <w:t>состояние</w:t>
      </w:r>
      <w:r>
        <w:t></w:t>
      </w:r>
      <w:r>
        <w:rPr>
          <w:rFonts w:hint="eastAsia"/>
        </w:rPr>
        <w:t>военной</w:t>
      </w:r>
      <w:r>
        <w:t></w:t>
      </w:r>
      <w:r>
        <w:rPr>
          <w:rFonts w:hint="eastAsia"/>
        </w:rPr>
        <w:t>лексики</w:t>
      </w:r>
      <w:r>
        <w:t></w:t>
      </w:r>
      <w:r>
        <w:rPr>
          <w:rFonts w:hint="eastAsia"/>
        </w:rPr>
        <w:t>немецкого</w:t>
      </w:r>
      <w:r>
        <w:t></w:t>
      </w:r>
      <w:r>
        <w:rPr>
          <w:rFonts w:hint="eastAsia"/>
        </w:rPr>
        <w:t>языка</w:t>
      </w:r>
      <w:r>
        <w:t></w:t>
      </w:r>
      <w:r>
        <w:t></w:t>
      </w:r>
      <w:r>
        <w:rPr>
          <w:rFonts w:hint="eastAsia"/>
        </w:rPr>
        <w:t>В</w:t>
      </w:r>
      <w:r>
        <w:t></w:t>
      </w:r>
      <w:r>
        <w:rPr>
          <w:rFonts w:hint="eastAsia"/>
        </w:rPr>
        <w:t>результате</w:t>
      </w:r>
      <w:r>
        <w:t></w:t>
      </w:r>
      <w:r>
        <w:rPr>
          <w:rFonts w:hint="eastAsia"/>
        </w:rPr>
        <w:t>проведённого</w:t>
      </w:r>
      <w:r>
        <w:t></w:t>
      </w:r>
      <w:r>
        <w:rPr>
          <w:rFonts w:hint="eastAsia"/>
        </w:rPr>
        <w:t>системно</w:t>
      </w:r>
      <w:r>
        <w:t></w:t>
      </w:r>
      <w:r>
        <w:rPr>
          <w:rFonts w:hint="eastAsia"/>
        </w:rPr>
        <w:t>структурного</w:t>
      </w:r>
      <w:r>
        <w:t></w:t>
      </w:r>
      <w:r>
        <w:rPr>
          <w:rFonts w:hint="eastAsia"/>
        </w:rPr>
        <w:t>анализа</w:t>
      </w:r>
      <w:r>
        <w:t></w:t>
      </w:r>
      <w:r>
        <w:rPr>
          <w:rFonts w:hint="eastAsia"/>
        </w:rPr>
        <w:t>были</w:t>
      </w:r>
      <w:r>
        <w:t></w:t>
      </w:r>
      <w:r>
        <w:rPr>
          <w:rFonts w:hint="eastAsia"/>
        </w:rPr>
        <w:t>получены</w:t>
      </w:r>
      <w:r>
        <w:t></w:t>
      </w:r>
      <w:r>
        <w:rPr>
          <w:rFonts w:hint="eastAsia"/>
        </w:rPr>
        <w:t>следующие</w:t>
      </w:r>
      <w:r>
        <w:t></w:t>
      </w:r>
      <w:r>
        <w:rPr>
          <w:rFonts w:hint="eastAsia"/>
        </w:rPr>
        <w:t>научные</w:t>
      </w:r>
      <w:r>
        <w:t></w:t>
      </w:r>
      <w:r>
        <w:rPr>
          <w:rFonts w:hint="eastAsia"/>
        </w:rPr>
        <w:t>выводы</w:t>
      </w:r>
      <w:r>
        <w:t></w:t>
      </w:r>
    </w:p>
    <w:p w:rsidR="008C72FD" w:rsidRDefault="008C72FD" w:rsidP="008C72FD">
      <w:r>
        <w:rPr>
          <w:rFonts w:hint="eastAsia"/>
        </w:rPr>
        <w:t>Военно</w:t>
      </w:r>
      <w:r>
        <w:t></w:t>
      </w:r>
      <w:r>
        <w:rPr>
          <w:rFonts w:hint="eastAsia"/>
        </w:rPr>
        <w:t>профессиональная</w:t>
      </w:r>
      <w:r>
        <w:t></w:t>
      </w:r>
      <w:r>
        <w:rPr>
          <w:rFonts w:hint="eastAsia"/>
        </w:rPr>
        <w:t>лингвосистема</w:t>
      </w:r>
      <w:r>
        <w:t></w:t>
      </w:r>
      <w:r>
        <w:rPr>
          <w:rFonts w:hint="eastAsia"/>
        </w:rPr>
        <w:t>немецкого</w:t>
      </w:r>
      <w:r>
        <w:t></w:t>
      </w:r>
      <w:r>
        <w:rPr>
          <w:rFonts w:hint="eastAsia"/>
        </w:rPr>
        <w:t>языка</w:t>
      </w:r>
      <w:r>
        <w:t></w:t>
      </w:r>
      <w:r>
        <w:rPr>
          <w:rFonts w:hint="eastAsia"/>
        </w:rPr>
        <w:t>в</w:t>
      </w:r>
      <w:r>
        <w:t></w:t>
      </w:r>
      <w:r>
        <w:rPr>
          <w:rFonts w:hint="eastAsia"/>
        </w:rPr>
        <w:t>интралингвистическом</w:t>
      </w:r>
      <w:r>
        <w:t></w:t>
      </w:r>
      <w:r>
        <w:rPr>
          <w:rFonts w:hint="eastAsia"/>
        </w:rPr>
        <w:t>аспекте</w:t>
      </w:r>
      <w:r>
        <w:t></w:t>
      </w:r>
      <w:r>
        <w:rPr>
          <w:rFonts w:hint="eastAsia"/>
        </w:rPr>
        <w:t>рассмотрения</w:t>
      </w:r>
      <w:r>
        <w:t></w:t>
      </w:r>
      <w:r>
        <w:rPr>
          <w:rFonts w:hint="eastAsia"/>
        </w:rPr>
        <w:t>не</w:t>
      </w:r>
      <w:r>
        <w:t></w:t>
      </w:r>
      <w:r>
        <w:rPr>
          <w:rFonts w:hint="eastAsia"/>
        </w:rPr>
        <w:t>является</w:t>
      </w:r>
      <w:r>
        <w:t></w:t>
      </w:r>
      <w:r>
        <w:rPr>
          <w:rFonts w:hint="eastAsia"/>
        </w:rPr>
        <w:t>чисто</w:t>
      </w:r>
      <w:r>
        <w:t></w:t>
      </w:r>
      <w:r>
        <w:rPr>
          <w:rFonts w:hint="eastAsia"/>
        </w:rPr>
        <w:t>терминологической</w:t>
      </w:r>
      <w:r>
        <w:t></w:t>
      </w:r>
      <w:r>
        <w:rPr>
          <w:rFonts w:hint="eastAsia"/>
        </w:rPr>
        <w:t>системой</w:t>
      </w:r>
      <w:r>
        <w:t></w:t>
      </w:r>
      <w:r>
        <w:t></w:t>
      </w:r>
      <w:r>
        <w:rPr>
          <w:rFonts w:hint="eastAsia"/>
        </w:rPr>
        <w:t>В</w:t>
      </w:r>
      <w:r>
        <w:t></w:t>
      </w:r>
      <w:r>
        <w:rPr>
          <w:rFonts w:hint="eastAsia"/>
        </w:rPr>
        <w:t>её</w:t>
      </w:r>
      <w:r>
        <w:t></w:t>
      </w:r>
      <w:r>
        <w:rPr>
          <w:rFonts w:hint="eastAsia"/>
        </w:rPr>
        <w:t>состав</w:t>
      </w:r>
      <w:r>
        <w:t></w:t>
      </w:r>
      <w:r>
        <w:rPr>
          <w:rFonts w:hint="eastAsia"/>
        </w:rPr>
        <w:t>кроме</w:t>
      </w:r>
      <w:r>
        <w:t></w:t>
      </w:r>
      <w:r>
        <w:rPr>
          <w:rFonts w:hint="eastAsia"/>
        </w:rPr>
        <w:t>терминов</w:t>
      </w:r>
      <w:r>
        <w:t></w:t>
      </w:r>
      <w:r>
        <w:rPr>
          <w:rFonts w:hint="eastAsia"/>
        </w:rPr>
        <w:t>в</w:t>
      </w:r>
      <w:r>
        <w:t></w:t>
      </w:r>
      <w:r>
        <w:rPr>
          <w:rFonts w:hint="eastAsia"/>
        </w:rPr>
        <w:t>строго</w:t>
      </w:r>
      <w:r>
        <w:t></w:t>
      </w:r>
      <w:r>
        <w:rPr>
          <w:rFonts w:hint="eastAsia"/>
        </w:rPr>
        <w:t>научном</w:t>
      </w:r>
      <w:r>
        <w:t></w:t>
      </w:r>
      <w:r>
        <w:rPr>
          <w:rFonts w:hint="eastAsia"/>
        </w:rPr>
        <w:t>понимании</w:t>
      </w:r>
      <w:r>
        <w:t></w:t>
      </w:r>
      <w:r>
        <w:rPr>
          <w:rFonts w:hint="eastAsia"/>
        </w:rPr>
        <w:t>входят</w:t>
      </w:r>
      <w:r>
        <w:t></w:t>
      </w:r>
      <w:r>
        <w:rPr>
          <w:rFonts w:hint="eastAsia"/>
        </w:rPr>
        <w:t>также</w:t>
      </w:r>
      <w:r>
        <w:t></w:t>
      </w:r>
      <w:r>
        <w:rPr>
          <w:rFonts w:hint="eastAsia"/>
        </w:rPr>
        <w:t>нетерминологические</w:t>
      </w:r>
      <w:r>
        <w:t></w:t>
      </w:r>
      <w:r>
        <w:rPr>
          <w:rFonts w:hint="eastAsia"/>
        </w:rPr>
        <w:t>лексические</w:t>
      </w:r>
      <w:r>
        <w:t></w:t>
      </w:r>
      <w:r>
        <w:rPr>
          <w:rFonts w:hint="eastAsia"/>
        </w:rPr>
        <w:t>еди</w:t>
      </w:r>
      <w:r>
        <w:t></w:t>
      </w:r>
      <w:r>
        <w:rPr>
          <w:rFonts w:hint="eastAsia"/>
        </w:rPr>
        <w:t>ницы</w:t>
      </w:r>
      <w:r>
        <w:t></w:t>
      </w:r>
      <w:r>
        <w:t></w:t>
      </w:r>
      <w:r>
        <w:rPr>
          <w:rFonts w:hint="eastAsia"/>
        </w:rPr>
        <w:t>а</w:t>
      </w:r>
      <w:r>
        <w:t></w:t>
      </w:r>
      <w:r>
        <w:rPr>
          <w:rFonts w:hint="eastAsia"/>
        </w:rPr>
        <w:t>именно</w:t>
      </w:r>
      <w:r>
        <w:t></w:t>
      </w:r>
      <w:r>
        <w:t></w:t>
      </w:r>
      <w:r>
        <w:rPr>
          <w:rFonts w:hint="eastAsia"/>
        </w:rPr>
        <w:t>номены</w:t>
      </w:r>
      <w:r>
        <w:t></w:t>
      </w:r>
      <w:r>
        <w:t></w:t>
      </w:r>
      <w:r>
        <w:rPr>
          <w:rFonts w:hint="eastAsia"/>
        </w:rPr>
        <w:t>профессионализмы</w:t>
      </w:r>
      <w:r>
        <w:t></w:t>
      </w:r>
      <w:r>
        <w:t></w:t>
      </w:r>
      <w:r>
        <w:rPr>
          <w:rFonts w:hint="eastAsia"/>
        </w:rPr>
        <w:t>профжаргонизмы</w:t>
      </w:r>
      <w:r>
        <w:t></w:t>
      </w:r>
      <w:r>
        <w:rPr>
          <w:rFonts w:hint="eastAsia"/>
        </w:rPr>
        <w:t>и</w:t>
      </w:r>
      <w:r>
        <w:t></w:t>
      </w:r>
      <w:r>
        <w:rPr>
          <w:rFonts w:hint="eastAsia"/>
        </w:rPr>
        <w:t>онимы</w:t>
      </w:r>
      <w:r>
        <w:t></w:t>
      </w:r>
      <w:r>
        <w:t></w:t>
      </w:r>
      <w:r>
        <w:rPr>
          <w:rFonts w:hint="eastAsia"/>
        </w:rPr>
        <w:t>а</w:t>
      </w:r>
      <w:r>
        <w:t></w:t>
      </w:r>
      <w:r>
        <w:rPr>
          <w:rFonts w:hint="eastAsia"/>
        </w:rPr>
        <w:t>также</w:t>
      </w:r>
      <w:r>
        <w:t></w:t>
      </w:r>
      <w:r>
        <w:rPr>
          <w:rFonts w:hint="eastAsia"/>
        </w:rPr>
        <w:t>единицы</w:t>
      </w:r>
      <w:r>
        <w:t></w:t>
      </w:r>
      <w:r>
        <w:rPr>
          <w:rFonts w:hint="eastAsia"/>
        </w:rPr>
        <w:t>специфической</w:t>
      </w:r>
      <w:r>
        <w:t></w:t>
      </w:r>
      <w:r>
        <w:rPr>
          <w:rFonts w:hint="eastAsia"/>
        </w:rPr>
        <w:t>коммуникации</w:t>
      </w:r>
      <w:r>
        <w:t></w:t>
      </w:r>
      <w:r>
        <w:rPr>
          <w:rFonts w:hint="eastAsia"/>
        </w:rPr>
        <w:t>директивного</w:t>
      </w:r>
      <w:r>
        <w:t></w:t>
      </w:r>
      <w:r>
        <w:rPr>
          <w:rFonts w:hint="eastAsia"/>
        </w:rPr>
        <w:t>характера</w:t>
      </w:r>
      <w:r>
        <w:t></w:t>
      </w:r>
      <w:r>
        <w:t></w:t>
      </w:r>
      <w:r>
        <w:t></w:t>
      </w:r>
      <w:r>
        <w:rPr>
          <w:rFonts w:hint="eastAsia"/>
        </w:rPr>
        <w:t>военные</w:t>
      </w:r>
      <w:r>
        <w:t></w:t>
      </w:r>
      <w:r>
        <w:rPr>
          <w:rFonts w:hint="eastAsia"/>
        </w:rPr>
        <w:t>команды</w:t>
      </w:r>
      <w:r>
        <w:t></w:t>
      </w:r>
      <w:r>
        <w:t></w:t>
      </w:r>
      <w:r>
        <w:rPr>
          <w:rFonts w:hint="eastAsia"/>
        </w:rPr>
        <w:t>В</w:t>
      </w:r>
      <w:r>
        <w:t></w:t>
      </w:r>
      <w:r>
        <w:rPr>
          <w:rFonts w:hint="eastAsia"/>
        </w:rPr>
        <w:t>совокупном</w:t>
      </w:r>
      <w:r>
        <w:t></w:t>
      </w:r>
      <w:r>
        <w:rPr>
          <w:rFonts w:hint="eastAsia"/>
        </w:rPr>
        <w:t>статистическом</w:t>
      </w:r>
      <w:r>
        <w:t></w:t>
      </w:r>
      <w:r>
        <w:rPr>
          <w:rFonts w:hint="eastAsia"/>
        </w:rPr>
        <w:t>исчислении</w:t>
      </w:r>
      <w:r>
        <w:t></w:t>
      </w:r>
      <w:r>
        <w:rPr>
          <w:rFonts w:hint="eastAsia"/>
        </w:rPr>
        <w:t>нетермино</w:t>
      </w:r>
      <w:r>
        <w:t></w:t>
      </w:r>
      <w:r>
        <w:rPr>
          <w:rFonts w:hint="eastAsia"/>
        </w:rPr>
        <w:t>логический</w:t>
      </w:r>
      <w:r>
        <w:t></w:t>
      </w:r>
      <w:r>
        <w:rPr>
          <w:rFonts w:hint="eastAsia"/>
        </w:rPr>
        <w:t>фонд</w:t>
      </w:r>
      <w:r>
        <w:t></w:t>
      </w:r>
      <w:r>
        <w:rPr>
          <w:rFonts w:hint="eastAsia"/>
        </w:rPr>
        <w:t>военной</w:t>
      </w:r>
      <w:r>
        <w:t></w:t>
      </w:r>
      <w:r>
        <w:rPr>
          <w:rFonts w:hint="eastAsia"/>
        </w:rPr>
        <w:t>лексики</w:t>
      </w:r>
      <w:r>
        <w:t></w:t>
      </w:r>
      <w:r>
        <w:rPr>
          <w:rFonts w:hint="eastAsia"/>
        </w:rPr>
        <w:t>немецкого</w:t>
      </w:r>
      <w:r>
        <w:t></w:t>
      </w:r>
      <w:r>
        <w:rPr>
          <w:rFonts w:hint="eastAsia"/>
        </w:rPr>
        <w:t>языка</w:t>
      </w:r>
      <w:r>
        <w:t></w:t>
      </w:r>
      <w:r>
        <w:rPr>
          <w:rFonts w:hint="eastAsia"/>
        </w:rPr>
        <w:t>превышает</w:t>
      </w:r>
      <w:r>
        <w:t></w:t>
      </w:r>
      <w:r>
        <w:rPr>
          <w:rFonts w:hint="eastAsia"/>
        </w:rPr>
        <w:t>термино</w:t>
      </w:r>
      <w:r>
        <w:t></w:t>
      </w:r>
      <w:r>
        <w:rPr>
          <w:rFonts w:hint="eastAsia"/>
        </w:rPr>
        <w:t>логический</w:t>
      </w:r>
      <w:r>
        <w:t></w:t>
      </w:r>
      <w:r>
        <w:rPr>
          <w:rFonts w:hint="eastAsia"/>
        </w:rPr>
        <w:t>фонд</w:t>
      </w:r>
      <w:r>
        <w:t></w:t>
      </w:r>
      <w:r>
        <w:rPr>
          <w:rFonts w:hint="eastAsia"/>
        </w:rPr>
        <w:t>на</w:t>
      </w:r>
      <w:r>
        <w:t></w:t>
      </w:r>
      <w:r>
        <w:t></w:t>
      </w:r>
      <w:r>
        <w:t></w:t>
      </w:r>
      <w:r>
        <w:t></w:t>
      </w:r>
      <w:r>
        <w:t></w:t>
      </w:r>
    </w:p>
    <w:p w:rsidR="008C72FD" w:rsidRDefault="008C72FD" w:rsidP="008C72FD">
      <w:r>
        <w:rPr>
          <w:rFonts w:hint="eastAsia"/>
        </w:rPr>
        <w:t>Экспрессивно</w:t>
      </w:r>
      <w:r>
        <w:t></w:t>
      </w:r>
      <w:r>
        <w:rPr>
          <w:rFonts w:hint="eastAsia"/>
        </w:rPr>
        <w:t>оценочный</w:t>
      </w:r>
      <w:r>
        <w:t></w:t>
      </w:r>
      <w:r>
        <w:rPr>
          <w:rFonts w:hint="eastAsia"/>
        </w:rPr>
        <w:t>солдатский</w:t>
      </w:r>
      <w:r>
        <w:t></w:t>
      </w:r>
      <w:r>
        <w:rPr>
          <w:rFonts w:hint="eastAsia"/>
        </w:rPr>
        <w:t>жаргон</w:t>
      </w:r>
      <w:r>
        <w:t></w:t>
      </w:r>
      <w:r>
        <w:rPr>
          <w:rFonts w:hint="eastAsia"/>
        </w:rPr>
        <w:t>не</w:t>
      </w:r>
      <w:r>
        <w:t></w:t>
      </w:r>
      <w:r>
        <w:rPr>
          <w:rFonts w:hint="eastAsia"/>
        </w:rPr>
        <w:t>является</w:t>
      </w:r>
      <w:r>
        <w:t></w:t>
      </w:r>
      <w:r>
        <w:rPr>
          <w:rFonts w:hint="eastAsia"/>
        </w:rPr>
        <w:t>частью</w:t>
      </w:r>
      <w:r>
        <w:t></w:t>
      </w:r>
      <w:r>
        <w:rPr>
          <w:rFonts w:hint="eastAsia"/>
        </w:rPr>
        <w:t>профессиональной</w:t>
      </w:r>
      <w:r>
        <w:t></w:t>
      </w:r>
      <w:r>
        <w:rPr>
          <w:rFonts w:hint="eastAsia"/>
        </w:rPr>
        <w:t>военной</w:t>
      </w:r>
      <w:r>
        <w:t></w:t>
      </w:r>
      <w:r>
        <w:rPr>
          <w:rFonts w:hint="eastAsia"/>
        </w:rPr>
        <w:t>лингвосистемы</w:t>
      </w:r>
      <w:r>
        <w:t></w:t>
      </w:r>
      <w:r>
        <w:t></w:t>
      </w:r>
      <w:r>
        <w:rPr>
          <w:rFonts w:hint="eastAsia"/>
        </w:rPr>
        <w:t>поскольку</w:t>
      </w:r>
      <w:r>
        <w:t></w:t>
      </w:r>
      <w:r>
        <w:rPr>
          <w:rFonts w:hint="eastAsia"/>
        </w:rPr>
        <w:t>выполняет</w:t>
      </w:r>
      <w:r>
        <w:t></w:t>
      </w:r>
      <w:r>
        <w:rPr>
          <w:rFonts w:hint="eastAsia"/>
        </w:rPr>
        <w:t>функцию</w:t>
      </w:r>
      <w:r>
        <w:t></w:t>
      </w:r>
      <w:r>
        <w:rPr>
          <w:rFonts w:hint="eastAsia"/>
        </w:rPr>
        <w:t>средства</w:t>
      </w:r>
      <w:r>
        <w:t></w:t>
      </w:r>
      <w:r>
        <w:rPr>
          <w:rFonts w:hint="eastAsia"/>
        </w:rPr>
        <w:t>социально</w:t>
      </w:r>
      <w:r>
        <w:t></w:t>
      </w:r>
      <w:r>
        <w:rPr>
          <w:rFonts w:hint="eastAsia"/>
        </w:rPr>
        <w:t>ритуального</w:t>
      </w:r>
      <w:r>
        <w:t></w:t>
      </w:r>
      <w:r>
        <w:rPr>
          <w:rFonts w:hint="eastAsia"/>
        </w:rPr>
        <w:t>общения</w:t>
      </w:r>
      <w:r>
        <w:t></w:t>
      </w:r>
      <w:r>
        <w:t></w:t>
      </w:r>
      <w:r>
        <w:rPr>
          <w:rFonts w:hint="eastAsia"/>
        </w:rPr>
        <w:t>не</w:t>
      </w:r>
      <w:r>
        <w:t></w:t>
      </w:r>
      <w:r>
        <w:rPr>
          <w:rFonts w:hint="eastAsia"/>
        </w:rPr>
        <w:t>имеющего</w:t>
      </w:r>
      <w:r>
        <w:t></w:t>
      </w:r>
      <w:r>
        <w:rPr>
          <w:rFonts w:hint="eastAsia"/>
        </w:rPr>
        <w:t>отноше</w:t>
      </w:r>
      <w:r>
        <w:t></w:t>
      </w:r>
      <w:r>
        <w:rPr>
          <w:rFonts w:hint="eastAsia"/>
        </w:rPr>
        <w:t>ния</w:t>
      </w:r>
      <w:r>
        <w:t></w:t>
      </w:r>
      <w:r>
        <w:rPr>
          <w:rFonts w:hint="eastAsia"/>
        </w:rPr>
        <w:t>к</w:t>
      </w:r>
      <w:r>
        <w:t></w:t>
      </w:r>
      <w:r>
        <w:rPr>
          <w:rFonts w:hint="eastAsia"/>
        </w:rPr>
        <w:t>профессиональной</w:t>
      </w:r>
      <w:r>
        <w:t></w:t>
      </w:r>
      <w:r>
        <w:rPr>
          <w:rFonts w:hint="eastAsia"/>
        </w:rPr>
        <w:t>деятельности</w:t>
      </w:r>
      <w:r>
        <w:t></w:t>
      </w:r>
    </w:p>
    <w:p w:rsidR="008C72FD" w:rsidRDefault="008C72FD" w:rsidP="008C72FD">
      <w:r>
        <w:rPr>
          <w:rFonts w:hint="eastAsia"/>
        </w:rPr>
        <w:t>В</w:t>
      </w:r>
      <w:r>
        <w:t></w:t>
      </w:r>
      <w:r>
        <w:rPr>
          <w:rFonts w:hint="eastAsia"/>
        </w:rPr>
        <w:t>социолингвистическом</w:t>
      </w:r>
      <w:r>
        <w:t></w:t>
      </w:r>
      <w:r>
        <w:rPr>
          <w:rFonts w:hint="eastAsia"/>
        </w:rPr>
        <w:t>отношении</w:t>
      </w:r>
      <w:r>
        <w:t></w:t>
      </w:r>
      <w:r>
        <w:rPr>
          <w:rFonts w:hint="eastAsia"/>
        </w:rPr>
        <w:t>военная</w:t>
      </w:r>
      <w:r>
        <w:t></w:t>
      </w:r>
      <w:r>
        <w:rPr>
          <w:rFonts w:hint="eastAsia"/>
        </w:rPr>
        <w:t>лингвосистема</w:t>
      </w:r>
      <w:r>
        <w:t></w:t>
      </w:r>
      <w:r>
        <w:rPr>
          <w:rFonts w:hint="eastAsia"/>
        </w:rPr>
        <w:t>пред</w:t>
      </w:r>
      <w:r>
        <w:t></w:t>
      </w:r>
      <w:r>
        <w:rPr>
          <w:rFonts w:hint="eastAsia"/>
        </w:rPr>
        <w:t>ставляет</w:t>
      </w:r>
      <w:r>
        <w:t></w:t>
      </w:r>
      <w:r>
        <w:rPr>
          <w:rFonts w:hint="eastAsia"/>
        </w:rPr>
        <w:t>собой</w:t>
      </w:r>
      <w:r>
        <w:t></w:t>
      </w:r>
      <w:r>
        <w:t></w:t>
      </w:r>
      <w:r>
        <w:rPr>
          <w:rFonts w:hint="eastAsia"/>
        </w:rPr>
        <w:t>языковое</w:t>
      </w:r>
      <w:r>
        <w:t></w:t>
      </w:r>
      <w:r>
        <w:rPr>
          <w:rFonts w:hint="eastAsia"/>
        </w:rPr>
        <w:t>ассорти</w:t>
      </w:r>
      <w:r>
        <w:t></w:t>
      </w:r>
      <w:r>
        <w:t></w:t>
      </w:r>
      <w:r>
        <w:t></w:t>
      </w:r>
      <w:r>
        <w:rPr>
          <w:rFonts w:hint="eastAsia"/>
        </w:rPr>
        <w:t>отраслевые</w:t>
      </w:r>
      <w:r>
        <w:t></w:t>
      </w:r>
      <w:r>
        <w:rPr>
          <w:rFonts w:hint="eastAsia"/>
        </w:rPr>
        <w:t>терминологии</w:t>
      </w:r>
      <w:r>
        <w:t></w:t>
      </w:r>
      <w:r>
        <w:rPr>
          <w:rFonts w:hint="eastAsia"/>
        </w:rPr>
        <w:t>в</w:t>
      </w:r>
      <w:r>
        <w:t></w:t>
      </w:r>
      <w:r>
        <w:rPr>
          <w:rFonts w:hint="eastAsia"/>
        </w:rPr>
        <w:t>соот</w:t>
      </w:r>
      <w:r>
        <w:t></w:t>
      </w:r>
      <w:r>
        <w:rPr>
          <w:rFonts w:hint="eastAsia"/>
        </w:rPr>
        <w:t>ветствии</w:t>
      </w:r>
      <w:r>
        <w:t></w:t>
      </w:r>
      <w:r>
        <w:rPr>
          <w:rFonts w:hint="eastAsia"/>
        </w:rPr>
        <w:t>с</w:t>
      </w:r>
      <w:r>
        <w:t></w:t>
      </w:r>
      <w:r>
        <w:rPr>
          <w:rFonts w:hint="eastAsia"/>
        </w:rPr>
        <w:t>представленными</w:t>
      </w:r>
      <w:r>
        <w:t></w:t>
      </w:r>
      <w:r>
        <w:rPr>
          <w:rFonts w:hint="eastAsia"/>
        </w:rPr>
        <w:t>в</w:t>
      </w:r>
      <w:r>
        <w:t></w:t>
      </w:r>
      <w:r>
        <w:rPr>
          <w:rFonts w:hint="eastAsia"/>
        </w:rPr>
        <w:t>бундесвере</w:t>
      </w:r>
      <w:r>
        <w:t></w:t>
      </w:r>
      <w:r>
        <w:rPr>
          <w:rFonts w:hint="eastAsia"/>
        </w:rPr>
        <w:t>профессиями</w:t>
      </w:r>
      <w:r>
        <w:t></w:t>
      </w:r>
      <w:r>
        <w:t></w:t>
      </w:r>
      <w:r>
        <w:rPr>
          <w:rFonts w:hint="eastAsia"/>
        </w:rPr>
        <w:t>от</w:t>
      </w:r>
      <w:r>
        <w:t></w:t>
      </w:r>
      <w:r>
        <w:t></w:t>
      </w:r>
      <w:r>
        <w:rPr>
          <w:rFonts w:hint="eastAsia"/>
        </w:rPr>
        <w:t>языков</w:t>
      </w:r>
      <w:r>
        <w:t></w:t>
      </w:r>
      <w:r>
        <w:t></w:t>
      </w:r>
      <w:r>
        <w:rPr>
          <w:rFonts w:hint="eastAsia"/>
        </w:rPr>
        <w:t>танкистов</w:t>
      </w:r>
      <w:r>
        <w:t></w:t>
      </w:r>
      <w:r>
        <w:rPr>
          <w:rFonts w:hint="eastAsia"/>
        </w:rPr>
        <w:t>и</w:t>
      </w:r>
      <w:r>
        <w:t></w:t>
      </w:r>
      <w:r>
        <w:rPr>
          <w:rFonts w:hint="eastAsia"/>
        </w:rPr>
        <w:t>артиллеристов</w:t>
      </w:r>
      <w:r>
        <w:t></w:t>
      </w:r>
      <w:r>
        <w:rPr>
          <w:rFonts w:hint="eastAsia"/>
        </w:rPr>
        <w:t>до</w:t>
      </w:r>
      <w:r>
        <w:t></w:t>
      </w:r>
      <w:r>
        <w:t></w:t>
      </w:r>
      <w:r>
        <w:rPr>
          <w:rFonts w:hint="eastAsia"/>
        </w:rPr>
        <w:t>языков</w:t>
      </w:r>
      <w:r>
        <w:t></w:t>
      </w:r>
      <w:r>
        <w:t></w:t>
      </w:r>
      <w:r>
        <w:rPr>
          <w:rFonts w:hint="eastAsia"/>
        </w:rPr>
        <w:t>военных</w:t>
      </w:r>
      <w:r>
        <w:t></w:t>
      </w:r>
      <w:r>
        <w:rPr>
          <w:rFonts w:hint="eastAsia"/>
        </w:rPr>
        <w:t>медиков</w:t>
      </w:r>
      <w:r>
        <w:t></w:t>
      </w:r>
      <w:r>
        <w:rPr>
          <w:rFonts w:hint="eastAsia"/>
        </w:rPr>
        <w:t>и</w:t>
      </w:r>
      <w:r>
        <w:t></w:t>
      </w:r>
      <w:r>
        <w:rPr>
          <w:rFonts w:hint="eastAsia"/>
        </w:rPr>
        <w:t>военных</w:t>
      </w:r>
      <w:r>
        <w:t></w:t>
      </w:r>
      <w:r>
        <w:rPr>
          <w:rFonts w:hint="eastAsia"/>
        </w:rPr>
        <w:t>музыкантов</w:t>
      </w:r>
      <w:r>
        <w:t></w:t>
      </w:r>
      <w:r>
        <w:t></w:t>
      </w:r>
      <w:r>
        <w:t></w:t>
      </w:r>
      <w:r>
        <w:rPr>
          <w:rFonts w:hint="eastAsia"/>
        </w:rPr>
        <w:t>инструментальные</w:t>
      </w:r>
      <w:r>
        <w:t></w:t>
      </w:r>
      <w:r>
        <w:t></w:t>
      </w:r>
      <w:r>
        <w:rPr>
          <w:rFonts w:hint="eastAsia"/>
        </w:rPr>
        <w:t>языки</w:t>
      </w:r>
      <w:r>
        <w:t></w:t>
      </w:r>
      <w:r>
        <w:t></w:t>
      </w:r>
      <w:r>
        <w:rPr>
          <w:rFonts w:hint="eastAsia"/>
        </w:rPr>
        <w:t>команд</w:t>
      </w:r>
      <w:r>
        <w:t></w:t>
      </w:r>
      <w:r>
        <w:rPr>
          <w:rFonts w:hint="eastAsia"/>
        </w:rPr>
        <w:t>и</w:t>
      </w:r>
      <w:r>
        <w:t></w:t>
      </w:r>
      <w:r>
        <w:rPr>
          <w:rFonts w:hint="eastAsia"/>
        </w:rPr>
        <w:t>так</w:t>
      </w:r>
      <w:r>
        <w:t></w:t>
      </w:r>
      <w:r>
        <w:rPr>
          <w:rFonts w:hint="eastAsia"/>
        </w:rPr>
        <w:t>называемые</w:t>
      </w:r>
      <w:r>
        <w:t></w:t>
      </w:r>
      <w:r>
        <w:t></w:t>
      </w:r>
      <w:r>
        <w:rPr>
          <w:rFonts w:hint="eastAsia"/>
        </w:rPr>
        <w:t>языки</w:t>
      </w:r>
      <w:r>
        <w:t></w:t>
      </w:r>
      <w:r>
        <w:t></w:t>
      </w:r>
      <w:r>
        <w:rPr>
          <w:rFonts w:hint="eastAsia"/>
        </w:rPr>
        <w:t>для</w:t>
      </w:r>
      <w:r>
        <w:t></w:t>
      </w:r>
      <w:r>
        <w:rPr>
          <w:rFonts w:hint="eastAsia"/>
        </w:rPr>
        <w:t>узкоспециальных</w:t>
      </w:r>
      <w:r>
        <w:t></w:t>
      </w:r>
      <w:r>
        <w:rPr>
          <w:rFonts w:hint="eastAsia"/>
        </w:rPr>
        <w:t>целей</w:t>
      </w:r>
      <w:r>
        <w:t></w:t>
      </w:r>
      <w:r>
        <w:t></w:t>
      </w:r>
      <w:r>
        <w:rPr>
          <w:rFonts w:hint="eastAsia"/>
        </w:rPr>
        <w:t>Все</w:t>
      </w:r>
      <w:r>
        <w:t></w:t>
      </w:r>
      <w:r>
        <w:rPr>
          <w:rFonts w:hint="eastAsia"/>
        </w:rPr>
        <w:t>эти</w:t>
      </w:r>
      <w:r>
        <w:t></w:t>
      </w:r>
      <w:r>
        <w:rPr>
          <w:rFonts w:hint="eastAsia"/>
        </w:rPr>
        <w:t>разнородные</w:t>
      </w:r>
      <w:r>
        <w:t></w:t>
      </w:r>
      <w:r>
        <w:t></w:t>
      </w:r>
      <w:r>
        <w:rPr>
          <w:rFonts w:hint="eastAsia"/>
        </w:rPr>
        <w:t>языки</w:t>
      </w:r>
      <w:r>
        <w:t></w:t>
      </w:r>
      <w:r>
        <w:t></w:t>
      </w:r>
      <w:r>
        <w:rPr>
          <w:rFonts w:hint="eastAsia"/>
        </w:rPr>
        <w:t>объединяются</w:t>
      </w:r>
      <w:r>
        <w:t></w:t>
      </w:r>
      <w:r>
        <w:rPr>
          <w:rFonts w:hint="eastAsia"/>
        </w:rPr>
        <w:t>в</w:t>
      </w:r>
      <w:r>
        <w:t></w:t>
      </w:r>
      <w:r>
        <w:rPr>
          <w:rFonts w:hint="eastAsia"/>
        </w:rPr>
        <w:t>единый</w:t>
      </w:r>
      <w:r>
        <w:t></w:t>
      </w:r>
      <w:r>
        <w:rPr>
          <w:rFonts w:hint="eastAsia"/>
        </w:rPr>
        <w:t>организм</w:t>
      </w:r>
      <w:r>
        <w:t></w:t>
      </w:r>
      <w:r>
        <w:rPr>
          <w:rFonts w:hint="eastAsia"/>
        </w:rPr>
        <w:t>на</w:t>
      </w:r>
      <w:r>
        <w:t></w:t>
      </w:r>
      <w:r>
        <w:rPr>
          <w:rFonts w:hint="eastAsia"/>
        </w:rPr>
        <w:t>цементирующей</w:t>
      </w:r>
      <w:r>
        <w:t></w:t>
      </w:r>
      <w:r>
        <w:rPr>
          <w:rFonts w:hint="eastAsia"/>
        </w:rPr>
        <w:t>основе</w:t>
      </w:r>
      <w:r>
        <w:t></w:t>
      </w:r>
      <w:r>
        <w:t></w:t>
      </w:r>
      <w:r>
        <w:rPr>
          <w:rFonts w:hint="eastAsia"/>
        </w:rPr>
        <w:t>языка</w:t>
      </w:r>
      <w:r>
        <w:t></w:t>
      </w:r>
      <w:r>
        <w:t></w:t>
      </w:r>
      <w:r>
        <w:rPr>
          <w:rFonts w:hint="eastAsia"/>
        </w:rPr>
        <w:t>военной</w:t>
      </w:r>
      <w:r>
        <w:t></w:t>
      </w:r>
      <w:r>
        <w:rPr>
          <w:rFonts w:hint="eastAsia"/>
        </w:rPr>
        <w:t>службы</w:t>
      </w:r>
      <w:r>
        <w:t></w:t>
      </w:r>
      <w:r>
        <w:t></w:t>
      </w:r>
      <w:r>
        <w:t></w:t>
      </w:r>
      <w:r>
        <w:t></w:t>
      </w:r>
      <w:r>
        <w:t></w:t>
      </w:r>
      <w:r>
        <w:t></w:t>
      </w:r>
      <w:r>
        <w:t></w:t>
      </w:r>
      <w:r>
        <w:t></w:t>
      </w:r>
      <w:r>
        <w:t></w:t>
      </w:r>
      <w:r>
        <w:t></w:t>
      </w:r>
      <w:r>
        <w:t></w:t>
      </w:r>
      <w:r>
        <w:t></w:t>
      </w:r>
      <w:r>
        <w:t></w:t>
      </w:r>
      <w:r>
        <w:t></w:t>
      </w:r>
      <w:r>
        <w:t></w:t>
      </w:r>
      <w:r>
        <w:t></w:t>
      </w:r>
      <w:r>
        <w:t></w:t>
      </w:r>
      <w:r>
        <w:t></w:t>
      </w:r>
      <w:r>
        <w:t></w:t>
      </w:r>
      <w:r>
        <w:t></w:t>
      </w:r>
      <w:r>
        <w:t></w:t>
      </w:r>
    </w:p>
    <w:p w:rsidR="008C72FD" w:rsidRDefault="008C72FD" w:rsidP="008C72FD">
      <w:r>
        <w:rPr>
          <w:rFonts w:hint="eastAsia"/>
        </w:rPr>
        <w:t>Фрмализованные</w:t>
      </w:r>
      <w:r>
        <w:t></w:t>
      </w:r>
      <w:r>
        <w:t></w:t>
      </w:r>
      <w:r>
        <w:rPr>
          <w:rFonts w:hint="eastAsia"/>
        </w:rPr>
        <w:t>языки</w:t>
      </w:r>
      <w:r>
        <w:t></w:t>
      </w:r>
      <w:r>
        <w:t></w:t>
      </w:r>
      <w:r>
        <w:rPr>
          <w:rFonts w:hint="eastAsia"/>
        </w:rPr>
        <w:t>для</w:t>
      </w:r>
      <w:r>
        <w:t></w:t>
      </w:r>
      <w:r>
        <w:rPr>
          <w:rFonts w:hint="eastAsia"/>
        </w:rPr>
        <w:t>узкоспециальных</w:t>
      </w:r>
      <w:r>
        <w:t></w:t>
      </w:r>
      <w:r>
        <w:rPr>
          <w:rFonts w:hint="eastAsia"/>
        </w:rPr>
        <w:t>целей</w:t>
      </w:r>
      <w:r>
        <w:t></w:t>
      </w:r>
      <w:r>
        <w:t></w:t>
      </w:r>
      <w:r>
        <w:rPr>
          <w:rFonts w:hint="eastAsia"/>
        </w:rPr>
        <w:t>разработанные</w:t>
      </w:r>
      <w:r>
        <w:t></w:t>
      </w:r>
      <w:r>
        <w:rPr>
          <w:rFonts w:hint="eastAsia"/>
        </w:rPr>
        <w:t>на</w:t>
      </w:r>
      <w:r>
        <w:t></w:t>
      </w:r>
      <w:r>
        <w:rPr>
          <w:rFonts w:hint="eastAsia"/>
        </w:rPr>
        <w:t>базе</w:t>
      </w:r>
      <w:r>
        <w:t></w:t>
      </w:r>
      <w:r>
        <w:rPr>
          <w:rFonts w:hint="eastAsia"/>
        </w:rPr>
        <w:t>английского</w:t>
      </w:r>
      <w:r>
        <w:t></w:t>
      </w:r>
      <w:r>
        <w:rPr>
          <w:rFonts w:hint="eastAsia"/>
        </w:rPr>
        <w:t>языка</w:t>
      </w:r>
      <w:r>
        <w:t></w:t>
      </w:r>
      <w:r>
        <w:t></w:t>
      </w:r>
      <w:r>
        <w:rPr>
          <w:rFonts w:hint="eastAsia"/>
        </w:rPr>
        <w:t>являются</w:t>
      </w:r>
      <w:r>
        <w:t></w:t>
      </w:r>
      <w:r>
        <w:rPr>
          <w:rFonts w:hint="eastAsia"/>
        </w:rPr>
        <w:t>рабочими</w:t>
      </w:r>
      <w:r>
        <w:t></w:t>
      </w:r>
      <w:r>
        <w:rPr>
          <w:rFonts w:hint="eastAsia"/>
        </w:rPr>
        <w:t>языками</w:t>
      </w:r>
      <w:r>
        <w:t></w:t>
      </w:r>
      <w:r>
        <w:rPr>
          <w:rFonts w:hint="eastAsia"/>
        </w:rPr>
        <w:t>некоторых</w:t>
      </w:r>
      <w:r>
        <w:t></w:t>
      </w:r>
      <w:r>
        <w:rPr>
          <w:rFonts w:hint="eastAsia"/>
        </w:rPr>
        <w:t>воєн</w:t>
      </w:r>
      <w:r>
        <w:t></w:t>
      </w:r>
      <w:r>
        <w:t></w:t>
      </w:r>
      <w:r>
        <w:rPr>
          <w:rFonts w:hint="eastAsia"/>
        </w:rPr>
        <w:t>ных</w:t>
      </w:r>
      <w:r>
        <w:t></w:t>
      </w:r>
      <w:r>
        <w:rPr>
          <w:rFonts w:hint="eastAsia"/>
        </w:rPr>
        <w:t>профессий</w:t>
      </w:r>
      <w:r>
        <w:t></w:t>
      </w:r>
      <w:r>
        <w:t></w:t>
      </w:r>
      <w:r>
        <w:rPr>
          <w:rFonts w:hint="eastAsia"/>
        </w:rPr>
        <w:t>например</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для</w:t>
      </w:r>
      <w:r>
        <w:t></w:t>
      </w:r>
      <w:r>
        <w:rPr>
          <w:rFonts w:hint="eastAsia"/>
        </w:rPr>
        <w:t>лётчиков</w:t>
      </w:r>
      <w:r>
        <w:t></w:t>
      </w:r>
      <w:r>
        <w:rPr>
          <w:rFonts w:hint="eastAsia"/>
        </w:rPr>
        <w:t>и</w:t>
      </w:r>
      <w:r>
        <w:t></w:t>
      </w:r>
      <w:r>
        <w:rPr>
          <w:rFonts w:hint="eastAsia"/>
        </w:rPr>
        <w:t>авиа</w:t>
      </w:r>
      <w:r>
        <w:t></w:t>
      </w:r>
      <w:r>
        <w:rPr>
          <w:rFonts w:hint="eastAsia"/>
        </w:rPr>
        <w:t>диспетчеров</w:t>
      </w:r>
      <w:r>
        <w:t></w:t>
      </w:r>
      <w:r>
        <w:t></w:t>
      </w:r>
      <w:r>
        <w:t></w:t>
      </w:r>
      <w:r>
        <w:t></w:t>
      </w:r>
      <w:r>
        <w:t></w:t>
      </w:r>
      <w:r>
        <w:t></w:t>
      </w:r>
      <w:r>
        <w:t></w:t>
      </w:r>
      <w:r>
        <w:t></w:t>
      </w:r>
      <w:r>
        <w:t></w:t>
      </w:r>
      <w:r>
        <w:t></w:t>
      </w:r>
      <w:r>
        <w:t></w:t>
      </w:r>
      <w:r>
        <w:t></w:t>
      </w:r>
      <w:r>
        <w:t></w:t>
      </w:r>
      <w:r>
        <w:t></w:t>
      </w:r>
      <w:r>
        <w:rPr>
          <w:rFonts w:hint="eastAsia"/>
        </w:rPr>
        <w:t>для</w:t>
      </w:r>
      <w:r>
        <w:t></w:t>
      </w:r>
      <w:r>
        <w:rPr>
          <w:rFonts w:hint="eastAsia"/>
        </w:rPr>
        <w:t>радистов</w:t>
      </w:r>
      <w:r>
        <w:t></w:t>
      </w:r>
      <w:r>
        <w:rPr>
          <w:rFonts w:hint="eastAsia"/>
        </w:rPr>
        <w:t>ВМС</w:t>
      </w:r>
      <w:r>
        <w:t></w:t>
      </w:r>
      <w:r>
        <w:t></w:t>
      </w:r>
    </w:p>
    <w:p w:rsidR="008C72FD" w:rsidRDefault="008C72FD" w:rsidP="008C72FD">
      <w:r>
        <w:rPr>
          <w:rFonts w:hint="eastAsia"/>
        </w:rPr>
        <w:t>Инструментальные</w:t>
      </w:r>
      <w:r>
        <w:t></w:t>
      </w:r>
      <w:r>
        <w:t></w:t>
      </w:r>
      <w:r>
        <w:rPr>
          <w:rFonts w:hint="eastAsia"/>
        </w:rPr>
        <w:t>языки</w:t>
      </w:r>
      <w:r>
        <w:t></w:t>
      </w:r>
      <w:r>
        <w:t></w:t>
      </w:r>
      <w:r>
        <w:rPr>
          <w:rFonts w:hint="eastAsia"/>
        </w:rPr>
        <w:t>различных</w:t>
      </w:r>
      <w:r>
        <w:t></w:t>
      </w:r>
      <w:r>
        <w:rPr>
          <w:rFonts w:hint="eastAsia"/>
        </w:rPr>
        <w:t>военных</w:t>
      </w:r>
      <w:r>
        <w:t></w:t>
      </w:r>
      <w:r>
        <w:rPr>
          <w:rFonts w:hint="eastAsia"/>
        </w:rPr>
        <w:t>команд</w:t>
      </w:r>
      <w:r>
        <w:t></w:t>
      </w:r>
      <w:r>
        <w:rPr>
          <w:rFonts w:hint="eastAsia"/>
        </w:rPr>
        <w:t>выполняют</w:t>
      </w:r>
      <w:r>
        <w:t></w:t>
      </w:r>
      <w:r>
        <w:rPr>
          <w:rFonts w:hint="eastAsia"/>
        </w:rPr>
        <w:t>задачу</w:t>
      </w:r>
      <w:r>
        <w:t></w:t>
      </w:r>
      <w:r>
        <w:rPr>
          <w:rFonts w:hint="eastAsia"/>
        </w:rPr>
        <w:t>эффективного</w:t>
      </w:r>
      <w:r>
        <w:t></w:t>
      </w:r>
      <w:r>
        <w:rPr>
          <w:rFonts w:hint="eastAsia"/>
        </w:rPr>
        <w:t>управления</w:t>
      </w:r>
      <w:r>
        <w:t></w:t>
      </w:r>
      <w:r>
        <w:rPr>
          <w:rFonts w:hint="eastAsia"/>
        </w:rPr>
        <w:t>одиночными</w:t>
      </w:r>
      <w:r>
        <w:t></w:t>
      </w:r>
      <w:r>
        <w:rPr>
          <w:rFonts w:hint="eastAsia"/>
        </w:rPr>
        <w:t>военнослужащими</w:t>
      </w:r>
      <w:r>
        <w:t></w:t>
      </w:r>
      <w:r>
        <w:rPr>
          <w:rFonts w:hint="eastAsia"/>
        </w:rPr>
        <w:t>и</w:t>
      </w:r>
      <w:r>
        <w:t></w:t>
      </w:r>
      <w:r>
        <w:rPr>
          <w:rFonts w:hint="eastAsia"/>
        </w:rPr>
        <w:t>подразделениями</w:t>
      </w:r>
      <w:r>
        <w:t></w:t>
      </w:r>
      <w:r>
        <w:rPr>
          <w:rFonts w:hint="eastAsia"/>
        </w:rPr>
        <w:t>в</w:t>
      </w:r>
      <w:r>
        <w:t></w:t>
      </w:r>
      <w:r>
        <w:rPr>
          <w:rFonts w:hint="eastAsia"/>
        </w:rPr>
        <w:t>специфических</w:t>
      </w:r>
      <w:r>
        <w:t></w:t>
      </w:r>
      <w:r>
        <w:rPr>
          <w:rFonts w:hint="eastAsia"/>
        </w:rPr>
        <w:t>условиях</w:t>
      </w:r>
      <w:r>
        <w:t></w:t>
      </w:r>
      <w:r>
        <w:rPr>
          <w:rFonts w:hint="eastAsia"/>
        </w:rPr>
        <w:t>военной</w:t>
      </w:r>
      <w:r>
        <w:t></w:t>
      </w:r>
      <w:r>
        <w:rPr>
          <w:rFonts w:hint="eastAsia"/>
        </w:rPr>
        <w:t>службы</w:t>
      </w:r>
      <w:r>
        <w:t></w:t>
      </w:r>
      <w:r>
        <w:t></w:t>
      </w:r>
      <w:r>
        <w:rPr>
          <w:rFonts w:hint="eastAsia"/>
        </w:rPr>
        <w:t>строевая</w:t>
      </w:r>
      <w:r>
        <w:t></w:t>
      </w:r>
      <w:r>
        <w:rPr>
          <w:rFonts w:hint="eastAsia"/>
        </w:rPr>
        <w:t>подготовка</w:t>
      </w:r>
      <w:r>
        <w:t></w:t>
      </w:r>
      <w:r>
        <w:t></w:t>
      </w:r>
      <w:r>
        <w:rPr>
          <w:rFonts w:hint="eastAsia"/>
        </w:rPr>
        <w:t>караульная</w:t>
      </w:r>
      <w:r>
        <w:t></w:t>
      </w:r>
      <w:r>
        <w:rPr>
          <w:rFonts w:hint="eastAsia"/>
        </w:rPr>
        <w:t>служба</w:t>
      </w:r>
      <w:r>
        <w:t></w:t>
      </w:r>
      <w:r>
        <w:t></w:t>
      </w:r>
      <w:r>
        <w:rPr>
          <w:rFonts w:hint="eastAsia"/>
        </w:rPr>
        <w:t>огневая</w:t>
      </w:r>
      <w:r>
        <w:t></w:t>
      </w:r>
      <w:r>
        <w:rPr>
          <w:rFonts w:hint="eastAsia"/>
        </w:rPr>
        <w:t>подготовка</w:t>
      </w:r>
      <w:r>
        <w:t></w:t>
      </w:r>
      <w:r>
        <w:t></w:t>
      </w:r>
      <w:r>
        <w:rPr>
          <w:rFonts w:hint="eastAsia"/>
        </w:rPr>
        <w:t>передвижения</w:t>
      </w:r>
      <w:r>
        <w:t></w:t>
      </w:r>
      <w:r>
        <w:rPr>
          <w:rFonts w:hint="eastAsia"/>
        </w:rPr>
        <w:t>войск</w:t>
      </w:r>
      <w:r>
        <w:t></w:t>
      </w:r>
      <w:r>
        <w:rPr>
          <w:rFonts w:hint="eastAsia"/>
        </w:rPr>
        <w:t>в</w:t>
      </w:r>
      <w:r>
        <w:t></w:t>
      </w:r>
      <w:r>
        <w:rPr>
          <w:rFonts w:hint="eastAsia"/>
        </w:rPr>
        <w:t>пешем</w:t>
      </w:r>
      <w:r>
        <w:t></w:t>
      </w:r>
      <w:r>
        <w:rPr>
          <w:rFonts w:hint="eastAsia"/>
        </w:rPr>
        <w:t>строю</w:t>
      </w:r>
      <w:r>
        <w:t></w:t>
      </w:r>
      <w:r>
        <w:rPr>
          <w:rFonts w:hint="eastAsia"/>
        </w:rPr>
        <w:t>и</w:t>
      </w:r>
      <w:r>
        <w:t></w:t>
      </w:r>
      <w:r>
        <w:rPr>
          <w:rFonts w:hint="eastAsia"/>
        </w:rPr>
        <w:t>на</w:t>
      </w:r>
      <w:r>
        <w:t></w:t>
      </w:r>
      <w:r>
        <w:rPr>
          <w:rFonts w:hint="eastAsia"/>
        </w:rPr>
        <w:t>машинах</w:t>
      </w:r>
      <w:r>
        <w:t></w:t>
      </w:r>
      <w:r>
        <w:t></w:t>
      </w:r>
      <w:r>
        <w:rPr>
          <w:rFonts w:hint="eastAsia"/>
        </w:rPr>
        <w:t>внутренняя</w:t>
      </w:r>
      <w:r>
        <w:t></w:t>
      </w:r>
      <w:r>
        <w:rPr>
          <w:rFonts w:hint="eastAsia"/>
        </w:rPr>
        <w:t>служба</w:t>
      </w:r>
      <w:r>
        <w:t></w:t>
      </w:r>
      <w:r>
        <w:rPr>
          <w:rFonts w:hint="eastAsia"/>
        </w:rPr>
        <w:t>и</w:t>
      </w:r>
      <w:r>
        <w:t></w:t>
      </w:r>
      <w:r>
        <w:rPr>
          <w:rFonts w:hint="eastAsia"/>
        </w:rPr>
        <w:t>т</w:t>
      </w:r>
      <w:r>
        <w:t></w:t>
      </w:r>
      <w:r>
        <w:rPr>
          <w:rFonts w:hint="eastAsia"/>
        </w:rPr>
        <w:t>д</w:t>
      </w:r>
      <w:r>
        <w:t></w:t>
      </w:r>
      <w:r>
        <w:t></w:t>
      </w:r>
      <w:r>
        <w:t></w:t>
      </w:r>
    </w:p>
    <w:p w:rsidR="008C72FD" w:rsidRDefault="008C72FD" w:rsidP="008C72FD">
      <w:r>
        <w:rPr>
          <w:rFonts w:hint="eastAsia"/>
        </w:rPr>
        <w:t>Исходя</w:t>
      </w:r>
      <w:r>
        <w:t></w:t>
      </w:r>
      <w:r>
        <w:rPr>
          <w:rFonts w:hint="eastAsia"/>
        </w:rPr>
        <w:t>из</w:t>
      </w:r>
      <w:r>
        <w:t></w:t>
      </w:r>
      <w:r>
        <w:rPr>
          <w:rFonts w:hint="eastAsia"/>
        </w:rPr>
        <w:t>особых</w:t>
      </w:r>
      <w:r>
        <w:t></w:t>
      </w:r>
      <w:r>
        <w:rPr>
          <w:rFonts w:hint="eastAsia"/>
        </w:rPr>
        <w:t>условий</w:t>
      </w:r>
      <w:r>
        <w:t></w:t>
      </w:r>
      <w:r>
        <w:rPr>
          <w:rFonts w:hint="eastAsia"/>
        </w:rPr>
        <w:t>военной</w:t>
      </w:r>
      <w:r>
        <w:t></w:t>
      </w:r>
      <w:r>
        <w:rPr>
          <w:rFonts w:hint="eastAsia"/>
        </w:rPr>
        <w:t>службы</w:t>
      </w:r>
      <w:r>
        <w:t></w:t>
      </w:r>
      <w:r>
        <w:t></w:t>
      </w:r>
      <w:r>
        <w:rPr>
          <w:rFonts w:hint="eastAsia"/>
        </w:rPr>
        <w:t>отдельно</w:t>
      </w:r>
      <w:r>
        <w:t></w:t>
      </w:r>
      <w:r>
        <w:rPr>
          <w:rFonts w:hint="eastAsia"/>
        </w:rPr>
        <w:t>взятый</w:t>
      </w:r>
      <w:r>
        <w:t></w:t>
      </w:r>
      <w:r>
        <w:rPr>
          <w:rFonts w:hint="eastAsia"/>
        </w:rPr>
        <w:t>член</w:t>
      </w:r>
      <w:r>
        <w:t></w:t>
      </w:r>
      <w:r>
        <w:rPr>
          <w:rFonts w:hint="eastAsia"/>
        </w:rPr>
        <w:t>военного</w:t>
      </w:r>
      <w:r>
        <w:t></w:t>
      </w:r>
      <w:r>
        <w:rPr>
          <w:rFonts w:hint="eastAsia"/>
        </w:rPr>
        <w:t>социума</w:t>
      </w:r>
      <w:r>
        <w:t></w:t>
      </w:r>
      <w:r>
        <w:rPr>
          <w:rFonts w:hint="eastAsia"/>
        </w:rPr>
        <w:t>обязан</w:t>
      </w:r>
      <w:r>
        <w:t></w:t>
      </w:r>
      <w:r>
        <w:rPr>
          <w:rFonts w:hint="eastAsia"/>
        </w:rPr>
        <w:t>владеть</w:t>
      </w:r>
      <w:r>
        <w:t></w:t>
      </w:r>
      <w:r>
        <w:rPr>
          <w:rFonts w:hint="eastAsia"/>
        </w:rPr>
        <w:t>как</w:t>
      </w:r>
      <w:r>
        <w:t></w:t>
      </w:r>
      <w:r>
        <w:rPr>
          <w:rFonts w:hint="eastAsia"/>
        </w:rPr>
        <w:t>минимум</w:t>
      </w:r>
      <w:r>
        <w:t></w:t>
      </w:r>
      <w:r>
        <w:rPr>
          <w:rFonts w:hint="eastAsia"/>
        </w:rPr>
        <w:t>тремя</w:t>
      </w:r>
      <w:r>
        <w:t></w:t>
      </w:r>
      <w:r>
        <w:rPr>
          <w:rFonts w:hint="eastAsia"/>
        </w:rPr>
        <w:t>специальными</w:t>
      </w:r>
      <w:r>
        <w:t></w:t>
      </w:r>
      <w:r>
        <w:t></w:t>
      </w:r>
      <w:r>
        <w:rPr>
          <w:rFonts w:hint="eastAsia"/>
        </w:rPr>
        <w:t>языками</w:t>
      </w:r>
      <w:r>
        <w:t></w:t>
      </w:r>
      <w:r>
        <w:t></w:t>
      </w:r>
    </w:p>
    <w:p w:rsidR="008C72FD" w:rsidRDefault="008C72FD" w:rsidP="008C72FD">
      <w:r>
        <w:rPr>
          <w:rFonts w:hint="eastAsia"/>
        </w:rPr>
        <w:t>Фонд</w:t>
      </w:r>
      <w:r>
        <w:t></w:t>
      </w:r>
      <w:r>
        <w:rPr>
          <w:rFonts w:hint="eastAsia"/>
        </w:rPr>
        <w:t>немецкоязычной</w:t>
      </w:r>
      <w:r>
        <w:t></w:t>
      </w:r>
      <w:r>
        <w:rPr>
          <w:rFonts w:hint="eastAsia"/>
        </w:rPr>
        <w:t>военной</w:t>
      </w:r>
      <w:r>
        <w:t></w:t>
      </w:r>
      <w:r>
        <w:rPr>
          <w:rFonts w:hint="eastAsia"/>
        </w:rPr>
        <w:t>лексики</w:t>
      </w:r>
      <w:r>
        <w:t></w:t>
      </w:r>
      <w:r>
        <w:rPr>
          <w:rFonts w:hint="eastAsia"/>
        </w:rPr>
        <w:t>пополняется</w:t>
      </w:r>
      <w:r>
        <w:t></w:t>
      </w:r>
      <w:r>
        <w:t></w:t>
      </w:r>
      <w:r>
        <w:rPr>
          <w:rFonts w:hint="eastAsia"/>
        </w:rPr>
        <w:t>в</w:t>
      </w:r>
      <w:r>
        <w:t></w:t>
      </w:r>
      <w:r>
        <w:rPr>
          <w:rFonts w:hint="eastAsia"/>
        </w:rPr>
        <w:t>первую</w:t>
      </w:r>
      <w:r>
        <w:t></w:t>
      </w:r>
      <w:r>
        <w:rPr>
          <w:rFonts w:hint="eastAsia"/>
        </w:rPr>
        <w:t>оче</w:t>
      </w:r>
      <w:r>
        <w:t></w:t>
      </w:r>
      <w:r>
        <w:rPr>
          <w:rFonts w:hint="eastAsia"/>
        </w:rPr>
        <w:t>редь</w:t>
      </w:r>
      <w:r>
        <w:t></w:t>
      </w:r>
      <w:r>
        <w:t></w:t>
      </w:r>
      <w:r>
        <w:rPr>
          <w:rFonts w:hint="eastAsia"/>
        </w:rPr>
        <w:t>за</w:t>
      </w:r>
      <w:r>
        <w:t></w:t>
      </w:r>
      <w:r>
        <w:rPr>
          <w:rFonts w:hint="eastAsia"/>
        </w:rPr>
        <w:t>счёт</w:t>
      </w:r>
      <w:r>
        <w:t></w:t>
      </w:r>
      <w:r>
        <w:rPr>
          <w:rFonts w:hint="eastAsia"/>
        </w:rPr>
        <w:t>ресурсов</w:t>
      </w:r>
      <w:r>
        <w:t></w:t>
      </w:r>
      <w:r>
        <w:t></w:t>
      </w:r>
      <w:r>
        <w:rPr>
          <w:rFonts w:hint="eastAsia"/>
        </w:rPr>
        <w:t>имеющихся</w:t>
      </w:r>
      <w:r>
        <w:t></w:t>
      </w:r>
      <w:r>
        <w:rPr>
          <w:rFonts w:hint="eastAsia"/>
        </w:rPr>
        <w:t>в</w:t>
      </w:r>
      <w:r>
        <w:t></w:t>
      </w:r>
      <w:r>
        <w:rPr>
          <w:rFonts w:hint="eastAsia"/>
        </w:rPr>
        <w:t>распоряжении</w:t>
      </w:r>
      <w:r>
        <w:t></w:t>
      </w:r>
      <w:r>
        <w:rPr>
          <w:rFonts w:hint="eastAsia"/>
        </w:rPr>
        <w:t>родного</w:t>
      </w:r>
      <w:r>
        <w:t></w:t>
      </w:r>
      <w:r>
        <w:rPr>
          <w:rFonts w:hint="eastAsia"/>
        </w:rPr>
        <w:t>языка</w:t>
      </w:r>
      <w:r>
        <w:t></w:t>
      </w:r>
      <w:r>
        <w:t></w:t>
      </w:r>
      <w:r>
        <w:rPr>
          <w:rFonts w:hint="eastAsia"/>
        </w:rPr>
        <w:t>а</w:t>
      </w:r>
      <w:r>
        <w:t></w:t>
      </w:r>
      <w:r>
        <w:rPr>
          <w:rFonts w:hint="eastAsia"/>
        </w:rPr>
        <w:t>именно</w:t>
      </w:r>
      <w:r>
        <w:t></w:t>
      </w:r>
      <w:r>
        <w:t></w:t>
      </w:r>
      <w:r>
        <w:rPr>
          <w:rFonts w:hint="eastAsia"/>
        </w:rPr>
        <w:t>путём</w:t>
      </w:r>
      <w:r>
        <w:t></w:t>
      </w:r>
      <w:r>
        <w:rPr>
          <w:rFonts w:hint="eastAsia"/>
        </w:rPr>
        <w:t>расширения</w:t>
      </w:r>
      <w:r>
        <w:t></w:t>
      </w:r>
      <w:r>
        <w:rPr>
          <w:rFonts w:hint="eastAsia"/>
        </w:rPr>
        <w:t>семантики</w:t>
      </w:r>
      <w:r>
        <w:t></w:t>
      </w:r>
      <w:r>
        <w:rPr>
          <w:rFonts w:hint="eastAsia"/>
        </w:rPr>
        <w:t>существующих</w:t>
      </w:r>
      <w:r>
        <w:t></w:t>
      </w:r>
      <w:r>
        <w:rPr>
          <w:rFonts w:hint="eastAsia"/>
        </w:rPr>
        <w:t>слов</w:t>
      </w:r>
      <w:r>
        <w:t></w:t>
      </w:r>
      <w:r>
        <w:t></w:t>
      </w:r>
      <w:r>
        <w:rPr>
          <w:rFonts w:hint="eastAsia"/>
        </w:rPr>
        <w:t>различными</w:t>
      </w:r>
      <w:r>
        <w:t></w:t>
      </w:r>
      <w:r>
        <w:rPr>
          <w:rFonts w:hint="eastAsia"/>
        </w:rPr>
        <w:t>способами</w:t>
      </w:r>
      <w:r>
        <w:t></w:t>
      </w:r>
      <w:r>
        <w:rPr>
          <w:rFonts w:hint="eastAsia"/>
        </w:rPr>
        <w:t>словообразования</w:t>
      </w:r>
      <w:r>
        <w:t></w:t>
      </w:r>
      <w:r>
        <w:t></w:t>
      </w:r>
      <w:r>
        <w:rPr>
          <w:rFonts w:hint="eastAsia"/>
        </w:rPr>
        <w:t>словосочетанием</w:t>
      </w:r>
      <w:r>
        <w:t></w:t>
      </w:r>
      <w:r>
        <w:t></w:t>
      </w:r>
      <w:r>
        <w:rPr>
          <w:rFonts w:hint="eastAsia"/>
        </w:rPr>
        <w:t>постоянным</w:t>
      </w:r>
      <w:r>
        <w:t></w:t>
      </w:r>
      <w:r>
        <w:rPr>
          <w:rFonts w:hint="eastAsia"/>
        </w:rPr>
        <w:t>переимено</w:t>
      </w:r>
      <w:r>
        <w:t></w:t>
      </w:r>
      <w:r>
        <w:rPr>
          <w:rFonts w:hint="eastAsia"/>
        </w:rPr>
        <w:t>ванием</w:t>
      </w:r>
      <w:r>
        <w:t></w:t>
      </w:r>
      <w:r>
        <w:rPr>
          <w:rFonts w:hint="eastAsia"/>
        </w:rPr>
        <w:t>организационно</w:t>
      </w:r>
      <w:r>
        <w:t></w:t>
      </w:r>
      <w:r>
        <w:rPr>
          <w:rFonts w:hint="eastAsia"/>
        </w:rPr>
        <w:t>штатной</w:t>
      </w:r>
      <w:r>
        <w:t></w:t>
      </w:r>
      <w:r>
        <w:rPr>
          <w:rFonts w:hint="eastAsia"/>
        </w:rPr>
        <w:t>номенклатуры</w:t>
      </w:r>
      <w:r>
        <w:t></w:t>
      </w:r>
    </w:p>
    <w:p w:rsidR="008C72FD" w:rsidRDefault="008C72FD" w:rsidP="008C72FD">
      <w:r>
        <w:rPr>
          <w:rFonts w:hint="eastAsia"/>
        </w:rPr>
        <w:t>Своеязычные</w:t>
      </w:r>
      <w:r>
        <w:t></w:t>
      </w:r>
      <w:r>
        <w:rPr>
          <w:rFonts w:hint="eastAsia"/>
        </w:rPr>
        <w:t>источники</w:t>
      </w:r>
      <w:r>
        <w:t></w:t>
      </w:r>
      <w:r>
        <w:rPr>
          <w:rFonts w:hint="eastAsia"/>
        </w:rPr>
        <w:t>пополнения</w:t>
      </w:r>
      <w:r>
        <w:t></w:t>
      </w:r>
      <w:r>
        <w:rPr>
          <w:rFonts w:hint="eastAsia"/>
        </w:rPr>
        <w:t>профессиональной</w:t>
      </w:r>
      <w:r>
        <w:t></w:t>
      </w:r>
      <w:r>
        <w:rPr>
          <w:rFonts w:hint="eastAsia"/>
        </w:rPr>
        <w:t>военной</w:t>
      </w:r>
      <w:r>
        <w:t></w:t>
      </w:r>
      <w:r>
        <w:rPr>
          <w:rFonts w:hint="eastAsia"/>
        </w:rPr>
        <w:t>лексики</w:t>
      </w:r>
      <w:r>
        <w:t></w:t>
      </w:r>
      <w:r>
        <w:rPr>
          <w:rFonts w:hint="eastAsia"/>
        </w:rPr>
        <w:t>в</w:t>
      </w:r>
      <w:r>
        <w:t></w:t>
      </w:r>
      <w:r>
        <w:rPr>
          <w:rFonts w:hint="eastAsia"/>
        </w:rPr>
        <w:t>синхронно</w:t>
      </w:r>
      <w:r>
        <w:t></w:t>
      </w:r>
      <w:r>
        <w:rPr>
          <w:rFonts w:hint="eastAsia"/>
        </w:rPr>
        <w:t>диахронном</w:t>
      </w:r>
      <w:r>
        <w:t></w:t>
      </w:r>
      <w:r>
        <w:rPr>
          <w:rFonts w:hint="eastAsia"/>
        </w:rPr>
        <w:t>рассмотрении</w:t>
      </w:r>
      <w:r>
        <w:t></w:t>
      </w:r>
      <w:r>
        <w:rPr>
          <w:rFonts w:hint="eastAsia"/>
        </w:rPr>
        <w:t>задействовались</w:t>
      </w:r>
      <w:r>
        <w:t></w:t>
      </w:r>
      <w:r>
        <w:rPr>
          <w:rFonts w:hint="eastAsia"/>
        </w:rPr>
        <w:t>и</w:t>
      </w:r>
      <w:r>
        <w:t></w:t>
      </w:r>
      <w:r>
        <w:rPr>
          <w:rFonts w:hint="eastAsia"/>
        </w:rPr>
        <w:t>задей</w:t>
      </w:r>
      <w:r>
        <w:t></w:t>
      </w:r>
      <w:r>
        <w:rPr>
          <w:rFonts w:hint="eastAsia"/>
        </w:rPr>
        <w:t>ствуются</w:t>
      </w:r>
      <w:r>
        <w:t></w:t>
      </w:r>
      <w:r>
        <w:rPr>
          <w:rFonts w:hint="eastAsia"/>
        </w:rPr>
        <w:t>непропорционально</w:t>
      </w:r>
      <w:r>
        <w:t></w:t>
      </w:r>
      <w:r>
        <w:t></w:t>
      </w:r>
      <w:r>
        <w:rPr>
          <w:rFonts w:hint="eastAsia"/>
        </w:rPr>
        <w:t>Некоторые</w:t>
      </w:r>
      <w:r>
        <w:t></w:t>
      </w:r>
      <w:r>
        <w:rPr>
          <w:rFonts w:hint="eastAsia"/>
        </w:rPr>
        <w:t>источники</w:t>
      </w:r>
      <w:r>
        <w:t></w:t>
      </w:r>
      <w:r>
        <w:t></w:t>
      </w:r>
      <w:r>
        <w:rPr>
          <w:rFonts w:hint="eastAsia"/>
        </w:rPr>
        <w:t>например</w:t>
      </w:r>
      <w:r>
        <w:t></w:t>
      </w:r>
      <w:r>
        <w:t></w:t>
      </w:r>
      <w:r>
        <w:rPr>
          <w:rFonts w:hint="eastAsia"/>
        </w:rPr>
        <w:t>способы</w:t>
      </w:r>
      <w:r>
        <w:t></w:t>
      </w:r>
      <w:r>
        <w:rPr>
          <w:rFonts w:hint="eastAsia"/>
        </w:rPr>
        <w:t>конверсионного</w:t>
      </w:r>
      <w:r>
        <w:t></w:t>
      </w:r>
      <w:r>
        <w:rPr>
          <w:rFonts w:hint="eastAsia"/>
        </w:rPr>
        <w:t>и</w:t>
      </w:r>
      <w:r>
        <w:t></w:t>
      </w:r>
      <w:r>
        <w:rPr>
          <w:rFonts w:hint="eastAsia"/>
        </w:rPr>
        <w:t>деривационного</w:t>
      </w:r>
      <w:r>
        <w:t></w:t>
      </w:r>
      <w:r>
        <w:rPr>
          <w:rFonts w:hint="eastAsia"/>
        </w:rPr>
        <w:t>словообразования</w:t>
      </w:r>
      <w:r>
        <w:t></w:t>
      </w:r>
      <w:r>
        <w:t></w:t>
      </w:r>
      <w:r>
        <w:rPr>
          <w:rFonts w:hint="eastAsia"/>
        </w:rPr>
        <w:t>а</w:t>
      </w:r>
      <w:r>
        <w:t></w:t>
      </w:r>
      <w:r>
        <w:rPr>
          <w:rFonts w:hint="eastAsia"/>
        </w:rPr>
        <w:t>также</w:t>
      </w:r>
      <w:r>
        <w:t></w:t>
      </w:r>
      <w:r>
        <w:rPr>
          <w:rFonts w:hint="eastAsia"/>
        </w:rPr>
        <w:t>расширение</w:t>
      </w:r>
      <w:r>
        <w:t></w:t>
      </w:r>
      <w:r>
        <w:rPr>
          <w:rFonts w:hint="eastAsia"/>
        </w:rPr>
        <w:t>семантики</w:t>
      </w:r>
      <w:r>
        <w:t></w:t>
      </w:r>
      <w:r>
        <w:rPr>
          <w:rFonts w:hint="eastAsia"/>
        </w:rPr>
        <w:t>существующих</w:t>
      </w:r>
      <w:r>
        <w:t></w:t>
      </w:r>
      <w:r>
        <w:rPr>
          <w:rFonts w:hint="eastAsia"/>
        </w:rPr>
        <w:t>имён</w:t>
      </w:r>
      <w:r>
        <w:t></w:t>
      </w:r>
      <w:r>
        <w:rPr>
          <w:rFonts w:hint="eastAsia"/>
        </w:rPr>
        <w:t>активно</w:t>
      </w:r>
      <w:r>
        <w:t></w:t>
      </w:r>
      <w:r>
        <w:rPr>
          <w:rFonts w:hint="eastAsia"/>
        </w:rPr>
        <w:t>использовались</w:t>
      </w:r>
      <w:r>
        <w:t></w:t>
      </w:r>
      <w:r>
        <w:rPr>
          <w:rFonts w:hint="eastAsia"/>
        </w:rPr>
        <w:t>в</w:t>
      </w:r>
      <w:r>
        <w:t></w:t>
      </w:r>
      <w:r>
        <w:rPr>
          <w:rFonts w:hint="eastAsia"/>
        </w:rPr>
        <w:t>исторической</w:t>
      </w:r>
      <w:r>
        <w:t></w:t>
      </w:r>
      <w:r>
        <w:rPr>
          <w:rFonts w:hint="eastAsia"/>
        </w:rPr>
        <w:t>ретроспективе</w:t>
      </w:r>
      <w:r>
        <w:t></w:t>
      </w:r>
      <w:r>
        <w:rPr>
          <w:rFonts w:hint="eastAsia"/>
        </w:rPr>
        <w:t>по</w:t>
      </w:r>
      <w:r>
        <w:t></w:t>
      </w:r>
      <w:r>
        <w:rPr>
          <w:rFonts w:hint="eastAsia"/>
        </w:rPr>
        <w:t>мере</w:t>
      </w:r>
      <w:r>
        <w:t></w:t>
      </w:r>
      <w:r>
        <w:rPr>
          <w:rFonts w:hint="eastAsia"/>
        </w:rPr>
        <w:t>развития</w:t>
      </w:r>
      <w:r>
        <w:t></w:t>
      </w:r>
      <w:r>
        <w:rPr>
          <w:rFonts w:hint="eastAsia"/>
        </w:rPr>
        <w:t>военного</w:t>
      </w:r>
      <w:r>
        <w:t></w:t>
      </w:r>
      <w:r>
        <w:rPr>
          <w:rFonts w:hint="eastAsia"/>
        </w:rPr>
        <w:t>дела</w:t>
      </w:r>
      <w:r>
        <w:t></w:t>
      </w:r>
    </w:p>
    <w:p w:rsidR="008C72FD" w:rsidRDefault="008C72FD" w:rsidP="008C72FD">
      <w:r>
        <w:rPr>
          <w:rFonts w:hint="eastAsia"/>
        </w:rPr>
        <w:t>В</w:t>
      </w:r>
      <w:r>
        <w:t></w:t>
      </w:r>
      <w:r>
        <w:rPr>
          <w:rFonts w:hint="eastAsia"/>
        </w:rPr>
        <w:t>современных</w:t>
      </w:r>
      <w:r>
        <w:t></w:t>
      </w:r>
      <w:r>
        <w:rPr>
          <w:rFonts w:hint="eastAsia"/>
        </w:rPr>
        <w:t>условиях</w:t>
      </w:r>
      <w:r>
        <w:t></w:t>
      </w:r>
      <w:r>
        <w:rPr>
          <w:rFonts w:hint="eastAsia"/>
        </w:rPr>
        <w:t>основными</w:t>
      </w:r>
      <w:r>
        <w:t></w:t>
      </w:r>
      <w:r>
        <w:rPr>
          <w:rFonts w:hint="eastAsia"/>
        </w:rPr>
        <w:t>своеязычными</w:t>
      </w:r>
      <w:r>
        <w:t></w:t>
      </w:r>
      <w:r>
        <w:rPr>
          <w:rFonts w:hint="eastAsia"/>
        </w:rPr>
        <w:t>источниками</w:t>
      </w:r>
      <w:r>
        <w:t></w:t>
      </w:r>
      <w:r>
        <w:rPr>
          <w:rFonts w:hint="eastAsia"/>
        </w:rPr>
        <w:t>пополнения</w:t>
      </w:r>
      <w:r>
        <w:t></w:t>
      </w:r>
      <w:r>
        <w:rPr>
          <w:rFonts w:hint="eastAsia"/>
        </w:rPr>
        <w:t>и</w:t>
      </w:r>
      <w:r>
        <w:t></w:t>
      </w:r>
      <w:r>
        <w:rPr>
          <w:rFonts w:hint="eastAsia"/>
        </w:rPr>
        <w:t>обновления</w:t>
      </w:r>
      <w:r>
        <w:t></w:t>
      </w:r>
      <w:r>
        <w:rPr>
          <w:rFonts w:hint="eastAsia"/>
        </w:rPr>
        <w:t>словарного</w:t>
      </w:r>
      <w:r>
        <w:t></w:t>
      </w:r>
      <w:r>
        <w:rPr>
          <w:rFonts w:hint="eastAsia"/>
        </w:rPr>
        <w:t>фонда</w:t>
      </w:r>
      <w:r>
        <w:t></w:t>
      </w:r>
      <w:r>
        <w:rPr>
          <w:rFonts w:hint="eastAsia"/>
        </w:rPr>
        <w:t>военной</w:t>
      </w:r>
      <w:r>
        <w:t></w:t>
      </w:r>
      <w:r>
        <w:rPr>
          <w:rFonts w:hint="eastAsia"/>
        </w:rPr>
        <w:t>лексики</w:t>
      </w:r>
      <w:r>
        <w:t></w:t>
      </w:r>
      <w:r>
        <w:rPr>
          <w:rFonts w:hint="eastAsia"/>
        </w:rPr>
        <w:t>являются</w:t>
      </w:r>
      <w:r>
        <w:t></w:t>
      </w:r>
      <w:r>
        <w:rPr>
          <w:rFonts w:hint="eastAsia"/>
        </w:rPr>
        <w:t>словосложение</w:t>
      </w:r>
      <w:r>
        <w:t></w:t>
      </w:r>
      <w:r>
        <w:rPr>
          <w:rFonts w:hint="eastAsia"/>
        </w:rPr>
        <w:t>и</w:t>
      </w:r>
      <w:r>
        <w:t></w:t>
      </w:r>
      <w:r>
        <w:rPr>
          <w:rFonts w:hint="eastAsia"/>
        </w:rPr>
        <w:t>сочетание</w:t>
      </w:r>
      <w:r>
        <w:t></w:t>
      </w:r>
      <w:r>
        <w:rPr>
          <w:rFonts w:hint="eastAsia"/>
        </w:rPr>
        <w:t>знаменательных</w:t>
      </w:r>
      <w:r>
        <w:t></w:t>
      </w:r>
      <w:r>
        <w:rPr>
          <w:rFonts w:hint="eastAsia"/>
        </w:rPr>
        <w:t>частей</w:t>
      </w:r>
      <w:r>
        <w:t></w:t>
      </w:r>
      <w:r>
        <w:rPr>
          <w:rFonts w:hint="eastAsia"/>
        </w:rPr>
        <w:t>речи</w:t>
      </w:r>
      <w:r>
        <w:t></w:t>
      </w:r>
      <w:r>
        <w:t></w:t>
      </w:r>
      <w:r>
        <w:rPr>
          <w:rFonts w:hint="eastAsia"/>
        </w:rPr>
        <w:t>в</w:t>
      </w:r>
      <w:r>
        <w:t></w:t>
      </w:r>
      <w:r>
        <w:rPr>
          <w:rFonts w:hint="eastAsia"/>
        </w:rPr>
        <w:t>меньшей</w:t>
      </w:r>
      <w:r>
        <w:t></w:t>
      </w:r>
      <w:r>
        <w:rPr>
          <w:rFonts w:hint="eastAsia"/>
        </w:rPr>
        <w:t>степени</w:t>
      </w:r>
      <w:r>
        <w:t></w:t>
      </w:r>
      <w:r>
        <w:rPr>
          <w:rFonts w:hint="eastAsia"/>
        </w:rPr>
        <w:t>конверсия</w:t>
      </w:r>
      <w:r>
        <w:t></w:t>
      </w:r>
      <w:r>
        <w:t></w:t>
      </w:r>
      <w:r>
        <w:rPr>
          <w:rFonts w:hint="eastAsia"/>
        </w:rPr>
        <w:t>деривация</w:t>
      </w:r>
      <w:r>
        <w:t></w:t>
      </w:r>
      <w:r>
        <w:rPr>
          <w:rFonts w:hint="eastAsia"/>
        </w:rPr>
        <w:t>и</w:t>
      </w:r>
      <w:r>
        <w:t></w:t>
      </w:r>
      <w:r>
        <w:rPr>
          <w:rFonts w:hint="eastAsia"/>
        </w:rPr>
        <w:t>аббревиация</w:t>
      </w:r>
      <w:r>
        <w:t></w:t>
      </w:r>
      <w:r>
        <w:t></w:t>
      </w:r>
      <w:r>
        <w:rPr>
          <w:rFonts w:hint="eastAsia"/>
        </w:rPr>
        <w:t>Словосложение</w:t>
      </w:r>
      <w:r>
        <w:t></w:t>
      </w:r>
      <w:r>
        <w:rPr>
          <w:rFonts w:hint="eastAsia"/>
        </w:rPr>
        <w:t>на</w:t>
      </w:r>
      <w:r>
        <w:t></w:t>
      </w:r>
      <w:r>
        <w:rPr>
          <w:rFonts w:hint="eastAsia"/>
        </w:rPr>
        <w:t>современном</w:t>
      </w:r>
      <w:r>
        <w:t></w:t>
      </w:r>
      <w:r>
        <w:rPr>
          <w:rFonts w:hint="eastAsia"/>
        </w:rPr>
        <w:t>этапе</w:t>
      </w:r>
      <w:r>
        <w:t></w:t>
      </w:r>
      <w:r>
        <w:rPr>
          <w:rFonts w:hint="eastAsia"/>
        </w:rPr>
        <w:t>развития</w:t>
      </w:r>
      <w:r>
        <w:t></w:t>
      </w:r>
      <w:r>
        <w:rPr>
          <w:rFonts w:hint="eastAsia"/>
        </w:rPr>
        <w:t>языка</w:t>
      </w:r>
      <w:r>
        <w:t></w:t>
      </w:r>
      <w:r>
        <w:rPr>
          <w:rFonts w:hint="eastAsia"/>
        </w:rPr>
        <w:t>является</w:t>
      </w:r>
      <w:r>
        <w:t></w:t>
      </w:r>
      <w:r>
        <w:rPr>
          <w:rFonts w:hint="eastAsia"/>
        </w:rPr>
        <w:t>основным</w:t>
      </w:r>
      <w:r>
        <w:t></w:t>
      </w:r>
      <w:r>
        <w:t></w:t>
      </w:r>
      <w:r>
        <w:rPr>
          <w:rFonts w:hint="eastAsia"/>
        </w:rPr>
        <w:t>поставщиком</w:t>
      </w:r>
      <w:r>
        <w:t></w:t>
      </w:r>
      <w:r>
        <w:t></w:t>
      </w:r>
      <w:r>
        <w:rPr>
          <w:rFonts w:hint="eastAsia"/>
        </w:rPr>
        <w:t>новой</w:t>
      </w:r>
      <w:r>
        <w:t></w:t>
      </w:r>
      <w:r>
        <w:rPr>
          <w:rFonts w:hint="eastAsia"/>
        </w:rPr>
        <w:t>лексики</w:t>
      </w:r>
      <w:r>
        <w:t></w:t>
      </w:r>
      <w:r>
        <w:t></w:t>
      </w:r>
      <w:r>
        <w:rPr>
          <w:rFonts w:hint="eastAsia"/>
        </w:rPr>
        <w:t>Оно</w:t>
      </w:r>
      <w:r>
        <w:t></w:t>
      </w:r>
      <w:r>
        <w:rPr>
          <w:rFonts w:hint="eastAsia"/>
        </w:rPr>
        <w:t>используется</w:t>
      </w:r>
      <w:r>
        <w:t></w:t>
      </w:r>
      <w:r>
        <w:rPr>
          <w:rFonts w:hint="eastAsia"/>
        </w:rPr>
        <w:t>для</w:t>
      </w:r>
      <w:r>
        <w:t></w:t>
      </w:r>
      <w:r>
        <w:rPr>
          <w:rFonts w:hint="eastAsia"/>
        </w:rPr>
        <w:t>терминообразования</w:t>
      </w:r>
      <w:r>
        <w:t></w:t>
      </w:r>
      <w:r>
        <w:rPr>
          <w:rFonts w:hint="eastAsia"/>
        </w:rPr>
        <w:t>с</w:t>
      </w:r>
      <w:r>
        <w:t></w:t>
      </w:r>
      <w:r>
        <w:rPr>
          <w:rFonts w:hint="eastAsia"/>
        </w:rPr>
        <w:t>помощью</w:t>
      </w:r>
      <w:r>
        <w:t></w:t>
      </w:r>
      <w:r>
        <w:rPr>
          <w:rFonts w:hint="eastAsia"/>
        </w:rPr>
        <w:t>высокопродуктивных</w:t>
      </w:r>
      <w:r>
        <w:t></w:t>
      </w:r>
      <w:r>
        <w:rPr>
          <w:rFonts w:hint="eastAsia"/>
        </w:rPr>
        <w:t>словообразовательных</w:t>
      </w:r>
      <w:r>
        <w:t></w:t>
      </w:r>
      <w:r>
        <w:rPr>
          <w:rFonts w:hint="eastAsia"/>
        </w:rPr>
        <w:t>элементов</w:t>
      </w:r>
      <w:r>
        <w:t></w:t>
      </w:r>
      <w:r>
        <w:rPr>
          <w:rFonts w:hint="eastAsia"/>
        </w:rPr>
        <w:t>военного</w:t>
      </w:r>
      <w:r>
        <w:t></w:t>
      </w:r>
      <w:r>
        <w:rPr>
          <w:rFonts w:hint="eastAsia"/>
        </w:rPr>
        <w:t>дискурса</w:t>
      </w:r>
      <w:r>
        <w:t></w:t>
      </w:r>
      <w:r>
        <w:t></w:t>
      </w:r>
      <w:r>
        <w:rPr>
          <w:rFonts w:hint="eastAsia"/>
        </w:rPr>
        <w:t>с</w:t>
      </w:r>
      <w:r>
        <w:t></w:t>
      </w:r>
      <w:r>
        <w:rPr>
          <w:rFonts w:hint="eastAsia"/>
        </w:rPr>
        <w:t>одной</w:t>
      </w:r>
      <w:r>
        <w:t></w:t>
      </w:r>
      <w:r>
        <w:rPr>
          <w:rFonts w:hint="eastAsia"/>
        </w:rPr>
        <w:t>стороны</w:t>
      </w:r>
      <w:r>
        <w:t></w:t>
      </w:r>
      <w:r>
        <w:t></w:t>
      </w:r>
      <w:r>
        <w:rPr>
          <w:rFonts w:hint="eastAsia"/>
        </w:rPr>
        <w:t>и</w:t>
      </w:r>
      <w:r>
        <w:t></w:t>
      </w:r>
      <w:r>
        <w:rPr>
          <w:rFonts w:hint="eastAsia"/>
        </w:rPr>
        <w:t>для</w:t>
      </w:r>
      <w:r>
        <w:t></w:t>
      </w:r>
      <w:r>
        <w:rPr>
          <w:rFonts w:hint="eastAsia"/>
        </w:rPr>
        <w:t>образования</w:t>
      </w:r>
      <w:r>
        <w:t></w:t>
      </w:r>
      <w:r>
        <w:rPr>
          <w:rFonts w:hint="eastAsia"/>
        </w:rPr>
        <w:t>тривиальных</w:t>
      </w:r>
      <w:r>
        <w:t></w:t>
      </w:r>
      <w:r>
        <w:rPr>
          <w:rFonts w:hint="eastAsia"/>
        </w:rPr>
        <w:t>сложносоставных</w:t>
      </w:r>
      <w:r>
        <w:t></w:t>
      </w:r>
      <w:r>
        <w:rPr>
          <w:rFonts w:hint="eastAsia"/>
        </w:rPr>
        <w:t>слов</w:t>
      </w:r>
      <w:r>
        <w:t></w:t>
      </w:r>
      <w:r>
        <w:t></w:t>
      </w:r>
      <w:r>
        <w:rPr>
          <w:rFonts w:hint="eastAsia"/>
        </w:rPr>
        <w:t>экономящих</w:t>
      </w:r>
      <w:r>
        <w:t></w:t>
      </w:r>
      <w:r>
        <w:rPr>
          <w:rFonts w:hint="eastAsia"/>
        </w:rPr>
        <w:t>языковые</w:t>
      </w:r>
      <w:r>
        <w:t></w:t>
      </w:r>
      <w:r>
        <w:rPr>
          <w:rFonts w:hint="eastAsia"/>
        </w:rPr>
        <w:t>средства</w:t>
      </w:r>
      <w:r>
        <w:t></w:t>
      </w:r>
      <w:r>
        <w:rPr>
          <w:rFonts w:hint="eastAsia"/>
        </w:rPr>
        <w:t>для</w:t>
      </w:r>
      <w:r>
        <w:t></w:t>
      </w:r>
      <w:r>
        <w:rPr>
          <w:rFonts w:hint="eastAsia"/>
        </w:rPr>
        <w:t>выражения</w:t>
      </w:r>
      <w:r>
        <w:t></w:t>
      </w:r>
      <w:r>
        <w:rPr>
          <w:rFonts w:hint="eastAsia"/>
        </w:rPr>
        <w:t>грамматических</w:t>
      </w:r>
      <w:r>
        <w:t></w:t>
      </w:r>
      <w:r>
        <w:rPr>
          <w:rFonts w:hint="eastAsia"/>
        </w:rPr>
        <w:t>и</w:t>
      </w:r>
      <w:r>
        <w:t></w:t>
      </w:r>
      <w:r>
        <w:rPr>
          <w:rFonts w:hint="eastAsia"/>
        </w:rPr>
        <w:t>син</w:t>
      </w:r>
      <w:r>
        <w:t></w:t>
      </w:r>
      <w:r>
        <w:rPr>
          <w:rFonts w:hint="eastAsia"/>
        </w:rPr>
        <w:t>таксических</w:t>
      </w:r>
      <w:r>
        <w:t></w:t>
      </w:r>
      <w:r>
        <w:rPr>
          <w:rFonts w:hint="eastAsia"/>
        </w:rPr>
        <w:t>связей</w:t>
      </w:r>
      <w:r>
        <w:t></w:t>
      </w:r>
    </w:p>
    <w:p w:rsidR="008C72FD" w:rsidRDefault="008C72FD" w:rsidP="008C72FD">
      <w:r>
        <w:rPr>
          <w:rFonts w:hint="eastAsia"/>
        </w:rPr>
        <w:t>Словосочетательный</w:t>
      </w:r>
      <w:r>
        <w:t></w:t>
      </w:r>
      <w:r>
        <w:rPr>
          <w:rFonts w:hint="eastAsia"/>
        </w:rPr>
        <w:t>потенциал</w:t>
      </w:r>
      <w:r>
        <w:t></w:t>
      </w:r>
      <w:r>
        <w:rPr>
          <w:rFonts w:hint="eastAsia"/>
        </w:rPr>
        <w:t>немецкого</w:t>
      </w:r>
      <w:r>
        <w:t></w:t>
      </w:r>
      <w:r>
        <w:rPr>
          <w:rFonts w:hint="eastAsia"/>
        </w:rPr>
        <w:t>языка</w:t>
      </w:r>
      <w:r>
        <w:t></w:t>
      </w:r>
      <w:r>
        <w:rPr>
          <w:rFonts w:hint="eastAsia"/>
        </w:rPr>
        <w:t>даёт</w:t>
      </w:r>
      <w:r>
        <w:t></w:t>
      </w:r>
      <w:r>
        <w:rPr>
          <w:rFonts w:hint="eastAsia"/>
        </w:rPr>
        <w:t>значительное</w:t>
      </w:r>
      <w:r>
        <w:t></w:t>
      </w:r>
      <w:r>
        <w:rPr>
          <w:rFonts w:hint="eastAsia"/>
        </w:rPr>
        <w:t>приращение</w:t>
      </w:r>
      <w:r>
        <w:t></w:t>
      </w:r>
      <w:r>
        <w:rPr>
          <w:rFonts w:hint="eastAsia"/>
        </w:rPr>
        <w:t>терминологического</w:t>
      </w:r>
      <w:r>
        <w:t></w:t>
      </w:r>
      <w:r>
        <w:rPr>
          <w:rFonts w:hint="eastAsia"/>
        </w:rPr>
        <w:t>фонда</w:t>
      </w:r>
      <w:r>
        <w:t></w:t>
      </w:r>
      <w:r>
        <w:t></w:t>
      </w:r>
      <w:r>
        <w:rPr>
          <w:rFonts w:hint="eastAsia"/>
        </w:rPr>
        <w:t>Вокруг</w:t>
      </w:r>
      <w:r>
        <w:t></w:t>
      </w:r>
      <w:r>
        <w:rPr>
          <w:rFonts w:hint="eastAsia"/>
        </w:rPr>
        <w:t>важных</w:t>
      </w:r>
      <w:r>
        <w:t></w:t>
      </w:r>
      <w:r>
        <w:rPr>
          <w:rFonts w:hint="eastAsia"/>
        </w:rPr>
        <w:t>для</w:t>
      </w:r>
      <w:r>
        <w:t></w:t>
      </w:r>
      <w:r>
        <w:rPr>
          <w:rFonts w:hint="eastAsia"/>
        </w:rPr>
        <w:t>профес</w:t>
      </w:r>
      <w:r>
        <w:t></w:t>
      </w:r>
      <w:r>
        <w:rPr>
          <w:rFonts w:hint="eastAsia"/>
        </w:rPr>
        <w:t>сиональной</w:t>
      </w:r>
      <w:r>
        <w:t></w:t>
      </w:r>
      <w:r>
        <w:rPr>
          <w:rFonts w:hint="eastAsia"/>
        </w:rPr>
        <w:t>коммуникации</w:t>
      </w:r>
      <w:r>
        <w:t></w:t>
      </w:r>
      <w:r>
        <w:rPr>
          <w:rFonts w:hint="eastAsia"/>
        </w:rPr>
        <w:t>ключевых</w:t>
      </w:r>
      <w:r>
        <w:t></w:t>
      </w:r>
      <w:r>
        <w:rPr>
          <w:rFonts w:hint="eastAsia"/>
        </w:rPr>
        <w:t>слов</w:t>
      </w:r>
      <w:r>
        <w:t></w:t>
      </w:r>
      <w:r>
        <w:rPr>
          <w:rFonts w:hint="eastAsia"/>
        </w:rPr>
        <w:t>формируются</w:t>
      </w:r>
      <w:r>
        <w:t></w:t>
      </w:r>
      <w:r>
        <w:rPr>
          <w:rFonts w:hint="eastAsia"/>
        </w:rPr>
        <w:t>кластеры</w:t>
      </w:r>
      <w:r>
        <w:t></w:t>
      </w:r>
      <w:r>
        <w:rPr>
          <w:rFonts w:hint="eastAsia"/>
        </w:rPr>
        <w:t>терми</w:t>
      </w:r>
      <w:r>
        <w:t></w:t>
      </w:r>
      <w:r>
        <w:rPr>
          <w:rFonts w:hint="eastAsia"/>
        </w:rPr>
        <w:t>нологических</w:t>
      </w:r>
      <w:r>
        <w:t></w:t>
      </w:r>
      <w:r>
        <w:rPr>
          <w:rFonts w:hint="eastAsia"/>
        </w:rPr>
        <w:t>словосочетаний</w:t>
      </w:r>
      <w:r>
        <w:t></w:t>
      </w:r>
      <w:r>
        <w:rPr>
          <w:rFonts w:hint="eastAsia"/>
        </w:rPr>
        <w:t>различного</w:t>
      </w:r>
      <w:r>
        <w:t></w:t>
      </w:r>
      <w:r>
        <w:rPr>
          <w:rFonts w:hint="eastAsia"/>
        </w:rPr>
        <w:t>типа</w:t>
      </w:r>
      <w:r>
        <w:t></w:t>
      </w:r>
      <w:r>
        <w:t></w:t>
      </w:r>
      <w:r>
        <w:rPr>
          <w:rFonts w:hint="eastAsia"/>
        </w:rPr>
        <w:t>атрибутивного</w:t>
      </w:r>
      <w:r>
        <w:t></w:t>
      </w:r>
      <w:r>
        <w:t></w:t>
      </w:r>
      <w:r>
        <w:rPr>
          <w:rFonts w:hint="eastAsia"/>
        </w:rPr>
        <w:t>субстантивного</w:t>
      </w:r>
      <w:r>
        <w:t></w:t>
      </w:r>
      <w:r>
        <w:t></w:t>
      </w:r>
      <w:r>
        <w:rPr>
          <w:rFonts w:hint="eastAsia"/>
        </w:rPr>
        <w:t>атрибутивно</w:t>
      </w:r>
      <w:r>
        <w:t></w:t>
      </w:r>
      <w:r>
        <w:rPr>
          <w:rFonts w:hint="eastAsia"/>
        </w:rPr>
        <w:t>субстантивного</w:t>
      </w:r>
      <w:r>
        <w:t></w:t>
      </w:r>
      <w:r>
        <w:rPr>
          <w:rFonts w:hint="eastAsia"/>
        </w:rPr>
        <w:t>и</w:t>
      </w:r>
      <w:r>
        <w:t></w:t>
      </w:r>
      <w:r>
        <w:rPr>
          <w:rFonts w:hint="eastAsia"/>
        </w:rPr>
        <w:t>глагольно</w:t>
      </w:r>
      <w:r>
        <w:t></w:t>
      </w:r>
      <w:r>
        <w:rPr>
          <w:rFonts w:hint="eastAsia"/>
        </w:rPr>
        <w:t>именного</w:t>
      </w:r>
      <w:r>
        <w:t></w:t>
      </w:r>
      <w:r>
        <w:t></w:t>
      </w:r>
      <w:r>
        <w:t></w:t>
      </w:r>
      <w:r>
        <w:rPr>
          <w:rFonts w:hint="eastAsia"/>
        </w:rPr>
        <w:t>которые</w:t>
      </w:r>
      <w:r>
        <w:t></w:t>
      </w:r>
      <w:r>
        <w:rPr>
          <w:rFonts w:hint="eastAsia"/>
        </w:rPr>
        <w:t>могут</w:t>
      </w:r>
      <w:r>
        <w:t></w:t>
      </w:r>
      <w:r>
        <w:rPr>
          <w:rFonts w:hint="eastAsia"/>
        </w:rPr>
        <w:t>насчитывать</w:t>
      </w:r>
      <w:r>
        <w:t></w:t>
      </w:r>
      <w:r>
        <w:rPr>
          <w:rFonts w:hint="eastAsia"/>
        </w:rPr>
        <w:t>до</w:t>
      </w:r>
      <w:r>
        <w:t></w:t>
      </w:r>
      <w:r>
        <w:t></w:t>
      </w:r>
      <w:r>
        <w:t></w:t>
      </w:r>
      <w:r>
        <w:t></w:t>
      </w:r>
      <w:r>
        <w:rPr>
          <w:rFonts w:hint="eastAsia"/>
        </w:rPr>
        <w:t>единиц</w:t>
      </w:r>
      <w:r>
        <w:t></w:t>
      </w:r>
      <w:r>
        <w:rPr>
          <w:rFonts w:hint="eastAsia"/>
        </w:rPr>
        <w:t>каждый</w:t>
      </w:r>
      <w:r>
        <w:t></w:t>
      </w:r>
    </w:p>
    <w:p w:rsidR="008C72FD" w:rsidRDefault="008C72FD" w:rsidP="008C72FD">
      <w:r>
        <w:rPr>
          <w:rFonts w:hint="eastAsia"/>
        </w:rPr>
        <w:t>За</w:t>
      </w:r>
      <w:r>
        <w:t></w:t>
      </w:r>
      <w:r>
        <w:rPr>
          <w:rFonts w:hint="eastAsia"/>
        </w:rPr>
        <w:t>счёт</w:t>
      </w:r>
      <w:r>
        <w:t></w:t>
      </w:r>
      <w:r>
        <w:rPr>
          <w:rFonts w:hint="eastAsia"/>
        </w:rPr>
        <w:t>активного</w:t>
      </w:r>
      <w:r>
        <w:t></w:t>
      </w:r>
      <w:r>
        <w:rPr>
          <w:rFonts w:hint="eastAsia"/>
        </w:rPr>
        <w:t>использования</w:t>
      </w:r>
      <w:r>
        <w:t></w:t>
      </w:r>
      <w:r>
        <w:rPr>
          <w:rFonts w:hint="eastAsia"/>
        </w:rPr>
        <w:t>продуктивных</w:t>
      </w:r>
      <w:r>
        <w:t></w:t>
      </w:r>
      <w:r>
        <w:rPr>
          <w:rFonts w:hint="eastAsia"/>
        </w:rPr>
        <w:t>словообразова</w:t>
      </w:r>
      <w:r>
        <w:t></w:t>
      </w:r>
      <w:r>
        <w:rPr>
          <w:rFonts w:hint="eastAsia"/>
        </w:rPr>
        <w:t>тельных</w:t>
      </w:r>
      <w:r>
        <w:t></w:t>
      </w:r>
      <w:r>
        <w:rPr>
          <w:rFonts w:hint="eastAsia"/>
        </w:rPr>
        <w:t>элементов</w:t>
      </w:r>
      <w:r>
        <w:t></w:t>
      </w:r>
      <w:r>
        <w:rPr>
          <w:rFonts w:hint="eastAsia"/>
        </w:rPr>
        <w:t>создаются</w:t>
      </w:r>
      <w:r>
        <w:t></w:t>
      </w:r>
      <w:r>
        <w:rPr>
          <w:rFonts w:hint="eastAsia"/>
        </w:rPr>
        <w:t>новые</w:t>
      </w:r>
      <w:r>
        <w:t></w:t>
      </w:r>
      <w:r>
        <w:rPr>
          <w:rFonts w:hint="eastAsia"/>
        </w:rPr>
        <w:t>термины</w:t>
      </w:r>
      <w:r>
        <w:t></w:t>
      </w:r>
      <w:r>
        <w:t></w:t>
      </w:r>
      <w:r>
        <w:rPr>
          <w:rFonts w:hint="eastAsia"/>
        </w:rPr>
        <w:t>постоянно</w:t>
      </w:r>
      <w:r>
        <w:t></w:t>
      </w:r>
      <w:r>
        <w:rPr>
          <w:rFonts w:hint="eastAsia"/>
        </w:rPr>
        <w:t>требуемые</w:t>
      </w:r>
      <w:r>
        <w:t></w:t>
      </w:r>
      <w:r>
        <w:rPr>
          <w:rFonts w:hint="eastAsia"/>
        </w:rPr>
        <w:t>для</w:t>
      </w:r>
      <w:r>
        <w:t></w:t>
      </w:r>
      <w:r>
        <w:rPr>
          <w:rFonts w:hint="eastAsia"/>
        </w:rPr>
        <w:t>номинации</w:t>
      </w:r>
      <w:r>
        <w:t></w:t>
      </w:r>
      <w:r>
        <w:rPr>
          <w:rFonts w:hint="eastAsia"/>
        </w:rPr>
        <w:t>новых</w:t>
      </w:r>
      <w:r>
        <w:t></w:t>
      </w:r>
      <w:r>
        <w:rPr>
          <w:rFonts w:hint="eastAsia"/>
        </w:rPr>
        <w:t>понятий</w:t>
      </w:r>
      <w:r>
        <w:t></w:t>
      </w:r>
      <w:r>
        <w:rPr>
          <w:rFonts w:hint="eastAsia"/>
        </w:rPr>
        <w:t>военного</w:t>
      </w:r>
      <w:r>
        <w:t></w:t>
      </w:r>
      <w:r>
        <w:rPr>
          <w:rFonts w:hint="eastAsia"/>
        </w:rPr>
        <w:t>дела</w:t>
      </w:r>
      <w:r>
        <w:t></w:t>
      </w:r>
      <w:r>
        <w:t></w:t>
      </w:r>
      <w:r>
        <w:rPr>
          <w:rFonts w:hint="eastAsia"/>
        </w:rPr>
        <w:t>В</w:t>
      </w:r>
      <w:r>
        <w:t></w:t>
      </w:r>
      <w:r>
        <w:rPr>
          <w:rFonts w:hint="eastAsia"/>
        </w:rPr>
        <w:t>результате</w:t>
      </w:r>
      <w:r>
        <w:t></w:t>
      </w:r>
      <w:r>
        <w:rPr>
          <w:rFonts w:hint="eastAsia"/>
        </w:rPr>
        <w:t>морфологического</w:t>
      </w:r>
      <w:r>
        <w:t></w:t>
      </w:r>
      <w:r>
        <w:rPr>
          <w:rFonts w:hint="eastAsia"/>
        </w:rPr>
        <w:t>анализа</w:t>
      </w:r>
      <w:r>
        <w:t></w:t>
      </w:r>
      <w:r>
        <w:rPr>
          <w:rFonts w:hint="eastAsia"/>
        </w:rPr>
        <w:t>массивов</w:t>
      </w:r>
      <w:r>
        <w:t></w:t>
      </w:r>
      <w:r>
        <w:rPr>
          <w:rFonts w:hint="eastAsia"/>
        </w:rPr>
        <w:t>военных</w:t>
      </w:r>
      <w:r>
        <w:t></w:t>
      </w:r>
      <w:r>
        <w:rPr>
          <w:rFonts w:hint="eastAsia"/>
        </w:rPr>
        <w:t>текстов</w:t>
      </w:r>
      <w:r>
        <w:t></w:t>
      </w:r>
      <w:r>
        <w:rPr>
          <w:rFonts w:hint="eastAsia"/>
        </w:rPr>
        <w:t>были</w:t>
      </w:r>
      <w:r>
        <w:t></w:t>
      </w:r>
      <w:r>
        <w:rPr>
          <w:rFonts w:hint="eastAsia"/>
        </w:rPr>
        <w:t>эксплицированы</w:t>
      </w:r>
      <w:r>
        <w:t></w:t>
      </w:r>
      <w:r>
        <w:t></w:t>
      </w:r>
      <w:r>
        <w:t></w:t>
      </w:r>
      <w:r>
        <w:t></w:t>
      </w:r>
      <w:r>
        <w:rPr>
          <w:rFonts w:hint="eastAsia"/>
        </w:rPr>
        <w:t>особо</w:t>
      </w:r>
      <w:r>
        <w:t></w:t>
      </w:r>
      <w:r>
        <w:rPr>
          <w:rFonts w:hint="eastAsia"/>
        </w:rPr>
        <w:t>продуктивных</w:t>
      </w:r>
      <w:r>
        <w:t></w:t>
      </w:r>
      <w:r>
        <w:rPr>
          <w:rFonts w:hint="eastAsia"/>
        </w:rPr>
        <w:t>словообразовательных</w:t>
      </w:r>
      <w:r>
        <w:t></w:t>
      </w:r>
      <w:r>
        <w:rPr>
          <w:rFonts w:hint="eastAsia"/>
        </w:rPr>
        <w:t>элемента</w:t>
      </w:r>
      <w:r>
        <w:t></w:t>
      </w:r>
      <w:r>
        <w:t></w:t>
      </w:r>
      <w:r>
        <w:rPr>
          <w:rFonts w:hint="eastAsia"/>
        </w:rPr>
        <w:t>ПСЭ</w:t>
      </w:r>
      <w:r>
        <w:t></w:t>
      </w:r>
      <w:r>
        <w:t></w:t>
      </w:r>
      <w:r>
        <w:t></w:t>
      </w:r>
      <w:r>
        <w:rPr>
          <w:rFonts w:hint="eastAsia"/>
        </w:rPr>
        <w:t>подавляющее</w:t>
      </w:r>
      <w:r>
        <w:t></w:t>
      </w:r>
      <w:r>
        <w:rPr>
          <w:rFonts w:hint="eastAsia"/>
        </w:rPr>
        <w:t>большинство</w:t>
      </w:r>
      <w:r>
        <w:t></w:t>
      </w:r>
      <w:r>
        <w:rPr>
          <w:rFonts w:hint="eastAsia"/>
        </w:rPr>
        <w:t>которых</w:t>
      </w:r>
      <w:r>
        <w:t></w:t>
      </w:r>
      <w:r>
        <w:rPr>
          <w:rFonts w:hint="eastAsia"/>
        </w:rPr>
        <w:t>функционирует</w:t>
      </w:r>
      <w:r>
        <w:t></w:t>
      </w:r>
      <w:r>
        <w:rPr>
          <w:rFonts w:hint="eastAsia"/>
        </w:rPr>
        <w:t>в</w:t>
      </w:r>
      <w:r>
        <w:t></w:t>
      </w:r>
      <w:r>
        <w:rPr>
          <w:rFonts w:hint="eastAsia"/>
        </w:rPr>
        <w:t>синтагматике</w:t>
      </w:r>
      <w:r>
        <w:t></w:t>
      </w:r>
      <w:r>
        <w:rPr>
          <w:rFonts w:hint="eastAsia"/>
        </w:rPr>
        <w:t>как</w:t>
      </w:r>
      <w:r>
        <w:t></w:t>
      </w:r>
      <w:r>
        <w:rPr>
          <w:rFonts w:hint="eastAsia"/>
        </w:rPr>
        <w:t>самостоятельные</w:t>
      </w:r>
      <w:r>
        <w:t></w:t>
      </w:r>
      <w:r>
        <w:rPr>
          <w:rFonts w:hint="eastAsia"/>
        </w:rPr>
        <w:t>имена</w:t>
      </w:r>
      <w:r>
        <w:t></w:t>
      </w:r>
      <w:r>
        <w:rPr>
          <w:rFonts w:hint="eastAsia"/>
        </w:rPr>
        <w:t>существительные</w:t>
      </w:r>
      <w:r>
        <w:t></w:t>
      </w:r>
      <w:r>
        <w:t></w:t>
      </w:r>
      <w:r>
        <w:rPr>
          <w:rFonts w:hint="eastAsia"/>
        </w:rPr>
        <w:t>представлены</w:t>
      </w:r>
      <w:r>
        <w:t></w:t>
      </w:r>
      <w:r>
        <w:rPr>
          <w:rFonts w:hint="eastAsia"/>
        </w:rPr>
        <w:t>в</w:t>
      </w:r>
      <w:r>
        <w:t></w:t>
      </w:r>
      <w:r>
        <w:rPr>
          <w:rFonts w:hint="eastAsia"/>
        </w:rPr>
        <w:t>порядке</w:t>
      </w:r>
      <w:r>
        <w:t></w:t>
      </w:r>
      <w:r>
        <w:rPr>
          <w:rFonts w:hint="eastAsia"/>
        </w:rPr>
        <w:t>частотности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C72FD" w:rsidRDefault="008C72FD" w:rsidP="008C72FD">
      <w:r>
        <w:rPr>
          <w:rFonts w:hint="eastAsia"/>
        </w:rPr>
        <w:t>Незначительную</w:t>
      </w:r>
      <w:r>
        <w:t></w:t>
      </w:r>
      <w:r>
        <w:rPr>
          <w:rFonts w:hint="eastAsia"/>
        </w:rPr>
        <w:t>роль</w:t>
      </w:r>
      <w:r>
        <w:t></w:t>
      </w:r>
      <w:r>
        <w:rPr>
          <w:rFonts w:hint="eastAsia"/>
        </w:rPr>
        <w:t>в</w:t>
      </w:r>
      <w:r>
        <w:t></w:t>
      </w:r>
      <w:r>
        <w:rPr>
          <w:rFonts w:hint="eastAsia"/>
        </w:rPr>
        <w:t>пополнении</w:t>
      </w:r>
      <w:r>
        <w:t></w:t>
      </w:r>
      <w:r>
        <w:rPr>
          <w:rFonts w:hint="eastAsia"/>
        </w:rPr>
        <w:t>фонда</w:t>
      </w:r>
      <w:r>
        <w:t></w:t>
      </w:r>
      <w:r>
        <w:rPr>
          <w:rFonts w:hint="eastAsia"/>
        </w:rPr>
        <w:t>военной</w:t>
      </w:r>
      <w:r>
        <w:t></w:t>
      </w:r>
      <w:r>
        <w:rPr>
          <w:rFonts w:hint="eastAsia"/>
        </w:rPr>
        <w:t>лексики</w:t>
      </w:r>
      <w:r>
        <w:t></w:t>
      </w:r>
      <w:r>
        <w:rPr>
          <w:rFonts w:hint="eastAsia"/>
        </w:rPr>
        <w:t>новыми</w:t>
      </w:r>
      <w:r>
        <w:t></w:t>
      </w:r>
      <w:r>
        <w:rPr>
          <w:rFonts w:hint="eastAsia"/>
        </w:rPr>
        <w:t>терминами</w:t>
      </w:r>
      <w:r>
        <w:t></w:t>
      </w:r>
      <w:r>
        <w:rPr>
          <w:rFonts w:hint="eastAsia"/>
        </w:rPr>
        <w:t>за</w:t>
      </w:r>
      <w:r>
        <w:t></w:t>
      </w:r>
      <w:r>
        <w:rPr>
          <w:rFonts w:hint="eastAsia"/>
        </w:rPr>
        <w:t>счёт</w:t>
      </w:r>
      <w:r>
        <w:t></w:t>
      </w:r>
      <w:r>
        <w:rPr>
          <w:rFonts w:hint="eastAsia"/>
        </w:rPr>
        <w:t>своеязычных</w:t>
      </w:r>
      <w:r>
        <w:t></w:t>
      </w:r>
      <w:r>
        <w:rPr>
          <w:rFonts w:hint="eastAsia"/>
        </w:rPr>
        <w:t>средств</w:t>
      </w:r>
      <w:r>
        <w:t></w:t>
      </w:r>
      <w:r>
        <w:rPr>
          <w:rFonts w:hint="eastAsia"/>
        </w:rPr>
        <w:t>играет</w:t>
      </w:r>
      <w:r>
        <w:t></w:t>
      </w:r>
      <w:r>
        <w:rPr>
          <w:rFonts w:hint="eastAsia"/>
        </w:rPr>
        <w:t>потенциал</w:t>
      </w:r>
      <w:r>
        <w:t></w:t>
      </w:r>
      <w:r>
        <w:rPr>
          <w:rFonts w:hint="eastAsia"/>
        </w:rPr>
        <w:t>аббревиации</w:t>
      </w:r>
      <w:r>
        <w:t></w:t>
      </w:r>
      <w:r>
        <w:t></w:t>
      </w:r>
      <w:r>
        <w:rPr>
          <w:rFonts w:hint="eastAsia"/>
        </w:rPr>
        <w:t>С</w:t>
      </w:r>
      <w:r>
        <w:t></w:t>
      </w:r>
      <w:r>
        <w:rPr>
          <w:rFonts w:hint="eastAsia"/>
        </w:rPr>
        <w:t>её</w:t>
      </w:r>
      <w:r>
        <w:t></w:t>
      </w:r>
      <w:r>
        <w:rPr>
          <w:rFonts w:hint="eastAsia"/>
        </w:rPr>
        <w:t>помощью</w:t>
      </w:r>
      <w:r>
        <w:t></w:t>
      </w:r>
      <w:r>
        <w:rPr>
          <w:rFonts w:hint="eastAsia"/>
        </w:rPr>
        <w:t>в</w:t>
      </w:r>
      <w:r>
        <w:t></w:t>
      </w:r>
      <w:r>
        <w:rPr>
          <w:rFonts w:hint="eastAsia"/>
        </w:rPr>
        <w:t>основном</w:t>
      </w:r>
      <w:r>
        <w:t></w:t>
      </w:r>
      <w:r>
        <w:rPr>
          <w:rFonts w:hint="eastAsia"/>
        </w:rPr>
        <w:t>номинируются</w:t>
      </w:r>
      <w:r>
        <w:t></w:t>
      </w:r>
      <w:r>
        <w:rPr>
          <w:rFonts w:hint="eastAsia"/>
        </w:rPr>
        <w:t>новые</w:t>
      </w:r>
      <w:r>
        <w:t></w:t>
      </w:r>
      <w:r>
        <w:rPr>
          <w:rFonts w:hint="eastAsia"/>
        </w:rPr>
        <w:t>военные</w:t>
      </w:r>
      <w:r>
        <w:t></w:t>
      </w:r>
      <w:r>
        <w:rPr>
          <w:rFonts w:hint="eastAsia"/>
        </w:rPr>
        <w:t>программы</w:t>
      </w:r>
      <w:r>
        <w:t></w:t>
      </w:r>
      <w:r>
        <w:rPr>
          <w:rFonts w:hint="eastAsia"/>
        </w:rPr>
        <w:t>и</w:t>
      </w:r>
      <w:r>
        <w:t></w:t>
      </w:r>
      <w:r>
        <w:rPr>
          <w:rFonts w:hint="eastAsia"/>
        </w:rPr>
        <w:t>военно</w:t>
      </w:r>
      <w:r>
        <w:t></w:t>
      </w:r>
      <w:r>
        <w:rPr>
          <w:rFonts w:hint="eastAsia"/>
        </w:rPr>
        <w:t>технические</w:t>
      </w:r>
      <w:r>
        <w:t></w:t>
      </w:r>
      <w:r>
        <w:rPr>
          <w:rFonts w:hint="eastAsia"/>
        </w:rPr>
        <w:t>разработки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т</w:t>
      </w:r>
      <w:r>
        <w:t></w:t>
      </w:r>
      <w:r>
        <w:rPr>
          <w:rFonts w:hint="eastAsia"/>
        </w:rPr>
        <w:t>д</w:t>
      </w:r>
      <w:r>
        <w:t></w:t>
      </w:r>
      <w:r>
        <w:t></w:t>
      </w:r>
      <w:r>
        <w:t></w:t>
      </w:r>
      <w:r>
        <w:t></w:t>
      </w:r>
      <w:r>
        <w:rPr>
          <w:rFonts w:hint="eastAsia"/>
        </w:rPr>
        <w:t>Основное</w:t>
      </w:r>
      <w:r>
        <w:t></w:t>
      </w:r>
      <w:r>
        <w:rPr>
          <w:rFonts w:hint="eastAsia"/>
        </w:rPr>
        <w:t>предназначение</w:t>
      </w:r>
      <w:r>
        <w:t></w:t>
      </w:r>
      <w:r>
        <w:rPr>
          <w:rFonts w:hint="eastAsia"/>
        </w:rPr>
        <w:t>аббревиации</w:t>
      </w:r>
      <w:r>
        <w:t></w:t>
      </w:r>
      <w:r>
        <w:rPr>
          <w:rFonts w:hint="eastAsia"/>
        </w:rPr>
        <w:t>заключается</w:t>
      </w:r>
      <w:r>
        <w:t></w:t>
      </w:r>
      <w:r>
        <w:rPr>
          <w:rFonts w:hint="eastAsia"/>
        </w:rPr>
        <w:t>в</w:t>
      </w:r>
      <w:r>
        <w:t></w:t>
      </w:r>
      <w:r>
        <w:rPr>
          <w:rFonts w:hint="eastAsia"/>
        </w:rPr>
        <w:t>языковой</w:t>
      </w:r>
      <w:r>
        <w:t></w:t>
      </w:r>
      <w:r>
        <w:rPr>
          <w:rFonts w:hint="eastAsia"/>
        </w:rPr>
        <w:t>экономии</w:t>
      </w:r>
      <w:r>
        <w:t></w:t>
      </w:r>
      <w:r>
        <w:t></w:t>
      </w:r>
      <w:r>
        <w:rPr>
          <w:rFonts w:hint="eastAsia"/>
        </w:rPr>
        <w:t>точнее</w:t>
      </w:r>
      <w:r>
        <w:t></w:t>
      </w:r>
      <w:r>
        <w:rPr>
          <w:rFonts w:hint="eastAsia"/>
        </w:rPr>
        <w:t>в</w:t>
      </w:r>
      <w:r>
        <w:t></w:t>
      </w:r>
      <w:r>
        <w:rPr>
          <w:rFonts w:hint="eastAsia"/>
        </w:rPr>
        <w:t>экономии</w:t>
      </w:r>
      <w:r>
        <w:t></w:t>
      </w:r>
      <w:r>
        <w:rPr>
          <w:rFonts w:hint="eastAsia"/>
        </w:rPr>
        <w:t>места</w:t>
      </w:r>
      <w:r>
        <w:t></w:t>
      </w:r>
      <w:r>
        <w:rPr>
          <w:rFonts w:hint="eastAsia"/>
        </w:rPr>
        <w:t>и</w:t>
      </w:r>
      <w:r>
        <w:t></w:t>
      </w:r>
      <w:r>
        <w:rPr>
          <w:rFonts w:hint="eastAsia"/>
        </w:rPr>
        <w:t>времени</w:t>
      </w:r>
      <w:r>
        <w:t></w:t>
      </w:r>
      <w:r>
        <w:rPr>
          <w:rFonts w:hint="eastAsia"/>
        </w:rPr>
        <w:t>при</w:t>
      </w:r>
      <w:r>
        <w:t></w:t>
      </w:r>
      <w:r>
        <w:rPr>
          <w:rFonts w:hint="eastAsia"/>
        </w:rPr>
        <w:t>письменной</w:t>
      </w:r>
      <w:r>
        <w:t></w:t>
      </w:r>
      <w:r>
        <w:rPr>
          <w:rFonts w:hint="eastAsia"/>
        </w:rPr>
        <w:t>фиксации</w:t>
      </w:r>
      <w:r>
        <w:t></w:t>
      </w:r>
      <w:r>
        <w:rPr>
          <w:rFonts w:hint="eastAsia"/>
        </w:rPr>
        <w:t>часто</w:t>
      </w:r>
      <w:r>
        <w:t></w:t>
      </w:r>
      <w:r>
        <w:rPr>
          <w:rFonts w:hint="eastAsia"/>
        </w:rPr>
        <w:t>повторяющихся</w:t>
      </w:r>
      <w:r>
        <w:t></w:t>
      </w:r>
      <w:r>
        <w:rPr>
          <w:rFonts w:hint="eastAsia"/>
        </w:rPr>
        <w:t>слов</w:t>
      </w:r>
      <w:r>
        <w:t></w:t>
      </w:r>
      <w:r>
        <w:rPr>
          <w:rFonts w:hint="eastAsia"/>
        </w:rPr>
        <w:t>и</w:t>
      </w:r>
      <w:r>
        <w:t></w:t>
      </w:r>
      <w:r>
        <w:rPr>
          <w:rFonts w:hint="eastAsia"/>
        </w:rPr>
        <w:t>длинных</w:t>
      </w:r>
      <w:r>
        <w:t></w:t>
      </w:r>
      <w:r>
        <w:rPr>
          <w:rFonts w:hint="eastAsia"/>
        </w:rPr>
        <w:t>синтаксических</w:t>
      </w:r>
      <w:r>
        <w:t></w:t>
      </w:r>
      <w:r>
        <w:rPr>
          <w:rFonts w:hint="eastAsia"/>
        </w:rPr>
        <w:t>конструкций</w:t>
      </w:r>
      <w:r>
        <w:t></w:t>
      </w:r>
      <w:r>
        <w:t></w:t>
      </w:r>
      <w:r>
        <w:rPr>
          <w:rFonts w:hint="eastAsia"/>
        </w:rPr>
        <w:t>Для</w:t>
      </w:r>
      <w:r>
        <w:t></w:t>
      </w:r>
      <w:r>
        <w:rPr>
          <w:rFonts w:hint="eastAsia"/>
        </w:rPr>
        <w:t>этого</w:t>
      </w:r>
      <w:r>
        <w:t></w:t>
      </w:r>
      <w:r>
        <w:rPr>
          <w:rFonts w:hint="eastAsia"/>
        </w:rPr>
        <w:t>широко</w:t>
      </w:r>
      <w:r>
        <w:t></w:t>
      </w:r>
      <w:r>
        <w:rPr>
          <w:rFonts w:hint="eastAsia"/>
        </w:rPr>
        <w:t>используются</w:t>
      </w:r>
      <w:r>
        <w:t></w:t>
      </w:r>
      <w:r>
        <w:rPr>
          <w:rFonts w:hint="eastAsia"/>
        </w:rPr>
        <w:t>графические</w:t>
      </w:r>
      <w:r>
        <w:t></w:t>
      </w:r>
      <w:r>
        <w:rPr>
          <w:rFonts w:hint="eastAsia"/>
        </w:rPr>
        <w:t>сокращения</w:t>
      </w:r>
      <w:r>
        <w:t></w:t>
      </w:r>
      <w:r>
        <w:t></w:t>
      </w:r>
      <w:r>
        <w:rPr>
          <w:rFonts w:hint="eastAsia"/>
        </w:rPr>
        <w:t>Официально</w:t>
      </w:r>
      <w:r>
        <w:t></w:t>
      </w:r>
      <w:r>
        <w:rPr>
          <w:rFonts w:hint="eastAsia"/>
        </w:rPr>
        <w:t>утверждён</w:t>
      </w:r>
      <w:r>
        <w:t></w:t>
      </w:r>
      <w:r>
        <w:rPr>
          <w:rFonts w:hint="eastAsia"/>
        </w:rPr>
        <w:t>ный</w:t>
      </w:r>
      <w:r>
        <w:t></w:t>
      </w:r>
      <w:r>
        <w:rPr>
          <w:rFonts w:hint="eastAsia"/>
        </w:rPr>
        <w:t>министерством</w:t>
      </w:r>
      <w:r>
        <w:t></w:t>
      </w:r>
      <w:r>
        <w:rPr>
          <w:rFonts w:hint="eastAsia"/>
        </w:rPr>
        <w:t>обороны</w:t>
      </w:r>
      <w:r>
        <w:t></w:t>
      </w:r>
      <w:r>
        <w:rPr>
          <w:rFonts w:hint="eastAsia"/>
        </w:rPr>
        <w:t>ФРГ</w:t>
      </w:r>
      <w:r>
        <w:t></w:t>
      </w:r>
      <w:r>
        <w:rPr>
          <w:rFonts w:hint="eastAsia"/>
        </w:rPr>
        <w:t>корпус</w:t>
      </w:r>
      <w:r>
        <w:t></w:t>
      </w:r>
      <w:r>
        <w:rPr>
          <w:rFonts w:hint="eastAsia"/>
        </w:rPr>
        <w:t>графических</w:t>
      </w:r>
      <w:r>
        <w:t></w:t>
      </w:r>
      <w:r>
        <w:rPr>
          <w:rFonts w:hint="eastAsia"/>
        </w:rPr>
        <w:t>сокращений</w:t>
      </w:r>
      <w:r>
        <w:t></w:t>
      </w:r>
      <w:r>
        <w:rPr>
          <w:rFonts w:hint="eastAsia"/>
        </w:rPr>
        <w:t>насчитывает</w:t>
      </w:r>
      <w:r>
        <w:t></w:t>
      </w:r>
      <w:r>
        <w:rPr>
          <w:rFonts w:hint="eastAsia"/>
        </w:rPr>
        <w:t>свыше</w:t>
      </w:r>
      <w:r>
        <w:t></w:t>
      </w:r>
      <w:r>
        <w:t></w:t>
      </w:r>
      <w:r>
        <w:t></w:t>
      </w:r>
      <w:r>
        <w:t></w:t>
      </w:r>
      <w:r>
        <w:t></w:t>
      </w:r>
      <w:r>
        <w:t></w:t>
      </w:r>
      <w:r>
        <w:rPr>
          <w:rFonts w:hint="eastAsia"/>
        </w:rPr>
        <w:t>единиц</w:t>
      </w:r>
      <w:r>
        <w:t></w:t>
      </w:r>
      <w:r>
        <w:t></w:t>
      </w:r>
      <w:r>
        <w:rPr>
          <w:rFonts w:hint="eastAsia"/>
        </w:rPr>
        <w:t>Это</w:t>
      </w:r>
      <w:r>
        <w:t></w:t>
      </w:r>
      <w:r>
        <w:rPr>
          <w:rFonts w:hint="eastAsia"/>
        </w:rPr>
        <w:t>означает</w:t>
      </w:r>
      <w:r>
        <w:t></w:t>
      </w:r>
      <w:r>
        <w:t></w:t>
      </w:r>
      <w:r>
        <w:rPr>
          <w:rFonts w:hint="eastAsia"/>
        </w:rPr>
        <w:t>что</w:t>
      </w:r>
      <w:r>
        <w:t></w:t>
      </w:r>
      <w:r>
        <w:t></w:t>
      </w:r>
      <w:r>
        <w:t></w:t>
      </w:r>
      <w:r>
        <w:t></w:t>
      </w:r>
      <w:r>
        <w:rPr>
          <w:rFonts w:hint="eastAsia"/>
        </w:rPr>
        <w:t>лексических</w:t>
      </w:r>
      <w:r>
        <w:t></w:t>
      </w:r>
      <w:r>
        <w:rPr>
          <w:rFonts w:hint="eastAsia"/>
        </w:rPr>
        <w:t>еди</w:t>
      </w:r>
      <w:r>
        <w:t></w:t>
      </w:r>
      <w:r>
        <w:rPr>
          <w:rFonts w:hint="eastAsia"/>
        </w:rPr>
        <w:t>ниц</w:t>
      </w:r>
      <w:r>
        <w:t></w:t>
      </w:r>
      <w:r>
        <w:rPr>
          <w:rFonts w:hint="eastAsia"/>
        </w:rPr>
        <w:t>всей</w:t>
      </w:r>
      <w:r>
        <w:t></w:t>
      </w:r>
      <w:r>
        <w:rPr>
          <w:rFonts w:hint="eastAsia"/>
        </w:rPr>
        <w:t>военной</w:t>
      </w:r>
      <w:r>
        <w:t></w:t>
      </w:r>
      <w:r>
        <w:rPr>
          <w:rFonts w:hint="eastAsia"/>
        </w:rPr>
        <w:t>лексики</w:t>
      </w:r>
      <w:r>
        <w:t></w:t>
      </w:r>
      <w:r>
        <w:rPr>
          <w:rFonts w:hint="eastAsia"/>
        </w:rPr>
        <w:t>продублировано</w:t>
      </w:r>
      <w:r>
        <w:t></w:t>
      </w:r>
      <w:r>
        <w:rPr>
          <w:rFonts w:hint="eastAsia"/>
        </w:rPr>
        <w:t>их</w:t>
      </w:r>
      <w:r>
        <w:t></w:t>
      </w:r>
      <w:r>
        <w:rPr>
          <w:rFonts w:hint="eastAsia"/>
        </w:rPr>
        <w:t>экономичными</w:t>
      </w:r>
      <w:r>
        <w:t></w:t>
      </w:r>
      <w:r>
        <w:rPr>
          <w:rFonts w:hint="eastAsia"/>
        </w:rPr>
        <w:t>вариантами</w:t>
      </w:r>
      <w:r>
        <w:t></w:t>
      </w:r>
    </w:p>
    <w:p w:rsidR="008C72FD" w:rsidRDefault="008C72FD" w:rsidP="008C72FD">
      <w:r>
        <w:rPr>
          <w:rFonts w:hint="eastAsia"/>
        </w:rPr>
        <w:t>Кроме</w:t>
      </w:r>
      <w:r>
        <w:t></w:t>
      </w:r>
      <w:r>
        <w:rPr>
          <w:rFonts w:hint="eastAsia"/>
        </w:rPr>
        <w:t>своеязычных</w:t>
      </w:r>
      <w:r>
        <w:t></w:t>
      </w:r>
      <w:r>
        <w:rPr>
          <w:rFonts w:hint="eastAsia"/>
        </w:rPr>
        <w:t>источников</w:t>
      </w:r>
      <w:r>
        <w:t></w:t>
      </w:r>
      <w:r>
        <w:rPr>
          <w:rFonts w:hint="eastAsia"/>
        </w:rPr>
        <w:t>формирования</w:t>
      </w:r>
      <w:r>
        <w:t></w:t>
      </w:r>
      <w:r>
        <w:rPr>
          <w:rFonts w:hint="eastAsia"/>
        </w:rPr>
        <w:t>фонда</w:t>
      </w:r>
      <w:r>
        <w:t></w:t>
      </w:r>
      <w:r>
        <w:rPr>
          <w:rFonts w:hint="eastAsia"/>
        </w:rPr>
        <w:t>военной</w:t>
      </w:r>
      <w:r>
        <w:t></w:t>
      </w:r>
      <w:r>
        <w:rPr>
          <w:rFonts w:hint="eastAsia"/>
        </w:rPr>
        <w:t>лексики</w:t>
      </w:r>
      <w:r>
        <w:t></w:t>
      </w:r>
      <w:r>
        <w:rPr>
          <w:rFonts w:hint="eastAsia"/>
        </w:rPr>
        <w:t>немецкого</w:t>
      </w:r>
      <w:r>
        <w:t></w:t>
      </w:r>
      <w:r>
        <w:rPr>
          <w:rFonts w:hint="eastAsia"/>
        </w:rPr>
        <w:t>языка</w:t>
      </w:r>
      <w:r>
        <w:t></w:t>
      </w:r>
      <w:r>
        <w:rPr>
          <w:rFonts w:hint="eastAsia"/>
        </w:rPr>
        <w:t>значительную</w:t>
      </w:r>
      <w:r>
        <w:t></w:t>
      </w:r>
      <w:r>
        <w:rPr>
          <w:rFonts w:hint="eastAsia"/>
        </w:rPr>
        <w:t>роль</w:t>
      </w:r>
      <w:r>
        <w:t></w:t>
      </w:r>
      <w:r>
        <w:rPr>
          <w:rFonts w:hint="eastAsia"/>
        </w:rPr>
        <w:t>играют</w:t>
      </w:r>
      <w:r>
        <w:t></w:t>
      </w:r>
      <w:r>
        <w:rPr>
          <w:rFonts w:hint="eastAsia"/>
        </w:rPr>
        <w:t>иноязычные</w:t>
      </w:r>
      <w:r>
        <w:t></w:t>
      </w:r>
      <w:r>
        <w:rPr>
          <w:rFonts w:hint="eastAsia"/>
        </w:rPr>
        <w:t>ресурсы</w:t>
      </w:r>
      <w:r>
        <w:t></w:t>
      </w:r>
      <w:r>
        <w:t></w:t>
      </w:r>
      <w:r>
        <w:rPr>
          <w:rFonts w:hint="eastAsia"/>
        </w:rPr>
        <w:t>В</w:t>
      </w:r>
      <w:r>
        <w:t></w:t>
      </w:r>
      <w:r>
        <w:rPr>
          <w:rFonts w:hint="eastAsia"/>
        </w:rPr>
        <w:t>исторической</w:t>
      </w:r>
      <w:r>
        <w:t></w:t>
      </w:r>
      <w:r>
        <w:rPr>
          <w:rFonts w:hint="eastAsia"/>
        </w:rPr>
        <w:t>ретроспективе</w:t>
      </w:r>
      <w:r>
        <w:t></w:t>
      </w:r>
      <w:r>
        <w:rPr>
          <w:rFonts w:hint="eastAsia"/>
        </w:rPr>
        <w:t>для</w:t>
      </w:r>
      <w:r>
        <w:t></w:t>
      </w:r>
      <w:r>
        <w:rPr>
          <w:rFonts w:hint="eastAsia"/>
        </w:rPr>
        <w:t>этого</w:t>
      </w:r>
      <w:r>
        <w:t></w:t>
      </w:r>
      <w:r>
        <w:rPr>
          <w:rFonts w:hint="eastAsia"/>
        </w:rPr>
        <w:t>активно</w:t>
      </w:r>
      <w:r>
        <w:t></w:t>
      </w:r>
      <w:r>
        <w:rPr>
          <w:rFonts w:hint="eastAsia"/>
        </w:rPr>
        <w:t>использовались</w:t>
      </w:r>
      <w:r>
        <w:t></w:t>
      </w:r>
      <w:r>
        <w:rPr>
          <w:rFonts w:hint="eastAsia"/>
        </w:rPr>
        <w:t>ресурсы</w:t>
      </w:r>
      <w:r>
        <w:t></w:t>
      </w:r>
      <w:r>
        <w:rPr>
          <w:rFonts w:hint="eastAsia"/>
        </w:rPr>
        <w:t>латинского</w:t>
      </w:r>
      <w:r>
        <w:t></w:t>
      </w:r>
      <w:r>
        <w:t></w:t>
      </w:r>
      <w:r>
        <w:rPr>
          <w:rFonts w:hint="eastAsia"/>
        </w:rPr>
        <w:t>французского</w:t>
      </w:r>
      <w:r>
        <w:t></w:t>
      </w:r>
      <w:r>
        <w:rPr>
          <w:rFonts w:hint="eastAsia"/>
        </w:rPr>
        <w:t>и</w:t>
      </w:r>
      <w:r>
        <w:t></w:t>
      </w:r>
      <w:r>
        <w:rPr>
          <w:rFonts w:hint="eastAsia"/>
        </w:rPr>
        <w:t>итальянского</w:t>
      </w:r>
      <w:r>
        <w:t></w:t>
      </w:r>
      <w:r>
        <w:rPr>
          <w:rFonts w:hint="eastAsia"/>
        </w:rPr>
        <w:t>языков</w:t>
      </w:r>
      <w:r>
        <w:t></w:t>
      </w:r>
      <w:r>
        <w:t></w:t>
      </w:r>
      <w:r>
        <w:rPr>
          <w:rFonts w:hint="eastAsia"/>
        </w:rPr>
        <w:t>В</w:t>
      </w:r>
      <w:r>
        <w:t></w:t>
      </w:r>
      <w:r>
        <w:rPr>
          <w:rFonts w:hint="eastAsia"/>
        </w:rPr>
        <w:t>современных</w:t>
      </w:r>
      <w:r>
        <w:t></w:t>
      </w:r>
      <w:r>
        <w:rPr>
          <w:rFonts w:hint="eastAsia"/>
        </w:rPr>
        <w:t>усло</w:t>
      </w:r>
      <w:r>
        <w:t></w:t>
      </w:r>
      <w:r>
        <w:rPr>
          <w:rFonts w:hint="eastAsia"/>
        </w:rPr>
        <w:t>виях</w:t>
      </w:r>
      <w:r>
        <w:t></w:t>
      </w:r>
      <w:r>
        <w:rPr>
          <w:rFonts w:hint="eastAsia"/>
        </w:rPr>
        <w:t>основную</w:t>
      </w:r>
      <w:r>
        <w:t></w:t>
      </w:r>
      <w:r>
        <w:rPr>
          <w:rFonts w:hint="eastAsia"/>
        </w:rPr>
        <w:t>роль</w:t>
      </w:r>
      <w:r>
        <w:t></w:t>
      </w:r>
      <w:r>
        <w:rPr>
          <w:rFonts w:hint="eastAsia"/>
        </w:rPr>
        <w:t>в</w:t>
      </w:r>
      <w:r>
        <w:t></w:t>
      </w:r>
      <w:r>
        <w:rPr>
          <w:rFonts w:hint="eastAsia"/>
        </w:rPr>
        <w:t>пополнении</w:t>
      </w:r>
      <w:r>
        <w:t></w:t>
      </w:r>
      <w:r>
        <w:rPr>
          <w:rFonts w:hint="eastAsia"/>
        </w:rPr>
        <w:t>словарного</w:t>
      </w:r>
      <w:r>
        <w:t></w:t>
      </w:r>
      <w:r>
        <w:rPr>
          <w:rFonts w:hint="eastAsia"/>
        </w:rPr>
        <w:t>фонда</w:t>
      </w:r>
      <w:r>
        <w:t></w:t>
      </w:r>
      <w:r>
        <w:rPr>
          <w:rFonts w:hint="eastAsia"/>
        </w:rPr>
        <w:t>военной</w:t>
      </w:r>
      <w:r>
        <w:t></w:t>
      </w:r>
      <w:r>
        <w:rPr>
          <w:rFonts w:hint="eastAsia"/>
        </w:rPr>
        <w:t>лексики</w:t>
      </w:r>
      <w:r>
        <w:t></w:t>
      </w:r>
      <w:r>
        <w:rPr>
          <w:rFonts w:hint="eastAsia"/>
        </w:rPr>
        <w:t>немецкого</w:t>
      </w:r>
      <w:r>
        <w:t></w:t>
      </w:r>
      <w:r>
        <w:rPr>
          <w:rFonts w:hint="eastAsia"/>
        </w:rPr>
        <w:t>языка</w:t>
      </w:r>
      <w:r>
        <w:t></w:t>
      </w:r>
      <w:r>
        <w:rPr>
          <w:rFonts w:hint="eastAsia"/>
        </w:rPr>
        <w:t>играет</w:t>
      </w:r>
      <w:r>
        <w:t></w:t>
      </w:r>
      <w:r>
        <w:rPr>
          <w:rFonts w:hint="eastAsia"/>
        </w:rPr>
        <w:t>английский</w:t>
      </w:r>
      <w:r>
        <w:t></w:t>
      </w:r>
      <w:r>
        <w:rPr>
          <w:rFonts w:hint="eastAsia"/>
        </w:rPr>
        <w:t>язык</w:t>
      </w:r>
      <w:r>
        <w:t></w:t>
      </w:r>
    </w:p>
    <w:p w:rsidR="008C72FD" w:rsidRDefault="008C72FD" w:rsidP="008C72FD">
      <w:r>
        <w:rPr>
          <w:rFonts w:hint="eastAsia"/>
        </w:rPr>
        <w:t>Несмотря</w:t>
      </w:r>
      <w:r>
        <w:t></w:t>
      </w:r>
      <w:r>
        <w:rPr>
          <w:rFonts w:hint="eastAsia"/>
        </w:rPr>
        <w:t>на</w:t>
      </w:r>
      <w:r>
        <w:t></w:t>
      </w:r>
      <w:r>
        <w:rPr>
          <w:rFonts w:hint="eastAsia"/>
        </w:rPr>
        <w:t>то</w:t>
      </w:r>
      <w:r>
        <w:t></w:t>
      </w:r>
      <w:r>
        <w:t></w:t>
      </w:r>
      <w:r>
        <w:rPr>
          <w:rFonts w:hint="eastAsia"/>
        </w:rPr>
        <w:t>что</w:t>
      </w:r>
      <w:r>
        <w:t></w:t>
      </w:r>
      <w:r>
        <w:rPr>
          <w:rFonts w:hint="eastAsia"/>
        </w:rPr>
        <w:t>интенсивность</w:t>
      </w:r>
      <w:r>
        <w:t></w:t>
      </w:r>
      <w:r>
        <w:rPr>
          <w:rFonts w:hint="eastAsia"/>
        </w:rPr>
        <w:t>англоязычного</w:t>
      </w:r>
      <w:r>
        <w:t></w:t>
      </w:r>
      <w:r>
        <w:rPr>
          <w:rFonts w:hint="eastAsia"/>
        </w:rPr>
        <w:t>влияния</w:t>
      </w:r>
      <w:r>
        <w:t></w:t>
      </w:r>
      <w:r>
        <w:rPr>
          <w:rFonts w:hint="eastAsia"/>
        </w:rPr>
        <w:t>на</w:t>
      </w:r>
      <w:r>
        <w:t></w:t>
      </w:r>
      <w:r>
        <w:rPr>
          <w:rFonts w:hint="eastAsia"/>
        </w:rPr>
        <w:t>профессиональную</w:t>
      </w:r>
      <w:r>
        <w:t></w:t>
      </w:r>
      <w:r>
        <w:rPr>
          <w:rFonts w:hint="eastAsia"/>
        </w:rPr>
        <w:t>коммуникацию</w:t>
      </w:r>
      <w:r>
        <w:t></w:t>
      </w:r>
      <w:r>
        <w:rPr>
          <w:rFonts w:hint="eastAsia"/>
        </w:rPr>
        <w:t>в</w:t>
      </w:r>
      <w:r>
        <w:t></w:t>
      </w:r>
      <w:r>
        <w:rPr>
          <w:rFonts w:hint="eastAsia"/>
        </w:rPr>
        <w:t>бундесвере</w:t>
      </w:r>
      <w:r>
        <w:t></w:t>
      </w:r>
      <w:r>
        <w:rPr>
          <w:rFonts w:hint="eastAsia"/>
        </w:rPr>
        <w:t>с</w:t>
      </w:r>
      <w:r>
        <w:t></w:t>
      </w:r>
      <w:r>
        <w:rPr>
          <w:rFonts w:hint="eastAsia"/>
        </w:rPr>
        <w:t>момента</w:t>
      </w:r>
      <w:r>
        <w:t></w:t>
      </w:r>
      <w:r>
        <w:rPr>
          <w:rFonts w:hint="eastAsia"/>
        </w:rPr>
        <w:t>его</w:t>
      </w:r>
      <w:r>
        <w:t></w:t>
      </w:r>
      <w:r>
        <w:rPr>
          <w:rFonts w:hint="eastAsia"/>
        </w:rPr>
        <w:t>создания</w:t>
      </w:r>
      <w:r>
        <w:t></w:t>
      </w:r>
      <w:r>
        <w:t></w:t>
      </w:r>
      <w:r>
        <w:t></w:t>
      </w:r>
      <w:r>
        <w:t></w:t>
      </w:r>
      <w:r>
        <w:t></w:t>
      </w:r>
      <w:r>
        <w:t></w:t>
      </w:r>
      <w:r>
        <w:t></w:t>
      </w:r>
      <w:r>
        <w:rPr>
          <w:rFonts w:hint="eastAsia"/>
        </w:rPr>
        <w:t>год</w:t>
      </w:r>
      <w:r>
        <w:t></w:t>
      </w:r>
      <w:r>
        <w:t></w:t>
      </w:r>
      <w:r>
        <w:rPr>
          <w:rFonts w:hint="eastAsia"/>
        </w:rPr>
        <w:t>заметно</w:t>
      </w:r>
      <w:r>
        <w:t></w:t>
      </w:r>
      <w:r>
        <w:rPr>
          <w:rFonts w:hint="eastAsia"/>
        </w:rPr>
        <w:t>возросла</w:t>
      </w:r>
      <w:r>
        <w:t></w:t>
      </w:r>
      <w:r>
        <w:t></w:t>
      </w:r>
      <w:r>
        <w:rPr>
          <w:rFonts w:hint="eastAsia"/>
        </w:rPr>
        <w:t>масштабы</w:t>
      </w:r>
      <w:r>
        <w:t></w:t>
      </w:r>
      <w:r>
        <w:rPr>
          <w:rFonts w:hint="eastAsia"/>
        </w:rPr>
        <w:t>этого</w:t>
      </w:r>
      <w:r>
        <w:t></w:t>
      </w:r>
      <w:r>
        <w:rPr>
          <w:rFonts w:hint="eastAsia"/>
        </w:rPr>
        <w:t>влияния</w:t>
      </w:r>
      <w:r>
        <w:t></w:t>
      </w:r>
      <w:r>
        <w:rPr>
          <w:rFonts w:hint="eastAsia"/>
        </w:rPr>
        <w:t>вместе</w:t>
      </w:r>
      <w:r>
        <w:t></w:t>
      </w:r>
      <w:r>
        <w:rPr>
          <w:rFonts w:hint="eastAsia"/>
        </w:rPr>
        <w:t>с</w:t>
      </w:r>
      <w:r>
        <w:t></w:t>
      </w:r>
      <w:r>
        <w:rPr>
          <w:rFonts w:hint="eastAsia"/>
        </w:rPr>
        <w:t>тем</w:t>
      </w:r>
      <w:r>
        <w:t></w:t>
      </w:r>
      <w:r>
        <w:rPr>
          <w:rFonts w:hint="eastAsia"/>
        </w:rPr>
        <w:t>не</w:t>
      </w:r>
      <w:r>
        <w:t></w:t>
      </w:r>
      <w:r>
        <w:rPr>
          <w:rFonts w:hint="eastAsia"/>
        </w:rPr>
        <w:t>приобрели</w:t>
      </w:r>
      <w:r>
        <w:t></w:t>
      </w:r>
      <w:r>
        <w:t></w:t>
      </w:r>
      <w:r>
        <w:rPr>
          <w:rFonts w:hint="eastAsia"/>
        </w:rPr>
        <w:t>угрожающего</w:t>
      </w:r>
      <w:r>
        <w:t></w:t>
      </w:r>
      <w:r>
        <w:t></w:t>
      </w:r>
      <w:r>
        <w:rPr>
          <w:rFonts w:hint="eastAsia"/>
        </w:rPr>
        <w:t>характера</w:t>
      </w:r>
      <w:r>
        <w:t></w:t>
      </w:r>
      <w:r>
        <w:t></w:t>
      </w:r>
      <w:r>
        <w:rPr>
          <w:rFonts w:hint="eastAsia"/>
        </w:rPr>
        <w:t>как</w:t>
      </w:r>
      <w:r>
        <w:t></w:t>
      </w:r>
      <w:r>
        <w:rPr>
          <w:rFonts w:hint="eastAsia"/>
        </w:rPr>
        <w:t>это</w:t>
      </w:r>
      <w:r>
        <w:t></w:t>
      </w:r>
      <w:r>
        <w:rPr>
          <w:rFonts w:hint="eastAsia"/>
        </w:rPr>
        <w:t>декларируется</w:t>
      </w:r>
      <w:r>
        <w:t></w:t>
      </w:r>
      <w:r>
        <w:rPr>
          <w:rFonts w:hint="eastAsia"/>
        </w:rPr>
        <w:t>в</w:t>
      </w:r>
      <w:r>
        <w:t></w:t>
      </w:r>
      <w:r>
        <w:rPr>
          <w:rFonts w:hint="eastAsia"/>
        </w:rPr>
        <w:t>работах</w:t>
      </w:r>
      <w:r>
        <w:t></w:t>
      </w:r>
      <w:r>
        <w:rPr>
          <w:rFonts w:hint="eastAsia"/>
        </w:rPr>
        <w:t>многих</w:t>
      </w:r>
      <w:r>
        <w:t></w:t>
      </w:r>
      <w:r>
        <w:rPr>
          <w:rFonts w:hint="eastAsia"/>
        </w:rPr>
        <w:t>немецких</w:t>
      </w:r>
      <w:r>
        <w:t></w:t>
      </w:r>
      <w:r>
        <w:rPr>
          <w:rFonts w:hint="eastAsia"/>
        </w:rPr>
        <w:t>и</w:t>
      </w:r>
      <w:r>
        <w:t></w:t>
      </w:r>
      <w:r>
        <w:rPr>
          <w:rFonts w:hint="eastAsia"/>
        </w:rPr>
        <w:t>австрийских</w:t>
      </w:r>
      <w:r>
        <w:t></w:t>
      </w:r>
      <w:r>
        <w:rPr>
          <w:rFonts w:hint="eastAsia"/>
        </w:rPr>
        <w:t>лингвистов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Среднестатистическая</w:t>
      </w:r>
      <w:r>
        <w:t></w:t>
      </w:r>
      <w:r>
        <w:rPr>
          <w:rFonts w:hint="eastAsia"/>
        </w:rPr>
        <w:t>насыщенность</w:t>
      </w:r>
      <w:r>
        <w:t></w:t>
      </w:r>
      <w:r>
        <w:rPr>
          <w:rFonts w:hint="eastAsia"/>
        </w:rPr>
        <w:t>письменной</w:t>
      </w:r>
      <w:r>
        <w:t></w:t>
      </w:r>
      <w:r>
        <w:rPr>
          <w:rFonts w:hint="eastAsia"/>
        </w:rPr>
        <w:t>речи</w:t>
      </w:r>
      <w:r>
        <w:t></w:t>
      </w:r>
      <w:r>
        <w:rPr>
          <w:rFonts w:hint="eastAsia"/>
        </w:rPr>
        <w:t>амери</w:t>
      </w:r>
      <w:r>
        <w:t></w:t>
      </w:r>
      <w:r>
        <w:rPr>
          <w:rFonts w:hint="eastAsia"/>
        </w:rPr>
        <w:t>канизмами</w:t>
      </w:r>
      <w:r>
        <w:t></w:t>
      </w:r>
      <w:r>
        <w:rPr>
          <w:rFonts w:hint="eastAsia"/>
        </w:rPr>
        <w:t>в</w:t>
      </w:r>
      <w:r>
        <w:t></w:t>
      </w:r>
      <w:r>
        <w:rPr>
          <w:rFonts w:hint="eastAsia"/>
        </w:rPr>
        <w:t>военном</w:t>
      </w:r>
      <w:r>
        <w:t></w:t>
      </w:r>
      <w:r>
        <w:rPr>
          <w:rFonts w:hint="eastAsia"/>
        </w:rPr>
        <w:t>дискурсе</w:t>
      </w:r>
      <w:r>
        <w:t></w:t>
      </w:r>
      <w:r>
        <w:t></w:t>
      </w:r>
      <w:r>
        <w:rPr>
          <w:rFonts w:hint="eastAsia"/>
        </w:rPr>
        <w:t>например</w:t>
      </w:r>
      <w:r>
        <w:t></w:t>
      </w:r>
      <w:r>
        <w:t></w:t>
      </w:r>
      <w:r>
        <w:rPr>
          <w:rFonts w:hint="eastAsia"/>
        </w:rPr>
        <w:t>составляет</w:t>
      </w:r>
      <w:r>
        <w:t></w:t>
      </w:r>
      <w:r>
        <w:rPr>
          <w:rFonts w:hint="eastAsia"/>
        </w:rPr>
        <w:t>всего</w:t>
      </w:r>
      <w:r>
        <w:t></w:t>
      </w:r>
      <w:r>
        <w:rPr>
          <w:rFonts w:hint="eastAsia"/>
        </w:rPr>
        <w:t>лишь</w:t>
      </w:r>
      <w:r>
        <w:t></w:t>
      </w:r>
      <w:r>
        <w:t></w:t>
      </w:r>
      <w:r>
        <w:t></w:t>
      </w:r>
      <w:r>
        <w:t></w:t>
      </w:r>
      <w:r>
        <w:t></w:t>
      </w:r>
      <w:r>
        <w:t></w:t>
      </w:r>
      <w:r>
        <w:t></w:t>
      </w:r>
      <w:r>
        <w:t></w:t>
      </w:r>
      <w:r>
        <w:rPr>
          <w:rFonts w:hint="eastAsia"/>
        </w:rPr>
        <w:t>включая</w:t>
      </w:r>
      <w:r>
        <w:t></w:t>
      </w:r>
      <w:r>
        <w:rPr>
          <w:rFonts w:hint="eastAsia"/>
        </w:rPr>
        <w:t>общеупотребительную</w:t>
      </w:r>
      <w:r>
        <w:t></w:t>
      </w:r>
      <w:r>
        <w:rPr>
          <w:rFonts w:hint="eastAsia"/>
        </w:rPr>
        <w:t>лексику</w:t>
      </w:r>
      <w:r>
        <w:t></w:t>
      </w:r>
      <w:r>
        <w:t></w:t>
      </w:r>
    </w:p>
    <w:p w:rsidR="008C72FD" w:rsidRDefault="008C72FD" w:rsidP="008C72FD">
      <w:r>
        <w:rPr>
          <w:rFonts w:hint="eastAsia"/>
        </w:rPr>
        <w:t>Вместе</w:t>
      </w:r>
      <w:r>
        <w:t></w:t>
      </w:r>
      <w:r>
        <w:rPr>
          <w:rFonts w:hint="eastAsia"/>
        </w:rPr>
        <w:t>с</w:t>
      </w:r>
      <w:r>
        <w:t></w:t>
      </w:r>
      <w:r>
        <w:rPr>
          <w:rFonts w:hint="eastAsia"/>
        </w:rPr>
        <w:t>тем</w:t>
      </w:r>
      <w:r>
        <w:t></w:t>
      </w:r>
      <w:r>
        <w:rPr>
          <w:rFonts w:hint="eastAsia"/>
        </w:rPr>
        <w:t>отдельные</w:t>
      </w:r>
      <w:r>
        <w:t></w:t>
      </w:r>
      <w:r>
        <w:rPr>
          <w:rFonts w:hint="eastAsia"/>
        </w:rPr>
        <w:t>подсферы</w:t>
      </w:r>
      <w:r>
        <w:t></w:t>
      </w:r>
      <w:r>
        <w:rPr>
          <w:rFonts w:hint="eastAsia"/>
        </w:rPr>
        <w:t>профессиональной</w:t>
      </w:r>
      <w:r>
        <w:t></w:t>
      </w:r>
      <w:r>
        <w:rPr>
          <w:rFonts w:hint="eastAsia"/>
        </w:rPr>
        <w:t>коммуникации</w:t>
      </w:r>
      <w:r>
        <w:t></w:t>
      </w:r>
      <w:r>
        <w:rPr>
          <w:rFonts w:hint="eastAsia"/>
        </w:rPr>
        <w:t>в</w:t>
      </w:r>
      <w:r>
        <w:t></w:t>
      </w:r>
      <w:r>
        <w:rPr>
          <w:rFonts w:hint="eastAsia"/>
        </w:rPr>
        <w:t>бундесвере</w:t>
      </w:r>
      <w:r>
        <w:t></w:t>
      </w:r>
      <w:r>
        <w:rPr>
          <w:rFonts w:hint="eastAsia"/>
        </w:rPr>
        <w:t>действительно</w:t>
      </w:r>
      <w:r>
        <w:t></w:t>
      </w:r>
      <w:r>
        <w:rPr>
          <w:rFonts w:hint="eastAsia"/>
        </w:rPr>
        <w:t>подверглись</w:t>
      </w:r>
      <w:r>
        <w:t></w:t>
      </w:r>
      <w:r>
        <w:rPr>
          <w:rFonts w:hint="eastAsia"/>
        </w:rPr>
        <w:t>чрезмерному</w:t>
      </w:r>
      <w:r>
        <w:t></w:t>
      </w:r>
      <w:r>
        <w:rPr>
          <w:rFonts w:hint="eastAsia"/>
        </w:rPr>
        <w:t>англоязычному</w:t>
      </w:r>
      <w:r>
        <w:t></w:t>
      </w:r>
      <w:r>
        <w:rPr>
          <w:rFonts w:hint="eastAsia"/>
        </w:rPr>
        <w:t>воз</w:t>
      </w:r>
      <w:r>
        <w:t></w:t>
      </w:r>
      <w:r>
        <w:rPr>
          <w:rFonts w:hint="eastAsia"/>
        </w:rPr>
        <w:t>действию</w:t>
      </w:r>
      <w:r>
        <w:t></w:t>
      </w:r>
      <w:r>
        <w:t></w:t>
      </w:r>
      <w:r>
        <w:rPr>
          <w:rFonts w:hint="eastAsia"/>
        </w:rPr>
        <w:t>а</w:t>
      </w:r>
      <w:r>
        <w:t></w:t>
      </w:r>
      <w:r>
        <w:rPr>
          <w:rFonts w:hint="eastAsia"/>
        </w:rPr>
        <w:t>именно</w:t>
      </w:r>
      <w:r>
        <w:t></w:t>
      </w:r>
      <w:r>
        <w:t></w:t>
      </w:r>
      <w:r>
        <w:t></w:t>
      </w:r>
      <w:r>
        <w:rPr>
          <w:rFonts w:hint="eastAsia"/>
        </w:rPr>
        <w:t>язык</w:t>
      </w:r>
      <w:r>
        <w:t></w:t>
      </w:r>
      <w:r>
        <w:t></w:t>
      </w:r>
      <w:r>
        <w:rPr>
          <w:rFonts w:hint="eastAsia"/>
        </w:rPr>
        <w:t>военных</w:t>
      </w:r>
      <w:r>
        <w:t></w:t>
      </w:r>
      <w:r>
        <w:rPr>
          <w:rFonts w:hint="eastAsia"/>
        </w:rPr>
        <w:t>лётчиков</w:t>
      </w:r>
      <w:r>
        <w:t></w:t>
      </w:r>
      <w:r>
        <w:t></w:t>
      </w:r>
      <w:r>
        <w:rPr>
          <w:rFonts w:hint="eastAsia"/>
        </w:rPr>
        <w:t>а</w:t>
      </w:r>
      <w:r>
        <w:t></w:t>
      </w:r>
      <w:r>
        <w:rPr>
          <w:rFonts w:hint="eastAsia"/>
        </w:rPr>
        <w:t>также</w:t>
      </w:r>
      <w:r>
        <w:t></w:t>
      </w:r>
      <w:r>
        <w:rPr>
          <w:rFonts w:hint="eastAsia"/>
        </w:rPr>
        <w:t>сквозная</w:t>
      </w:r>
      <w:r>
        <w:t></w:t>
      </w:r>
      <w:r>
        <w:rPr>
          <w:rFonts w:hint="eastAsia"/>
        </w:rPr>
        <w:t>терми</w:t>
      </w:r>
      <w:r>
        <w:t></w:t>
      </w:r>
      <w:r>
        <w:rPr>
          <w:rFonts w:hint="eastAsia"/>
        </w:rPr>
        <w:t>нология</w:t>
      </w:r>
      <w:r>
        <w:t></w:t>
      </w:r>
      <w:r>
        <w:t></w:t>
      </w:r>
      <w:r>
        <w:rPr>
          <w:rFonts w:hint="eastAsia"/>
        </w:rPr>
        <w:t>формирующаяся</w:t>
      </w:r>
      <w:r>
        <w:t></w:t>
      </w:r>
      <w:r>
        <w:rPr>
          <w:rFonts w:hint="eastAsia"/>
        </w:rPr>
        <w:t>вокруг</w:t>
      </w:r>
      <w:r>
        <w:t></w:t>
      </w:r>
      <w:r>
        <w:rPr>
          <w:rFonts w:hint="eastAsia"/>
        </w:rPr>
        <w:t>компьютерных</w:t>
      </w:r>
      <w:r>
        <w:t></w:t>
      </w:r>
      <w:r>
        <w:rPr>
          <w:rFonts w:hint="eastAsia"/>
        </w:rPr>
        <w:t>и</w:t>
      </w:r>
      <w:r>
        <w:t></w:t>
      </w:r>
      <w:r>
        <w:rPr>
          <w:rFonts w:hint="eastAsia"/>
        </w:rPr>
        <w:t>телекоммуникационных</w:t>
      </w:r>
      <w:r>
        <w:t></w:t>
      </w:r>
      <w:r>
        <w:rPr>
          <w:rFonts w:hint="eastAsia"/>
        </w:rPr>
        <w:t>технологий</w:t>
      </w:r>
      <w:r>
        <w:t></w:t>
      </w:r>
    </w:p>
    <w:p w:rsidR="008C72FD" w:rsidRDefault="008C72FD" w:rsidP="008C72FD">
      <w:r>
        <w:rPr>
          <w:rFonts w:hint="eastAsia"/>
        </w:rPr>
        <w:t>Интенсивное</w:t>
      </w:r>
      <w:r>
        <w:t></w:t>
      </w:r>
      <w:r>
        <w:rPr>
          <w:rFonts w:hint="eastAsia"/>
        </w:rPr>
        <w:t>воздействие</w:t>
      </w:r>
      <w:r>
        <w:t></w:t>
      </w:r>
      <w:r>
        <w:rPr>
          <w:rFonts w:hint="eastAsia"/>
        </w:rPr>
        <w:t>английского</w:t>
      </w:r>
      <w:r>
        <w:t></w:t>
      </w:r>
      <w:r>
        <w:rPr>
          <w:rFonts w:hint="eastAsia"/>
        </w:rPr>
        <w:t>языка</w:t>
      </w:r>
      <w:r>
        <w:t></w:t>
      </w:r>
      <w:r>
        <w:rPr>
          <w:rFonts w:hint="eastAsia"/>
        </w:rPr>
        <w:t>на</w:t>
      </w:r>
      <w:r>
        <w:t></w:t>
      </w:r>
      <w:r>
        <w:rPr>
          <w:rFonts w:hint="eastAsia"/>
        </w:rPr>
        <w:t>профессиональную</w:t>
      </w:r>
      <w:r>
        <w:t></w:t>
      </w:r>
      <w:r>
        <w:rPr>
          <w:rFonts w:hint="eastAsia"/>
        </w:rPr>
        <w:t>коммуникацию</w:t>
      </w:r>
      <w:r>
        <w:t></w:t>
      </w:r>
      <w:r>
        <w:rPr>
          <w:rFonts w:hint="eastAsia"/>
        </w:rPr>
        <w:t>в</w:t>
      </w:r>
      <w:r>
        <w:t></w:t>
      </w:r>
      <w:r>
        <w:rPr>
          <w:rFonts w:hint="eastAsia"/>
        </w:rPr>
        <w:t>бундесвере</w:t>
      </w:r>
      <w:r>
        <w:t></w:t>
      </w:r>
      <w:r>
        <w:rPr>
          <w:rFonts w:hint="eastAsia"/>
        </w:rPr>
        <w:t>обусловлено</w:t>
      </w:r>
      <w:r>
        <w:t></w:t>
      </w:r>
      <w:r>
        <w:rPr>
          <w:rFonts w:hint="eastAsia"/>
        </w:rPr>
        <w:t>конкретными</w:t>
      </w:r>
      <w:r>
        <w:t></w:t>
      </w:r>
      <w:r>
        <w:rPr>
          <w:rFonts w:hint="eastAsia"/>
        </w:rPr>
        <w:t>внешними</w:t>
      </w:r>
      <w:r>
        <w:t></w:t>
      </w:r>
      <w:r>
        <w:rPr>
          <w:rFonts w:hint="eastAsia"/>
        </w:rPr>
        <w:t>усло</w:t>
      </w:r>
      <w:r>
        <w:t></w:t>
      </w:r>
      <w:r>
        <w:rPr>
          <w:rFonts w:hint="eastAsia"/>
        </w:rPr>
        <w:t>виями</w:t>
      </w:r>
      <w:r>
        <w:t></w:t>
      </w:r>
      <w:r>
        <w:t></w:t>
      </w:r>
      <w:r>
        <w:rPr>
          <w:rFonts w:hint="eastAsia"/>
        </w:rPr>
        <w:t>главную</w:t>
      </w:r>
      <w:r>
        <w:t></w:t>
      </w:r>
      <w:r>
        <w:rPr>
          <w:rFonts w:hint="eastAsia"/>
        </w:rPr>
        <w:t>роль</w:t>
      </w:r>
      <w:r>
        <w:t></w:t>
      </w:r>
      <w:r>
        <w:rPr>
          <w:rFonts w:hint="eastAsia"/>
        </w:rPr>
        <w:t>среди</w:t>
      </w:r>
      <w:r>
        <w:t></w:t>
      </w:r>
      <w:r>
        <w:rPr>
          <w:rFonts w:hint="eastAsia"/>
        </w:rPr>
        <w:t>которых</w:t>
      </w:r>
      <w:r>
        <w:t></w:t>
      </w:r>
      <w:r>
        <w:rPr>
          <w:rFonts w:hint="eastAsia"/>
        </w:rPr>
        <w:t>играет</w:t>
      </w:r>
      <w:r>
        <w:t></w:t>
      </w:r>
      <w:r>
        <w:rPr>
          <w:rFonts w:hint="eastAsia"/>
        </w:rPr>
        <w:t>полная</w:t>
      </w:r>
      <w:r>
        <w:t></w:t>
      </w:r>
      <w:r>
        <w:rPr>
          <w:rFonts w:hint="eastAsia"/>
        </w:rPr>
        <w:t>интеграция</w:t>
      </w:r>
      <w:r>
        <w:t></w:t>
      </w:r>
      <w:r>
        <w:rPr>
          <w:rFonts w:hint="eastAsia"/>
        </w:rPr>
        <w:t>вооружён</w:t>
      </w:r>
      <w:r>
        <w:t></w:t>
      </w:r>
      <w:r>
        <w:rPr>
          <w:rFonts w:hint="eastAsia"/>
        </w:rPr>
        <w:t>ных</w:t>
      </w:r>
      <w:r>
        <w:t></w:t>
      </w:r>
      <w:r>
        <w:rPr>
          <w:rFonts w:hint="eastAsia"/>
        </w:rPr>
        <w:t>сил</w:t>
      </w:r>
      <w:r>
        <w:t></w:t>
      </w:r>
      <w:r>
        <w:rPr>
          <w:rFonts w:hint="eastAsia"/>
        </w:rPr>
        <w:t>ФРГ</w:t>
      </w:r>
      <w:r>
        <w:t></w:t>
      </w:r>
      <w:r>
        <w:rPr>
          <w:rFonts w:hint="eastAsia"/>
        </w:rPr>
        <w:t>в</w:t>
      </w:r>
      <w:r>
        <w:t></w:t>
      </w:r>
      <w:r>
        <w:rPr>
          <w:rFonts w:hint="eastAsia"/>
        </w:rPr>
        <w:t>военном</w:t>
      </w:r>
      <w:r>
        <w:t></w:t>
      </w:r>
      <w:r>
        <w:rPr>
          <w:rFonts w:hint="eastAsia"/>
        </w:rPr>
        <w:t>блоке</w:t>
      </w:r>
      <w:r>
        <w:t></w:t>
      </w:r>
      <w:r>
        <w:rPr>
          <w:rFonts w:hint="eastAsia"/>
        </w:rPr>
        <w:t>НАТО</w:t>
      </w:r>
      <w:r>
        <w:t></w:t>
      </w:r>
      <w:r>
        <w:t></w:t>
      </w:r>
      <w:r>
        <w:rPr>
          <w:rFonts w:hint="eastAsia"/>
        </w:rPr>
        <w:t>в</w:t>
      </w:r>
      <w:r>
        <w:t></w:t>
      </w:r>
      <w:r>
        <w:rPr>
          <w:rFonts w:hint="eastAsia"/>
        </w:rPr>
        <w:t>силу</w:t>
      </w:r>
      <w:r>
        <w:t></w:t>
      </w:r>
      <w:r>
        <w:rPr>
          <w:rFonts w:hint="eastAsia"/>
        </w:rPr>
        <w:t>чего</w:t>
      </w:r>
      <w:r>
        <w:t></w:t>
      </w:r>
      <w:r>
        <w:rPr>
          <w:rFonts w:hint="eastAsia"/>
        </w:rPr>
        <w:t>это</w:t>
      </w:r>
      <w:r>
        <w:t></w:t>
      </w:r>
      <w:r>
        <w:rPr>
          <w:rFonts w:hint="eastAsia"/>
        </w:rPr>
        <w:t>воздействие</w:t>
      </w:r>
      <w:r>
        <w:t></w:t>
      </w:r>
      <w:r>
        <w:rPr>
          <w:rFonts w:hint="eastAsia"/>
        </w:rPr>
        <w:t>и</w:t>
      </w:r>
      <w:r>
        <w:t></w:t>
      </w:r>
      <w:r>
        <w:t></w:t>
      </w:r>
      <w:r>
        <w:rPr>
          <w:rFonts w:hint="eastAsia"/>
        </w:rPr>
        <w:t>как</w:t>
      </w:r>
      <w:r>
        <w:t></w:t>
      </w:r>
      <w:r>
        <w:rPr>
          <w:rFonts w:hint="eastAsia"/>
        </w:rPr>
        <w:t>следствие</w:t>
      </w:r>
      <w:r>
        <w:t></w:t>
      </w:r>
      <w:r>
        <w:t></w:t>
      </w:r>
      <w:r>
        <w:rPr>
          <w:rFonts w:hint="eastAsia"/>
        </w:rPr>
        <w:t>появление</w:t>
      </w:r>
      <w:r>
        <w:t></w:t>
      </w:r>
      <w:r>
        <w:rPr>
          <w:rFonts w:hint="eastAsia"/>
        </w:rPr>
        <w:t>системных</w:t>
      </w:r>
      <w:r>
        <w:t></w:t>
      </w:r>
      <w:r>
        <w:rPr>
          <w:rFonts w:hint="eastAsia"/>
        </w:rPr>
        <w:t>изменений</w:t>
      </w:r>
      <w:r>
        <w:t></w:t>
      </w:r>
      <w:r>
        <w:rPr>
          <w:rFonts w:hint="eastAsia"/>
        </w:rPr>
        <w:t>в</w:t>
      </w:r>
      <w:r>
        <w:t></w:t>
      </w:r>
      <w:r>
        <w:rPr>
          <w:rFonts w:hint="eastAsia"/>
        </w:rPr>
        <w:t>структуре</w:t>
      </w:r>
      <w:r>
        <w:t></w:t>
      </w:r>
      <w:r>
        <w:rPr>
          <w:rFonts w:hint="eastAsia"/>
        </w:rPr>
        <w:t>немецкого</w:t>
      </w:r>
      <w:r>
        <w:t></w:t>
      </w:r>
      <w:r>
        <w:rPr>
          <w:rFonts w:hint="eastAsia"/>
        </w:rPr>
        <w:t>языка</w:t>
      </w:r>
      <w:r>
        <w:t></w:t>
      </w:r>
      <w:r>
        <w:rPr>
          <w:rFonts w:hint="eastAsia"/>
        </w:rPr>
        <w:t>следует</w:t>
      </w:r>
      <w:r>
        <w:t></w:t>
      </w:r>
      <w:r>
        <w:rPr>
          <w:rFonts w:hint="eastAsia"/>
        </w:rPr>
        <w:t>рассматривать</w:t>
      </w:r>
      <w:r>
        <w:t></w:t>
      </w:r>
      <w:r>
        <w:rPr>
          <w:rFonts w:hint="eastAsia"/>
        </w:rPr>
        <w:t>как</w:t>
      </w:r>
      <w:r>
        <w:t></w:t>
      </w:r>
      <w:r>
        <w:rPr>
          <w:rFonts w:hint="eastAsia"/>
        </w:rPr>
        <w:t>неизбежный</w:t>
      </w:r>
      <w:r>
        <w:t></w:t>
      </w:r>
      <w:r>
        <w:rPr>
          <w:rFonts w:hint="eastAsia"/>
        </w:rPr>
        <w:t>языковой</w:t>
      </w:r>
      <w:r>
        <w:t></w:t>
      </w:r>
      <w:r>
        <w:rPr>
          <w:rFonts w:hint="eastAsia"/>
        </w:rPr>
        <w:t>процесс</w:t>
      </w:r>
      <w:r>
        <w:t></w:t>
      </w:r>
    </w:p>
    <w:p w:rsidR="008C72FD" w:rsidRDefault="008C72FD" w:rsidP="008C72FD">
      <w:r>
        <w:rPr>
          <w:rFonts w:hint="eastAsia"/>
        </w:rPr>
        <w:t>Усвоение</w:t>
      </w:r>
      <w:r>
        <w:t></w:t>
      </w:r>
      <w:r>
        <w:rPr>
          <w:rFonts w:hint="eastAsia"/>
        </w:rPr>
        <w:t>заимствуемого</w:t>
      </w:r>
      <w:r>
        <w:t></w:t>
      </w:r>
      <w:r>
        <w:rPr>
          <w:rFonts w:hint="eastAsia"/>
        </w:rPr>
        <w:t>англоязычного</w:t>
      </w:r>
      <w:r>
        <w:t></w:t>
      </w:r>
      <w:r>
        <w:rPr>
          <w:rFonts w:hint="eastAsia"/>
        </w:rPr>
        <w:t>языкового</w:t>
      </w:r>
      <w:r>
        <w:t></w:t>
      </w:r>
      <w:r>
        <w:rPr>
          <w:rFonts w:hint="eastAsia"/>
        </w:rPr>
        <w:t>материала</w:t>
      </w:r>
      <w:r>
        <w:t></w:t>
      </w:r>
      <w:r>
        <w:rPr>
          <w:rFonts w:hint="eastAsia"/>
        </w:rPr>
        <w:t>может</w:t>
      </w:r>
      <w:r>
        <w:t></w:t>
      </w:r>
      <w:r>
        <w:rPr>
          <w:rFonts w:hint="eastAsia"/>
        </w:rPr>
        <w:t>происходить</w:t>
      </w:r>
      <w:r>
        <w:t></w:t>
      </w:r>
      <w:r>
        <w:rPr>
          <w:rFonts w:hint="eastAsia"/>
        </w:rPr>
        <w:t>тремя</w:t>
      </w:r>
      <w:r>
        <w:t></w:t>
      </w:r>
      <w:r>
        <w:rPr>
          <w:rFonts w:hint="eastAsia"/>
        </w:rPr>
        <w:t>возможными</w:t>
      </w:r>
      <w:r>
        <w:t></w:t>
      </w:r>
      <w:r>
        <w:rPr>
          <w:rFonts w:hint="eastAsia"/>
        </w:rPr>
        <w:t>способами</w:t>
      </w:r>
      <w:r>
        <w:t></w:t>
      </w:r>
      <w:r>
        <w:t></w:t>
      </w:r>
      <w:r>
        <w:rPr>
          <w:rFonts w:hint="eastAsia"/>
        </w:rPr>
        <w:t>переносом</w:t>
      </w:r>
      <w:r>
        <w:t></w:t>
      </w:r>
      <w:r>
        <w:rPr>
          <w:rFonts w:hint="eastAsia"/>
        </w:rPr>
        <w:t>всего</w:t>
      </w:r>
      <w:r>
        <w:t></w:t>
      </w:r>
      <w:r>
        <w:rPr>
          <w:rFonts w:hint="eastAsia"/>
        </w:rPr>
        <w:t>плана</w:t>
      </w:r>
    </w:p>
    <w:p w:rsidR="008C72FD" w:rsidRDefault="008C72FD" w:rsidP="008C72FD">
      <w:r>
        <w:rPr>
          <w:rFonts w:hint="eastAsia"/>
        </w:rPr>
        <w:t>выражения</w:t>
      </w:r>
      <w:r>
        <w:t></w:t>
      </w:r>
      <w:r>
        <w:rPr>
          <w:rFonts w:hint="eastAsia"/>
        </w:rPr>
        <w:t>и</w:t>
      </w:r>
      <w:r>
        <w:t></w:t>
      </w:r>
      <w:r>
        <w:rPr>
          <w:rFonts w:hint="eastAsia"/>
        </w:rPr>
        <w:t>плана</w:t>
      </w:r>
      <w:r>
        <w:t></w:t>
      </w:r>
      <w:r>
        <w:rPr>
          <w:rFonts w:hint="eastAsia"/>
        </w:rPr>
        <w:t>содержания</w:t>
      </w:r>
      <w:r>
        <w:t></w:t>
      </w:r>
      <w:r>
        <w:rPr>
          <w:rFonts w:hint="eastAsia"/>
        </w:rPr>
        <w:t>без</w:t>
      </w:r>
      <w:r>
        <w:t></w:t>
      </w:r>
      <w:r>
        <w:rPr>
          <w:rFonts w:hint="eastAsia"/>
        </w:rPr>
        <w:t>замены</w:t>
      </w:r>
      <w:r>
        <w:t></w:t>
      </w:r>
      <w:r>
        <w:t></w:t>
      </w:r>
      <w:r>
        <w:rPr>
          <w:rFonts w:hint="eastAsia"/>
        </w:rPr>
        <w:t>продукт</w:t>
      </w:r>
      <w:r>
        <w:t></w:t>
      </w:r>
      <w:r>
        <w:rPr>
          <w:rFonts w:hint="eastAsia"/>
        </w:rPr>
        <w:t>на</w:t>
      </w:r>
      <w:r>
        <w:t></w:t>
      </w:r>
      <w:r>
        <w:rPr>
          <w:rFonts w:hint="eastAsia"/>
        </w:rPr>
        <w:t>выходе</w:t>
      </w:r>
      <w:r>
        <w:t></w:t>
      </w:r>
      <w:r>
        <w:t></w:t>
      </w:r>
      <w:r>
        <w:t></w:t>
      </w:r>
      <w:r>
        <w:rPr>
          <w:rFonts w:hint="eastAsia"/>
        </w:rPr>
        <w:t>иностранные</w:t>
      </w:r>
      <w:r>
        <w:t></w:t>
      </w:r>
      <w:r>
        <w:rPr>
          <w:rFonts w:hint="eastAsia"/>
        </w:rPr>
        <w:t>слова</w:t>
      </w:r>
      <w:r>
        <w:t></w:t>
      </w:r>
      <w:r>
        <w:rPr>
          <w:rFonts w:hint="eastAsia"/>
        </w:rPr>
        <w:t>по</w:t>
      </w:r>
      <w:r>
        <w:t></w:t>
      </w:r>
      <w:r>
        <w:rPr>
          <w:rFonts w:hint="eastAsia"/>
        </w:rPr>
        <w:t>немецкоязычной</w:t>
      </w:r>
      <w:r>
        <w:t></w:t>
      </w:r>
      <w:r>
        <w:rPr>
          <w:rFonts w:hint="eastAsia"/>
        </w:rPr>
        <w:t>метатерминологии</w:t>
      </w:r>
      <w:r>
        <w:t></w:t>
      </w:r>
      <w:r>
        <w:t></w:t>
      </w:r>
      <w:r>
        <w:t></w:t>
      </w:r>
      <w:r>
        <w:rPr>
          <w:rFonts w:hint="eastAsia"/>
        </w:rPr>
        <w:t>полной</w:t>
      </w:r>
      <w:r>
        <w:t></w:t>
      </w:r>
      <w:r>
        <w:rPr>
          <w:rFonts w:hint="eastAsia"/>
        </w:rPr>
        <w:t>или</w:t>
      </w:r>
      <w:r>
        <w:t></w:t>
      </w:r>
      <w:r>
        <w:rPr>
          <w:rFonts w:hint="eastAsia"/>
        </w:rPr>
        <w:t>частичной</w:t>
      </w:r>
      <w:r>
        <w:t></w:t>
      </w:r>
      <w:r>
        <w:rPr>
          <w:rFonts w:hint="eastAsia"/>
        </w:rPr>
        <w:t>заменой</w:t>
      </w:r>
      <w:r>
        <w:t></w:t>
      </w:r>
      <w:r>
        <w:rPr>
          <w:rFonts w:hint="eastAsia"/>
        </w:rPr>
        <w:t>иноязычных</w:t>
      </w:r>
      <w:r>
        <w:t></w:t>
      </w:r>
      <w:r>
        <w:rPr>
          <w:rFonts w:hint="eastAsia"/>
        </w:rPr>
        <w:t>знаков</w:t>
      </w:r>
      <w:r>
        <w:t></w:t>
      </w:r>
      <w:r>
        <w:rPr>
          <w:rFonts w:hint="eastAsia"/>
        </w:rPr>
        <w:t>родноязычными</w:t>
      </w:r>
      <w:r>
        <w:t></w:t>
      </w:r>
      <w:r>
        <w:rPr>
          <w:rFonts w:hint="eastAsia"/>
        </w:rPr>
        <w:t>с</w:t>
      </w:r>
      <w:r>
        <w:t></w:t>
      </w:r>
      <w:r>
        <w:rPr>
          <w:rFonts w:hint="eastAsia"/>
        </w:rPr>
        <w:t>полным</w:t>
      </w:r>
      <w:r>
        <w:t></w:t>
      </w:r>
      <w:r>
        <w:rPr>
          <w:rFonts w:hint="eastAsia"/>
        </w:rPr>
        <w:t>сохранением</w:t>
      </w:r>
      <w:r>
        <w:t></w:t>
      </w:r>
      <w:r>
        <w:rPr>
          <w:rFonts w:hint="eastAsia"/>
        </w:rPr>
        <w:t>плана</w:t>
      </w:r>
      <w:r>
        <w:t></w:t>
      </w:r>
      <w:r>
        <w:rPr>
          <w:rFonts w:hint="eastAsia"/>
        </w:rPr>
        <w:t>содержания</w:t>
      </w:r>
      <w:r>
        <w:t></w:t>
      </w:r>
      <w:r>
        <w:t></w:t>
      </w:r>
      <w:r>
        <w:rPr>
          <w:rFonts w:hint="eastAsia"/>
        </w:rPr>
        <w:t>продукт</w:t>
      </w:r>
      <w:r>
        <w:t></w:t>
      </w:r>
      <w:r>
        <w:t></w:t>
      </w:r>
      <w:r>
        <w:rPr>
          <w:rFonts w:hint="eastAsia"/>
        </w:rPr>
        <w:t>кальки</w:t>
      </w:r>
      <w:r>
        <w:t></w:t>
      </w:r>
      <w:r>
        <w:rPr>
          <w:rFonts w:hint="eastAsia"/>
        </w:rPr>
        <w:t>и</w:t>
      </w:r>
      <w:r>
        <w:t></w:t>
      </w:r>
      <w:r>
        <w:rPr>
          <w:rFonts w:hint="eastAsia"/>
        </w:rPr>
        <w:t>полукальки</w:t>
      </w:r>
      <w:r>
        <w:t></w:t>
      </w:r>
      <w:r>
        <w:t></w:t>
      </w:r>
    </w:p>
    <w:p w:rsidR="008C72FD" w:rsidRDefault="008C72FD" w:rsidP="008C72FD">
      <w:r>
        <w:rPr>
          <w:rFonts w:hint="eastAsia"/>
        </w:rPr>
        <w:t>Кальки</w:t>
      </w:r>
      <w:r>
        <w:t></w:t>
      </w:r>
      <w:r>
        <w:rPr>
          <w:rFonts w:hint="eastAsia"/>
        </w:rPr>
        <w:t>и</w:t>
      </w:r>
      <w:r>
        <w:t></w:t>
      </w:r>
      <w:r>
        <w:rPr>
          <w:rFonts w:hint="eastAsia"/>
        </w:rPr>
        <w:t>полукальки</w:t>
      </w:r>
      <w:r>
        <w:t></w:t>
      </w:r>
      <w:r>
        <w:rPr>
          <w:rFonts w:hint="eastAsia"/>
        </w:rPr>
        <w:t>не</w:t>
      </w:r>
      <w:r>
        <w:t></w:t>
      </w:r>
      <w:r>
        <w:rPr>
          <w:rFonts w:hint="eastAsia"/>
        </w:rPr>
        <w:t>воспринимаются</w:t>
      </w:r>
      <w:r>
        <w:t></w:t>
      </w:r>
      <w:r>
        <w:rPr>
          <w:rFonts w:hint="eastAsia"/>
        </w:rPr>
        <w:t>как</w:t>
      </w:r>
      <w:r>
        <w:t></w:t>
      </w:r>
      <w:r>
        <w:rPr>
          <w:rFonts w:hint="eastAsia"/>
        </w:rPr>
        <w:t>заимствованный</w:t>
      </w:r>
      <w:r>
        <w:t></w:t>
      </w:r>
      <w:r>
        <w:rPr>
          <w:rFonts w:hint="eastAsia"/>
        </w:rPr>
        <w:t>продукт</w:t>
      </w:r>
      <w:r>
        <w:t></w:t>
      </w:r>
      <w:r>
        <w:rPr>
          <w:rFonts w:hint="eastAsia"/>
        </w:rPr>
        <w:t>и</w:t>
      </w:r>
      <w:r>
        <w:t></w:t>
      </w:r>
      <w:r>
        <w:rPr>
          <w:rFonts w:hint="eastAsia"/>
        </w:rPr>
        <w:t>поэтому</w:t>
      </w:r>
      <w:r>
        <w:t></w:t>
      </w:r>
      <w:r>
        <w:rPr>
          <w:rFonts w:hint="eastAsia"/>
        </w:rPr>
        <w:t>легко</w:t>
      </w:r>
      <w:r>
        <w:t></w:t>
      </w:r>
      <w:r>
        <w:rPr>
          <w:rFonts w:hint="eastAsia"/>
        </w:rPr>
        <w:t>адаптируются</w:t>
      </w:r>
      <w:r>
        <w:t></w:t>
      </w:r>
      <w:r>
        <w:rPr>
          <w:rFonts w:hint="eastAsia"/>
        </w:rPr>
        <w:t>в</w:t>
      </w:r>
      <w:r>
        <w:t></w:t>
      </w:r>
      <w:r>
        <w:rPr>
          <w:rFonts w:hint="eastAsia"/>
        </w:rPr>
        <w:t>системе</w:t>
      </w:r>
      <w:r>
        <w:t></w:t>
      </w:r>
      <w:r>
        <w:rPr>
          <w:rFonts w:hint="eastAsia"/>
        </w:rPr>
        <w:t>немецкого</w:t>
      </w:r>
      <w:r>
        <w:t></w:t>
      </w:r>
      <w:r>
        <w:rPr>
          <w:rFonts w:hint="eastAsia"/>
        </w:rPr>
        <w:t>языка</w:t>
      </w:r>
      <w:r>
        <w:t></w:t>
      </w:r>
      <w:r>
        <w:t></w:t>
      </w:r>
      <w:r>
        <w:rPr>
          <w:rFonts w:hint="eastAsia"/>
        </w:rPr>
        <w:t>Наиболее</w:t>
      </w:r>
      <w:r>
        <w:t></w:t>
      </w:r>
      <w:r>
        <w:rPr>
          <w:rFonts w:hint="eastAsia"/>
        </w:rPr>
        <w:t>же</w:t>
      </w:r>
      <w:r>
        <w:t></w:t>
      </w:r>
      <w:r>
        <w:rPr>
          <w:rFonts w:hint="eastAsia"/>
        </w:rPr>
        <w:t>сложными</w:t>
      </w:r>
      <w:r>
        <w:t></w:t>
      </w:r>
      <w:r>
        <w:rPr>
          <w:rFonts w:hint="eastAsia"/>
        </w:rPr>
        <w:t>в</w:t>
      </w:r>
      <w:r>
        <w:t></w:t>
      </w:r>
      <w:r>
        <w:rPr>
          <w:rFonts w:hint="eastAsia"/>
        </w:rPr>
        <w:t>плане</w:t>
      </w:r>
      <w:r>
        <w:t></w:t>
      </w:r>
      <w:r>
        <w:rPr>
          <w:rFonts w:hint="eastAsia"/>
        </w:rPr>
        <w:t>усвоения</w:t>
      </w:r>
      <w:r>
        <w:t></w:t>
      </w:r>
      <w:r>
        <w:rPr>
          <w:rFonts w:hint="eastAsia"/>
        </w:rPr>
        <w:t>немецким</w:t>
      </w:r>
      <w:r>
        <w:t></w:t>
      </w:r>
      <w:r>
        <w:rPr>
          <w:rFonts w:hint="eastAsia"/>
        </w:rPr>
        <w:t>языком</w:t>
      </w:r>
      <w:r>
        <w:t></w:t>
      </w:r>
      <w:r>
        <w:rPr>
          <w:rFonts w:hint="eastAsia"/>
        </w:rPr>
        <w:t>являются</w:t>
      </w:r>
      <w:r>
        <w:t></w:t>
      </w:r>
      <w:r>
        <w:rPr>
          <w:rFonts w:hint="eastAsia"/>
        </w:rPr>
        <w:t>не</w:t>
      </w:r>
      <w:r>
        <w:t></w:t>
      </w:r>
      <w:r>
        <w:rPr>
          <w:rFonts w:hint="eastAsia"/>
        </w:rPr>
        <w:t>подвергшиеся</w:t>
      </w:r>
      <w:r>
        <w:t></w:t>
      </w:r>
      <w:r>
        <w:rPr>
          <w:rFonts w:hint="eastAsia"/>
        </w:rPr>
        <w:t>морфологической</w:t>
      </w:r>
      <w:r>
        <w:t></w:t>
      </w:r>
      <w:r>
        <w:rPr>
          <w:rFonts w:hint="eastAsia"/>
        </w:rPr>
        <w:t>адаптации</w:t>
      </w:r>
      <w:r>
        <w:t></w:t>
      </w:r>
      <w:r>
        <w:rPr>
          <w:rFonts w:hint="eastAsia"/>
        </w:rPr>
        <w:t>англицизмы</w:t>
      </w:r>
      <w:r>
        <w:t></w:t>
      </w:r>
      <w:r>
        <w:t></w:t>
      </w:r>
      <w:r>
        <w:rPr>
          <w:rFonts w:hint="eastAsia"/>
        </w:rPr>
        <w:t>которые</w:t>
      </w:r>
      <w:r>
        <w:t></w:t>
      </w:r>
      <w:r>
        <w:rPr>
          <w:rFonts w:hint="eastAsia"/>
        </w:rPr>
        <w:t>требуют</w:t>
      </w:r>
      <w:r>
        <w:t></w:t>
      </w:r>
      <w:r>
        <w:rPr>
          <w:rFonts w:hint="eastAsia"/>
        </w:rPr>
        <w:t>их</w:t>
      </w:r>
      <w:r>
        <w:t></w:t>
      </w:r>
      <w:r>
        <w:rPr>
          <w:rFonts w:hint="eastAsia"/>
        </w:rPr>
        <w:t>обязатель</w:t>
      </w:r>
      <w:r>
        <w:t></w:t>
      </w:r>
      <w:r>
        <w:rPr>
          <w:rFonts w:hint="eastAsia"/>
        </w:rPr>
        <w:t>ной</w:t>
      </w:r>
      <w:r>
        <w:t></w:t>
      </w:r>
      <w:r>
        <w:rPr>
          <w:rFonts w:hint="eastAsia"/>
        </w:rPr>
        <w:t>грамматической</w:t>
      </w:r>
      <w:r>
        <w:t></w:t>
      </w:r>
      <w:r>
        <w:rPr>
          <w:rFonts w:hint="eastAsia"/>
        </w:rPr>
        <w:t>интеграции</w:t>
      </w:r>
      <w:r>
        <w:t></w:t>
      </w:r>
      <w:r>
        <w:t></w:t>
      </w:r>
      <w:r>
        <w:rPr>
          <w:rFonts w:hint="eastAsia"/>
        </w:rPr>
        <w:t>Такая</w:t>
      </w:r>
      <w:r>
        <w:t></w:t>
      </w:r>
      <w:r>
        <w:rPr>
          <w:rFonts w:hint="eastAsia"/>
        </w:rPr>
        <w:t>интеграция</w:t>
      </w:r>
      <w:r>
        <w:t></w:t>
      </w:r>
      <w:r>
        <w:rPr>
          <w:rFonts w:hint="eastAsia"/>
        </w:rPr>
        <w:t>предполагает</w:t>
      </w:r>
      <w:r>
        <w:t></w:t>
      </w:r>
      <w:r>
        <w:t></w:t>
      </w:r>
      <w:r>
        <w:rPr>
          <w:rFonts w:hint="eastAsia"/>
        </w:rPr>
        <w:t>а</w:t>
      </w:r>
      <w:r>
        <w:t></w:t>
      </w:r>
      <w:r>
        <w:t></w:t>
      </w:r>
      <w:r>
        <w:rPr>
          <w:rFonts w:hint="eastAsia"/>
        </w:rPr>
        <w:t>офо</w:t>
      </w:r>
      <w:r>
        <w:t></w:t>
      </w:r>
      <w:r>
        <w:rPr>
          <w:rFonts w:hint="eastAsia"/>
        </w:rPr>
        <w:t>рмление</w:t>
      </w:r>
      <w:r>
        <w:t></w:t>
      </w:r>
      <w:r>
        <w:rPr>
          <w:rFonts w:hint="eastAsia"/>
        </w:rPr>
        <w:t>родовой</w:t>
      </w:r>
      <w:r>
        <w:t></w:t>
      </w:r>
      <w:r>
        <w:rPr>
          <w:rFonts w:hint="eastAsia"/>
        </w:rPr>
        <w:t>принадлежности</w:t>
      </w:r>
      <w:r>
        <w:t></w:t>
      </w:r>
      <w:r>
        <w:rPr>
          <w:rFonts w:hint="eastAsia"/>
        </w:rPr>
        <w:t>у</w:t>
      </w:r>
      <w:r>
        <w:t></w:t>
      </w:r>
      <w:r>
        <w:rPr>
          <w:rFonts w:hint="eastAsia"/>
        </w:rPr>
        <w:t>заимствуемых</w:t>
      </w:r>
      <w:r>
        <w:t></w:t>
      </w:r>
      <w:r>
        <w:rPr>
          <w:rFonts w:hint="eastAsia"/>
        </w:rPr>
        <w:t>имён</w:t>
      </w:r>
      <w:r>
        <w:t></w:t>
      </w:r>
      <w:r>
        <w:rPr>
          <w:rFonts w:hint="eastAsia"/>
        </w:rPr>
        <w:t>существительных</w:t>
      </w:r>
      <w:r>
        <w:t></w:t>
      </w:r>
      <w:r>
        <w:t></w:t>
      </w:r>
      <w:r>
        <w:rPr>
          <w:rFonts w:hint="eastAsia"/>
        </w:rPr>
        <w:t>б</w:t>
      </w:r>
      <w:r>
        <w:t></w:t>
      </w:r>
      <w:r>
        <w:t></w:t>
      </w:r>
      <w:r>
        <w:rPr>
          <w:rFonts w:hint="eastAsia"/>
        </w:rPr>
        <w:t>включение</w:t>
      </w:r>
      <w:r>
        <w:t></w:t>
      </w:r>
      <w:r>
        <w:rPr>
          <w:rFonts w:hint="eastAsia"/>
        </w:rPr>
        <w:t>заимствуемых</w:t>
      </w:r>
      <w:r>
        <w:t></w:t>
      </w:r>
      <w:r>
        <w:rPr>
          <w:rFonts w:hint="eastAsia"/>
        </w:rPr>
        <w:t>имён</w:t>
      </w:r>
      <w:r>
        <w:t></w:t>
      </w:r>
      <w:r>
        <w:rPr>
          <w:rFonts w:hint="eastAsia"/>
        </w:rPr>
        <w:t>существительных</w:t>
      </w:r>
      <w:r>
        <w:t></w:t>
      </w:r>
      <w:r>
        <w:rPr>
          <w:rFonts w:hint="eastAsia"/>
        </w:rPr>
        <w:t>в</w:t>
      </w:r>
      <w:r>
        <w:t></w:t>
      </w:r>
      <w:r>
        <w:rPr>
          <w:rFonts w:hint="eastAsia"/>
        </w:rPr>
        <w:t>парадигму</w:t>
      </w:r>
      <w:r>
        <w:t></w:t>
      </w:r>
      <w:r>
        <w:rPr>
          <w:rFonts w:hint="eastAsia"/>
        </w:rPr>
        <w:t>падеж</w:t>
      </w:r>
      <w:r>
        <w:t></w:t>
      </w:r>
      <w:r>
        <w:rPr>
          <w:rFonts w:hint="eastAsia"/>
        </w:rPr>
        <w:t>ного</w:t>
      </w:r>
      <w:r>
        <w:t></w:t>
      </w:r>
      <w:r>
        <w:rPr>
          <w:rFonts w:hint="eastAsia"/>
        </w:rPr>
        <w:t>склонения</w:t>
      </w:r>
      <w:r>
        <w:t></w:t>
      </w:r>
      <w:r>
        <w:rPr>
          <w:rFonts w:hint="eastAsia"/>
        </w:rPr>
        <w:t>немецкого</w:t>
      </w:r>
      <w:r>
        <w:t></w:t>
      </w:r>
      <w:r>
        <w:rPr>
          <w:rFonts w:hint="eastAsia"/>
        </w:rPr>
        <w:t>языка</w:t>
      </w:r>
      <w:r>
        <w:t></w:t>
      </w:r>
      <w:r>
        <w:t></w:t>
      </w:r>
      <w:r>
        <w:rPr>
          <w:rFonts w:hint="eastAsia"/>
        </w:rPr>
        <w:t>в</w:t>
      </w:r>
      <w:r>
        <w:t></w:t>
      </w:r>
      <w:r>
        <w:t></w:t>
      </w:r>
      <w:r>
        <w:rPr>
          <w:rFonts w:hint="eastAsia"/>
        </w:rPr>
        <w:t>включение</w:t>
      </w:r>
      <w:r>
        <w:t></w:t>
      </w:r>
      <w:r>
        <w:rPr>
          <w:rFonts w:hint="eastAsia"/>
        </w:rPr>
        <w:t>заимствуемых</w:t>
      </w:r>
      <w:r>
        <w:t></w:t>
      </w:r>
      <w:r>
        <w:rPr>
          <w:rFonts w:hint="eastAsia"/>
        </w:rPr>
        <w:t>глаголов</w:t>
      </w:r>
      <w:r>
        <w:t></w:t>
      </w:r>
      <w:r>
        <w:rPr>
          <w:rFonts w:hint="eastAsia"/>
        </w:rPr>
        <w:t>в</w:t>
      </w:r>
      <w:r>
        <w:t></w:t>
      </w:r>
      <w:r>
        <w:rPr>
          <w:rFonts w:hint="eastAsia"/>
        </w:rPr>
        <w:t>парадигму</w:t>
      </w:r>
      <w:r>
        <w:t></w:t>
      </w:r>
      <w:r>
        <w:rPr>
          <w:rFonts w:hint="eastAsia"/>
        </w:rPr>
        <w:t>глагольного</w:t>
      </w:r>
      <w:r>
        <w:t></w:t>
      </w:r>
      <w:r>
        <w:rPr>
          <w:rFonts w:hint="eastAsia"/>
        </w:rPr>
        <w:t>спряжения</w:t>
      </w:r>
      <w:r>
        <w:t></w:t>
      </w:r>
      <w:r>
        <w:rPr>
          <w:rFonts w:hint="eastAsia"/>
        </w:rPr>
        <w:t>немецкого</w:t>
      </w:r>
      <w:r>
        <w:t></w:t>
      </w:r>
      <w:r>
        <w:rPr>
          <w:rFonts w:hint="eastAsia"/>
        </w:rPr>
        <w:t>языка</w:t>
      </w:r>
      <w:r>
        <w:t></w:t>
      </w:r>
      <w:r>
        <w:rPr>
          <w:rFonts w:hint="eastAsia"/>
        </w:rPr>
        <w:t>и</w:t>
      </w:r>
      <w:r>
        <w:t></w:t>
      </w:r>
      <w:r>
        <w:rPr>
          <w:rFonts w:hint="eastAsia"/>
        </w:rPr>
        <w:t>г</w:t>
      </w:r>
      <w:r>
        <w:t></w:t>
      </w:r>
      <w:r>
        <w:t></w:t>
      </w:r>
      <w:r>
        <w:rPr>
          <w:rFonts w:hint="eastAsia"/>
        </w:rPr>
        <w:t>включение</w:t>
      </w:r>
      <w:r>
        <w:t></w:t>
      </w:r>
      <w:r>
        <w:rPr>
          <w:rFonts w:hint="eastAsia"/>
        </w:rPr>
        <w:t>всех</w:t>
      </w:r>
      <w:r>
        <w:t></w:t>
      </w:r>
      <w:r>
        <w:rPr>
          <w:rFonts w:hint="eastAsia"/>
        </w:rPr>
        <w:t>заимствуемых</w:t>
      </w:r>
      <w:r>
        <w:t></w:t>
      </w:r>
      <w:r>
        <w:rPr>
          <w:rFonts w:hint="eastAsia"/>
        </w:rPr>
        <w:t>англоязычных</w:t>
      </w:r>
      <w:r>
        <w:t></w:t>
      </w:r>
      <w:r>
        <w:rPr>
          <w:rFonts w:hint="eastAsia"/>
        </w:rPr>
        <w:t>лексических</w:t>
      </w:r>
      <w:r>
        <w:t></w:t>
      </w:r>
      <w:r>
        <w:rPr>
          <w:rFonts w:hint="eastAsia"/>
        </w:rPr>
        <w:t>единиц</w:t>
      </w:r>
      <w:r>
        <w:t></w:t>
      </w:r>
      <w:r>
        <w:rPr>
          <w:rFonts w:hint="eastAsia"/>
        </w:rPr>
        <w:t>в</w:t>
      </w:r>
      <w:r>
        <w:t></w:t>
      </w:r>
      <w:r>
        <w:rPr>
          <w:rFonts w:hint="eastAsia"/>
        </w:rPr>
        <w:t>процессы</w:t>
      </w:r>
      <w:r>
        <w:t></w:t>
      </w:r>
      <w:r>
        <w:rPr>
          <w:rFonts w:hint="eastAsia"/>
        </w:rPr>
        <w:t>словообра</w:t>
      </w:r>
      <w:r>
        <w:t></w:t>
      </w:r>
      <w:r>
        <w:rPr>
          <w:rFonts w:hint="eastAsia"/>
        </w:rPr>
        <w:t>зования</w:t>
      </w:r>
      <w:r>
        <w:t></w:t>
      </w:r>
    </w:p>
    <w:p w:rsidR="008C72FD" w:rsidRPr="008C72FD" w:rsidRDefault="008C72FD" w:rsidP="008C72FD">
      <w:r>
        <w:rPr>
          <w:rFonts w:hint="eastAsia"/>
        </w:rPr>
        <w:t>Успешное</w:t>
      </w:r>
      <w:r>
        <w:t></w:t>
      </w:r>
      <w:r>
        <w:rPr>
          <w:rFonts w:hint="eastAsia"/>
        </w:rPr>
        <w:t>включение</w:t>
      </w:r>
      <w:r>
        <w:t></w:t>
      </w:r>
      <w:r>
        <w:rPr>
          <w:rFonts w:hint="eastAsia"/>
        </w:rPr>
        <w:t>англицизмов</w:t>
      </w:r>
      <w:r>
        <w:t></w:t>
      </w:r>
      <w:r>
        <w:rPr>
          <w:rFonts w:hint="eastAsia"/>
        </w:rPr>
        <w:t>в</w:t>
      </w:r>
      <w:r>
        <w:t></w:t>
      </w:r>
      <w:r>
        <w:rPr>
          <w:rFonts w:hint="eastAsia"/>
        </w:rPr>
        <w:t>грамматические</w:t>
      </w:r>
      <w:r>
        <w:t></w:t>
      </w:r>
      <w:r>
        <w:rPr>
          <w:rFonts w:hint="eastAsia"/>
        </w:rPr>
        <w:t>парадигмы</w:t>
      </w:r>
      <w:r>
        <w:t></w:t>
      </w:r>
      <w:r>
        <w:rPr>
          <w:rFonts w:hint="eastAsia"/>
        </w:rPr>
        <w:t>и</w:t>
      </w:r>
      <w:r>
        <w:t></w:t>
      </w:r>
      <w:r>
        <w:rPr>
          <w:rFonts w:hint="eastAsia"/>
        </w:rPr>
        <w:t>в</w:t>
      </w:r>
      <w:r>
        <w:t></w:t>
      </w:r>
      <w:r>
        <w:rPr>
          <w:rFonts w:hint="eastAsia"/>
        </w:rPr>
        <w:t>словообразовательные</w:t>
      </w:r>
      <w:r>
        <w:t></w:t>
      </w:r>
      <w:r>
        <w:rPr>
          <w:rFonts w:hint="eastAsia"/>
        </w:rPr>
        <w:t>процессы</w:t>
      </w:r>
      <w:r>
        <w:t></w:t>
      </w:r>
      <w:r>
        <w:rPr>
          <w:rFonts w:hint="eastAsia"/>
        </w:rPr>
        <w:t>свидетельствует</w:t>
      </w:r>
      <w:r>
        <w:t></w:t>
      </w:r>
      <w:r>
        <w:rPr>
          <w:rFonts w:hint="eastAsia"/>
        </w:rPr>
        <w:t>об</w:t>
      </w:r>
      <w:r>
        <w:t></w:t>
      </w:r>
      <w:r>
        <w:rPr>
          <w:rFonts w:hint="eastAsia"/>
        </w:rPr>
        <w:t>их</w:t>
      </w:r>
      <w:r>
        <w:t></w:t>
      </w:r>
      <w:r>
        <w:rPr>
          <w:rFonts w:hint="eastAsia"/>
        </w:rPr>
        <w:t>глубокой</w:t>
      </w:r>
      <w:r>
        <w:t></w:t>
      </w:r>
      <w:r>
        <w:rPr>
          <w:rFonts w:hint="eastAsia"/>
        </w:rPr>
        <w:t>интегра</w:t>
      </w:r>
      <w:r>
        <w:t></w:t>
      </w:r>
      <w:r>
        <w:rPr>
          <w:rFonts w:hint="eastAsia"/>
        </w:rPr>
        <w:t>ции</w:t>
      </w:r>
      <w:r>
        <w:t></w:t>
      </w:r>
      <w:r>
        <w:rPr>
          <w:rFonts w:hint="eastAsia"/>
        </w:rPr>
        <w:t>в</w:t>
      </w:r>
      <w:r>
        <w:t></w:t>
      </w:r>
      <w:r>
        <w:rPr>
          <w:rFonts w:hint="eastAsia"/>
        </w:rPr>
        <w:t>системе</w:t>
      </w:r>
      <w:r>
        <w:t></w:t>
      </w:r>
      <w:r>
        <w:rPr>
          <w:rFonts w:hint="eastAsia"/>
        </w:rPr>
        <w:t>немецкого</w:t>
      </w:r>
      <w:r>
        <w:t></w:t>
      </w:r>
      <w:r>
        <w:rPr>
          <w:rFonts w:hint="eastAsia"/>
        </w:rPr>
        <w:t>языка</w:t>
      </w:r>
      <w:r>
        <w:t></w:t>
      </w:r>
    </w:p>
    <w:sectPr w:rsidR="008C72FD" w:rsidRPr="008C72F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611" w:rsidRDefault="00CD0611">
      <w:pPr>
        <w:spacing w:after="0" w:line="240" w:lineRule="auto"/>
      </w:pPr>
      <w:r>
        <w:separator/>
      </w:r>
    </w:p>
  </w:endnote>
  <w:endnote w:type="continuationSeparator" w:id="0">
    <w:p w:rsidR="00CD0611" w:rsidRDefault="00CD0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Pr>
      <w:rPr>
        <w:sz w:val="2"/>
        <w:szCs w:val="2"/>
      </w:rPr>
    </w:pPr>
    <w:r w:rsidRPr="0018695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D0611" w:rsidRDefault="00CD0611">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Pr>
      <w:rPr>
        <w:sz w:val="2"/>
        <w:szCs w:val="2"/>
      </w:rPr>
    </w:pPr>
    <w:r w:rsidRPr="0018695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D0611" w:rsidRDefault="00CD0611">
                <w:pPr>
                  <w:spacing w:line="240" w:lineRule="auto"/>
                </w:pPr>
                <w:fldSimple w:instr=" PAGE \* MERGEFORMAT ">
                  <w:r w:rsidR="008C72FD" w:rsidRPr="008C72FD">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611" w:rsidRDefault="00CD0611"/>
    <w:p w:rsidR="00CD0611" w:rsidRDefault="00CD0611"/>
    <w:p w:rsidR="00CD0611" w:rsidRDefault="00CD0611"/>
    <w:p w:rsidR="00CD0611" w:rsidRDefault="00CD0611"/>
    <w:p w:rsidR="00CD0611" w:rsidRDefault="00CD0611"/>
    <w:p w:rsidR="00CD0611" w:rsidRDefault="00CD0611"/>
    <w:p w:rsidR="00CD0611" w:rsidRDefault="00CD0611">
      <w:pPr>
        <w:rPr>
          <w:sz w:val="2"/>
          <w:szCs w:val="2"/>
        </w:rPr>
      </w:pPr>
      <w:r w:rsidRPr="0018695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D0611" w:rsidRDefault="00CD0611">
                  <w:pPr>
                    <w:spacing w:line="240" w:lineRule="auto"/>
                  </w:pPr>
                  <w:r>
                    <w:fldChar w:fldCharType="begin"/>
                  </w:r>
                  <w:r>
                    <w:instrText xml:space="preserve"> PAGE \* MERGEFORMAT </w:instrText>
                  </w:r>
                  <w:r>
                    <w:fldChar w:fldCharType="separate"/>
                  </w:r>
                  <w:r w:rsidRPr="00384EF7">
                    <w:rPr>
                      <w:rStyle w:val="afffff9"/>
                      <w:b w:val="0"/>
                      <w:bCs w:val="0"/>
                      <w:noProof/>
                    </w:rPr>
                    <w:t>6</w:t>
                  </w:r>
                  <w:r>
                    <w:fldChar w:fldCharType="end"/>
                  </w:r>
                </w:p>
              </w:txbxContent>
            </v:textbox>
            <w10:wrap anchorx="page" anchory="page"/>
          </v:shape>
        </w:pict>
      </w:r>
    </w:p>
    <w:p w:rsidR="00CD0611" w:rsidRDefault="00CD0611"/>
    <w:p w:rsidR="00CD0611" w:rsidRDefault="00CD0611"/>
    <w:p w:rsidR="00CD0611" w:rsidRDefault="00CD0611">
      <w:pPr>
        <w:rPr>
          <w:sz w:val="2"/>
          <w:szCs w:val="2"/>
        </w:rPr>
      </w:pPr>
      <w:r w:rsidRPr="0018695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D0611" w:rsidRDefault="00CD0611"/>
                <w:p w:rsidR="00CD0611" w:rsidRDefault="00CD0611">
                  <w:pPr>
                    <w:pStyle w:val="1ffffff7"/>
                    <w:spacing w:line="240" w:lineRule="auto"/>
                  </w:pPr>
                  <w:fldSimple w:instr=" PAGE \* MERGEFORMAT ">
                    <w:r w:rsidRPr="00384EF7">
                      <w:rPr>
                        <w:rStyle w:val="3b"/>
                        <w:noProof/>
                      </w:rPr>
                      <w:t>6</w:t>
                    </w:r>
                  </w:fldSimple>
                </w:p>
              </w:txbxContent>
            </v:textbox>
            <w10:wrap anchorx="page" anchory="page"/>
          </v:shape>
        </w:pict>
      </w:r>
    </w:p>
    <w:p w:rsidR="00CD0611" w:rsidRDefault="00CD0611"/>
    <w:p w:rsidR="00CD0611" w:rsidRDefault="00CD0611">
      <w:pPr>
        <w:rPr>
          <w:sz w:val="2"/>
          <w:szCs w:val="2"/>
        </w:rPr>
      </w:pPr>
    </w:p>
    <w:p w:rsidR="00CD0611" w:rsidRDefault="00CD0611"/>
    <w:p w:rsidR="00CD0611" w:rsidRDefault="00CD0611">
      <w:pPr>
        <w:spacing w:after="0" w:line="240" w:lineRule="auto"/>
      </w:pPr>
    </w:p>
  </w:footnote>
  <w:footnote w:type="continuationSeparator" w:id="0">
    <w:p w:rsidR="00CD0611" w:rsidRDefault="00CD06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 w:rsidR="00CD0611" w:rsidRPr="005856C0" w:rsidRDefault="00CD0611"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D1F03-A061-49DD-8438-3B80EE0D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19</Pages>
  <Words>4908</Words>
  <Characters>27981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2022-11-15T08:31:00Z</dcterms:created>
  <dcterms:modified xsi:type="dcterms:W3CDTF">2022-11-21T14:27:00Z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