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3856" w14:textId="77777777" w:rsidR="0053164B" w:rsidRDefault="0053164B" w:rsidP="0053164B">
      <w:pPr>
        <w:pStyle w:val="afffffffffffffffffffffffffff5"/>
        <w:rPr>
          <w:rFonts w:ascii="Verdana" w:hAnsi="Verdana"/>
          <w:color w:val="000000"/>
          <w:sz w:val="21"/>
          <w:szCs w:val="21"/>
        </w:rPr>
      </w:pPr>
      <w:r>
        <w:rPr>
          <w:rFonts w:ascii="Helvetica" w:hAnsi="Helvetica" w:cs="Helvetica"/>
          <w:b/>
          <w:bCs w:val="0"/>
          <w:color w:val="222222"/>
          <w:sz w:val="21"/>
          <w:szCs w:val="21"/>
        </w:rPr>
        <w:t>Балашова, Александра Николаевна.</w:t>
      </w:r>
      <w:r>
        <w:rPr>
          <w:rFonts w:ascii="Helvetica" w:hAnsi="Helvetica" w:cs="Helvetica"/>
          <w:color w:val="222222"/>
          <w:sz w:val="21"/>
          <w:szCs w:val="21"/>
        </w:rPr>
        <w:br/>
        <w:t xml:space="preserve">Анализ электоральных технологий в избирательном </w:t>
      </w:r>
      <w:proofErr w:type="gramStart"/>
      <w:r>
        <w:rPr>
          <w:rFonts w:ascii="Helvetica" w:hAnsi="Helvetica" w:cs="Helvetica"/>
          <w:color w:val="222222"/>
          <w:sz w:val="21"/>
          <w:szCs w:val="21"/>
        </w:rPr>
        <w:t>процессе :</w:t>
      </w:r>
      <w:proofErr w:type="gramEnd"/>
      <w:r>
        <w:rPr>
          <w:rFonts w:ascii="Helvetica" w:hAnsi="Helvetica" w:cs="Helvetica"/>
          <w:color w:val="222222"/>
          <w:sz w:val="21"/>
          <w:szCs w:val="21"/>
        </w:rPr>
        <w:t xml:space="preserve"> Концептуальный аспект : диссертация ... кандидата политических наук : 23.00.02. - Москва, 2000. - 219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1A100A1" w14:textId="77777777" w:rsidR="0053164B" w:rsidRDefault="0053164B" w:rsidP="0053164B">
      <w:pPr>
        <w:pStyle w:val="20"/>
        <w:spacing w:before="0" w:after="312"/>
        <w:rPr>
          <w:rFonts w:ascii="Arial" w:hAnsi="Arial" w:cs="Arial"/>
          <w:caps/>
          <w:color w:val="333333"/>
          <w:sz w:val="27"/>
          <w:szCs w:val="27"/>
        </w:rPr>
      </w:pPr>
    </w:p>
    <w:p w14:paraId="08A1DB9C" w14:textId="77777777" w:rsidR="0053164B" w:rsidRDefault="0053164B" w:rsidP="0053164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Балашова, Александра Николаевна</w:t>
      </w:r>
    </w:p>
    <w:p w14:paraId="4472AF36" w14:textId="77777777" w:rsidR="0053164B" w:rsidRDefault="0053164B" w:rsidP="005316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B885A7" w14:textId="77777777" w:rsidR="0053164B" w:rsidRDefault="0053164B" w:rsidP="005316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концепции избирательного процесса.</w:t>
      </w:r>
    </w:p>
    <w:p w14:paraId="07EC4C1C" w14:textId="77777777" w:rsidR="0053164B" w:rsidRDefault="0053164B" w:rsidP="005316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Организационное и информационное обеспечение избирательной кампании.</w:t>
      </w:r>
    </w:p>
    <w:p w14:paraId="0F308C24" w14:textId="77777777" w:rsidR="0053164B" w:rsidRDefault="0053164B" w:rsidP="005316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Стратегическое планирование избирательной кампании.</w:t>
      </w:r>
    </w:p>
    <w:p w14:paraId="547CFCDF" w14:textId="77777777" w:rsidR="0053164B" w:rsidRDefault="0053164B" w:rsidP="005316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Электоральная коммуникация.</w:t>
      </w:r>
    </w:p>
    <w:p w14:paraId="7823CDB0" w14:textId="72BD7067" w:rsidR="00F37380" w:rsidRPr="0053164B" w:rsidRDefault="00F37380" w:rsidP="0053164B"/>
    <w:sectPr w:rsidR="00F37380" w:rsidRPr="005316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635C" w14:textId="77777777" w:rsidR="006D1BDE" w:rsidRDefault="006D1BDE">
      <w:pPr>
        <w:spacing w:after="0" w:line="240" w:lineRule="auto"/>
      </w:pPr>
      <w:r>
        <w:separator/>
      </w:r>
    </w:p>
  </w:endnote>
  <w:endnote w:type="continuationSeparator" w:id="0">
    <w:p w14:paraId="3244F571" w14:textId="77777777" w:rsidR="006D1BDE" w:rsidRDefault="006D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5CCD" w14:textId="77777777" w:rsidR="006D1BDE" w:rsidRDefault="006D1BDE"/>
    <w:p w14:paraId="418DF1F3" w14:textId="77777777" w:rsidR="006D1BDE" w:rsidRDefault="006D1BDE"/>
    <w:p w14:paraId="7D87CA12" w14:textId="77777777" w:rsidR="006D1BDE" w:rsidRDefault="006D1BDE"/>
    <w:p w14:paraId="5D6009BA" w14:textId="77777777" w:rsidR="006D1BDE" w:rsidRDefault="006D1BDE"/>
    <w:p w14:paraId="486201B5" w14:textId="77777777" w:rsidR="006D1BDE" w:rsidRDefault="006D1BDE"/>
    <w:p w14:paraId="72E84E20" w14:textId="77777777" w:rsidR="006D1BDE" w:rsidRDefault="006D1BDE"/>
    <w:p w14:paraId="550A0581" w14:textId="77777777" w:rsidR="006D1BDE" w:rsidRDefault="006D1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8D4819" wp14:editId="6513B3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161B" w14:textId="77777777" w:rsidR="006D1BDE" w:rsidRDefault="006D1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8D48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28161B" w14:textId="77777777" w:rsidR="006D1BDE" w:rsidRDefault="006D1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204A5" w14:textId="77777777" w:rsidR="006D1BDE" w:rsidRDefault="006D1BDE"/>
    <w:p w14:paraId="22F92587" w14:textId="77777777" w:rsidR="006D1BDE" w:rsidRDefault="006D1BDE"/>
    <w:p w14:paraId="4B2181FC" w14:textId="77777777" w:rsidR="006D1BDE" w:rsidRDefault="006D1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786AF" wp14:editId="4A56CD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626D9" w14:textId="77777777" w:rsidR="006D1BDE" w:rsidRDefault="006D1BDE"/>
                          <w:p w14:paraId="6AED4B77" w14:textId="77777777" w:rsidR="006D1BDE" w:rsidRDefault="006D1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786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626D9" w14:textId="77777777" w:rsidR="006D1BDE" w:rsidRDefault="006D1BDE"/>
                    <w:p w14:paraId="6AED4B77" w14:textId="77777777" w:rsidR="006D1BDE" w:rsidRDefault="006D1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84877F" w14:textId="77777777" w:rsidR="006D1BDE" w:rsidRDefault="006D1BDE"/>
    <w:p w14:paraId="7A4F0300" w14:textId="77777777" w:rsidR="006D1BDE" w:rsidRDefault="006D1BDE">
      <w:pPr>
        <w:rPr>
          <w:sz w:val="2"/>
          <w:szCs w:val="2"/>
        </w:rPr>
      </w:pPr>
    </w:p>
    <w:p w14:paraId="44331E78" w14:textId="77777777" w:rsidR="006D1BDE" w:rsidRDefault="006D1BDE"/>
    <w:p w14:paraId="7824CB04" w14:textId="77777777" w:rsidR="006D1BDE" w:rsidRDefault="006D1BDE">
      <w:pPr>
        <w:spacing w:after="0" w:line="240" w:lineRule="auto"/>
      </w:pPr>
    </w:p>
  </w:footnote>
  <w:footnote w:type="continuationSeparator" w:id="0">
    <w:p w14:paraId="227C54F4" w14:textId="77777777" w:rsidR="006D1BDE" w:rsidRDefault="006D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BDE"/>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78813</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2363</cp:revision>
  <cp:lastPrinted>2009-02-06T05:36:00Z</cp:lastPrinted>
  <dcterms:created xsi:type="dcterms:W3CDTF">2024-01-07T13:43:00Z</dcterms:created>
  <dcterms:modified xsi:type="dcterms:W3CDTF">2025-04-22T08:11:00Z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