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D28" w:rsidRDefault="0011783B" w:rsidP="0011783B">
      <w:pPr>
        <w:rPr>
          <w:rFonts w:ascii="Times New Roman" w:eastAsia="Times New Roman" w:hAnsi="Times New Roman" w:cs="Times New Roman"/>
          <w:kern w:val="0"/>
          <w:sz w:val="28"/>
          <w:szCs w:val="28"/>
          <w:lang w:eastAsia="ru-RU"/>
        </w:rPr>
      </w:pPr>
      <w:bookmarkStart w:id="0" w:name="_GoBack"/>
      <w:r w:rsidRPr="0011783B">
        <w:rPr>
          <w:rFonts w:ascii="Times New Roman" w:eastAsia="Times New Roman" w:hAnsi="Times New Roman" w:cs="Times New Roman" w:hint="eastAsia"/>
          <w:kern w:val="0"/>
          <w:sz w:val="28"/>
          <w:szCs w:val="28"/>
          <w:lang w:eastAsia="ru-RU"/>
        </w:rPr>
        <w:t>Трушенко</w:t>
      </w:r>
      <w:r w:rsidRPr="0011783B">
        <w:rPr>
          <w:rFonts w:ascii="Times New Roman" w:eastAsia="Times New Roman" w:hAnsi="Times New Roman" w:cs="Times New Roman"/>
          <w:kern w:val="0"/>
          <w:sz w:val="28"/>
          <w:szCs w:val="28"/>
          <w:lang w:eastAsia="ru-RU"/>
        </w:rPr>
        <w:t xml:space="preserve"> </w:t>
      </w:r>
      <w:proofErr w:type="spellStart"/>
      <w:r w:rsidRPr="0011783B">
        <w:rPr>
          <w:rFonts w:ascii="Times New Roman" w:eastAsia="Times New Roman" w:hAnsi="Times New Roman" w:cs="Times New Roman" w:hint="eastAsia"/>
          <w:kern w:val="0"/>
          <w:sz w:val="28"/>
          <w:szCs w:val="28"/>
          <w:lang w:eastAsia="ru-RU"/>
        </w:rPr>
        <w:t>Олена</w:t>
      </w:r>
      <w:proofErr w:type="spellEnd"/>
      <w:r w:rsidRPr="0011783B">
        <w:rPr>
          <w:rFonts w:ascii="Times New Roman" w:eastAsia="Times New Roman" w:hAnsi="Times New Roman" w:cs="Times New Roman"/>
          <w:kern w:val="0"/>
          <w:sz w:val="28"/>
          <w:szCs w:val="28"/>
          <w:lang w:eastAsia="ru-RU"/>
        </w:rPr>
        <w:t xml:space="preserve"> </w:t>
      </w:r>
      <w:proofErr w:type="spellStart"/>
      <w:r w:rsidRPr="0011783B">
        <w:rPr>
          <w:rFonts w:ascii="Times New Roman" w:eastAsia="Times New Roman" w:hAnsi="Times New Roman" w:cs="Times New Roman" w:hint="eastAsia"/>
          <w:kern w:val="0"/>
          <w:sz w:val="28"/>
          <w:szCs w:val="28"/>
          <w:lang w:eastAsia="ru-RU"/>
        </w:rPr>
        <w:t>Миколаївна</w:t>
      </w:r>
      <w:proofErr w:type="spellEnd"/>
      <w:r w:rsidRPr="0011783B">
        <w:rPr>
          <w:rFonts w:ascii="Times New Roman" w:eastAsia="Times New Roman" w:hAnsi="Times New Roman" w:cs="Times New Roman"/>
          <w:kern w:val="0"/>
          <w:sz w:val="28"/>
          <w:szCs w:val="28"/>
          <w:lang w:eastAsia="ru-RU"/>
        </w:rPr>
        <w:t xml:space="preserve">. </w:t>
      </w:r>
      <w:r w:rsidRPr="0011783B">
        <w:rPr>
          <w:rFonts w:ascii="Times New Roman" w:eastAsia="Times New Roman" w:hAnsi="Times New Roman" w:cs="Times New Roman" w:hint="eastAsia"/>
          <w:kern w:val="0"/>
          <w:sz w:val="28"/>
          <w:szCs w:val="28"/>
          <w:lang w:eastAsia="ru-RU"/>
        </w:rPr>
        <w:t>Франчайзинг</w:t>
      </w:r>
      <w:r w:rsidRPr="0011783B">
        <w:rPr>
          <w:rFonts w:ascii="Times New Roman" w:eastAsia="Times New Roman" w:hAnsi="Times New Roman" w:cs="Times New Roman"/>
          <w:kern w:val="0"/>
          <w:sz w:val="28"/>
          <w:szCs w:val="28"/>
          <w:lang w:eastAsia="ru-RU"/>
        </w:rPr>
        <w:t xml:space="preserve"> </w:t>
      </w:r>
      <w:r w:rsidRPr="0011783B">
        <w:rPr>
          <w:rFonts w:ascii="Times New Roman" w:eastAsia="Times New Roman" w:hAnsi="Times New Roman" w:cs="Times New Roman" w:hint="eastAsia"/>
          <w:kern w:val="0"/>
          <w:sz w:val="28"/>
          <w:szCs w:val="28"/>
          <w:lang w:eastAsia="ru-RU"/>
        </w:rPr>
        <w:t>як</w:t>
      </w:r>
      <w:r w:rsidRPr="0011783B">
        <w:rPr>
          <w:rFonts w:ascii="Times New Roman" w:eastAsia="Times New Roman" w:hAnsi="Times New Roman" w:cs="Times New Roman"/>
          <w:kern w:val="0"/>
          <w:sz w:val="28"/>
          <w:szCs w:val="28"/>
          <w:lang w:eastAsia="ru-RU"/>
        </w:rPr>
        <w:t xml:space="preserve"> </w:t>
      </w:r>
      <w:proofErr w:type="spellStart"/>
      <w:r w:rsidRPr="0011783B">
        <w:rPr>
          <w:rFonts w:ascii="Times New Roman" w:eastAsia="Times New Roman" w:hAnsi="Times New Roman" w:cs="Times New Roman" w:hint="eastAsia"/>
          <w:kern w:val="0"/>
          <w:sz w:val="28"/>
          <w:szCs w:val="28"/>
          <w:lang w:eastAsia="ru-RU"/>
        </w:rPr>
        <w:t>спосіб</w:t>
      </w:r>
      <w:proofErr w:type="spellEnd"/>
      <w:r w:rsidRPr="0011783B">
        <w:rPr>
          <w:rFonts w:ascii="Times New Roman" w:eastAsia="Times New Roman" w:hAnsi="Times New Roman" w:cs="Times New Roman"/>
          <w:kern w:val="0"/>
          <w:sz w:val="28"/>
          <w:szCs w:val="28"/>
          <w:lang w:eastAsia="ru-RU"/>
        </w:rPr>
        <w:t xml:space="preserve"> </w:t>
      </w:r>
      <w:proofErr w:type="spellStart"/>
      <w:r w:rsidRPr="0011783B">
        <w:rPr>
          <w:rFonts w:ascii="Times New Roman" w:eastAsia="Times New Roman" w:hAnsi="Times New Roman" w:cs="Times New Roman" w:hint="eastAsia"/>
          <w:kern w:val="0"/>
          <w:sz w:val="28"/>
          <w:szCs w:val="28"/>
          <w:lang w:eastAsia="ru-RU"/>
        </w:rPr>
        <w:t>розвитку</w:t>
      </w:r>
      <w:proofErr w:type="spellEnd"/>
      <w:r w:rsidRPr="0011783B">
        <w:rPr>
          <w:rFonts w:ascii="Times New Roman" w:eastAsia="Times New Roman" w:hAnsi="Times New Roman" w:cs="Times New Roman"/>
          <w:kern w:val="0"/>
          <w:sz w:val="28"/>
          <w:szCs w:val="28"/>
          <w:lang w:eastAsia="ru-RU"/>
        </w:rPr>
        <w:t xml:space="preserve"> </w:t>
      </w:r>
      <w:proofErr w:type="spellStart"/>
      <w:r w:rsidRPr="0011783B">
        <w:rPr>
          <w:rFonts w:ascii="Times New Roman" w:eastAsia="Times New Roman" w:hAnsi="Times New Roman" w:cs="Times New Roman" w:hint="eastAsia"/>
          <w:kern w:val="0"/>
          <w:sz w:val="28"/>
          <w:szCs w:val="28"/>
          <w:lang w:eastAsia="ru-RU"/>
        </w:rPr>
        <w:t>підприємницької</w:t>
      </w:r>
      <w:proofErr w:type="spellEnd"/>
      <w:r w:rsidRPr="0011783B">
        <w:rPr>
          <w:rFonts w:ascii="Times New Roman" w:eastAsia="Times New Roman" w:hAnsi="Times New Roman" w:cs="Times New Roman"/>
          <w:kern w:val="0"/>
          <w:sz w:val="28"/>
          <w:szCs w:val="28"/>
          <w:lang w:eastAsia="ru-RU"/>
        </w:rPr>
        <w:t xml:space="preserve"> </w:t>
      </w:r>
      <w:proofErr w:type="spellStart"/>
      <w:proofErr w:type="gramStart"/>
      <w:r w:rsidRPr="0011783B">
        <w:rPr>
          <w:rFonts w:ascii="Times New Roman" w:eastAsia="Times New Roman" w:hAnsi="Times New Roman" w:cs="Times New Roman" w:hint="eastAsia"/>
          <w:kern w:val="0"/>
          <w:sz w:val="28"/>
          <w:szCs w:val="28"/>
          <w:lang w:eastAsia="ru-RU"/>
        </w:rPr>
        <w:t>організації</w:t>
      </w:r>
      <w:proofErr w:type="spellEnd"/>
      <w:r w:rsidRPr="0011783B">
        <w:rPr>
          <w:rFonts w:ascii="Times New Roman" w:eastAsia="Times New Roman" w:hAnsi="Times New Roman" w:cs="Times New Roman"/>
          <w:kern w:val="0"/>
          <w:sz w:val="28"/>
          <w:szCs w:val="28"/>
          <w:lang w:eastAsia="ru-RU"/>
        </w:rPr>
        <w:t xml:space="preserve"> :</w:t>
      </w:r>
      <w:proofErr w:type="gramEnd"/>
      <w:r w:rsidRPr="0011783B">
        <w:rPr>
          <w:rFonts w:ascii="Times New Roman" w:eastAsia="Times New Roman" w:hAnsi="Times New Roman" w:cs="Times New Roman"/>
          <w:kern w:val="0"/>
          <w:sz w:val="28"/>
          <w:szCs w:val="28"/>
          <w:lang w:eastAsia="ru-RU"/>
        </w:rPr>
        <w:t xml:space="preserve"> </w:t>
      </w:r>
      <w:proofErr w:type="spellStart"/>
      <w:r w:rsidRPr="0011783B">
        <w:rPr>
          <w:rFonts w:ascii="Times New Roman" w:eastAsia="Times New Roman" w:hAnsi="Times New Roman" w:cs="Times New Roman" w:hint="eastAsia"/>
          <w:kern w:val="0"/>
          <w:sz w:val="28"/>
          <w:szCs w:val="28"/>
          <w:lang w:eastAsia="ru-RU"/>
        </w:rPr>
        <w:t>Дис</w:t>
      </w:r>
      <w:proofErr w:type="spellEnd"/>
      <w:r w:rsidRPr="0011783B">
        <w:rPr>
          <w:rFonts w:ascii="Times New Roman" w:eastAsia="Times New Roman" w:hAnsi="Times New Roman" w:cs="Times New Roman"/>
          <w:kern w:val="0"/>
          <w:sz w:val="28"/>
          <w:szCs w:val="28"/>
          <w:lang w:eastAsia="ru-RU"/>
        </w:rPr>
        <w:t xml:space="preserve">... </w:t>
      </w:r>
      <w:r w:rsidRPr="0011783B">
        <w:rPr>
          <w:rFonts w:ascii="Times New Roman" w:eastAsia="Times New Roman" w:hAnsi="Times New Roman" w:cs="Times New Roman" w:hint="eastAsia"/>
          <w:kern w:val="0"/>
          <w:sz w:val="28"/>
          <w:szCs w:val="28"/>
          <w:lang w:eastAsia="ru-RU"/>
        </w:rPr>
        <w:t>канд</w:t>
      </w:r>
      <w:r w:rsidRPr="0011783B">
        <w:rPr>
          <w:rFonts w:ascii="Times New Roman" w:eastAsia="Times New Roman" w:hAnsi="Times New Roman" w:cs="Times New Roman"/>
          <w:kern w:val="0"/>
          <w:sz w:val="28"/>
          <w:szCs w:val="28"/>
          <w:lang w:eastAsia="ru-RU"/>
        </w:rPr>
        <w:t xml:space="preserve">. </w:t>
      </w:r>
      <w:r w:rsidRPr="0011783B">
        <w:rPr>
          <w:rFonts w:ascii="Times New Roman" w:eastAsia="Times New Roman" w:hAnsi="Times New Roman" w:cs="Times New Roman" w:hint="eastAsia"/>
          <w:kern w:val="0"/>
          <w:sz w:val="28"/>
          <w:szCs w:val="28"/>
          <w:lang w:eastAsia="ru-RU"/>
        </w:rPr>
        <w:t>наук</w:t>
      </w:r>
      <w:r w:rsidRPr="0011783B">
        <w:rPr>
          <w:rFonts w:ascii="Times New Roman" w:eastAsia="Times New Roman" w:hAnsi="Times New Roman" w:cs="Times New Roman"/>
          <w:kern w:val="0"/>
          <w:sz w:val="28"/>
          <w:szCs w:val="28"/>
          <w:lang w:eastAsia="ru-RU"/>
        </w:rPr>
        <w:t>: 08.00.01 - 2009.</w:t>
      </w:r>
    </w:p>
    <w:p w:rsidR="0011783B" w:rsidRDefault="0011783B" w:rsidP="0011783B">
      <w:r>
        <w:rPr>
          <w:rFonts w:hint="eastAsia"/>
        </w:rPr>
        <w:t>Трушенко</w:t>
      </w:r>
      <w:r>
        <w:t></w:t>
      </w:r>
      <w:r>
        <w:rPr>
          <w:rFonts w:hint="eastAsia"/>
        </w:rPr>
        <w:t>О</w:t>
      </w:r>
      <w:r>
        <w:t></w:t>
      </w:r>
      <w:r>
        <w:rPr>
          <w:rFonts w:hint="eastAsia"/>
        </w:rPr>
        <w:t>М</w:t>
      </w:r>
      <w:r>
        <w:t></w:t>
      </w:r>
      <w:r>
        <w:t></w:t>
      </w:r>
      <w:r>
        <w:rPr>
          <w:rFonts w:hint="eastAsia"/>
        </w:rPr>
        <w:t>Франчайзинг</w:t>
      </w:r>
      <w:r>
        <w:t></w:t>
      </w:r>
      <w:r>
        <w:rPr>
          <w:rFonts w:hint="eastAsia"/>
        </w:rPr>
        <w:t>як</w:t>
      </w:r>
      <w:r>
        <w:t></w:t>
      </w:r>
      <w:r>
        <w:rPr>
          <w:rFonts w:hint="eastAsia"/>
        </w:rPr>
        <w:t>спосіб</w:t>
      </w:r>
      <w:r>
        <w:t></w:t>
      </w:r>
      <w:r>
        <w:rPr>
          <w:rFonts w:hint="eastAsia"/>
        </w:rPr>
        <w:t>розвитку</w:t>
      </w:r>
      <w:r>
        <w:t></w:t>
      </w:r>
      <w:r>
        <w:rPr>
          <w:rFonts w:hint="eastAsia"/>
        </w:rPr>
        <w:t>підприємницької</w:t>
      </w:r>
      <w:r>
        <w:t></w:t>
      </w:r>
      <w:r>
        <w:rPr>
          <w:rFonts w:hint="eastAsia"/>
        </w:rPr>
        <w:t>організації</w:t>
      </w:r>
      <w:r>
        <w:t></w:t>
      </w:r>
      <w:r>
        <w:t></w:t>
      </w:r>
      <w:r>
        <w:t></w:t>
      </w:r>
      <w:r>
        <w:t></w:t>
      </w:r>
      <w:r>
        <w:rPr>
          <w:rFonts w:hint="eastAsia"/>
        </w:rPr>
        <w:t>Рукопис</w:t>
      </w:r>
      <w:r>
        <w:t></w:t>
      </w:r>
    </w:p>
    <w:p w:rsidR="0011783B" w:rsidRDefault="0011783B" w:rsidP="0011783B"/>
    <w:p w:rsidR="0011783B" w:rsidRDefault="0011783B" w:rsidP="0011783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Дніпропетровськ</w:t>
      </w:r>
      <w:r>
        <w:t></w:t>
      </w:r>
      <w:r>
        <w:t></w:t>
      </w:r>
      <w:r>
        <w:t></w:t>
      </w:r>
      <w:r>
        <w:t></w:t>
      </w:r>
      <w:r>
        <w:t></w:t>
      </w:r>
      <w:r>
        <w:t></w:t>
      </w:r>
      <w:r>
        <w:t></w:t>
      </w:r>
    </w:p>
    <w:p w:rsidR="0011783B" w:rsidRDefault="0011783B" w:rsidP="0011783B"/>
    <w:p w:rsidR="0011783B" w:rsidRDefault="0011783B" w:rsidP="0011783B">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франчайзингових</w:t>
      </w:r>
      <w:r>
        <w:t></w:t>
      </w:r>
      <w:r>
        <w:rPr>
          <w:rFonts w:hint="eastAsia"/>
        </w:rPr>
        <w:t>відносин</w:t>
      </w:r>
      <w:r>
        <w:t></w:t>
      </w:r>
      <w:r>
        <w:rPr>
          <w:rFonts w:hint="eastAsia"/>
        </w:rPr>
        <w:t>суб’єктів</w:t>
      </w:r>
      <w:r>
        <w:t></w:t>
      </w:r>
      <w:r>
        <w:rPr>
          <w:rFonts w:hint="eastAsia"/>
        </w:rPr>
        <w:t>підприємництва</w:t>
      </w:r>
      <w:r>
        <w:t></w:t>
      </w:r>
      <w:r>
        <w:t></w:t>
      </w:r>
      <w:r>
        <w:rPr>
          <w:rFonts w:hint="eastAsia"/>
        </w:rPr>
        <w:t>визначенню</w:t>
      </w:r>
      <w:r>
        <w:t></w:t>
      </w:r>
      <w:r>
        <w:rPr>
          <w:rFonts w:hint="eastAsia"/>
        </w:rPr>
        <w:t>їх</w:t>
      </w:r>
      <w:r>
        <w:t></w:t>
      </w:r>
      <w:r>
        <w:rPr>
          <w:rFonts w:hint="eastAsia"/>
        </w:rPr>
        <w:t>специфіки</w:t>
      </w:r>
      <w:r>
        <w:t></w:t>
      </w:r>
      <w:r>
        <w:rPr>
          <w:rFonts w:hint="eastAsia"/>
        </w:rPr>
        <w:t>та</w:t>
      </w:r>
      <w:r>
        <w:t></w:t>
      </w:r>
      <w:r>
        <w:rPr>
          <w:rFonts w:hint="eastAsia"/>
        </w:rPr>
        <w:t>форм</w:t>
      </w:r>
      <w:r>
        <w:t></w:t>
      </w:r>
      <w:r>
        <w:rPr>
          <w:rFonts w:hint="eastAsia"/>
        </w:rPr>
        <w:t>прояву</w:t>
      </w:r>
      <w:r>
        <w:t></w:t>
      </w:r>
      <w:r>
        <w:rPr>
          <w:rFonts w:hint="eastAsia"/>
        </w:rPr>
        <w:t>в</w:t>
      </w:r>
      <w:r>
        <w:t></w:t>
      </w:r>
      <w:r>
        <w:rPr>
          <w:rFonts w:hint="eastAsia"/>
        </w:rPr>
        <w:t>сучасній</w:t>
      </w:r>
      <w:r>
        <w:t></w:t>
      </w:r>
      <w:r>
        <w:rPr>
          <w:rFonts w:hint="eastAsia"/>
        </w:rPr>
        <w:t>економіці</w:t>
      </w:r>
      <w:r>
        <w:t></w:t>
      </w:r>
      <w:r>
        <w:rPr>
          <w:rFonts w:hint="eastAsia"/>
        </w:rPr>
        <w:t>України</w:t>
      </w:r>
      <w:r>
        <w:t></w:t>
      </w:r>
      <w:r>
        <w:t></w:t>
      </w:r>
      <w:r>
        <w:rPr>
          <w:rFonts w:hint="eastAsia"/>
        </w:rPr>
        <w:t>розробці</w:t>
      </w:r>
      <w:r>
        <w:t></w:t>
      </w:r>
      <w:r>
        <w:rPr>
          <w:rFonts w:hint="eastAsia"/>
        </w:rPr>
        <w:t>шляхів</w:t>
      </w:r>
      <w:r>
        <w:t></w:t>
      </w:r>
      <w:r>
        <w:rPr>
          <w:rFonts w:hint="eastAsia"/>
        </w:rPr>
        <w:t>удосконалення</w:t>
      </w:r>
      <w:r>
        <w:t></w:t>
      </w:r>
      <w:r>
        <w:rPr>
          <w:rFonts w:hint="eastAsia"/>
        </w:rPr>
        <w:t>управління</w:t>
      </w:r>
      <w:r>
        <w:t></w:t>
      </w:r>
      <w:r>
        <w:rPr>
          <w:rFonts w:hint="eastAsia"/>
        </w:rPr>
        <w:t>франчайзингом</w:t>
      </w:r>
      <w:r>
        <w:t></w:t>
      </w:r>
    </w:p>
    <w:p w:rsidR="0011783B" w:rsidRDefault="0011783B" w:rsidP="0011783B"/>
    <w:p w:rsidR="0011783B" w:rsidRDefault="0011783B" w:rsidP="0011783B">
      <w:r>
        <w:rPr>
          <w:rFonts w:hint="eastAsia"/>
        </w:rPr>
        <w:t>Проаналізовані</w:t>
      </w:r>
      <w:r>
        <w:t></w:t>
      </w:r>
      <w:r>
        <w:rPr>
          <w:rFonts w:hint="eastAsia"/>
        </w:rPr>
        <w:t>основні</w:t>
      </w:r>
      <w:r>
        <w:t></w:t>
      </w:r>
      <w:r>
        <w:rPr>
          <w:rFonts w:hint="eastAsia"/>
        </w:rPr>
        <w:t>елементи</w:t>
      </w:r>
      <w:r>
        <w:t></w:t>
      </w:r>
      <w:r>
        <w:rPr>
          <w:rFonts w:hint="eastAsia"/>
        </w:rPr>
        <w:t>та</w:t>
      </w:r>
      <w:r>
        <w:t></w:t>
      </w:r>
      <w:r>
        <w:rPr>
          <w:rFonts w:hint="eastAsia"/>
        </w:rPr>
        <w:t>функції</w:t>
      </w:r>
      <w:r>
        <w:t></w:t>
      </w:r>
      <w:r>
        <w:rPr>
          <w:rFonts w:hint="eastAsia"/>
        </w:rPr>
        <w:t>франчайзингової</w:t>
      </w:r>
      <w:r>
        <w:t></w:t>
      </w:r>
      <w:r>
        <w:rPr>
          <w:rFonts w:hint="eastAsia"/>
        </w:rPr>
        <w:t>системи</w:t>
      </w:r>
      <w:r>
        <w:t></w:t>
      </w:r>
      <w:r>
        <w:t></w:t>
      </w:r>
      <w:r>
        <w:rPr>
          <w:rFonts w:hint="eastAsia"/>
        </w:rPr>
        <w:t>структура</w:t>
      </w:r>
      <w:r>
        <w:t></w:t>
      </w:r>
      <w:r>
        <w:rPr>
          <w:rFonts w:hint="eastAsia"/>
        </w:rPr>
        <w:t>та</w:t>
      </w:r>
      <w:r>
        <w:t></w:t>
      </w:r>
      <w:r>
        <w:rPr>
          <w:rFonts w:hint="eastAsia"/>
        </w:rPr>
        <w:t>форми</w:t>
      </w:r>
      <w:r>
        <w:t></w:t>
      </w:r>
      <w:r>
        <w:rPr>
          <w:rFonts w:hint="eastAsia"/>
        </w:rPr>
        <w:t>франчайзингових</w:t>
      </w:r>
      <w:r>
        <w:t></w:t>
      </w:r>
      <w:r>
        <w:rPr>
          <w:rFonts w:hint="eastAsia"/>
        </w:rPr>
        <w:t>відносин</w:t>
      </w:r>
      <w:r>
        <w:t></w:t>
      </w:r>
      <w:r>
        <w:t></w:t>
      </w:r>
      <w:r>
        <w:rPr>
          <w:rFonts w:hint="eastAsia"/>
        </w:rPr>
        <w:t>Запропоновано</w:t>
      </w:r>
      <w:r>
        <w:t></w:t>
      </w:r>
      <w:r>
        <w:rPr>
          <w:rFonts w:hint="eastAsia"/>
        </w:rPr>
        <w:t>виділення</w:t>
      </w:r>
      <w:r>
        <w:t></w:t>
      </w:r>
      <w:r>
        <w:rPr>
          <w:rFonts w:hint="eastAsia"/>
        </w:rPr>
        <w:t>прямих</w:t>
      </w:r>
      <w:r>
        <w:t></w:t>
      </w:r>
      <w:r>
        <w:rPr>
          <w:rFonts w:hint="eastAsia"/>
        </w:rPr>
        <w:t>та</w:t>
      </w:r>
      <w:r>
        <w:t></w:t>
      </w:r>
      <w:r>
        <w:rPr>
          <w:rFonts w:hint="eastAsia"/>
        </w:rPr>
        <w:t>опосередкованих</w:t>
      </w:r>
      <w:r>
        <w:t></w:t>
      </w:r>
      <w:r>
        <w:rPr>
          <w:rFonts w:hint="eastAsia"/>
        </w:rPr>
        <w:t>доходів</w:t>
      </w:r>
      <w:r>
        <w:t></w:t>
      </w:r>
      <w:r>
        <w:rPr>
          <w:rFonts w:hint="eastAsia"/>
        </w:rPr>
        <w:t>франчайзера</w:t>
      </w:r>
      <w:r>
        <w:t></w:t>
      </w:r>
      <w:r>
        <w:t></w:t>
      </w:r>
      <w:r>
        <w:rPr>
          <w:rFonts w:hint="eastAsia"/>
        </w:rPr>
        <w:t>Визначені</w:t>
      </w:r>
      <w:r>
        <w:t></w:t>
      </w:r>
      <w:r>
        <w:rPr>
          <w:rFonts w:hint="eastAsia"/>
        </w:rPr>
        <w:t>функції</w:t>
      </w:r>
      <w:r>
        <w:t></w:t>
      </w:r>
      <w:r>
        <w:rPr>
          <w:rFonts w:hint="eastAsia"/>
        </w:rPr>
        <w:t>початкового</w:t>
      </w:r>
      <w:r>
        <w:t></w:t>
      </w:r>
      <w:r>
        <w:rPr>
          <w:rFonts w:hint="eastAsia"/>
        </w:rPr>
        <w:t>внеску</w:t>
      </w:r>
      <w:r>
        <w:t></w:t>
      </w:r>
      <w:r>
        <w:rPr>
          <w:rFonts w:hint="eastAsia"/>
        </w:rPr>
        <w:t>для</w:t>
      </w:r>
      <w:r>
        <w:t></w:t>
      </w:r>
      <w:r>
        <w:rPr>
          <w:rFonts w:hint="eastAsia"/>
        </w:rPr>
        <w:t>франчайзера</w:t>
      </w:r>
      <w:r>
        <w:t></w:t>
      </w:r>
    </w:p>
    <w:p w:rsidR="0011783B" w:rsidRDefault="0011783B" w:rsidP="0011783B"/>
    <w:p w:rsidR="0011783B" w:rsidRDefault="0011783B" w:rsidP="0011783B">
      <w:r>
        <w:rPr>
          <w:rFonts w:hint="eastAsia"/>
        </w:rPr>
        <w:t>Проаналізовано</w:t>
      </w:r>
      <w:r>
        <w:t></w:t>
      </w:r>
      <w:r>
        <w:rPr>
          <w:rFonts w:hint="eastAsia"/>
        </w:rPr>
        <w:t>життєвий</w:t>
      </w:r>
      <w:r>
        <w:t></w:t>
      </w:r>
      <w:r>
        <w:rPr>
          <w:rFonts w:hint="eastAsia"/>
        </w:rPr>
        <w:t>цикл</w:t>
      </w:r>
      <w:r>
        <w:t></w:t>
      </w:r>
      <w:r>
        <w:rPr>
          <w:rFonts w:hint="eastAsia"/>
        </w:rPr>
        <w:t>франчайзингових</w:t>
      </w:r>
      <w:r>
        <w:t></w:t>
      </w:r>
      <w:r>
        <w:rPr>
          <w:rFonts w:hint="eastAsia"/>
        </w:rPr>
        <w:t>відносин</w:t>
      </w:r>
      <w:r>
        <w:t></w:t>
      </w:r>
      <w:r>
        <w:t></w:t>
      </w:r>
      <w:r>
        <w:rPr>
          <w:rFonts w:hint="eastAsia"/>
        </w:rPr>
        <w:t>його</w:t>
      </w:r>
      <w:r>
        <w:t></w:t>
      </w:r>
      <w:r>
        <w:rPr>
          <w:rFonts w:hint="eastAsia"/>
        </w:rPr>
        <w:t>стадії</w:t>
      </w:r>
      <w:r>
        <w:t></w:t>
      </w:r>
      <w:r>
        <w:rPr>
          <w:rFonts w:hint="eastAsia"/>
        </w:rPr>
        <w:t>та</w:t>
      </w:r>
      <w:r>
        <w:t></w:t>
      </w:r>
      <w:r>
        <w:rPr>
          <w:rFonts w:hint="eastAsia"/>
        </w:rPr>
        <w:t>особливості</w:t>
      </w:r>
      <w:r>
        <w:t></w:t>
      </w:r>
      <w:r>
        <w:rPr>
          <w:rFonts w:hint="eastAsia"/>
        </w:rPr>
        <w:t>взаємодії</w:t>
      </w:r>
      <w:r>
        <w:t></w:t>
      </w:r>
      <w:r>
        <w:rPr>
          <w:rFonts w:hint="eastAsia"/>
        </w:rPr>
        <w:t>суб’єктів</w:t>
      </w:r>
      <w:r>
        <w:t></w:t>
      </w:r>
      <w:r>
        <w:t></w:t>
      </w:r>
      <w:r>
        <w:rPr>
          <w:rFonts w:hint="eastAsia"/>
        </w:rPr>
        <w:t>Визначено</w:t>
      </w:r>
      <w:r>
        <w:t></w:t>
      </w:r>
      <w:r>
        <w:rPr>
          <w:rFonts w:hint="eastAsia"/>
        </w:rPr>
        <w:t>особливості</w:t>
      </w:r>
      <w:r>
        <w:t></w:t>
      </w:r>
      <w:r>
        <w:rPr>
          <w:rFonts w:hint="eastAsia"/>
        </w:rPr>
        <w:t>галузевого</w:t>
      </w:r>
      <w:r>
        <w:t></w:t>
      </w:r>
      <w:r>
        <w:rPr>
          <w:rFonts w:hint="eastAsia"/>
        </w:rPr>
        <w:t>та</w:t>
      </w:r>
      <w:r>
        <w:t></w:t>
      </w:r>
      <w:r>
        <w:rPr>
          <w:rFonts w:hint="eastAsia"/>
        </w:rPr>
        <w:t>національного</w:t>
      </w:r>
      <w:r>
        <w:t></w:t>
      </w:r>
      <w:r>
        <w:rPr>
          <w:rFonts w:hint="eastAsia"/>
        </w:rPr>
        <w:t>формування</w:t>
      </w:r>
      <w:r>
        <w:t></w:t>
      </w:r>
      <w:r>
        <w:rPr>
          <w:rFonts w:hint="eastAsia"/>
        </w:rPr>
        <w:t>та</w:t>
      </w:r>
      <w:r>
        <w:t></w:t>
      </w:r>
      <w:r>
        <w:rPr>
          <w:rFonts w:hint="eastAsia"/>
        </w:rPr>
        <w:t>розвитку</w:t>
      </w:r>
      <w:r>
        <w:t></w:t>
      </w:r>
      <w:r>
        <w:rPr>
          <w:rFonts w:hint="eastAsia"/>
        </w:rPr>
        <w:t>франчайзингових</w:t>
      </w:r>
      <w:r>
        <w:t></w:t>
      </w:r>
      <w:r>
        <w:rPr>
          <w:rFonts w:hint="eastAsia"/>
        </w:rPr>
        <w:t>відносин</w:t>
      </w:r>
      <w:r>
        <w:t></w:t>
      </w:r>
    </w:p>
    <w:p w:rsidR="0011783B" w:rsidRDefault="0011783B" w:rsidP="0011783B"/>
    <w:p w:rsidR="0011783B" w:rsidRDefault="0011783B" w:rsidP="0011783B">
      <w:r>
        <w:rPr>
          <w:rFonts w:hint="eastAsia"/>
        </w:rPr>
        <w:t>Розглянуто</w:t>
      </w:r>
      <w:r>
        <w:t></w:t>
      </w:r>
      <w:r>
        <w:rPr>
          <w:rFonts w:hint="eastAsia"/>
        </w:rPr>
        <w:t>систему</w:t>
      </w:r>
      <w:r>
        <w:t></w:t>
      </w:r>
      <w:r>
        <w:rPr>
          <w:rFonts w:hint="eastAsia"/>
        </w:rPr>
        <w:t>ризиків</w:t>
      </w:r>
      <w:r>
        <w:t></w:t>
      </w:r>
      <w:r>
        <w:rPr>
          <w:rFonts w:hint="eastAsia"/>
        </w:rPr>
        <w:t>франчайзерів</w:t>
      </w:r>
      <w:r>
        <w:t></w:t>
      </w:r>
      <w:r>
        <w:rPr>
          <w:rFonts w:hint="eastAsia"/>
        </w:rPr>
        <w:t>та</w:t>
      </w:r>
      <w:r>
        <w:t></w:t>
      </w:r>
      <w:r>
        <w:rPr>
          <w:rFonts w:hint="eastAsia"/>
        </w:rPr>
        <w:t>франчайзі</w:t>
      </w:r>
      <w:r>
        <w:t></w:t>
      </w:r>
      <w:r>
        <w:rPr>
          <w:rFonts w:hint="eastAsia"/>
        </w:rPr>
        <w:t>у</w:t>
      </w:r>
      <w:r>
        <w:t></w:t>
      </w:r>
      <w:r>
        <w:rPr>
          <w:rFonts w:hint="eastAsia"/>
        </w:rPr>
        <w:t>франчайзинговому</w:t>
      </w:r>
      <w:r>
        <w:t></w:t>
      </w:r>
      <w:r>
        <w:rPr>
          <w:rFonts w:hint="eastAsia"/>
        </w:rPr>
        <w:t>та</w:t>
      </w:r>
      <w:r>
        <w:t></w:t>
      </w:r>
      <w:r>
        <w:rPr>
          <w:rFonts w:hint="eastAsia"/>
        </w:rPr>
        <w:t>постфранчайзинговоми</w:t>
      </w:r>
      <w:r>
        <w:t></w:t>
      </w:r>
      <w:r>
        <w:rPr>
          <w:rFonts w:hint="eastAsia"/>
        </w:rPr>
        <w:t>періодах</w:t>
      </w:r>
      <w:r>
        <w:t></w:t>
      </w:r>
      <w:r>
        <w:t></w:t>
      </w:r>
      <w:r>
        <w:rPr>
          <w:rFonts w:hint="eastAsia"/>
        </w:rPr>
        <w:t>Визначено</w:t>
      </w:r>
      <w:r>
        <w:t></w:t>
      </w:r>
      <w:r>
        <w:rPr>
          <w:rFonts w:hint="eastAsia"/>
        </w:rPr>
        <w:t>можливі</w:t>
      </w:r>
      <w:r>
        <w:t></w:t>
      </w:r>
      <w:r>
        <w:rPr>
          <w:rFonts w:hint="eastAsia"/>
        </w:rPr>
        <w:t>компенсатори</w:t>
      </w:r>
      <w:r>
        <w:t></w:t>
      </w:r>
      <w:r>
        <w:rPr>
          <w:rFonts w:hint="eastAsia"/>
        </w:rPr>
        <w:t>постфранчайзингових</w:t>
      </w:r>
      <w:r>
        <w:t></w:t>
      </w:r>
      <w:r>
        <w:rPr>
          <w:rFonts w:hint="eastAsia"/>
        </w:rPr>
        <w:t>ризиків</w:t>
      </w:r>
      <w:r>
        <w:t></w:t>
      </w:r>
      <w:r>
        <w:rPr>
          <w:rFonts w:hint="eastAsia"/>
        </w:rPr>
        <w:t>для</w:t>
      </w:r>
      <w:r>
        <w:t></w:t>
      </w:r>
      <w:r>
        <w:rPr>
          <w:rFonts w:hint="eastAsia"/>
        </w:rPr>
        <w:t>франчайзі</w:t>
      </w:r>
      <w:r>
        <w:t></w:t>
      </w:r>
    </w:p>
    <w:p w:rsidR="0011783B" w:rsidRDefault="0011783B" w:rsidP="0011783B"/>
    <w:p w:rsidR="0011783B" w:rsidRPr="0011783B" w:rsidRDefault="0011783B" w:rsidP="0011783B">
      <w:r>
        <w:rPr>
          <w:rFonts w:hint="eastAsia"/>
        </w:rPr>
        <w:t>Виявлено</w:t>
      </w:r>
      <w:r>
        <w:t></w:t>
      </w:r>
      <w:r>
        <w:rPr>
          <w:rFonts w:hint="eastAsia"/>
        </w:rPr>
        <w:t>спільні</w:t>
      </w:r>
      <w:r>
        <w:t></w:t>
      </w:r>
      <w:r>
        <w:rPr>
          <w:rFonts w:hint="eastAsia"/>
        </w:rPr>
        <w:t>та</w:t>
      </w:r>
      <w:r>
        <w:t></w:t>
      </w:r>
      <w:r>
        <w:rPr>
          <w:rFonts w:hint="eastAsia"/>
        </w:rPr>
        <w:t>особливі</w:t>
      </w:r>
      <w:r>
        <w:t></w:t>
      </w:r>
      <w:r>
        <w:rPr>
          <w:rFonts w:hint="eastAsia"/>
        </w:rPr>
        <w:t>риси</w:t>
      </w:r>
      <w:r>
        <w:t></w:t>
      </w:r>
      <w:r>
        <w:rPr>
          <w:rFonts w:hint="eastAsia"/>
        </w:rPr>
        <w:t>функціонування</w:t>
      </w:r>
      <w:r>
        <w:t></w:t>
      </w:r>
      <w:r>
        <w:rPr>
          <w:rFonts w:hint="eastAsia"/>
        </w:rPr>
        <w:t>вертикально</w:t>
      </w:r>
      <w:r>
        <w:t></w:t>
      </w:r>
      <w:r>
        <w:rPr>
          <w:rFonts w:hint="eastAsia"/>
        </w:rPr>
        <w:t>інтегрованих</w:t>
      </w:r>
      <w:r>
        <w:t></w:t>
      </w:r>
      <w:r>
        <w:rPr>
          <w:rFonts w:hint="eastAsia"/>
        </w:rPr>
        <w:t>та</w:t>
      </w:r>
      <w:r>
        <w:t></w:t>
      </w:r>
      <w:r>
        <w:rPr>
          <w:rFonts w:hint="eastAsia"/>
        </w:rPr>
        <w:t>горизонтально</w:t>
      </w:r>
      <w:r>
        <w:t></w:t>
      </w:r>
      <w:r>
        <w:rPr>
          <w:rFonts w:hint="eastAsia"/>
        </w:rPr>
        <w:t>інтегрованих</w:t>
      </w:r>
      <w:r>
        <w:t></w:t>
      </w:r>
      <w:r>
        <w:t></w:t>
      </w:r>
      <w:r>
        <w:rPr>
          <w:rFonts w:hint="eastAsia"/>
        </w:rPr>
        <w:t>франчайзингових</w:t>
      </w:r>
      <w:r>
        <w:t></w:t>
      </w:r>
      <w:r>
        <w:t></w:t>
      </w:r>
      <w:r>
        <w:rPr>
          <w:rFonts w:hint="eastAsia"/>
        </w:rPr>
        <w:t>підприємницьких</w:t>
      </w:r>
      <w:r>
        <w:t></w:t>
      </w:r>
      <w:r>
        <w:rPr>
          <w:rFonts w:hint="eastAsia"/>
        </w:rPr>
        <w:t>мереж</w:t>
      </w:r>
      <w:r>
        <w:t></w:t>
      </w:r>
      <w:r>
        <w:t></w:t>
      </w:r>
      <w:r>
        <w:rPr>
          <w:rFonts w:hint="eastAsia"/>
        </w:rPr>
        <w:t>Визначено</w:t>
      </w:r>
      <w:r>
        <w:t></w:t>
      </w:r>
      <w:r>
        <w:rPr>
          <w:rFonts w:hint="eastAsia"/>
        </w:rPr>
        <w:t>фактори</w:t>
      </w:r>
      <w:r>
        <w:t></w:t>
      </w:r>
      <w:r>
        <w:rPr>
          <w:rFonts w:hint="eastAsia"/>
        </w:rPr>
        <w:t>конкурентоспроможності</w:t>
      </w:r>
      <w:r>
        <w:t></w:t>
      </w:r>
      <w:r>
        <w:t></w:t>
      </w:r>
      <w:r>
        <w:rPr>
          <w:rFonts w:hint="eastAsia"/>
        </w:rPr>
        <w:t>напрямки</w:t>
      </w:r>
      <w:r>
        <w:t></w:t>
      </w:r>
      <w:r>
        <w:rPr>
          <w:rFonts w:hint="eastAsia"/>
        </w:rPr>
        <w:t>та</w:t>
      </w:r>
      <w:r>
        <w:t></w:t>
      </w:r>
      <w:r>
        <w:rPr>
          <w:rFonts w:hint="eastAsia"/>
        </w:rPr>
        <w:t>особливості</w:t>
      </w:r>
      <w:r>
        <w:t></w:t>
      </w:r>
      <w:r>
        <w:rPr>
          <w:rFonts w:hint="eastAsia"/>
        </w:rPr>
        <w:t>впливу</w:t>
      </w:r>
      <w:r>
        <w:t></w:t>
      </w:r>
      <w:r>
        <w:rPr>
          <w:rFonts w:hint="eastAsia"/>
        </w:rPr>
        <w:t>франчайзингових</w:t>
      </w:r>
      <w:r>
        <w:t></w:t>
      </w:r>
      <w:r>
        <w:rPr>
          <w:rFonts w:hint="eastAsia"/>
        </w:rPr>
        <w:t>мереж</w:t>
      </w:r>
      <w:r>
        <w:t></w:t>
      </w:r>
      <w:r>
        <w:rPr>
          <w:rFonts w:hint="eastAsia"/>
        </w:rPr>
        <w:t>на</w:t>
      </w:r>
      <w:r>
        <w:t></w:t>
      </w:r>
      <w:r>
        <w:rPr>
          <w:rFonts w:hint="eastAsia"/>
        </w:rPr>
        <w:t>споживачів</w:t>
      </w:r>
      <w:r>
        <w:t></w:t>
      </w:r>
      <w:bookmarkEnd w:id="0"/>
    </w:p>
    <w:sectPr w:rsidR="0011783B" w:rsidRPr="0011783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2BE" w:rsidRDefault="008502BE">
      <w:pPr>
        <w:spacing w:after="0" w:line="240" w:lineRule="auto"/>
      </w:pPr>
      <w:r>
        <w:separator/>
      </w:r>
    </w:p>
  </w:endnote>
  <w:endnote w:type="continuationSeparator" w:id="0">
    <w:p w:rsidR="008502BE" w:rsidRDefault="0085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2BE" w:rsidRDefault="008502BE"/>
    <w:p w:rsidR="008502BE" w:rsidRDefault="008502BE"/>
    <w:p w:rsidR="008502BE" w:rsidRDefault="008502BE"/>
    <w:p w:rsidR="008502BE" w:rsidRDefault="008502BE"/>
    <w:p w:rsidR="008502BE" w:rsidRDefault="008502BE"/>
    <w:p w:rsidR="008502BE" w:rsidRDefault="008502BE"/>
    <w:p w:rsidR="008502BE" w:rsidRDefault="008502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2BE" w:rsidRDefault="008502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502BE" w:rsidRDefault="008502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502BE" w:rsidRDefault="008502BE"/>
    <w:p w:rsidR="008502BE" w:rsidRDefault="008502BE"/>
    <w:p w:rsidR="008502BE" w:rsidRDefault="008502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2BE" w:rsidRDefault="008502BE"/>
                          <w:p w:rsidR="008502BE" w:rsidRDefault="008502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502BE" w:rsidRDefault="008502BE"/>
                    <w:p w:rsidR="008502BE" w:rsidRDefault="008502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502BE" w:rsidRDefault="008502BE"/>
    <w:p w:rsidR="008502BE" w:rsidRDefault="008502BE">
      <w:pPr>
        <w:rPr>
          <w:sz w:val="2"/>
          <w:szCs w:val="2"/>
        </w:rPr>
      </w:pPr>
    </w:p>
    <w:p w:rsidR="008502BE" w:rsidRDefault="008502BE"/>
    <w:p w:rsidR="008502BE" w:rsidRDefault="008502BE">
      <w:pPr>
        <w:spacing w:after="0" w:line="240" w:lineRule="auto"/>
      </w:pPr>
    </w:p>
  </w:footnote>
  <w:footnote w:type="continuationSeparator" w:id="0">
    <w:p w:rsidR="008502BE" w:rsidRDefault="00850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2BE"/>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F3EC1-8F6D-402B-AF40-2C10FB49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18802</TotalTime>
  <Pages>1</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1155</cp:revision>
  <cp:lastPrinted>2009-02-06T05:36:00Z</cp:lastPrinted>
  <dcterms:created xsi:type="dcterms:W3CDTF">2023-09-07T12:38:00Z</dcterms:created>
  <dcterms:modified xsi:type="dcterms:W3CDTF">2023-11-26T20:37:00Z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