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8817E" w14:textId="3F1CD0C6" w:rsidR="00577D06" w:rsidRDefault="002E2143" w:rsidP="002E2143">
      <w:pPr>
        <w:rPr>
          <w:lang w:val="ru-RU"/>
        </w:rPr>
      </w:pPr>
      <w:r w:rsidRPr="002E2143">
        <w:rPr>
          <w:rFonts w:hint="eastAsia"/>
        </w:rPr>
        <w:t>Федяева</w:t>
      </w:r>
      <w:r w:rsidRPr="002E2143">
        <w:t xml:space="preserve">, </w:t>
      </w:r>
      <w:r w:rsidRPr="002E2143">
        <w:rPr>
          <w:rFonts w:hint="eastAsia"/>
        </w:rPr>
        <w:t>Анна</w:t>
      </w:r>
      <w:r w:rsidRPr="002E2143">
        <w:t xml:space="preserve"> </w:t>
      </w:r>
      <w:r w:rsidRPr="002E2143">
        <w:rPr>
          <w:rFonts w:hint="eastAsia"/>
        </w:rPr>
        <w:t>Владимировна</w:t>
      </w:r>
      <w:r>
        <w:rPr>
          <w:lang w:val="ru-RU"/>
        </w:rPr>
        <w:t xml:space="preserve"> </w:t>
      </w:r>
      <w:r w:rsidRPr="002E2143">
        <w:rPr>
          <w:rFonts w:hint="eastAsia"/>
          <w:lang w:val="ru-RU"/>
        </w:rPr>
        <w:t>Методические</w:t>
      </w:r>
      <w:r w:rsidRPr="002E2143">
        <w:rPr>
          <w:lang w:val="ru-RU"/>
        </w:rPr>
        <w:t xml:space="preserve"> </w:t>
      </w:r>
      <w:r w:rsidRPr="002E2143">
        <w:rPr>
          <w:rFonts w:hint="eastAsia"/>
          <w:lang w:val="ru-RU"/>
        </w:rPr>
        <w:t>подходы</w:t>
      </w:r>
      <w:r w:rsidRPr="002E2143">
        <w:rPr>
          <w:lang w:val="ru-RU"/>
        </w:rPr>
        <w:t xml:space="preserve"> </w:t>
      </w:r>
      <w:r w:rsidRPr="002E2143">
        <w:rPr>
          <w:rFonts w:hint="eastAsia"/>
          <w:lang w:val="ru-RU"/>
        </w:rPr>
        <w:t>к</w:t>
      </w:r>
      <w:r w:rsidRPr="002E2143">
        <w:rPr>
          <w:lang w:val="ru-RU"/>
        </w:rPr>
        <w:t xml:space="preserve"> </w:t>
      </w:r>
      <w:r w:rsidRPr="002E2143">
        <w:rPr>
          <w:rFonts w:hint="eastAsia"/>
          <w:lang w:val="ru-RU"/>
        </w:rPr>
        <w:t>планированию</w:t>
      </w:r>
      <w:r w:rsidRPr="002E2143">
        <w:rPr>
          <w:lang w:val="ru-RU"/>
        </w:rPr>
        <w:t xml:space="preserve"> </w:t>
      </w:r>
      <w:r w:rsidRPr="002E2143">
        <w:rPr>
          <w:rFonts w:hint="eastAsia"/>
          <w:lang w:val="ru-RU"/>
        </w:rPr>
        <w:t>объемов</w:t>
      </w:r>
      <w:r w:rsidRPr="002E2143">
        <w:rPr>
          <w:lang w:val="ru-RU"/>
        </w:rPr>
        <w:t xml:space="preserve"> </w:t>
      </w:r>
      <w:r w:rsidRPr="002E2143">
        <w:rPr>
          <w:rFonts w:hint="eastAsia"/>
          <w:lang w:val="ru-RU"/>
        </w:rPr>
        <w:t>медицинской</w:t>
      </w:r>
      <w:r w:rsidRPr="002E2143">
        <w:rPr>
          <w:lang w:val="ru-RU"/>
        </w:rPr>
        <w:t xml:space="preserve"> </w:t>
      </w:r>
      <w:r w:rsidRPr="002E2143">
        <w:rPr>
          <w:rFonts w:hint="eastAsia"/>
          <w:lang w:val="ru-RU"/>
        </w:rPr>
        <w:t>помощи</w:t>
      </w:r>
      <w:r w:rsidRPr="002E2143">
        <w:rPr>
          <w:lang w:val="ru-RU"/>
        </w:rPr>
        <w:t xml:space="preserve">, </w:t>
      </w:r>
      <w:r w:rsidRPr="002E2143">
        <w:rPr>
          <w:rFonts w:hint="eastAsia"/>
          <w:lang w:val="ru-RU"/>
        </w:rPr>
        <w:t>оказываемой</w:t>
      </w:r>
      <w:r w:rsidRPr="002E2143">
        <w:rPr>
          <w:lang w:val="ru-RU"/>
        </w:rPr>
        <w:t xml:space="preserve"> </w:t>
      </w:r>
      <w:r w:rsidRPr="002E2143">
        <w:rPr>
          <w:rFonts w:hint="eastAsia"/>
          <w:lang w:val="ru-RU"/>
        </w:rPr>
        <w:t>в</w:t>
      </w:r>
      <w:r w:rsidRPr="002E2143">
        <w:rPr>
          <w:lang w:val="ru-RU"/>
        </w:rPr>
        <w:t xml:space="preserve"> </w:t>
      </w:r>
      <w:r w:rsidRPr="002E2143">
        <w:rPr>
          <w:rFonts w:hint="eastAsia"/>
          <w:lang w:val="ru-RU"/>
        </w:rPr>
        <w:t>амбулаторных</w:t>
      </w:r>
      <w:r w:rsidRPr="002E2143">
        <w:rPr>
          <w:lang w:val="ru-RU"/>
        </w:rPr>
        <w:t xml:space="preserve"> </w:t>
      </w:r>
      <w:r w:rsidRPr="002E2143">
        <w:rPr>
          <w:rFonts w:hint="eastAsia"/>
          <w:lang w:val="ru-RU"/>
        </w:rPr>
        <w:t>условиях</w:t>
      </w:r>
      <w:r w:rsidRPr="002E2143">
        <w:rPr>
          <w:lang w:val="ru-RU"/>
        </w:rPr>
        <w:t xml:space="preserve">, </w:t>
      </w:r>
      <w:r w:rsidRPr="002E2143">
        <w:rPr>
          <w:rFonts w:hint="eastAsia"/>
          <w:lang w:val="ru-RU"/>
        </w:rPr>
        <w:t>пациентам</w:t>
      </w:r>
      <w:r w:rsidRPr="002E2143">
        <w:rPr>
          <w:lang w:val="ru-RU"/>
        </w:rPr>
        <w:t xml:space="preserve"> </w:t>
      </w:r>
      <w:r w:rsidRPr="002E2143">
        <w:rPr>
          <w:rFonts w:hint="eastAsia"/>
          <w:lang w:val="ru-RU"/>
        </w:rPr>
        <w:t>с</w:t>
      </w:r>
      <w:r w:rsidRPr="002E2143">
        <w:rPr>
          <w:lang w:val="ru-RU"/>
        </w:rPr>
        <w:t xml:space="preserve"> </w:t>
      </w:r>
      <w:r w:rsidRPr="002E2143">
        <w:rPr>
          <w:rFonts w:hint="eastAsia"/>
          <w:lang w:val="ru-RU"/>
        </w:rPr>
        <w:t>новообразованиями</w:t>
      </w:r>
    </w:p>
    <w:p w14:paraId="63DE778D" w14:textId="77777777" w:rsidR="002E2143" w:rsidRPr="002E2143" w:rsidRDefault="002E2143" w:rsidP="002E2143">
      <w:pPr>
        <w:rPr>
          <w:lang w:val="ru-RU"/>
        </w:rPr>
      </w:pPr>
      <w:r w:rsidRPr="002E2143">
        <w:rPr>
          <w:rFonts w:hint="eastAsia"/>
          <w:lang w:val="ru-RU"/>
        </w:rPr>
        <w:t>ОГЛАВЛЕНИЕ</w:t>
      </w:r>
      <w:r w:rsidRPr="002E2143">
        <w:rPr>
          <w:lang w:val="ru-RU"/>
        </w:rPr>
        <w:t xml:space="preserve"> </w:t>
      </w:r>
      <w:r w:rsidRPr="002E2143">
        <w:rPr>
          <w:rFonts w:hint="eastAsia"/>
          <w:lang w:val="ru-RU"/>
        </w:rPr>
        <w:t>ДИССЕРТАЦИИ</w:t>
      </w:r>
    </w:p>
    <w:p w14:paraId="689D4C3D" w14:textId="77777777" w:rsidR="002E2143" w:rsidRPr="002E2143" w:rsidRDefault="002E2143" w:rsidP="002E2143">
      <w:pPr>
        <w:rPr>
          <w:lang w:val="ru-RU"/>
        </w:rPr>
      </w:pPr>
      <w:r w:rsidRPr="002E2143">
        <w:rPr>
          <w:rFonts w:hint="eastAsia"/>
          <w:lang w:val="ru-RU"/>
        </w:rPr>
        <w:t>кандидат</w:t>
      </w:r>
      <w:r w:rsidRPr="002E2143">
        <w:rPr>
          <w:lang w:val="ru-RU"/>
        </w:rPr>
        <w:t xml:space="preserve"> </w:t>
      </w:r>
      <w:r w:rsidRPr="002E2143">
        <w:rPr>
          <w:rFonts w:hint="eastAsia"/>
          <w:lang w:val="ru-RU"/>
        </w:rPr>
        <w:t>наук</w:t>
      </w:r>
      <w:r w:rsidRPr="002E2143">
        <w:rPr>
          <w:lang w:val="ru-RU"/>
        </w:rPr>
        <w:t xml:space="preserve"> </w:t>
      </w:r>
      <w:r w:rsidRPr="002E2143">
        <w:rPr>
          <w:rFonts w:hint="eastAsia"/>
          <w:lang w:val="ru-RU"/>
        </w:rPr>
        <w:t>Федяева</w:t>
      </w:r>
      <w:r w:rsidRPr="002E2143">
        <w:rPr>
          <w:lang w:val="ru-RU"/>
        </w:rPr>
        <w:t xml:space="preserve">, </w:t>
      </w:r>
      <w:r w:rsidRPr="002E2143">
        <w:rPr>
          <w:rFonts w:hint="eastAsia"/>
          <w:lang w:val="ru-RU"/>
        </w:rPr>
        <w:t>Анна</w:t>
      </w:r>
      <w:r w:rsidRPr="002E2143">
        <w:rPr>
          <w:lang w:val="ru-RU"/>
        </w:rPr>
        <w:t xml:space="preserve"> </w:t>
      </w:r>
      <w:r w:rsidRPr="002E2143">
        <w:rPr>
          <w:rFonts w:hint="eastAsia"/>
          <w:lang w:val="ru-RU"/>
        </w:rPr>
        <w:t>Владимировна</w:t>
      </w:r>
    </w:p>
    <w:p w14:paraId="7582AF33" w14:textId="77777777" w:rsidR="002E2143" w:rsidRPr="002E2143" w:rsidRDefault="002E2143" w:rsidP="002E2143">
      <w:pPr>
        <w:rPr>
          <w:lang w:val="ru-RU"/>
        </w:rPr>
      </w:pPr>
      <w:r w:rsidRPr="002E2143">
        <w:rPr>
          <w:rFonts w:hint="eastAsia"/>
          <w:lang w:val="ru-RU"/>
        </w:rPr>
        <w:t>ВВЕДЕНИЕ</w:t>
      </w:r>
      <w:r w:rsidRPr="002E2143">
        <w:rPr>
          <w:lang w:val="ru-RU"/>
        </w:rPr>
        <w:t>..................................................................................... 4</w:t>
      </w:r>
    </w:p>
    <w:p w14:paraId="31883F13" w14:textId="77777777" w:rsidR="002E2143" w:rsidRPr="002E2143" w:rsidRDefault="002E2143" w:rsidP="002E2143">
      <w:pPr>
        <w:rPr>
          <w:lang w:val="ru-RU"/>
        </w:rPr>
      </w:pPr>
    </w:p>
    <w:p w14:paraId="52E88601" w14:textId="77777777" w:rsidR="002E2143" w:rsidRPr="002E2143" w:rsidRDefault="002E2143" w:rsidP="002E2143">
      <w:pPr>
        <w:rPr>
          <w:lang w:val="ru-RU"/>
        </w:rPr>
      </w:pPr>
      <w:r w:rsidRPr="002E2143">
        <w:rPr>
          <w:rFonts w:hint="eastAsia"/>
          <w:lang w:val="ru-RU"/>
        </w:rPr>
        <w:t>Глава</w:t>
      </w:r>
      <w:r w:rsidRPr="002E2143">
        <w:rPr>
          <w:lang w:val="ru-RU"/>
        </w:rPr>
        <w:t xml:space="preserve"> 1. </w:t>
      </w:r>
      <w:r w:rsidRPr="002E2143">
        <w:rPr>
          <w:rFonts w:hint="eastAsia"/>
          <w:lang w:val="ru-RU"/>
        </w:rPr>
        <w:t>СОВРЕМЕННЫЕ</w:t>
      </w:r>
      <w:r w:rsidRPr="002E2143">
        <w:rPr>
          <w:lang w:val="ru-RU"/>
        </w:rPr>
        <w:t xml:space="preserve"> </w:t>
      </w:r>
      <w:r w:rsidRPr="002E2143">
        <w:rPr>
          <w:rFonts w:hint="eastAsia"/>
          <w:lang w:val="ru-RU"/>
        </w:rPr>
        <w:t>ПОДХОДЫ</w:t>
      </w:r>
      <w:r w:rsidRPr="002E2143">
        <w:rPr>
          <w:lang w:val="ru-RU"/>
        </w:rPr>
        <w:t xml:space="preserve"> </w:t>
      </w:r>
      <w:r w:rsidRPr="002E2143">
        <w:rPr>
          <w:rFonts w:hint="eastAsia"/>
          <w:lang w:val="ru-RU"/>
        </w:rPr>
        <w:t>К</w:t>
      </w:r>
      <w:r w:rsidRPr="002E2143">
        <w:rPr>
          <w:lang w:val="ru-RU"/>
        </w:rPr>
        <w:t xml:space="preserve"> </w:t>
      </w:r>
      <w:r w:rsidRPr="002E2143">
        <w:rPr>
          <w:rFonts w:hint="eastAsia"/>
          <w:lang w:val="ru-RU"/>
        </w:rPr>
        <w:t>ПЛАНИРОВАНИЮ</w:t>
      </w:r>
      <w:r w:rsidRPr="002E2143">
        <w:rPr>
          <w:lang w:val="ru-RU"/>
        </w:rPr>
        <w:t xml:space="preserve"> </w:t>
      </w:r>
      <w:r w:rsidRPr="002E2143">
        <w:rPr>
          <w:rFonts w:hint="eastAsia"/>
          <w:lang w:val="ru-RU"/>
        </w:rPr>
        <w:t>МЕДИЦИНСКОЙ</w:t>
      </w:r>
      <w:r w:rsidRPr="002E2143">
        <w:rPr>
          <w:lang w:val="ru-RU"/>
        </w:rPr>
        <w:t xml:space="preserve"> </w:t>
      </w:r>
      <w:r w:rsidRPr="002E2143">
        <w:rPr>
          <w:rFonts w:hint="eastAsia"/>
          <w:lang w:val="ru-RU"/>
        </w:rPr>
        <w:t>ПОМОЩИ</w:t>
      </w:r>
      <w:r w:rsidRPr="002E2143">
        <w:rPr>
          <w:lang w:val="ru-RU"/>
        </w:rPr>
        <w:t xml:space="preserve">, </w:t>
      </w:r>
      <w:r w:rsidRPr="002E2143">
        <w:rPr>
          <w:rFonts w:hint="eastAsia"/>
          <w:lang w:val="ru-RU"/>
        </w:rPr>
        <w:t>ОКАЗЫВАЕМОЙ</w:t>
      </w:r>
      <w:r w:rsidRPr="002E2143">
        <w:rPr>
          <w:lang w:val="ru-RU"/>
        </w:rPr>
        <w:t xml:space="preserve"> </w:t>
      </w:r>
      <w:r w:rsidRPr="002E2143">
        <w:rPr>
          <w:rFonts w:hint="eastAsia"/>
          <w:lang w:val="ru-RU"/>
        </w:rPr>
        <w:t>В</w:t>
      </w:r>
      <w:r w:rsidRPr="002E2143">
        <w:rPr>
          <w:lang w:val="ru-RU"/>
        </w:rPr>
        <w:t xml:space="preserve"> </w:t>
      </w:r>
      <w:r w:rsidRPr="002E2143">
        <w:rPr>
          <w:rFonts w:hint="eastAsia"/>
          <w:lang w:val="ru-RU"/>
        </w:rPr>
        <w:t>АМБУЛАТОРНЫХ</w:t>
      </w:r>
      <w:r w:rsidRPr="002E2143">
        <w:rPr>
          <w:lang w:val="ru-RU"/>
        </w:rPr>
        <w:t xml:space="preserve"> </w:t>
      </w:r>
      <w:r w:rsidRPr="002E2143">
        <w:rPr>
          <w:rFonts w:hint="eastAsia"/>
          <w:lang w:val="ru-RU"/>
        </w:rPr>
        <w:t>УСЛОВИЯХ</w:t>
      </w:r>
      <w:r w:rsidRPr="002E2143">
        <w:rPr>
          <w:lang w:val="ru-RU"/>
        </w:rPr>
        <w:t xml:space="preserve">, </w:t>
      </w:r>
      <w:r w:rsidRPr="002E2143">
        <w:rPr>
          <w:rFonts w:hint="eastAsia"/>
          <w:lang w:val="ru-RU"/>
        </w:rPr>
        <w:t>ПАЦИЕНТАМ</w:t>
      </w:r>
      <w:r w:rsidRPr="002E2143">
        <w:rPr>
          <w:lang w:val="ru-RU"/>
        </w:rPr>
        <w:t xml:space="preserve"> </w:t>
      </w:r>
      <w:r w:rsidRPr="002E2143">
        <w:rPr>
          <w:rFonts w:hint="eastAsia"/>
          <w:lang w:val="ru-RU"/>
        </w:rPr>
        <w:t>С</w:t>
      </w:r>
      <w:r w:rsidRPr="002E2143">
        <w:rPr>
          <w:lang w:val="ru-RU"/>
        </w:rPr>
        <w:t xml:space="preserve"> </w:t>
      </w:r>
      <w:r w:rsidRPr="002E2143">
        <w:rPr>
          <w:rFonts w:hint="eastAsia"/>
          <w:lang w:val="ru-RU"/>
        </w:rPr>
        <w:t>НОВООБРАЗОВАНИЯМИ</w:t>
      </w:r>
      <w:r w:rsidRPr="002E2143">
        <w:rPr>
          <w:lang w:val="ru-RU"/>
        </w:rPr>
        <w:t xml:space="preserve"> (</w:t>
      </w:r>
      <w:r w:rsidRPr="002E2143">
        <w:rPr>
          <w:rFonts w:hint="eastAsia"/>
          <w:lang w:val="ru-RU"/>
        </w:rPr>
        <w:t>обзор</w:t>
      </w:r>
      <w:r w:rsidRPr="002E2143">
        <w:rPr>
          <w:lang w:val="ru-RU"/>
        </w:rPr>
        <w:t xml:space="preserve"> </w:t>
      </w:r>
      <w:r w:rsidRPr="002E2143">
        <w:rPr>
          <w:rFonts w:hint="eastAsia"/>
          <w:lang w:val="ru-RU"/>
        </w:rPr>
        <w:t>литературы</w:t>
      </w:r>
      <w:r w:rsidRPr="002E2143">
        <w:rPr>
          <w:lang w:val="ru-RU"/>
        </w:rPr>
        <w:t>)................ 13</w:t>
      </w:r>
    </w:p>
    <w:p w14:paraId="3D69C6DB" w14:textId="77777777" w:rsidR="002E2143" w:rsidRPr="002E2143" w:rsidRDefault="002E2143" w:rsidP="002E2143">
      <w:pPr>
        <w:rPr>
          <w:lang w:val="ru-RU"/>
        </w:rPr>
      </w:pPr>
    </w:p>
    <w:p w14:paraId="1DFE8804" w14:textId="77777777" w:rsidR="002E2143" w:rsidRPr="002E2143" w:rsidRDefault="002E2143" w:rsidP="002E2143">
      <w:pPr>
        <w:rPr>
          <w:lang w:val="ru-RU"/>
        </w:rPr>
      </w:pPr>
      <w:r w:rsidRPr="002E2143">
        <w:rPr>
          <w:rFonts w:hint="eastAsia"/>
          <w:lang w:val="ru-RU"/>
        </w:rPr>
        <w:t>Глава</w:t>
      </w:r>
      <w:r w:rsidRPr="002E2143">
        <w:rPr>
          <w:lang w:val="ru-RU"/>
        </w:rPr>
        <w:t xml:space="preserve"> 2. </w:t>
      </w:r>
      <w:r w:rsidRPr="002E2143">
        <w:rPr>
          <w:rFonts w:hint="eastAsia"/>
          <w:lang w:val="ru-RU"/>
        </w:rPr>
        <w:t>ПРОГРАММА</w:t>
      </w:r>
      <w:r w:rsidRPr="002E2143">
        <w:rPr>
          <w:lang w:val="ru-RU"/>
        </w:rPr>
        <w:t xml:space="preserve"> </w:t>
      </w:r>
      <w:r w:rsidRPr="002E2143">
        <w:rPr>
          <w:rFonts w:hint="eastAsia"/>
          <w:lang w:val="ru-RU"/>
        </w:rPr>
        <w:t>И</w:t>
      </w:r>
      <w:r w:rsidRPr="002E2143">
        <w:rPr>
          <w:lang w:val="ru-RU"/>
        </w:rPr>
        <w:t xml:space="preserve"> </w:t>
      </w:r>
      <w:r w:rsidRPr="002E2143">
        <w:rPr>
          <w:rFonts w:hint="eastAsia"/>
          <w:lang w:val="ru-RU"/>
        </w:rPr>
        <w:t>МАТЕРИАЛЫ</w:t>
      </w:r>
      <w:r w:rsidRPr="002E2143">
        <w:rPr>
          <w:lang w:val="ru-RU"/>
        </w:rPr>
        <w:t xml:space="preserve"> </w:t>
      </w:r>
      <w:r w:rsidRPr="002E2143">
        <w:rPr>
          <w:rFonts w:hint="eastAsia"/>
          <w:lang w:val="ru-RU"/>
        </w:rPr>
        <w:t>ИССЛЕДОВАНИЯ</w:t>
      </w:r>
      <w:r w:rsidRPr="002E2143">
        <w:rPr>
          <w:lang w:val="ru-RU"/>
        </w:rPr>
        <w:t>............ 38</w:t>
      </w:r>
    </w:p>
    <w:p w14:paraId="48B4CDBB" w14:textId="77777777" w:rsidR="002E2143" w:rsidRPr="002E2143" w:rsidRDefault="002E2143" w:rsidP="002E2143">
      <w:pPr>
        <w:rPr>
          <w:lang w:val="ru-RU"/>
        </w:rPr>
      </w:pPr>
    </w:p>
    <w:p w14:paraId="5B455553" w14:textId="77777777" w:rsidR="002E2143" w:rsidRPr="002E2143" w:rsidRDefault="002E2143" w:rsidP="002E2143">
      <w:pPr>
        <w:rPr>
          <w:lang w:val="ru-RU"/>
        </w:rPr>
      </w:pPr>
      <w:r w:rsidRPr="002E2143">
        <w:rPr>
          <w:rFonts w:hint="eastAsia"/>
          <w:lang w:val="ru-RU"/>
        </w:rPr>
        <w:t>Глава</w:t>
      </w:r>
      <w:r w:rsidRPr="002E2143">
        <w:rPr>
          <w:lang w:val="ru-RU"/>
        </w:rPr>
        <w:t xml:space="preserve"> 3. </w:t>
      </w:r>
      <w:r w:rsidRPr="002E2143">
        <w:rPr>
          <w:rFonts w:hint="eastAsia"/>
          <w:lang w:val="ru-RU"/>
        </w:rPr>
        <w:t>ГЕНДЕРНЫЕ</w:t>
      </w:r>
      <w:r w:rsidRPr="002E2143">
        <w:rPr>
          <w:lang w:val="ru-RU"/>
        </w:rPr>
        <w:t xml:space="preserve"> </w:t>
      </w:r>
      <w:r w:rsidRPr="002E2143">
        <w:rPr>
          <w:rFonts w:hint="eastAsia"/>
          <w:lang w:val="ru-RU"/>
        </w:rPr>
        <w:t>РАЗЛИЧИЯ</w:t>
      </w:r>
      <w:r w:rsidRPr="002E2143">
        <w:rPr>
          <w:lang w:val="ru-RU"/>
        </w:rPr>
        <w:t xml:space="preserve"> </w:t>
      </w:r>
      <w:r w:rsidRPr="002E2143">
        <w:rPr>
          <w:rFonts w:hint="eastAsia"/>
          <w:lang w:val="ru-RU"/>
        </w:rPr>
        <w:t>В</w:t>
      </w:r>
      <w:r w:rsidRPr="002E2143">
        <w:rPr>
          <w:lang w:val="ru-RU"/>
        </w:rPr>
        <w:t xml:space="preserve"> </w:t>
      </w:r>
      <w:r w:rsidRPr="002E2143">
        <w:rPr>
          <w:rFonts w:hint="eastAsia"/>
          <w:lang w:val="ru-RU"/>
        </w:rPr>
        <w:t>ОБЪЕМАХ</w:t>
      </w:r>
      <w:r w:rsidRPr="002E2143">
        <w:rPr>
          <w:lang w:val="ru-RU"/>
        </w:rPr>
        <w:t xml:space="preserve"> </w:t>
      </w:r>
      <w:r w:rsidRPr="002E2143">
        <w:rPr>
          <w:rFonts w:hint="eastAsia"/>
          <w:lang w:val="ru-RU"/>
        </w:rPr>
        <w:t>ПОТРЕБНОСТИ</w:t>
      </w:r>
      <w:r w:rsidRPr="002E2143">
        <w:rPr>
          <w:lang w:val="ru-RU"/>
        </w:rPr>
        <w:t xml:space="preserve"> </w:t>
      </w:r>
      <w:r w:rsidRPr="002E2143">
        <w:rPr>
          <w:rFonts w:hint="eastAsia"/>
          <w:lang w:val="ru-RU"/>
        </w:rPr>
        <w:t>В</w:t>
      </w:r>
      <w:r w:rsidRPr="002E2143">
        <w:rPr>
          <w:lang w:val="ru-RU"/>
        </w:rPr>
        <w:t xml:space="preserve"> </w:t>
      </w:r>
      <w:r w:rsidRPr="002E2143">
        <w:rPr>
          <w:rFonts w:hint="eastAsia"/>
          <w:lang w:val="ru-RU"/>
        </w:rPr>
        <w:t>МЕДИЦИНСКОЙ</w:t>
      </w:r>
      <w:r w:rsidRPr="002E2143">
        <w:rPr>
          <w:lang w:val="ru-RU"/>
        </w:rPr>
        <w:t xml:space="preserve"> </w:t>
      </w:r>
      <w:r w:rsidRPr="002E2143">
        <w:rPr>
          <w:rFonts w:hint="eastAsia"/>
          <w:lang w:val="ru-RU"/>
        </w:rPr>
        <w:t>ПОМОЩИ</w:t>
      </w:r>
      <w:r w:rsidRPr="002E2143">
        <w:rPr>
          <w:lang w:val="ru-RU"/>
        </w:rPr>
        <w:t xml:space="preserve">, </w:t>
      </w:r>
      <w:r w:rsidRPr="002E2143">
        <w:rPr>
          <w:rFonts w:hint="eastAsia"/>
          <w:lang w:val="ru-RU"/>
        </w:rPr>
        <w:t>ОКАЗЫВАЕМОЙ</w:t>
      </w:r>
      <w:r w:rsidRPr="002E2143">
        <w:rPr>
          <w:lang w:val="ru-RU"/>
        </w:rPr>
        <w:t xml:space="preserve"> </w:t>
      </w:r>
      <w:r w:rsidRPr="002E2143">
        <w:rPr>
          <w:rFonts w:hint="eastAsia"/>
          <w:lang w:val="ru-RU"/>
        </w:rPr>
        <w:t>В</w:t>
      </w:r>
      <w:r w:rsidRPr="002E2143">
        <w:rPr>
          <w:lang w:val="ru-RU"/>
        </w:rPr>
        <w:t xml:space="preserve"> </w:t>
      </w:r>
      <w:r w:rsidRPr="002E2143">
        <w:rPr>
          <w:rFonts w:hint="eastAsia"/>
          <w:lang w:val="ru-RU"/>
        </w:rPr>
        <w:t>АМБУЛАТОРНЫХ</w:t>
      </w:r>
      <w:r w:rsidRPr="002E2143">
        <w:rPr>
          <w:lang w:val="ru-RU"/>
        </w:rPr>
        <w:t xml:space="preserve"> </w:t>
      </w:r>
      <w:r w:rsidRPr="002E2143">
        <w:rPr>
          <w:rFonts w:hint="eastAsia"/>
          <w:lang w:val="ru-RU"/>
        </w:rPr>
        <w:t>УСЛОВИЯХ</w:t>
      </w:r>
      <w:r w:rsidRPr="002E2143">
        <w:rPr>
          <w:lang w:val="ru-RU"/>
        </w:rPr>
        <w:t xml:space="preserve">, </w:t>
      </w:r>
      <w:r w:rsidRPr="002E2143">
        <w:rPr>
          <w:rFonts w:hint="eastAsia"/>
          <w:lang w:val="ru-RU"/>
        </w:rPr>
        <w:t>ПО</w:t>
      </w:r>
      <w:r w:rsidRPr="002E2143">
        <w:rPr>
          <w:lang w:val="ru-RU"/>
        </w:rPr>
        <w:t xml:space="preserve"> </w:t>
      </w:r>
      <w:r w:rsidRPr="002E2143">
        <w:rPr>
          <w:rFonts w:hint="eastAsia"/>
          <w:lang w:val="ru-RU"/>
        </w:rPr>
        <w:t>ПРИЧИНАМ</w:t>
      </w:r>
      <w:r w:rsidRPr="002E2143">
        <w:rPr>
          <w:lang w:val="ru-RU"/>
        </w:rPr>
        <w:t xml:space="preserve">, </w:t>
      </w:r>
      <w:r w:rsidRPr="002E2143">
        <w:rPr>
          <w:rFonts w:hint="eastAsia"/>
          <w:lang w:val="ru-RU"/>
        </w:rPr>
        <w:t>ВКЛЮЧЕННЫМ</w:t>
      </w:r>
      <w:r w:rsidRPr="002E2143">
        <w:rPr>
          <w:lang w:val="ru-RU"/>
        </w:rPr>
        <w:t xml:space="preserve"> </w:t>
      </w:r>
      <w:r w:rsidRPr="002E2143">
        <w:rPr>
          <w:rFonts w:hint="eastAsia"/>
          <w:lang w:val="ru-RU"/>
        </w:rPr>
        <w:t>ВО</w:t>
      </w:r>
      <w:r w:rsidRPr="002E2143">
        <w:rPr>
          <w:lang w:val="ru-RU"/>
        </w:rPr>
        <w:t xml:space="preserve"> </w:t>
      </w:r>
      <w:r w:rsidRPr="002E2143">
        <w:rPr>
          <w:rFonts w:hint="eastAsia"/>
          <w:lang w:val="ru-RU"/>
        </w:rPr>
        <w:t>ВТОРОЙ</w:t>
      </w:r>
      <w:r w:rsidRPr="002E2143">
        <w:rPr>
          <w:lang w:val="ru-RU"/>
        </w:rPr>
        <w:t xml:space="preserve"> </w:t>
      </w:r>
      <w:r w:rsidRPr="002E2143">
        <w:rPr>
          <w:rFonts w:hint="eastAsia"/>
          <w:lang w:val="ru-RU"/>
        </w:rPr>
        <w:t>КЛАСС</w:t>
      </w:r>
      <w:r w:rsidRPr="002E2143">
        <w:rPr>
          <w:lang w:val="ru-RU"/>
        </w:rPr>
        <w:t xml:space="preserve"> </w:t>
      </w:r>
      <w:r w:rsidRPr="002E2143">
        <w:rPr>
          <w:rFonts w:hint="eastAsia"/>
          <w:lang w:val="ru-RU"/>
        </w:rPr>
        <w:t>МКБ</w:t>
      </w:r>
      <w:r w:rsidRPr="002E2143">
        <w:rPr>
          <w:lang w:val="ru-RU"/>
        </w:rPr>
        <w:t>-10 (</w:t>
      </w:r>
      <w:r w:rsidRPr="002E2143">
        <w:rPr>
          <w:rFonts w:hint="eastAsia"/>
          <w:lang w:val="ru-RU"/>
        </w:rPr>
        <w:t>«</w:t>
      </w:r>
      <w:r w:rsidRPr="002E2143">
        <w:rPr>
          <w:rFonts w:hint="eastAsia"/>
          <w:lang w:val="ru-RU"/>
        </w:rPr>
        <w:t>НОВООБРАЗОВАНИЯ</w:t>
      </w:r>
      <w:r w:rsidRPr="002E2143">
        <w:rPr>
          <w:rFonts w:hint="eastAsia"/>
          <w:lang w:val="ru-RU"/>
        </w:rPr>
        <w:t>»</w:t>
      </w:r>
      <w:r w:rsidRPr="002E2143">
        <w:rPr>
          <w:lang w:val="ru-RU"/>
        </w:rPr>
        <w:t>)............................................ 52</w:t>
      </w:r>
    </w:p>
    <w:p w14:paraId="0DE73B8E" w14:textId="77777777" w:rsidR="002E2143" w:rsidRPr="002E2143" w:rsidRDefault="002E2143" w:rsidP="002E2143">
      <w:pPr>
        <w:rPr>
          <w:lang w:val="ru-RU"/>
        </w:rPr>
      </w:pPr>
    </w:p>
    <w:p w14:paraId="7AE4675C" w14:textId="77777777" w:rsidR="002E2143" w:rsidRPr="002E2143" w:rsidRDefault="002E2143" w:rsidP="002E2143">
      <w:pPr>
        <w:rPr>
          <w:lang w:val="ru-RU"/>
        </w:rPr>
      </w:pPr>
      <w:r w:rsidRPr="002E2143">
        <w:rPr>
          <w:rFonts w:hint="eastAsia"/>
          <w:lang w:val="ru-RU"/>
        </w:rPr>
        <w:t>Глава</w:t>
      </w:r>
      <w:r w:rsidRPr="002E2143">
        <w:rPr>
          <w:lang w:val="ru-RU"/>
        </w:rPr>
        <w:t xml:space="preserve"> 4. </w:t>
      </w:r>
      <w:r w:rsidRPr="002E2143">
        <w:rPr>
          <w:rFonts w:hint="eastAsia"/>
          <w:lang w:val="ru-RU"/>
        </w:rPr>
        <w:t>АНАЛИЗ</w:t>
      </w:r>
      <w:r w:rsidRPr="002E2143">
        <w:rPr>
          <w:lang w:val="ru-RU"/>
        </w:rPr>
        <w:t xml:space="preserve"> </w:t>
      </w:r>
      <w:r w:rsidRPr="002E2143">
        <w:rPr>
          <w:rFonts w:hint="eastAsia"/>
          <w:lang w:val="ru-RU"/>
        </w:rPr>
        <w:t>ВОЗРАСТНОЙ</w:t>
      </w:r>
      <w:r w:rsidRPr="002E2143">
        <w:rPr>
          <w:lang w:val="ru-RU"/>
        </w:rPr>
        <w:t xml:space="preserve"> </w:t>
      </w:r>
      <w:r w:rsidRPr="002E2143">
        <w:rPr>
          <w:rFonts w:hint="eastAsia"/>
          <w:lang w:val="ru-RU"/>
        </w:rPr>
        <w:t>ДИНАМИКИ</w:t>
      </w:r>
      <w:r w:rsidRPr="002E2143">
        <w:rPr>
          <w:lang w:val="ru-RU"/>
        </w:rPr>
        <w:t xml:space="preserve"> </w:t>
      </w:r>
      <w:r w:rsidRPr="002E2143">
        <w:rPr>
          <w:rFonts w:hint="eastAsia"/>
          <w:lang w:val="ru-RU"/>
        </w:rPr>
        <w:t>ПОТРЕБЛЕНИЯ</w:t>
      </w:r>
      <w:r w:rsidRPr="002E2143">
        <w:rPr>
          <w:lang w:val="ru-RU"/>
        </w:rPr>
        <w:t xml:space="preserve"> </w:t>
      </w:r>
      <w:r w:rsidRPr="002E2143">
        <w:rPr>
          <w:rFonts w:hint="eastAsia"/>
          <w:lang w:val="ru-RU"/>
        </w:rPr>
        <w:t>МЕДИЦИНСКОЙ</w:t>
      </w:r>
      <w:r w:rsidRPr="002E2143">
        <w:rPr>
          <w:lang w:val="ru-RU"/>
        </w:rPr>
        <w:t xml:space="preserve"> </w:t>
      </w:r>
      <w:r w:rsidRPr="002E2143">
        <w:rPr>
          <w:rFonts w:hint="eastAsia"/>
          <w:lang w:val="ru-RU"/>
        </w:rPr>
        <w:t>ПОМОЩИ</w:t>
      </w:r>
      <w:r w:rsidRPr="002E2143">
        <w:rPr>
          <w:lang w:val="ru-RU"/>
        </w:rPr>
        <w:t xml:space="preserve">, </w:t>
      </w:r>
      <w:r w:rsidRPr="002E2143">
        <w:rPr>
          <w:rFonts w:hint="eastAsia"/>
          <w:lang w:val="ru-RU"/>
        </w:rPr>
        <w:t>ОКАЗЫВАЕМОЙ</w:t>
      </w:r>
      <w:r w:rsidRPr="002E2143">
        <w:rPr>
          <w:lang w:val="ru-RU"/>
        </w:rPr>
        <w:t xml:space="preserve"> </w:t>
      </w:r>
      <w:r w:rsidRPr="002E2143">
        <w:rPr>
          <w:rFonts w:hint="eastAsia"/>
          <w:lang w:val="ru-RU"/>
        </w:rPr>
        <w:t>В</w:t>
      </w:r>
      <w:r w:rsidRPr="002E2143">
        <w:rPr>
          <w:lang w:val="ru-RU"/>
        </w:rPr>
        <w:t xml:space="preserve"> </w:t>
      </w:r>
      <w:r w:rsidRPr="002E2143">
        <w:rPr>
          <w:rFonts w:hint="eastAsia"/>
          <w:lang w:val="ru-RU"/>
        </w:rPr>
        <w:t>АМБУЛАТОРНЫХ</w:t>
      </w:r>
      <w:r w:rsidRPr="002E2143">
        <w:rPr>
          <w:lang w:val="ru-RU"/>
        </w:rPr>
        <w:t xml:space="preserve"> </w:t>
      </w:r>
      <w:r w:rsidRPr="002E2143">
        <w:rPr>
          <w:rFonts w:hint="eastAsia"/>
          <w:lang w:val="ru-RU"/>
        </w:rPr>
        <w:t>УСЛОВИЯХ</w:t>
      </w:r>
      <w:r w:rsidRPr="002E2143">
        <w:rPr>
          <w:lang w:val="ru-RU"/>
        </w:rPr>
        <w:t xml:space="preserve">, </w:t>
      </w:r>
      <w:r w:rsidRPr="002E2143">
        <w:rPr>
          <w:rFonts w:hint="eastAsia"/>
          <w:lang w:val="ru-RU"/>
        </w:rPr>
        <w:t>ПО</w:t>
      </w:r>
      <w:r w:rsidRPr="002E2143">
        <w:rPr>
          <w:lang w:val="ru-RU"/>
        </w:rPr>
        <w:t xml:space="preserve"> </w:t>
      </w:r>
      <w:r w:rsidRPr="002E2143">
        <w:rPr>
          <w:rFonts w:hint="eastAsia"/>
          <w:lang w:val="ru-RU"/>
        </w:rPr>
        <w:t>ПРИЧИНАМ</w:t>
      </w:r>
      <w:r w:rsidRPr="002E2143">
        <w:rPr>
          <w:lang w:val="ru-RU"/>
        </w:rPr>
        <w:t xml:space="preserve">, </w:t>
      </w:r>
      <w:r w:rsidRPr="002E2143">
        <w:rPr>
          <w:rFonts w:hint="eastAsia"/>
          <w:lang w:val="ru-RU"/>
        </w:rPr>
        <w:t>ВКЛЮЧЕННЫМ</w:t>
      </w:r>
      <w:r w:rsidRPr="002E2143">
        <w:rPr>
          <w:lang w:val="ru-RU"/>
        </w:rPr>
        <w:t xml:space="preserve"> </w:t>
      </w:r>
      <w:r w:rsidRPr="002E2143">
        <w:rPr>
          <w:rFonts w:hint="eastAsia"/>
          <w:lang w:val="ru-RU"/>
        </w:rPr>
        <w:t>ВО</w:t>
      </w:r>
      <w:r w:rsidRPr="002E2143">
        <w:rPr>
          <w:lang w:val="ru-RU"/>
        </w:rPr>
        <w:t xml:space="preserve"> </w:t>
      </w:r>
      <w:r w:rsidRPr="002E2143">
        <w:rPr>
          <w:rFonts w:hint="eastAsia"/>
          <w:lang w:val="ru-RU"/>
        </w:rPr>
        <w:t>ВТОРОЙ</w:t>
      </w:r>
      <w:r w:rsidRPr="002E2143">
        <w:rPr>
          <w:lang w:val="ru-RU"/>
        </w:rPr>
        <w:t xml:space="preserve"> </w:t>
      </w:r>
      <w:r w:rsidRPr="002E2143">
        <w:rPr>
          <w:rFonts w:hint="eastAsia"/>
          <w:lang w:val="ru-RU"/>
        </w:rPr>
        <w:t>КЛАСС</w:t>
      </w:r>
      <w:r w:rsidRPr="002E2143">
        <w:rPr>
          <w:lang w:val="ru-RU"/>
        </w:rPr>
        <w:t xml:space="preserve"> </w:t>
      </w:r>
      <w:r w:rsidRPr="002E2143">
        <w:rPr>
          <w:rFonts w:hint="eastAsia"/>
          <w:lang w:val="ru-RU"/>
        </w:rPr>
        <w:t>МКБ</w:t>
      </w:r>
      <w:r w:rsidRPr="002E2143">
        <w:rPr>
          <w:lang w:val="ru-RU"/>
        </w:rPr>
        <w:t>-10 (</w:t>
      </w:r>
      <w:r w:rsidRPr="002E2143">
        <w:rPr>
          <w:rFonts w:hint="eastAsia"/>
          <w:lang w:val="ru-RU"/>
        </w:rPr>
        <w:t>«</w:t>
      </w:r>
      <w:r w:rsidRPr="002E2143">
        <w:rPr>
          <w:rFonts w:hint="eastAsia"/>
          <w:lang w:val="ru-RU"/>
        </w:rPr>
        <w:t>НОВООБРАЗОВАНИЯ</w:t>
      </w:r>
      <w:r w:rsidRPr="002E2143">
        <w:rPr>
          <w:rFonts w:hint="eastAsia"/>
          <w:lang w:val="ru-RU"/>
        </w:rPr>
        <w:t>»</w:t>
      </w:r>
      <w:r w:rsidRPr="002E2143">
        <w:rPr>
          <w:lang w:val="ru-RU"/>
        </w:rPr>
        <w:t xml:space="preserve">) </w:t>
      </w:r>
      <w:r w:rsidRPr="002E2143">
        <w:rPr>
          <w:rFonts w:hint="eastAsia"/>
          <w:lang w:val="ru-RU"/>
        </w:rPr>
        <w:t>У</w:t>
      </w:r>
      <w:r w:rsidRPr="002E2143">
        <w:rPr>
          <w:lang w:val="ru-RU"/>
        </w:rPr>
        <w:t xml:space="preserve"> </w:t>
      </w:r>
      <w:r w:rsidRPr="002E2143">
        <w:rPr>
          <w:rFonts w:hint="eastAsia"/>
          <w:lang w:val="ru-RU"/>
        </w:rPr>
        <w:t>ЖЕНЩИН</w:t>
      </w:r>
      <w:r w:rsidRPr="002E2143">
        <w:rPr>
          <w:lang w:val="ru-RU"/>
        </w:rPr>
        <w:t xml:space="preserve"> ......................... 63</w:t>
      </w:r>
    </w:p>
    <w:p w14:paraId="275E3E24" w14:textId="77777777" w:rsidR="002E2143" w:rsidRPr="002E2143" w:rsidRDefault="002E2143" w:rsidP="002E2143">
      <w:pPr>
        <w:rPr>
          <w:lang w:val="ru-RU"/>
        </w:rPr>
      </w:pPr>
    </w:p>
    <w:p w14:paraId="6582BF85" w14:textId="77777777" w:rsidR="002E2143" w:rsidRPr="002E2143" w:rsidRDefault="002E2143" w:rsidP="002E2143">
      <w:pPr>
        <w:rPr>
          <w:lang w:val="ru-RU"/>
        </w:rPr>
      </w:pPr>
      <w:r w:rsidRPr="002E2143">
        <w:rPr>
          <w:lang w:val="ru-RU"/>
        </w:rPr>
        <w:t xml:space="preserve">4.1. </w:t>
      </w:r>
      <w:r w:rsidRPr="002E2143">
        <w:rPr>
          <w:rFonts w:hint="eastAsia"/>
          <w:lang w:val="ru-RU"/>
        </w:rPr>
        <w:t>Анализ</w:t>
      </w:r>
      <w:r w:rsidRPr="002E2143">
        <w:rPr>
          <w:lang w:val="ru-RU"/>
        </w:rPr>
        <w:t xml:space="preserve"> </w:t>
      </w:r>
      <w:r w:rsidRPr="002E2143">
        <w:rPr>
          <w:rFonts w:hint="eastAsia"/>
          <w:lang w:val="ru-RU"/>
        </w:rPr>
        <w:t>обращаемости</w:t>
      </w:r>
      <w:r w:rsidRPr="002E2143">
        <w:rPr>
          <w:lang w:val="ru-RU"/>
        </w:rPr>
        <w:t xml:space="preserve"> </w:t>
      </w:r>
      <w:r w:rsidRPr="002E2143">
        <w:rPr>
          <w:rFonts w:hint="eastAsia"/>
          <w:lang w:val="ru-RU"/>
        </w:rPr>
        <w:t>по</w:t>
      </w:r>
      <w:r w:rsidRPr="002E2143">
        <w:rPr>
          <w:lang w:val="ru-RU"/>
        </w:rPr>
        <w:t xml:space="preserve"> </w:t>
      </w:r>
      <w:r w:rsidRPr="002E2143">
        <w:rPr>
          <w:rFonts w:hint="eastAsia"/>
          <w:lang w:val="ru-RU"/>
        </w:rPr>
        <w:t>отдельным</w:t>
      </w:r>
      <w:r w:rsidRPr="002E2143">
        <w:rPr>
          <w:lang w:val="ru-RU"/>
        </w:rPr>
        <w:t xml:space="preserve"> </w:t>
      </w:r>
      <w:r w:rsidRPr="002E2143">
        <w:rPr>
          <w:rFonts w:hint="eastAsia"/>
          <w:lang w:val="ru-RU"/>
        </w:rPr>
        <w:t>блокам</w:t>
      </w:r>
      <w:r w:rsidRPr="002E2143">
        <w:rPr>
          <w:lang w:val="ru-RU"/>
        </w:rPr>
        <w:t xml:space="preserve"> </w:t>
      </w:r>
      <w:r w:rsidRPr="002E2143">
        <w:rPr>
          <w:rFonts w:hint="eastAsia"/>
          <w:lang w:val="ru-RU"/>
        </w:rPr>
        <w:t>Класса</w:t>
      </w:r>
      <w:r w:rsidRPr="002E2143">
        <w:rPr>
          <w:lang w:val="ru-RU"/>
        </w:rPr>
        <w:t xml:space="preserve"> II </w:t>
      </w:r>
      <w:r w:rsidRPr="002E2143">
        <w:rPr>
          <w:rFonts w:hint="eastAsia"/>
          <w:lang w:val="ru-RU"/>
        </w:rPr>
        <w:t>МКБ</w:t>
      </w:r>
      <w:r w:rsidRPr="002E2143">
        <w:rPr>
          <w:lang w:val="ru-RU"/>
        </w:rPr>
        <w:t xml:space="preserve">-10 </w:t>
      </w:r>
      <w:r w:rsidRPr="002E2143">
        <w:rPr>
          <w:rFonts w:hint="eastAsia"/>
          <w:lang w:val="ru-RU"/>
        </w:rPr>
        <w:t>«</w:t>
      </w:r>
      <w:r w:rsidRPr="002E2143">
        <w:rPr>
          <w:rFonts w:hint="eastAsia"/>
          <w:lang w:val="ru-RU"/>
        </w:rPr>
        <w:t>Новообразования</w:t>
      </w:r>
      <w:r w:rsidRPr="002E2143">
        <w:rPr>
          <w:rFonts w:hint="eastAsia"/>
          <w:lang w:val="ru-RU"/>
        </w:rPr>
        <w:t>»</w:t>
      </w:r>
      <w:r w:rsidRPr="002E2143">
        <w:rPr>
          <w:lang w:val="ru-RU"/>
        </w:rPr>
        <w:t>............................................. 63</w:t>
      </w:r>
    </w:p>
    <w:p w14:paraId="63FA465A" w14:textId="77777777" w:rsidR="002E2143" w:rsidRPr="002E2143" w:rsidRDefault="002E2143" w:rsidP="002E2143">
      <w:pPr>
        <w:rPr>
          <w:lang w:val="ru-RU"/>
        </w:rPr>
      </w:pPr>
    </w:p>
    <w:p w14:paraId="1369E043" w14:textId="77777777" w:rsidR="002E2143" w:rsidRPr="002E2143" w:rsidRDefault="002E2143" w:rsidP="002E2143">
      <w:pPr>
        <w:rPr>
          <w:lang w:val="ru-RU"/>
        </w:rPr>
      </w:pPr>
      <w:r w:rsidRPr="002E2143">
        <w:rPr>
          <w:lang w:val="ru-RU"/>
        </w:rPr>
        <w:t xml:space="preserve">4.2. </w:t>
      </w:r>
      <w:r w:rsidRPr="002E2143">
        <w:rPr>
          <w:rFonts w:hint="eastAsia"/>
          <w:lang w:val="ru-RU"/>
        </w:rPr>
        <w:t>Анализ</w:t>
      </w:r>
      <w:r w:rsidRPr="002E2143">
        <w:rPr>
          <w:lang w:val="ru-RU"/>
        </w:rPr>
        <w:t xml:space="preserve"> </w:t>
      </w:r>
      <w:r w:rsidRPr="002E2143">
        <w:rPr>
          <w:rFonts w:hint="eastAsia"/>
          <w:lang w:val="ru-RU"/>
        </w:rPr>
        <w:t>возрастной</w:t>
      </w:r>
      <w:r w:rsidRPr="002E2143">
        <w:rPr>
          <w:lang w:val="ru-RU"/>
        </w:rPr>
        <w:t xml:space="preserve"> </w:t>
      </w:r>
      <w:r w:rsidRPr="002E2143">
        <w:rPr>
          <w:rFonts w:hint="eastAsia"/>
          <w:lang w:val="ru-RU"/>
        </w:rPr>
        <w:t>динамики</w:t>
      </w:r>
      <w:r w:rsidRPr="002E2143">
        <w:rPr>
          <w:lang w:val="ru-RU"/>
        </w:rPr>
        <w:t xml:space="preserve"> </w:t>
      </w:r>
      <w:r w:rsidRPr="002E2143">
        <w:rPr>
          <w:rFonts w:hint="eastAsia"/>
          <w:lang w:val="ru-RU"/>
        </w:rPr>
        <w:t>потребности</w:t>
      </w:r>
      <w:r w:rsidRPr="002E2143">
        <w:rPr>
          <w:lang w:val="ru-RU"/>
        </w:rPr>
        <w:t xml:space="preserve"> </w:t>
      </w:r>
      <w:r w:rsidRPr="002E2143">
        <w:rPr>
          <w:rFonts w:hint="eastAsia"/>
          <w:lang w:val="ru-RU"/>
        </w:rPr>
        <w:t>в</w:t>
      </w:r>
      <w:r w:rsidRPr="002E2143">
        <w:rPr>
          <w:lang w:val="ru-RU"/>
        </w:rPr>
        <w:t xml:space="preserve"> </w:t>
      </w:r>
      <w:r w:rsidRPr="002E2143">
        <w:rPr>
          <w:rFonts w:hint="eastAsia"/>
          <w:lang w:val="ru-RU"/>
        </w:rPr>
        <w:t>медицинской</w:t>
      </w:r>
      <w:r w:rsidRPr="002E2143">
        <w:rPr>
          <w:lang w:val="ru-RU"/>
        </w:rPr>
        <w:t xml:space="preserve"> </w:t>
      </w:r>
      <w:r w:rsidRPr="002E2143">
        <w:rPr>
          <w:rFonts w:hint="eastAsia"/>
          <w:lang w:val="ru-RU"/>
        </w:rPr>
        <w:t>помощи</w:t>
      </w:r>
      <w:r w:rsidRPr="002E2143">
        <w:rPr>
          <w:lang w:val="ru-RU"/>
        </w:rPr>
        <w:t xml:space="preserve">, </w:t>
      </w:r>
      <w:r w:rsidRPr="002E2143">
        <w:rPr>
          <w:rFonts w:hint="eastAsia"/>
          <w:lang w:val="ru-RU"/>
        </w:rPr>
        <w:t>оказываемой</w:t>
      </w:r>
      <w:r w:rsidRPr="002E2143">
        <w:rPr>
          <w:lang w:val="ru-RU"/>
        </w:rPr>
        <w:t xml:space="preserve"> </w:t>
      </w:r>
      <w:r w:rsidRPr="002E2143">
        <w:rPr>
          <w:rFonts w:hint="eastAsia"/>
          <w:lang w:val="ru-RU"/>
        </w:rPr>
        <w:t>в</w:t>
      </w:r>
      <w:r w:rsidRPr="002E2143">
        <w:rPr>
          <w:lang w:val="ru-RU"/>
        </w:rPr>
        <w:t xml:space="preserve"> </w:t>
      </w:r>
      <w:r w:rsidRPr="002E2143">
        <w:rPr>
          <w:rFonts w:hint="eastAsia"/>
          <w:lang w:val="ru-RU"/>
        </w:rPr>
        <w:t>амбулаторных</w:t>
      </w:r>
      <w:r w:rsidRPr="002E2143">
        <w:rPr>
          <w:lang w:val="ru-RU"/>
        </w:rPr>
        <w:t xml:space="preserve"> </w:t>
      </w:r>
      <w:r w:rsidRPr="002E2143">
        <w:rPr>
          <w:rFonts w:hint="eastAsia"/>
          <w:lang w:val="ru-RU"/>
        </w:rPr>
        <w:t>условиях</w:t>
      </w:r>
      <w:r w:rsidRPr="002E2143">
        <w:rPr>
          <w:lang w:val="ru-RU"/>
        </w:rPr>
        <w:t xml:space="preserve">, </w:t>
      </w:r>
      <w:r w:rsidRPr="002E2143">
        <w:rPr>
          <w:rFonts w:hint="eastAsia"/>
          <w:lang w:val="ru-RU"/>
        </w:rPr>
        <w:t>по</w:t>
      </w:r>
      <w:r w:rsidRPr="002E2143">
        <w:rPr>
          <w:lang w:val="ru-RU"/>
        </w:rPr>
        <w:t xml:space="preserve"> </w:t>
      </w:r>
      <w:r w:rsidRPr="002E2143">
        <w:rPr>
          <w:rFonts w:hint="eastAsia"/>
          <w:lang w:val="ru-RU"/>
        </w:rPr>
        <w:t>поводу</w:t>
      </w:r>
      <w:r w:rsidRPr="002E2143">
        <w:rPr>
          <w:lang w:val="ru-RU"/>
        </w:rPr>
        <w:t xml:space="preserve"> </w:t>
      </w:r>
      <w:r w:rsidRPr="002E2143">
        <w:rPr>
          <w:rFonts w:hint="eastAsia"/>
          <w:lang w:val="ru-RU"/>
        </w:rPr>
        <w:t>злокачественных</w:t>
      </w:r>
      <w:r w:rsidRPr="002E2143">
        <w:rPr>
          <w:lang w:val="ru-RU"/>
        </w:rPr>
        <w:t xml:space="preserve"> </w:t>
      </w:r>
      <w:r w:rsidRPr="002E2143">
        <w:rPr>
          <w:rFonts w:hint="eastAsia"/>
          <w:lang w:val="ru-RU"/>
        </w:rPr>
        <w:t>новообразований</w:t>
      </w:r>
      <w:r w:rsidRPr="002E2143">
        <w:rPr>
          <w:lang w:val="ru-RU"/>
        </w:rPr>
        <w:t xml:space="preserve"> </w:t>
      </w:r>
      <w:r w:rsidRPr="002E2143">
        <w:rPr>
          <w:rFonts w:hint="eastAsia"/>
          <w:lang w:val="ru-RU"/>
        </w:rPr>
        <w:t>у</w:t>
      </w:r>
      <w:r w:rsidRPr="002E2143">
        <w:rPr>
          <w:lang w:val="ru-RU"/>
        </w:rPr>
        <w:t xml:space="preserve"> </w:t>
      </w:r>
      <w:r w:rsidRPr="002E2143">
        <w:rPr>
          <w:rFonts w:hint="eastAsia"/>
          <w:lang w:val="ru-RU"/>
        </w:rPr>
        <w:t>женщин</w:t>
      </w:r>
      <w:r w:rsidRPr="002E2143">
        <w:rPr>
          <w:lang w:val="ru-RU"/>
        </w:rPr>
        <w:t>.......................</w:t>
      </w:r>
    </w:p>
    <w:p w14:paraId="5FCD1D97" w14:textId="77777777" w:rsidR="002E2143" w:rsidRPr="002E2143" w:rsidRDefault="002E2143" w:rsidP="002E2143">
      <w:pPr>
        <w:rPr>
          <w:lang w:val="ru-RU"/>
        </w:rPr>
      </w:pPr>
    </w:p>
    <w:p w14:paraId="5AF50CFC" w14:textId="77777777" w:rsidR="002E2143" w:rsidRPr="002E2143" w:rsidRDefault="002E2143" w:rsidP="002E2143">
      <w:pPr>
        <w:rPr>
          <w:lang w:val="ru-RU"/>
        </w:rPr>
      </w:pPr>
      <w:r w:rsidRPr="002E2143">
        <w:rPr>
          <w:lang w:val="ru-RU"/>
        </w:rPr>
        <w:t>108</w:t>
      </w:r>
    </w:p>
    <w:p w14:paraId="0600054E" w14:textId="77777777" w:rsidR="002E2143" w:rsidRPr="002E2143" w:rsidRDefault="002E2143" w:rsidP="002E2143">
      <w:pPr>
        <w:rPr>
          <w:lang w:val="ru-RU"/>
        </w:rPr>
      </w:pPr>
    </w:p>
    <w:p w14:paraId="49D82813" w14:textId="77777777" w:rsidR="002E2143" w:rsidRPr="002E2143" w:rsidRDefault="002E2143" w:rsidP="002E2143">
      <w:pPr>
        <w:rPr>
          <w:lang w:val="ru-RU"/>
        </w:rPr>
      </w:pPr>
      <w:r w:rsidRPr="002E2143">
        <w:rPr>
          <w:lang w:val="ru-RU"/>
        </w:rPr>
        <w:t xml:space="preserve">4.3. </w:t>
      </w:r>
      <w:r w:rsidRPr="002E2143">
        <w:rPr>
          <w:rFonts w:hint="eastAsia"/>
          <w:lang w:val="ru-RU"/>
        </w:rPr>
        <w:t>Анализ</w:t>
      </w:r>
      <w:r w:rsidRPr="002E2143">
        <w:rPr>
          <w:lang w:val="ru-RU"/>
        </w:rPr>
        <w:t xml:space="preserve"> </w:t>
      </w:r>
      <w:r w:rsidRPr="002E2143">
        <w:rPr>
          <w:rFonts w:hint="eastAsia"/>
          <w:lang w:val="ru-RU"/>
        </w:rPr>
        <w:t>возрастной</w:t>
      </w:r>
      <w:r w:rsidRPr="002E2143">
        <w:rPr>
          <w:lang w:val="ru-RU"/>
        </w:rPr>
        <w:t xml:space="preserve"> </w:t>
      </w:r>
      <w:r w:rsidRPr="002E2143">
        <w:rPr>
          <w:rFonts w:hint="eastAsia"/>
          <w:lang w:val="ru-RU"/>
        </w:rPr>
        <w:t>динамики</w:t>
      </w:r>
      <w:r w:rsidRPr="002E2143">
        <w:rPr>
          <w:lang w:val="ru-RU"/>
        </w:rPr>
        <w:t xml:space="preserve"> </w:t>
      </w:r>
      <w:r w:rsidRPr="002E2143">
        <w:rPr>
          <w:rFonts w:hint="eastAsia"/>
          <w:lang w:val="ru-RU"/>
        </w:rPr>
        <w:t>потребности</w:t>
      </w:r>
      <w:r w:rsidRPr="002E2143">
        <w:rPr>
          <w:lang w:val="ru-RU"/>
        </w:rPr>
        <w:t xml:space="preserve"> </w:t>
      </w:r>
      <w:r w:rsidRPr="002E2143">
        <w:rPr>
          <w:rFonts w:hint="eastAsia"/>
          <w:lang w:val="ru-RU"/>
        </w:rPr>
        <w:t>в</w:t>
      </w:r>
      <w:r w:rsidRPr="002E2143">
        <w:rPr>
          <w:lang w:val="ru-RU"/>
        </w:rPr>
        <w:t xml:space="preserve"> </w:t>
      </w:r>
      <w:r w:rsidRPr="002E2143">
        <w:rPr>
          <w:rFonts w:hint="eastAsia"/>
          <w:lang w:val="ru-RU"/>
        </w:rPr>
        <w:t>медицинской</w:t>
      </w:r>
      <w:r w:rsidRPr="002E2143">
        <w:rPr>
          <w:lang w:val="ru-RU"/>
        </w:rPr>
        <w:t xml:space="preserve"> </w:t>
      </w:r>
      <w:r w:rsidRPr="002E2143">
        <w:rPr>
          <w:rFonts w:hint="eastAsia"/>
          <w:lang w:val="ru-RU"/>
        </w:rPr>
        <w:t>помощи</w:t>
      </w:r>
      <w:r w:rsidRPr="002E2143">
        <w:rPr>
          <w:lang w:val="ru-RU"/>
        </w:rPr>
        <w:t xml:space="preserve">, </w:t>
      </w:r>
      <w:r w:rsidRPr="002E2143">
        <w:rPr>
          <w:rFonts w:hint="eastAsia"/>
          <w:lang w:val="ru-RU"/>
        </w:rPr>
        <w:t>оказываемой</w:t>
      </w:r>
      <w:r w:rsidRPr="002E2143">
        <w:rPr>
          <w:lang w:val="ru-RU"/>
        </w:rPr>
        <w:t xml:space="preserve"> </w:t>
      </w:r>
      <w:r w:rsidRPr="002E2143">
        <w:rPr>
          <w:rFonts w:hint="eastAsia"/>
          <w:lang w:val="ru-RU"/>
        </w:rPr>
        <w:t>в</w:t>
      </w:r>
      <w:r w:rsidRPr="002E2143">
        <w:rPr>
          <w:lang w:val="ru-RU"/>
        </w:rPr>
        <w:t xml:space="preserve"> </w:t>
      </w:r>
      <w:r w:rsidRPr="002E2143">
        <w:rPr>
          <w:rFonts w:hint="eastAsia"/>
          <w:lang w:val="ru-RU"/>
        </w:rPr>
        <w:t>амбулаторных</w:t>
      </w:r>
      <w:r w:rsidRPr="002E2143">
        <w:rPr>
          <w:lang w:val="ru-RU"/>
        </w:rPr>
        <w:t xml:space="preserve"> </w:t>
      </w:r>
      <w:r w:rsidRPr="002E2143">
        <w:rPr>
          <w:rFonts w:hint="eastAsia"/>
          <w:lang w:val="ru-RU"/>
        </w:rPr>
        <w:t>условиях</w:t>
      </w:r>
      <w:r w:rsidRPr="002E2143">
        <w:rPr>
          <w:lang w:val="ru-RU"/>
        </w:rPr>
        <w:t xml:space="preserve">, </w:t>
      </w:r>
      <w:r w:rsidRPr="002E2143">
        <w:rPr>
          <w:rFonts w:hint="eastAsia"/>
          <w:lang w:val="ru-RU"/>
        </w:rPr>
        <w:t>по</w:t>
      </w:r>
      <w:r w:rsidRPr="002E2143">
        <w:rPr>
          <w:lang w:val="ru-RU"/>
        </w:rPr>
        <w:t xml:space="preserve"> </w:t>
      </w:r>
      <w:r w:rsidRPr="002E2143">
        <w:rPr>
          <w:rFonts w:hint="eastAsia"/>
          <w:lang w:val="ru-RU"/>
        </w:rPr>
        <w:t>поводу</w:t>
      </w:r>
      <w:r w:rsidRPr="002E2143">
        <w:rPr>
          <w:lang w:val="ru-RU"/>
        </w:rPr>
        <w:t xml:space="preserve"> </w:t>
      </w:r>
      <w:r w:rsidRPr="002E2143">
        <w:rPr>
          <w:rFonts w:hint="eastAsia"/>
          <w:lang w:val="ru-RU"/>
        </w:rPr>
        <w:t>доброкачественных</w:t>
      </w:r>
      <w:r w:rsidRPr="002E2143">
        <w:rPr>
          <w:lang w:val="ru-RU"/>
        </w:rPr>
        <w:t xml:space="preserve"> </w:t>
      </w:r>
      <w:r w:rsidRPr="002E2143">
        <w:rPr>
          <w:rFonts w:hint="eastAsia"/>
          <w:lang w:val="ru-RU"/>
        </w:rPr>
        <w:t>новообразований</w:t>
      </w:r>
      <w:r w:rsidRPr="002E2143">
        <w:rPr>
          <w:lang w:val="ru-RU"/>
        </w:rPr>
        <w:t xml:space="preserve"> </w:t>
      </w:r>
      <w:r w:rsidRPr="002E2143">
        <w:rPr>
          <w:rFonts w:hint="eastAsia"/>
          <w:lang w:val="ru-RU"/>
        </w:rPr>
        <w:t>у</w:t>
      </w:r>
      <w:r w:rsidRPr="002E2143">
        <w:rPr>
          <w:lang w:val="ru-RU"/>
        </w:rPr>
        <w:t xml:space="preserve"> </w:t>
      </w:r>
      <w:r w:rsidRPr="002E2143">
        <w:rPr>
          <w:rFonts w:hint="eastAsia"/>
          <w:lang w:val="ru-RU"/>
        </w:rPr>
        <w:t>ж</w:t>
      </w:r>
      <w:r w:rsidRPr="002E2143">
        <w:rPr>
          <w:rFonts w:hint="eastAsia"/>
          <w:lang w:val="ru-RU"/>
        </w:rPr>
        <w:lastRenderedPageBreak/>
        <w:t>енщин</w:t>
      </w:r>
      <w:r w:rsidRPr="002E2143">
        <w:rPr>
          <w:lang w:val="ru-RU"/>
        </w:rPr>
        <w:t>...................</w:t>
      </w:r>
    </w:p>
    <w:p w14:paraId="04863739" w14:textId="77777777" w:rsidR="002E2143" w:rsidRPr="002E2143" w:rsidRDefault="002E2143" w:rsidP="002E2143">
      <w:pPr>
        <w:rPr>
          <w:lang w:val="ru-RU"/>
        </w:rPr>
      </w:pPr>
    </w:p>
    <w:p w14:paraId="2C0142C6" w14:textId="77777777" w:rsidR="002E2143" w:rsidRPr="002E2143" w:rsidRDefault="002E2143" w:rsidP="002E2143">
      <w:pPr>
        <w:rPr>
          <w:lang w:val="ru-RU"/>
        </w:rPr>
      </w:pPr>
      <w:r w:rsidRPr="002E2143">
        <w:rPr>
          <w:rFonts w:hint="eastAsia"/>
          <w:lang w:val="ru-RU"/>
        </w:rPr>
        <w:t>Глава</w:t>
      </w:r>
      <w:r w:rsidRPr="002E2143">
        <w:rPr>
          <w:lang w:val="ru-RU"/>
        </w:rPr>
        <w:t xml:space="preserve"> 5. </w:t>
      </w:r>
      <w:r w:rsidRPr="002E2143">
        <w:rPr>
          <w:rFonts w:hint="eastAsia"/>
          <w:lang w:val="ru-RU"/>
        </w:rPr>
        <w:t>АНАЛИЗ</w:t>
      </w:r>
      <w:r w:rsidRPr="002E2143">
        <w:rPr>
          <w:lang w:val="ru-RU"/>
        </w:rPr>
        <w:t xml:space="preserve"> </w:t>
      </w:r>
      <w:r w:rsidRPr="002E2143">
        <w:rPr>
          <w:rFonts w:hint="eastAsia"/>
          <w:lang w:val="ru-RU"/>
        </w:rPr>
        <w:t>ВОЗРАСТНОЙ</w:t>
      </w:r>
      <w:r w:rsidRPr="002E2143">
        <w:rPr>
          <w:lang w:val="ru-RU"/>
        </w:rPr>
        <w:t xml:space="preserve"> </w:t>
      </w:r>
      <w:r w:rsidRPr="002E2143">
        <w:rPr>
          <w:rFonts w:hint="eastAsia"/>
          <w:lang w:val="ru-RU"/>
        </w:rPr>
        <w:t>ДИНАМИКИ</w:t>
      </w:r>
      <w:r w:rsidRPr="002E2143">
        <w:rPr>
          <w:lang w:val="ru-RU"/>
        </w:rPr>
        <w:t xml:space="preserve"> </w:t>
      </w:r>
      <w:r w:rsidRPr="002E2143">
        <w:rPr>
          <w:rFonts w:hint="eastAsia"/>
          <w:lang w:val="ru-RU"/>
        </w:rPr>
        <w:t>ПОТРЕБЛЕНИЯ</w:t>
      </w:r>
      <w:r w:rsidRPr="002E2143">
        <w:rPr>
          <w:lang w:val="ru-RU"/>
        </w:rPr>
        <w:t xml:space="preserve"> </w:t>
      </w:r>
      <w:r w:rsidRPr="002E2143">
        <w:rPr>
          <w:rFonts w:hint="eastAsia"/>
          <w:lang w:val="ru-RU"/>
        </w:rPr>
        <w:t>МЕДИЦИНСКОЙ</w:t>
      </w:r>
      <w:r w:rsidRPr="002E2143">
        <w:rPr>
          <w:lang w:val="ru-RU"/>
        </w:rPr>
        <w:t xml:space="preserve"> </w:t>
      </w:r>
      <w:r w:rsidRPr="002E2143">
        <w:rPr>
          <w:rFonts w:hint="eastAsia"/>
          <w:lang w:val="ru-RU"/>
        </w:rPr>
        <w:t>ПОМОЩИ</w:t>
      </w:r>
      <w:r w:rsidRPr="002E2143">
        <w:rPr>
          <w:lang w:val="ru-RU"/>
        </w:rPr>
        <w:t xml:space="preserve">, </w:t>
      </w:r>
      <w:r w:rsidRPr="002E2143">
        <w:rPr>
          <w:rFonts w:hint="eastAsia"/>
          <w:lang w:val="ru-RU"/>
        </w:rPr>
        <w:t>ОКАЗЫВАЕМОЙ</w:t>
      </w:r>
      <w:r w:rsidRPr="002E2143">
        <w:rPr>
          <w:lang w:val="ru-RU"/>
        </w:rPr>
        <w:t xml:space="preserve"> </w:t>
      </w:r>
      <w:r w:rsidRPr="002E2143">
        <w:rPr>
          <w:rFonts w:hint="eastAsia"/>
          <w:lang w:val="ru-RU"/>
        </w:rPr>
        <w:t>В</w:t>
      </w:r>
      <w:r w:rsidRPr="002E2143">
        <w:rPr>
          <w:lang w:val="ru-RU"/>
        </w:rPr>
        <w:t xml:space="preserve"> </w:t>
      </w:r>
      <w:r w:rsidRPr="002E2143">
        <w:rPr>
          <w:rFonts w:hint="eastAsia"/>
          <w:lang w:val="ru-RU"/>
        </w:rPr>
        <w:t>АМБУЛАТОРНЫХ</w:t>
      </w:r>
      <w:r w:rsidRPr="002E2143">
        <w:rPr>
          <w:lang w:val="ru-RU"/>
        </w:rPr>
        <w:t xml:space="preserve"> </w:t>
      </w:r>
      <w:r w:rsidRPr="002E2143">
        <w:rPr>
          <w:rFonts w:hint="eastAsia"/>
          <w:lang w:val="ru-RU"/>
        </w:rPr>
        <w:t>УСЛОВИЯХ</w:t>
      </w:r>
      <w:r w:rsidRPr="002E2143">
        <w:rPr>
          <w:lang w:val="ru-RU"/>
        </w:rPr>
        <w:t xml:space="preserve">, </w:t>
      </w:r>
      <w:r w:rsidRPr="002E2143">
        <w:rPr>
          <w:rFonts w:hint="eastAsia"/>
          <w:lang w:val="ru-RU"/>
        </w:rPr>
        <w:t>ПО</w:t>
      </w:r>
      <w:r w:rsidRPr="002E2143">
        <w:rPr>
          <w:lang w:val="ru-RU"/>
        </w:rPr>
        <w:t xml:space="preserve"> </w:t>
      </w:r>
      <w:r w:rsidRPr="002E2143">
        <w:rPr>
          <w:rFonts w:hint="eastAsia"/>
          <w:lang w:val="ru-RU"/>
        </w:rPr>
        <w:t>ПРИЧИНАМ</w:t>
      </w:r>
      <w:r w:rsidRPr="002E2143">
        <w:rPr>
          <w:lang w:val="ru-RU"/>
        </w:rPr>
        <w:t xml:space="preserve">, </w:t>
      </w:r>
      <w:r w:rsidRPr="002E2143">
        <w:rPr>
          <w:rFonts w:hint="eastAsia"/>
          <w:lang w:val="ru-RU"/>
        </w:rPr>
        <w:t>ВКЛЮЧЕННЫМ</w:t>
      </w:r>
      <w:r w:rsidRPr="002E2143">
        <w:rPr>
          <w:lang w:val="ru-RU"/>
        </w:rPr>
        <w:t xml:space="preserve"> </w:t>
      </w:r>
      <w:r w:rsidRPr="002E2143">
        <w:rPr>
          <w:rFonts w:hint="eastAsia"/>
          <w:lang w:val="ru-RU"/>
        </w:rPr>
        <w:t>ВО</w:t>
      </w:r>
      <w:r w:rsidRPr="002E2143">
        <w:rPr>
          <w:lang w:val="ru-RU"/>
        </w:rPr>
        <w:t xml:space="preserve"> </w:t>
      </w:r>
      <w:r w:rsidRPr="002E2143">
        <w:rPr>
          <w:rFonts w:hint="eastAsia"/>
          <w:lang w:val="ru-RU"/>
        </w:rPr>
        <w:t>ВТОРОЙ</w:t>
      </w:r>
      <w:r w:rsidRPr="002E2143">
        <w:rPr>
          <w:lang w:val="ru-RU"/>
        </w:rPr>
        <w:t xml:space="preserve"> </w:t>
      </w:r>
      <w:r w:rsidRPr="002E2143">
        <w:rPr>
          <w:rFonts w:hint="eastAsia"/>
          <w:lang w:val="ru-RU"/>
        </w:rPr>
        <w:t>КЛАСС</w:t>
      </w:r>
      <w:r w:rsidRPr="002E2143">
        <w:rPr>
          <w:lang w:val="ru-RU"/>
        </w:rPr>
        <w:t xml:space="preserve"> </w:t>
      </w:r>
      <w:r w:rsidRPr="002E2143">
        <w:rPr>
          <w:rFonts w:hint="eastAsia"/>
          <w:lang w:val="ru-RU"/>
        </w:rPr>
        <w:t>МКБ</w:t>
      </w:r>
      <w:r w:rsidRPr="002E2143">
        <w:rPr>
          <w:lang w:val="ru-RU"/>
        </w:rPr>
        <w:t>-10 (</w:t>
      </w:r>
      <w:r w:rsidRPr="002E2143">
        <w:rPr>
          <w:rFonts w:hint="eastAsia"/>
          <w:lang w:val="ru-RU"/>
        </w:rPr>
        <w:t>«</w:t>
      </w:r>
      <w:r w:rsidRPr="002E2143">
        <w:rPr>
          <w:rFonts w:hint="eastAsia"/>
          <w:lang w:val="ru-RU"/>
        </w:rPr>
        <w:t>НОВООБРАЗОВАНИЯ</w:t>
      </w:r>
      <w:r w:rsidRPr="002E2143">
        <w:rPr>
          <w:rFonts w:hint="eastAsia"/>
          <w:lang w:val="ru-RU"/>
        </w:rPr>
        <w:t>»</w:t>
      </w:r>
      <w:r w:rsidRPr="002E2143">
        <w:rPr>
          <w:lang w:val="ru-RU"/>
        </w:rPr>
        <w:t xml:space="preserve">) </w:t>
      </w:r>
      <w:r w:rsidRPr="002E2143">
        <w:rPr>
          <w:rFonts w:hint="eastAsia"/>
          <w:lang w:val="ru-RU"/>
        </w:rPr>
        <w:t>У</w:t>
      </w:r>
      <w:r w:rsidRPr="002E2143">
        <w:rPr>
          <w:lang w:val="ru-RU"/>
        </w:rPr>
        <w:t xml:space="preserve"> </w:t>
      </w:r>
      <w:r w:rsidRPr="002E2143">
        <w:rPr>
          <w:rFonts w:hint="eastAsia"/>
          <w:lang w:val="ru-RU"/>
        </w:rPr>
        <w:t>МУЖЧИН</w:t>
      </w:r>
      <w:r w:rsidRPr="002E2143">
        <w:rPr>
          <w:lang w:val="ru-RU"/>
        </w:rPr>
        <w:t>......................... 123</w:t>
      </w:r>
    </w:p>
    <w:p w14:paraId="476B8131" w14:textId="77777777" w:rsidR="002E2143" w:rsidRPr="002E2143" w:rsidRDefault="002E2143" w:rsidP="002E2143">
      <w:pPr>
        <w:rPr>
          <w:lang w:val="ru-RU"/>
        </w:rPr>
      </w:pPr>
    </w:p>
    <w:p w14:paraId="024817C9" w14:textId="77777777" w:rsidR="002E2143" w:rsidRPr="002E2143" w:rsidRDefault="002E2143" w:rsidP="002E2143">
      <w:pPr>
        <w:rPr>
          <w:lang w:val="ru-RU"/>
        </w:rPr>
      </w:pPr>
      <w:r w:rsidRPr="002E2143">
        <w:rPr>
          <w:lang w:val="ru-RU"/>
        </w:rPr>
        <w:t xml:space="preserve">5.1. </w:t>
      </w:r>
      <w:r w:rsidRPr="002E2143">
        <w:rPr>
          <w:rFonts w:hint="eastAsia"/>
          <w:lang w:val="ru-RU"/>
        </w:rPr>
        <w:t>Анализ</w:t>
      </w:r>
      <w:r w:rsidRPr="002E2143">
        <w:rPr>
          <w:lang w:val="ru-RU"/>
        </w:rPr>
        <w:t xml:space="preserve"> </w:t>
      </w:r>
      <w:r w:rsidRPr="002E2143">
        <w:rPr>
          <w:rFonts w:hint="eastAsia"/>
          <w:lang w:val="ru-RU"/>
        </w:rPr>
        <w:t>обращаемости</w:t>
      </w:r>
      <w:r w:rsidRPr="002E2143">
        <w:rPr>
          <w:lang w:val="ru-RU"/>
        </w:rPr>
        <w:t xml:space="preserve"> </w:t>
      </w:r>
      <w:r w:rsidRPr="002E2143">
        <w:rPr>
          <w:rFonts w:hint="eastAsia"/>
          <w:lang w:val="ru-RU"/>
        </w:rPr>
        <w:t>по</w:t>
      </w:r>
      <w:r w:rsidRPr="002E2143">
        <w:rPr>
          <w:lang w:val="ru-RU"/>
        </w:rPr>
        <w:t xml:space="preserve"> </w:t>
      </w:r>
      <w:r w:rsidRPr="002E2143">
        <w:rPr>
          <w:rFonts w:hint="eastAsia"/>
          <w:lang w:val="ru-RU"/>
        </w:rPr>
        <w:t>отдельным</w:t>
      </w:r>
      <w:r w:rsidRPr="002E2143">
        <w:rPr>
          <w:lang w:val="ru-RU"/>
        </w:rPr>
        <w:t xml:space="preserve"> </w:t>
      </w:r>
      <w:r w:rsidRPr="002E2143">
        <w:rPr>
          <w:rFonts w:hint="eastAsia"/>
          <w:lang w:val="ru-RU"/>
        </w:rPr>
        <w:t>блокам</w:t>
      </w:r>
      <w:r w:rsidRPr="002E2143">
        <w:rPr>
          <w:lang w:val="ru-RU"/>
        </w:rPr>
        <w:t xml:space="preserve"> </w:t>
      </w:r>
      <w:r w:rsidRPr="002E2143">
        <w:rPr>
          <w:rFonts w:hint="eastAsia"/>
          <w:lang w:val="ru-RU"/>
        </w:rPr>
        <w:t>Класса</w:t>
      </w:r>
      <w:r w:rsidRPr="002E2143">
        <w:rPr>
          <w:lang w:val="ru-RU"/>
        </w:rPr>
        <w:t xml:space="preserve"> II </w:t>
      </w:r>
      <w:r w:rsidRPr="002E2143">
        <w:rPr>
          <w:rFonts w:hint="eastAsia"/>
          <w:lang w:val="ru-RU"/>
        </w:rPr>
        <w:t>МКБ</w:t>
      </w:r>
      <w:r w:rsidRPr="002E2143">
        <w:rPr>
          <w:lang w:val="ru-RU"/>
        </w:rPr>
        <w:t xml:space="preserve">-10 </w:t>
      </w:r>
      <w:r w:rsidRPr="002E2143">
        <w:rPr>
          <w:rFonts w:hint="eastAsia"/>
          <w:lang w:val="ru-RU"/>
        </w:rPr>
        <w:t>«</w:t>
      </w:r>
      <w:r w:rsidRPr="002E2143">
        <w:rPr>
          <w:rFonts w:hint="eastAsia"/>
          <w:lang w:val="ru-RU"/>
        </w:rPr>
        <w:t>Новообразования</w:t>
      </w:r>
      <w:r w:rsidRPr="002E2143">
        <w:rPr>
          <w:rFonts w:hint="eastAsia"/>
          <w:lang w:val="ru-RU"/>
        </w:rPr>
        <w:t>»</w:t>
      </w:r>
      <w:r w:rsidRPr="002E2143">
        <w:rPr>
          <w:lang w:val="ru-RU"/>
        </w:rPr>
        <w:t>.......................................... 123</w:t>
      </w:r>
    </w:p>
    <w:p w14:paraId="22C52B79" w14:textId="77777777" w:rsidR="002E2143" w:rsidRPr="002E2143" w:rsidRDefault="002E2143" w:rsidP="002E2143">
      <w:pPr>
        <w:rPr>
          <w:lang w:val="ru-RU"/>
        </w:rPr>
      </w:pPr>
    </w:p>
    <w:p w14:paraId="0121964F" w14:textId="77777777" w:rsidR="002E2143" w:rsidRPr="002E2143" w:rsidRDefault="002E2143" w:rsidP="002E2143">
      <w:pPr>
        <w:rPr>
          <w:lang w:val="ru-RU"/>
        </w:rPr>
      </w:pPr>
      <w:r w:rsidRPr="002E2143">
        <w:rPr>
          <w:lang w:val="ru-RU"/>
        </w:rPr>
        <w:t xml:space="preserve">5.2. </w:t>
      </w:r>
      <w:r w:rsidRPr="002E2143">
        <w:rPr>
          <w:rFonts w:hint="eastAsia"/>
          <w:lang w:val="ru-RU"/>
        </w:rPr>
        <w:t>Анализ</w:t>
      </w:r>
      <w:r w:rsidRPr="002E2143">
        <w:rPr>
          <w:lang w:val="ru-RU"/>
        </w:rPr>
        <w:t xml:space="preserve"> </w:t>
      </w:r>
      <w:r w:rsidRPr="002E2143">
        <w:rPr>
          <w:rFonts w:hint="eastAsia"/>
          <w:lang w:val="ru-RU"/>
        </w:rPr>
        <w:t>возрастной</w:t>
      </w:r>
      <w:r w:rsidRPr="002E2143">
        <w:rPr>
          <w:lang w:val="ru-RU"/>
        </w:rPr>
        <w:t xml:space="preserve"> </w:t>
      </w:r>
      <w:r w:rsidRPr="002E2143">
        <w:rPr>
          <w:rFonts w:hint="eastAsia"/>
          <w:lang w:val="ru-RU"/>
        </w:rPr>
        <w:t>динамики</w:t>
      </w:r>
      <w:r w:rsidRPr="002E2143">
        <w:rPr>
          <w:lang w:val="ru-RU"/>
        </w:rPr>
        <w:t xml:space="preserve"> </w:t>
      </w:r>
      <w:r w:rsidRPr="002E2143">
        <w:rPr>
          <w:rFonts w:hint="eastAsia"/>
          <w:lang w:val="ru-RU"/>
        </w:rPr>
        <w:t>потребности</w:t>
      </w:r>
      <w:r w:rsidRPr="002E2143">
        <w:rPr>
          <w:lang w:val="ru-RU"/>
        </w:rPr>
        <w:t xml:space="preserve"> </w:t>
      </w:r>
      <w:r w:rsidRPr="002E2143">
        <w:rPr>
          <w:rFonts w:hint="eastAsia"/>
          <w:lang w:val="ru-RU"/>
        </w:rPr>
        <w:t>в</w:t>
      </w:r>
      <w:r w:rsidRPr="002E2143">
        <w:rPr>
          <w:lang w:val="ru-RU"/>
        </w:rPr>
        <w:t xml:space="preserve"> </w:t>
      </w:r>
      <w:r w:rsidRPr="002E2143">
        <w:rPr>
          <w:rFonts w:hint="eastAsia"/>
          <w:lang w:val="ru-RU"/>
        </w:rPr>
        <w:t>медицинской</w:t>
      </w:r>
      <w:r w:rsidRPr="002E2143">
        <w:rPr>
          <w:lang w:val="ru-RU"/>
        </w:rPr>
        <w:t xml:space="preserve"> </w:t>
      </w:r>
      <w:r w:rsidRPr="002E2143">
        <w:rPr>
          <w:rFonts w:hint="eastAsia"/>
          <w:lang w:val="ru-RU"/>
        </w:rPr>
        <w:t>помощи</w:t>
      </w:r>
      <w:r w:rsidRPr="002E2143">
        <w:rPr>
          <w:lang w:val="ru-RU"/>
        </w:rPr>
        <w:t xml:space="preserve">, </w:t>
      </w:r>
      <w:r w:rsidRPr="002E2143">
        <w:rPr>
          <w:rFonts w:hint="eastAsia"/>
          <w:lang w:val="ru-RU"/>
        </w:rPr>
        <w:t>оказываемой</w:t>
      </w:r>
      <w:r w:rsidRPr="002E2143">
        <w:rPr>
          <w:lang w:val="ru-RU"/>
        </w:rPr>
        <w:t xml:space="preserve"> </w:t>
      </w:r>
      <w:r w:rsidRPr="002E2143">
        <w:rPr>
          <w:rFonts w:hint="eastAsia"/>
          <w:lang w:val="ru-RU"/>
        </w:rPr>
        <w:t>в</w:t>
      </w:r>
      <w:r w:rsidRPr="002E2143">
        <w:rPr>
          <w:lang w:val="ru-RU"/>
        </w:rPr>
        <w:t xml:space="preserve"> </w:t>
      </w:r>
      <w:r w:rsidRPr="002E2143">
        <w:rPr>
          <w:rFonts w:hint="eastAsia"/>
          <w:lang w:val="ru-RU"/>
        </w:rPr>
        <w:t>амбулаторных</w:t>
      </w:r>
      <w:r w:rsidRPr="002E2143">
        <w:rPr>
          <w:lang w:val="ru-RU"/>
        </w:rPr>
        <w:t xml:space="preserve"> </w:t>
      </w:r>
      <w:r w:rsidRPr="002E2143">
        <w:rPr>
          <w:rFonts w:hint="eastAsia"/>
          <w:lang w:val="ru-RU"/>
        </w:rPr>
        <w:t>условиях</w:t>
      </w:r>
      <w:r w:rsidRPr="002E2143">
        <w:rPr>
          <w:lang w:val="ru-RU"/>
        </w:rPr>
        <w:t xml:space="preserve">, </w:t>
      </w:r>
      <w:r w:rsidRPr="002E2143">
        <w:rPr>
          <w:rFonts w:hint="eastAsia"/>
          <w:lang w:val="ru-RU"/>
        </w:rPr>
        <w:t>по</w:t>
      </w:r>
      <w:r w:rsidRPr="002E2143">
        <w:rPr>
          <w:lang w:val="ru-RU"/>
        </w:rPr>
        <w:t xml:space="preserve"> </w:t>
      </w:r>
      <w:r w:rsidRPr="002E2143">
        <w:rPr>
          <w:rFonts w:hint="eastAsia"/>
          <w:lang w:val="ru-RU"/>
        </w:rPr>
        <w:t>поводу</w:t>
      </w:r>
      <w:r w:rsidRPr="002E2143">
        <w:rPr>
          <w:lang w:val="ru-RU"/>
        </w:rPr>
        <w:t xml:space="preserve"> </w:t>
      </w:r>
      <w:r w:rsidRPr="002E2143">
        <w:rPr>
          <w:rFonts w:hint="eastAsia"/>
          <w:lang w:val="ru-RU"/>
        </w:rPr>
        <w:t>злокачественных</w:t>
      </w:r>
      <w:r w:rsidRPr="002E2143">
        <w:rPr>
          <w:lang w:val="ru-RU"/>
        </w:rPr>
        <w:t xml:space="preserve"> </w:t>
      </w:r>
      <w:r w:rsidRPr="002E2143">
        <w:rPr>
          <w:rFonts w:hint="eastAsia"/>
          <w:lang w:val="ru-RU"/>
        </w:rPr>
        <w:t>новообразований</w:t>
      </w:r>
      <w:r w:rsidRPr="002E2143">
        <w:rPr>
          <w:lang w:val="ru-RU"/>
        </w:rPr>
        <w:t xml:space="preserve"> </w:t>
      </w:r>
      <w:r w:rsidRPr="002E2143">
        <w:rPr>
          <w:rFonts w:hint="eastAsia"/>
          <w:lang w:val="ru-RU"/>
        </w:rPr>
        <w:t>у</w:t>
      </w:r>
      <w:r w:rsidRPr="002E2143">
        <w:rPr>
          <w:lang w:val="ru-RU"/>
        </w:rPr>
        <w:t xml:space="preserve"> </w:t>
      </w:r>
      <w:r w:rsidRPr="002E2143">
        <w:rPr>
          <w:rFonts w:hint="eastAsia"/>
          <w:lang w:val="ru-RU"/>
        </w:rPr>
        <w:t>мужчин</w:t>
      </w:r>
      <w:r w:rsidRPr="002E2143">
        <w:rPr>
          <w:lang w:val="ru-RU"/>
        </w:rPr>
        <w:t>....................... 168</w:t>
      </w:r>
    </w:p>
    <w:p w14:paraId="008FF48C" w14:textId="77777777" w:rsidR="002E2143" w:rsidRPr="002E2143" w:rsidRDefault="002E2143" w:rsidP="002E2143">
      <w:pPr>
        <w:rPr>
          <w:lang w:val="ru-RU"/>
        </w:rPr>
      </w:pPr>
    </w:p>
    <w:p w14:paraId="2DA559E8" w14:textId="77777777" w:rsidR="002E2143" w:rsidRPr="002E2143" w:rsidRDefault="002E2143" w:rsidP="002E2143">
      <w:pPr>
        <w:rPr>
          <w:lang w:val="ru-RU"/>
        </w:rPr>
      </w:pPr>
      <w:r w:rsidRPr="002E2143">
        <w:rPr>
          <w:lang w:val="ru-RU"/>
        </w:rPr>
        <w:t xml:space="preserve">5.3. </w:t>
      </w:r>
      <w:r w:rsidRPr="002E2143">
        <w:rPr>
          <w:rFonts w:hint="eastAsia"/>
          <w:lang w:val="ru-RU"/>
        </w:rPr>
        <w:t>Анализ</w:t>
      </w:r>
      <w:r w:rsidRPr="002E2143">
        <w:rPr>
          <w:lang w:val="ru-RU"/>
        </w:rPr>
        <w:t xml:space="preserve"> </w:t>
      </w:r>
      <w:r w:rsidRPr="002E2143">
        <w:rPr>
          <w:rFonts w:hint="eastAsia"/>
          <w:lang w:val="ru-RU"/>
        </w:rPr>
        <w:t>возрастной</w:t>
      </w:r>
      <w:r w:rsidRPr="002E2143">
        <w:rPr>
          <w:lang w:val="ru-RU"/>
        </w:rPr>
        <w:t xml:space="preserve"> </w:t>
      </w:r>
      <w:r w:rsidRPr="002E2143">
        <w:rPr>
          <w:rFonts w:hint="eastAsia"/>
          <w:lang w:val="ru-RU"/>
        </w:rPr>
        <w:t>динамики</w:t>
      </w:r>
      <w:r w:rsidRPr="002E2143">
        <w:rPr>
          <w:lang w:val="ru-RU"/>
        </w:rPr>
        <w:t xml:space="preserve"> </w:t>
      </w:r>
      <w:r w:rsidRPr="002E2143">
        <w:rPr>
          <w:rFonts w:hint="eastAsia"/>
          <w:lang w:val="ru-RU"/>
        </w:rPr>
        <w:t>потребности</w:t>
      </w:r>
      <w:r w:rsidRPr="002E2143">
        <w:rPr>
          <w:lang w:val="ru-RU"/>
        </w:rPr>
        <w:t xml:space="preserve"> </w:t>
      </w:r>
      <w:r w:rsidRPr="002E2143">
        <w:rPr>
          <w:rFonts w:hint="eastAsia"/>
          <w:lang w:val="ru-RU"/>
        </w:rPr>
        <w:t>в</w:t>
      </w:r>
      <w:r w:rsidRPr="002E2143">
        <w:rPr>
          <w:lang w:val="ru-RU"/>
        </w:rPr>
        <w:t xml:space="preserve"> </w:t>
      </w:r>
      <w:r w:rsidRPr="002E2143">
        <w:rPr>
          <w:rFonts w:hint="eastAsia"/>
          <w:lang w:val="ru-RU"/>
        </w:rPr>
        <w:t>медицинской</w:t>
      </w:r>
      <w:r w:rsidRPr="002E2143">
        <w:rPr>
          <w:lang w:val="ru-RU"/>
        </w:rPr>
        <w:t xml:space="preserve"> </w:t>
      </w:r>
      <w:r w:rsidRPr="002E2143">
        <w:rPr>
          <w:rFonts w:hint="eastAsia"/>
          <w:lang w:val="ru-RU"/>
        </w:rPr>
        <w:t>помощи</w:t>
      </w:r>
      <w:r w:rsidRPr="002E2143">
        <w:rPr>
          <w:lang w:val="ru-RU"/>
        </w:rPr>
        <w:t xml:space="preserve">, </w:t>
      </w:r>
      <w:r w:rsidRPr="002E2143">
        <w:rPr>
          <w:rFonts w:hint="eastAsia"/>
          <w:lang w:val="ru-RU"/>
        </w:rPr>
        <w:t>оказываемой</w:t>
      </w:r>
      <w:r w:rsidRPr="002E2143">
        <w:rPr>
          <w:lang w:val="ru-RU"/>
        </w:rPr>
        <w:t xml:space="preserve"> </w:t>
      </w:r>
      <w:r w:rsidRPr="002E2143">
        <w:rPr>
          <w:rFonts w:hint="eastAsia"/>
          <w:lang w:val="ru-RU"/>
        </w:rPr>
        <w:t>в</w:t>
      </w:r>
      <w:r w:rsidRPr="002E2143">
        <w:rPr>
          <w:lang w:val="ru-RU"/>
        </w:rPr>
        <w:t xml:space="preserve"> </w:t>
      </w:r>
      <w:r w:rsidRPr="002E2143">
        <w:rPr>
          <w:rFonts w:hint="eastAsia"/>
          <w:lang w:val="ru-RU"/>
        </w:rPr>
        <w:t>амбулаторных</w:t>
      </w:r>
      <w:r w:rsidRPr="002E2143">
        <w:rPr>
          <w:lang w:val="ru-RU"/>
        </w:rPr>
        <w:t xml:space="preserve"> </w:t>
      </w:r>
      <w:r w:rsidRPr="002E2143">
        <w:rPr>
          <w:rFonts w:hint="eastAsia"/>
          <w:lang w:val="ru-RU"/>
        </w:rPr>
        <w:t>условиях</w:t>
      </w:r>
      <w:r w:rsidRPr="002E2143">
        <w:rPr>
          <w:lang w:val="ru-RU"/>
        </w:rPr>
        <w:t xml:space="preserve">, </w:t>
      </w:r>
      <w:r w:rsidRPr="002E2143">
        <w:rPr>
          <w:rFonts w:hint="eastAsia"/>
          <w:lang w:val="ru-RU"/>
        </w:rPr>
        <w:t>по</w:t>
      </w:r>
      <w:r w:rsidRPr="002E2143">
        <w:rPr>
          <w:lang w:val="ru-RU"/>
        </w:rPr>
        <w:t xml:space="preserve"> </w:t>
      </w:r>
      <w:r w:rsidRPr="002E2143">
        <w:rPr>
          <w:rFonts w:hint="eastAsia"/>
          <w:lang w:val="ru-RU"/>
        </w:rPr>
        <w:t>поводу</w:t>
      </w:r>
      <w:r w:rsidRPr="002E2143">
        <w:rPr>
          <w:lang w:val="ru-RU"/>
        </w:rPr>
        <w:t xml:space="preserve"> </w:t>
      </w:r>
      <w:r w:rsidRPr="002E2143">
        <w:rPr>
          <w:rFonts w:hint="eastAsia"/>
          <w:lang w:val="ru-RU"/>
        </w:rPr>
        <w:t>доброкачественных</w:t>
      </w:r>
      <w:r w:rsidRPr="002E2143">
        <w:rPr>
          <w:lang w:val="ru-RU"/>
        </w:rPr>
        <w:t xml:space="preserve"> </w:t>
      </w:r>
      <w:r w:rsidRPr="002E2143">
        <w:rPr>
          <w:rFonts w:hint="eastAsia"/>
          <w:lang w:val="ru-RU"/>
        </w:rPr>
        <w:t>новообразований</w:t>
      </w:r>
      <w:r w:rsidRPr="002E2143">
        <w:rPr>
          <w:lang w:val="ru-RU"/>
        </w:rPr>
        <w:t xml:space="preserve"> </w:t>
      </w:r>
      <w:r w:rsidRPr="002E2143">
        <w:rPr>
          <w:rFonts w:hint="eastAsia"/>
          <w:lang w:val="ru-RU"/>
        </w:rPr>
        <w:t>у</w:t>
      </w:r>
      <w:r w:rsidRPr="002E2143">
        <w:rPr>
          <w:lang w:val="ru-RU"/>
        </w:rPr>
        <w:t xml:space="preserve"> </w:t>
      </w:r>
      <w:r w:rsidRPr="002E2143">
        <w:rPr>
          <w:rFonts w:hint="eastAsia"/>
          <w:lang w:val="ru-RU"/>
        </w:rPr>
        <w:t>мужчин</w:t>
      </w:r>
      <w:r w:rsidRPr="002E2143">
        <w:rPr>
          <w:lang w:val="ru-RU"/>
        </w:rPr>
        <w:t>.................... 176</w:t>
      </w:r>
    </w:p>
    <w:p w14:paraId="3B76DD5A" w14:textId="77777777" w:rsidR="002E2143" w:rsidRPr="002E2143" w:rsidRDefault="002E2143" w:rsidP="002E2143">
      <w:pPr>
        <w:rPr>
          <w:lang w:val="ru-RU"/>
        </w:rPr>
      </w:pPr>
    </w:p>
    <w:p w14:paraId="5A169C80" w14:textId="77777777" w:rsidR="002E2143" w:rsidRPr="002E2143" w:rsidRDefault="002E2143" w:rsidP="002E2143">
      <w:pPr>
        <w:rPr>
          <w:lang w:val="ru-RU"/>
        </w:rPr>
      </w:pPr>
      <w:r w:rsidRPr="002E2143">
        <w:rPr>
          <w:rFonts w:hint="eastAsia"/>
          <w:lang w:val="ru-RU"/>
        </w:rPr>
        <w:t>Глава</w:t>
      </w:r>
      <w:r w:rsidRPr="002E2143">
        <w:rPr>
          <w:lang w:val="ru-RU"/>
        </w:rPr>
        <w:t xml:space="preserve"> 6. </w:t>
      </w:r>
      <w:r w:rsidRPr="002E2143">
        <w:rPr>
          <w:rFonts w:hint="eastAsia"/>
          <w:lang w:val="ru-RU"/>
        </w:rPr>
        <w:t>ОРГАНИЗАЦИЯ</w:t>
      </w:r>
      <w:r w:rsidRPr="002E2143">
        <w:rPr>
          <w:lang w:val="ru-RU"/>
        </w:rPr>
        <w:t xml:space="preserve"> </w:t>
      </w:r>
      <w:r w:rsidRPr="002E2143">
        <w:rPr>
          <w:rFonts w:hint="eastAsia"/>
          <w:lang w:val="ru-RU"/>
        </w:rPr>
        <w:t>ПЛАНИРОВАНИЯ</w:t>
      </w:r>
      <w:r w:rsidRPr="002E2143">
        <w:rPr>
          <w:lang w:val="ru-RU"/>
        </w:rPr>
        <w:t xml:space="preserve"> </w:t>
      </w:r>
      <w:r w:rsidRPr="002E2143">
        <w:rPr>
          <w:rFonts w:hint="eastAsia"/>
          <w:lang w:val="ru-RU"/>
        </w:rPr>
        <w:t>МЕДИЦИНСКОЙ</w:t>
      </w:r>
      <w:r w:rsidRPr="002E2143">
        <w:rPr>
          <w:lang w:val="ru-RU"/>
        </w:rPr>
        <w:t xml:space="preserve"> </w:t>
      </w:r>
      <w:r w:rsidRPr="002E2143">
        <w:rPr>
          <w:rFonts w:hint="eastAsia"/>
          <w:lang w:val="ru-RU"/>
        </w:rPr>
        <w:t>ПОМОЩИ</w:t>
      </w:r>
      <w:r w:rsidRPr="002E2143">
        <w:rPr>
          <w:lang w:val="ru-RU"/>
        </w:rPr>
        <w:t xml:space="preserve">, </w:t>
      </w:r>
      <w:r w:rsidRPr="002E2143">
        <w:rPr>
          <w:rFonts w:hint="eastAsia"/>
          <w:lang w:val="ru-RU"/>
        </w:rPr>
        <w:t>ОКАЗЫВАЕМОЙ</w:t>
      </w:r>
      <w:r w:rsidRPr="002E2143">
        <w:rPr>
          <w:lang w:val="ru-RU"/>
        </w:rPr>
        <w:t xml:space="preserve"> </w:t>
      </w:r>
      <w:r w:rsidRPr="002E2143">
        <w:rPr>
          <w:rFonts w:hint="eastAsia"/>
          <w:lang w:val="ru-RU"/>
        </w:rPr>
        <w:t>В</w:t>
      </w:r>
      <w:r w:rsidRPr="002E2143">
        <w:rPr>
          <w:lang w:val="ru-RU"/>
        </w:rPr>
        <w:t xml:space="preserve"> </w:t>
      </w:r>
      <w:r w:rsidRPr="002E2143">
        <w:rPr>
          <w:rFonts w:hint="eastAsia"/>
          <w:lang w:val="ru-RU"/>
        </w:rPr>
        <w:t>АМБУЛАТОРНЫХ</w:t>
      </w:r>
      <w:r w:rsidRPr="002E2143">
        <w:rPr>
          <w:lang w:val="ru-RU"/>
        </w:rPr>
        <w:t xml:space="preserve"> </w:t>
      </w:r>
      <w:r w:rsidRPr="002E2143">
        <w:rPr>
          <w:rFonts w:hint="eastAsia"/>
          <w:lang w:val="ru-RU"/>
        </w:rPr>
        <w:t>УСЛОВИЯХ</w:t>
      </w:r>
      <w:r w:rsidRPr="002E2143">
        <w:rPr>
          <w:lang w:val="ru-RU"/>
        </w:rPr>
        <w:t xml:space="preserve">, </w:t>
      </w:r>
      <w:r w:rsidRPr="002E2143">
        <w:rPr>
          <w:rFonts w:hint="eastAsia"/>
          <w:lang w:val="ru-RU"/>
        </w:rPr>
        <w:t>ПРИ</w:t>
      </w:r>
      <w:r w:rsidRPr="002E2143">
        <w:rPr>
          <w:lang w:val="ru-RU"/>
        </w:rPr>
        <w:t xml:space="preserve"> </w:t>
      </w:r>
      <w:r w:rsidRPr="002E2143">
        <w:rPr>
          <w:rFonts w:hint="eastAsia"/>
          <w:lang w:val="ru-RU"/>
        </w:rPr>
        <w:t>НОВООБРАЗОВАНИЯХ</w:t>
      </w:r>
      <w:r w:rsidRPr="002E2143">
        <w:rPr>
          <w:lang w:val="ru-RU"/>
        </w:rPr>
        <w:t>.................... 184</w:t>
      </w:r>
    </w:p>
    <w:p w14:paraId="307EB1B8" w14:textId="77777777" w:rsidR="002E2143" w:rsidRPr="002E2143" w:rsidRDefault="002E2143" w:rsidP="002E2143">
      <w:pPr>
        <w:rPr>
          <w:lang w:val="ru-RU"/>
        </w:rPr>
      </w:pPr>
    </w:p>
    <w:p w14:paraId="0774A3CF" w14:textId="77777777" w:rsidR="002E2143" w:rsidRPr="002E2143" w:rsidRDefault="002E2143" w:rsidP="002E2143">
      <w:pPr>
        <w:rPr>
          <w:lang w:val="ru-RU"/>
        </w:rPr>
      </w:pPr>
      <w:r w:rsidRPr="002E2143">
        <w:rPr>
          <w:rFonts w:hint="eastAsia"/>
          <w:lang w:val="ru-RU"/>
        </w:rPr>
        <w:t>ЗАКЛЮЧЕНИЕ</w:t>
      </w:r>
      <w:r w:rsidRPr="002E2143">
        <w:rPr>
          <w:lang w:val="ru-RU"/>
        </w:rPr>
        <w:t>......................................................................................................................................................198</w:t>
      </w:r>
    </w:p>
    <w:p w14:paraId="20BCE603" w14:textId="77777777" w:rsidR="002E2143" w:rsidRPr="002E2143" w:rsidRDefault="002E2143" w:rsidP="002E2143">
      <w:pPr>
        <w:rPr>
          <w:lang w:val="ru-RU"/>
        </w:rPr>
      </w:pPr>
    </w:p>
    <w:p w14:paraId="09D0C235" w14:textId="77777777" w:rsidR="002E2143" w:rsidRPr="002E2143" w:rsidRDefault="002E2143" w:rsidP="002E2143">
      <w:pPr>
        <w:rPr>
          <w:lang w:val="ru-RU"/>
        </w:rPr>
      </w:pPr>
      <w:r w:rsidRPr="002E2143">
        <w:rPr>
          <w:rFonts w:hint="eastAsia"/>
          <w:lang w:val="ru-RU"/>
        </w:rPr>
        <w:t>ВЫВОДЫ</w:t>
      </w:r>
      <w:r w:rsidRPr="002E2143">
        <w:rPr>
          <w:lang w:val="ru-RU"/>
        </w:rPr>
        <w:t>......................................................................................................................................................................212</w:t>
      </w:r>
    </w:p>
    <w:p w14:paraId="28B718D0" w14:textId="77777777" w:rsidR="002E2143" w:rsidRPr="002E2143" w:rsidRDefault="002E2143" w:rsidP="002E2143">
      <w:pPr>
        <w:rPr>
          <w:lang w:val="ru-RU"/>
        </w:rPr>
      </w:pPr>
    </w:p>
    <w:p w14:paraId="133FA7D3" w14:textId="77777777" w:rsidR="002E2143" w:rsidRPr="002E2143" w:rsidRDefault="002E2143" w:rsidP="002E2143">
      <w:pPr>
        <w:rPr>
          <w:lang w:val="ru-RU"/>
        </w:rPr>
      </w:pPr>
      <w:r w:rsidRPr="002E2143">
        <w:rPr>
          <w:rFonts w:hint="eastAsia"/>
          <w:lang w:val="ru-RU"/>
        </w:rPr>
        <w:t>ПРАКТИЧЕСКИЕ</w:t>
      </w:r>
      <w:r w:rsidRPr="002E2143">
        <w:rPr>
          <w:lang w:val="ru-RU"/>
        </w:rPr>
        <w:t xml:space="preserve"> </w:t>
      </w:r>
      <w:r w:rsidRPr="002E2143">
        <w:rPr>
          <w:rFonts w:hint="eastAsia"/>
          <w:lang w:val="ru-RU"/>
        </w:rPr>
        <w:t>РЕКОМЕНДАЦИИ</w:t>
      </w:r>
      <w:r w:rsidRPr="002E2143">
        <w:rPr>
          <w:lang w:val="ru-RU"/>
        </w:rPr>
        <w:t>..........................................................................................214</w:t>
      </w:r>
    </w:p>
    <w:p w14:paraId="0C160F57" w14:textId="77777777" w:rsidR="002E2143" w:rsidRPr="002E2143" w:rsidRDefault="002E2143" w:rsidP="002E2143">
      <w:pPr>
        <w:rPr>
          <w:lang w:val="ru-RU"/>
        </w:rPr>
      </w:pPr>
    </w:p>
    <w:p w14:paraId="4A005577" w14:textId="45572D3C" w:rsidR="002E2143" w:rsidRPr="002E2143" w:rsidRDefault="002E2143" w:rsidP="002E2143">
      <w:pPr>
        <w:rPr>
          <w:lang w:val="ru-RU"/>
        </w:rPr>
      </w:pPr>
      <w:r w:rsidRPr="002E2143">
        <w:rPr>
          <w:rFonts w:hint="eastAsia"/>
          <w:lang w:val="ru-RU"/>
        </w:rPr>
        <w:t>СПИСОК</w:t>
      </w:r>
      <w:r w:rsidRPr="002E2143">
        <w:rPr>
          <w:lang w:val="ru-RU"/>
        </w:rPr>
        <w:t xml:space="preserve"> </w:t>
      </w:r>
      <w:r w:rsidRPr="002E2143">
        <w:rPr>
          <w:rFonts w:hint="eastAsia"/>
          <w:lang w:val="ru-RU"/>
        </w:rPr>
        <w:t>ЛИТЕРАТУРЫ</w:t>
      </w:r>
      <w:r w:rsidRPr="002E2143">
        <w:rPr>
          <w:lang w:val="ru-RU"/>
        </w:rPr>
        <w:t>..............................................................................................................................217</w:t>
      </w:r>
    </w:p>
    <w:sectPr w:rsidR="002E2143" w:rsidRPr="002E2143" w:rsidSect="00935D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6FB39" w14:textId="77777777" w:rsidR="00935D68" w:rsidRPr="00C66E52" w:rsidRDefault="00935D68">
      <w:pPr>
        <w:spacing w:after="0" w:line="240" w:lineRule="auto"/>
      </w:pPr>
      <w:r w:rsidRPr="00C66E52">
        <w:separator/>
      </w:r>
    </w:p>
  </w:endnote>
  <w:endnote w:type="continuationSeparator" w:id="0">
    <w:p w14:paraId="554735CA" w14:textId="77777777" w:rsidR="00935D68" w:rsidRPr="00C66E52" w:rsidRDefault="00935D6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109C8" w14:textId="77777777" w:rsidR="00935D68" w:rsidRPr="00C66E52" w:rsidRDefault="00935D68"/>
    <w:p w14:paraId="6F412A13" w14:textId="77777777" w:rsidR="00935D68" w:rsidRPr="00C66E52" w:rsidRDefault="00935D68"/>
    <w:p w14:paraId="31F814BD" w14:textId="77777777" w:rsidR="00935D68" w:rsidRPr="00C66E52" w:rsidRDefault="00935D68"/>
    <w:p w14:paraId="154057A0" w14:textId="77777777" w:rsidR="00935D68" w:rsidRPr="00C66E52" w:rsidRDefault="00935D68"/>
    <w:p w14:paraId="606E5B1B" w14:textId="77777777" w:rsidR="00935D68" w:rsidRPr="00C66E52" w:rsidRDefault="00935D68"/>
    <w:p w14:paraId="04AA0DAD" w14:textId="77777777" w:rsidR="00935D68" w:rsidRPr="00C66E52" w:rsidRDefault="00935D68"/>
    <w:p w14:paraId="0ADB6AC9" w14:textId="77777777" w:rsidR="00935D68" w:rsidRPr="00C66E52" w:rsidRDefault="00935D6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6B1482B" wp14:editId="7A2A4F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7D247" w14:textId="77777777" w:rsidR="00935D68" w:rsidRPr="00C66E52" w:rsidRDefault="00935D6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B148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27D247" w14:textId="77777777" w:rsidR="00935D68" w:rsidRPr="00C66E52" w:rsidRDefault="00935D6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E9C58B2" w14:textId="77777777" w:rsidR="00935D68" w:rsidRPr="00C66E52" w:rsidRDefault="00935D68"/>
    <w:p w14:paraId="6F035690" w14:textId="77777777" w:rsidR="00935D68" w:rsidRPr="00C66E52" w:rsidRDefault="00935D68"/>
    <w:p w14:paraId="6E1CD177" w14:textId="77777777" w:rsidR="00935D68" w:rsidRPr="00C66E52" w:rsidRDefault="00935D6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42A2643" wp14:editId="200AB5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912A7" w14:textId="77777777" w:rsidR="00935D68" w:rsidRPr="00C66E52" w:rsidRDefault="00935D68"/>
                          <w:p w14:paraId="368D7FDD" w14:textId="77777777" w:rsidR="00935D68" w:rsidRPr="00C66E52" w:rsidRDefault="00935D6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2A26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3912A7" w14:textId="77777777" w:rsidR="00935D68" w:rsidRPr="00C66E52" w:rsidRDefault="00935D68"/>
                    <w:p w14:paraId="368D7FDD" w14:textId="77777777" w:rsidR="00935D68" w:rsidRPr="00C66E52" w:rsidRDefault="00935D6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29CA582" w14:textId="77777777" w:rsidR="00935D68" w:rsidRPr="00C66E52" w:rsidRDefault="00935D68"/>
    <w:p w14:paraId="2E865FFE" w14:textId="77777777" w:rsidR="00935D68" w:rsidRPr="00C66E52" w:rsidRDefault="00935D68">
      <w:pPr>
        <w:rPr>
          <w:sz w:val="2"/>
          <w:szCs w:val="2"/>
        </w:rPr>
      </w:pPr>
    </w:p>
    <w:p w14:paraId="741D5F19" w14:textId="77777777" w:rsidR="00935D68" w:rsidRPr="00C66E52" w:rsidRDefault="00935D68"/>
    <w:p w14:paraId="25D63B65" w14:textId="77777777" w:rsidR="00935D68" w:rsidRPr="00C66E52" w:rsidRDefault="00935D68">
      <w:pPr>
        <w:spacing w:after="0" w:line="240" w:lineRule="auto"/>
      </w:pPr>
    </w:p>
  </w:footnote>
  <w:footnote w:type="continuationSeparator" w:id="0">
    <w:p w14:paraId="0ABF6FF7" w14:textId="77777777" w:rsidR="00935D68" w:rsidRPr="00C66E52" w:rsidRDefault="00935D6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6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24209</TotalTime>
  <Pages>2</Pages>
  <Words>435</Words>
  <Characters>2484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3565</cp:revision>
  <cp:lastPrinted>2009-02-06T05:36:00Z</cp:lastPrinted>
  <dcterms:created xsi:type="dcterms:W3CDTF">2024-04-09T10:20:00Z</dcterms:created>
  <dcterms:modified xsi:type="dcterms:W3CDTF">2024-05-07T15:57:00Z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