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1FB6" w14:textId="1ECE4A2E" w:rsidR="002E04BC" w:rsidRDefault="00C95B1F" w:rsidP="00C95B1F">
      <w:pPr>
        <w:rPr>
          <w:rFonts w:ascii="Times New Roman" w:eastAsia="Arial Unicode MS" w:hAnsi="Times New Roman" w:cs="Times New Roman"/>
          <w:b/>
          <w:bCs/>
          <w:color w:val="000000"/>
          <w:kern w:val="0"/>
          <w:sz w:val="28"/>
          <w:szCs w:val="28"/>
          <w:lang w:eastAsia="ru-RU" w:bidi="uk-UA"/>
        </w:rPr>
      </w:pPr>
      <w:r w:rsidRPr="00C95B1F">
        <w:rPr>
          <w:rFonts w:ascii="Times New Roman" w:eastAsia="Arial Unicode MS" w:hAnsi="Times New Roman" w:cs="Times New Roman" w:hint="eastAsia"/>
          <w:b/>
          <w:bCs/>
          <w:color w:val="000000"/>
          <w:kern w:val="0"/>
          <w:sz w:val="28"/>
          <w:szCs w:val="28"/>
          <w:lang w:eastAsia="ru-RU" w:bidi="uk-UA"/>
        </w:rPr>
        <w:t>Жуков</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Андрей</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Дмитриевич</w:t>
      </w:r>
      <w:r>
        <w:rPr>
          <w:rFonts w:ascii="Times New Roman" w:eastAsia="Arial Unicode MS" w:hAnsi="Times New Roman" w:cs="Times New Roman" w:hint="eastAsia"/>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Разработка</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методики</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идентификации</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трещиноподобных</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коррозионно</w:t>
      </w:r>
      <w:r w:rsidRPr="00C95B1F">
        <w:rPr>
          <w:rFonts w:ascii="Times New Roman" w:eastAsia="Arial Unicode MS" w:hAnsi="Times New Roman" w:cs="Times New Roman"/>
          <w:b/>
          <w:bCs/>
          <w:color w:val="000000"/>
          <w:kern w:val="0"/>
          <w:sz w:val="28"/>
          <w:szCs w:val="28"/>
          <w:lang w:eastAsia="ru-RU" w:bidi="uk-UA"/>
        </w:rPr>
        <w:t>-</w:t>
      </w:r>
      <w:r w:rsidRPr="00C95B1F">
        <w:rPr>
          <w:rFonts w:ascii="Times New Roman" w:eastAsia="Arial Unicode MS" w:hAnsi="Times New Roman" w:cs="Times New Roman" w:hint="eastAsia"/>
          <w:b/>
          <w:bCs/>
          <w:color w:val="000000"/>
          <w:kern w:val="0"/>
          <w:sz w:val="28"/>
          <w:szCs w:val="28"/>
          <w:lang w:eastAsia="ru-RU" w:bidi="uk-UA"/>
        </w:rPr>
        <w:t>механических</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дефектов</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при</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внутритрубном</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диагностировании</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магистральных</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нефтепроводов</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акустическими</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инспекционными</w:t>
      </w:r>
      <w:r w:rsidRPr="00C95B1F">
        <w:rPr>
          <w:rFonts w:ascii="Times New Roman" w:eastAsia="Arial Unicode MS" w:hAnsi="Times New Roman" w:cs="Times New Roman"/>
          <w:b/>
          <w:bCs/>
          <w:color w:val="000000"/>
          <w:kern w:val="0"/>
          <w:sz w:val="28"/>
          <w:szCs w:val="28"/>
          <w:lang w:eastAsia="ru-RU" w:bidi="uk-UA"/>
        </w:rPr>
        <w:t xml:space="preserve"> </w:t>
      </w:r>
      <w:r w:rsidRPr="00C95B1F">
        <w:rPr>
          <w:rFonts w:ascii="Times New Roman" w:eastAsia="Arial Unicode MS" w:hAnsi="Times New Roman" w:cs="Times New Roman" w:hint="eastAsia"/>
          <w:b/>
          <w:bCs/>
          <w:color w:val="000000"/>
          <w:kern w:val="0"/>
          <w:sz w:val="28"/>
          <w:szCs w:val="28"/>
          <w:lang w:eastAsia="ru-RU" w:bidi="uk-UA"/>
        </w:rPr>
        <w:t>приборами</w:t>
      </w:r>
    </w:p>
    <w:p w14:paraId="2723A820" w14:textId="77777777" w:rsidR="00C95B1F" w:rsidRDefault="00C95B1F" w:rsidP="00C95B1F">
      <w:r>
        <w:rPr>
          <w:rFonts w:hint="eastAsia"/>
        </w:rPr>
        <w:t>ОГЛАВЛЕНИЕ</w:t>
      </w:r>
      <w:r>
        <w:t xml:space="preserve"> </w:t>
      </w:r>
      <w:r>
        <w:rPr>
          <w:rFonts w:hint="eastAsia"/>
        </w:rPr>
        <w:t>ДИССЕРТАЦИИ</w:t>
      </w:r>
    </w:p>
    <w:p w14:paraId="1DF5A11A" w14:textId="77777777" w:rsidR="00C95B1F" w:rsidRDefault="00C95B1F" w:rsidP="00C95B1F">
      <w:r>
        <w:rPr>
          <w:rFonts w:hint="eastAsia"/>
        </w:rPr>
        <w:t>кандидат</w:t>
      </w:r>
      <w:r>
        <w:t xml:space="preserve"> </w:t>
      </w:r>
      <w:r>
        <w:rPr>
          <w:rFonts w:hint="eastAsia"/>
        </w:rPr>
        <w:t>наук</w:t>
      </w:r>
      <w:r>
        <w:t xml:space="preserve"> </w:t>
      </w:r>
      <w:r>
        <w:rPr>
          <w:rFonts w:hint="eastAsia"/>
        </w:rPr>
        <w:t>Жуков</w:t>
      </w:r>
      <w:r>
        <w:t xml:space="preserve"> </w:t>
      </w:r>
      <w:r>
        <w:rPr>
          <w:rFonts w:hint="eastAsia"/>
        </w:rPr>
        <w:t>Андрей</w:t>
      </w:r>
      <w:r>
        <w:t xml:space="preserve"> </w:t>
      </w:r>
      <w:r>
        <w:rPr>
          <w:rFonts w:hint="eastAsia"/>
        </w:rPr>
        <w:t>Дмитриевич</w:t>
      </w:r>
    </w:p>
    <w:p w14:paraId="7332353D" w14:textId="77777777" w:rsidR="00C95B1F" w:rsidRDefault="00C95B1F" w:rsidP="00C95B1F">
      <w:r>
        <w:rPr>
          <w:rFonts w:hint="eastAsia"/>
        </w:rPr>
        <w:t>Введение</w:t>
      </w:r>
    </w:p>
    <w:p w14:paraId="68315A59" w14:textId="77777777" w:rsidR="00C95B1F" w:rsidRDefault="00C95B1F" w:rsidP="00C95B1F"/>
    <w:p w14:paraId="4863E578" w14:textId="77777777" w:rsidR="00C95B1F" w:rsidRDefault="00C95B1F" w:rsidP="00C95B1F">
      <w:r>
        <w:rPr>
          <w:rFonts w:hint="eastAsia"/>
        </w:rPr>
        <w:t>Глава</w:t>
      </w:r>
      <w:r>
        <w:t xml:space="preserve"> 1. </w:t>
      </w:r>
      <w:r>
        <w:rPr>
          <w:rFonts w:hint="eastAsia"/>
        </w:rPr>
        <w:t>Анализ</w:t>
      </w:r>
      <w:r>
        <w:t xml:space="preserve"> </w:t>
      </w:r>
      <w:r>
        <w:rPr>
          <w:rFonts w:hint="eastAsia"/>
        </w:rPr>
        <w:t>проблем</w:t>
      </w:r>
      <w:r>
        <w:t xml:space="preserve"> </w:t>
      </w:r>
      <w:r>
        <w:rPr>
          <w:rFonts w:hint="eastAsia"/>
        </w:rPr>
        <w:t>выявления</w:t>
      </w:r>
      <w:r>
        <w:t xml:space="preserve"> </w:t>
      </w:r>
      <w:r>
        <w:rPr>
          <w:rFonts w:hint="eastAsia"/>
        </w:rPr>
        <w:t>и</w:t>
      </w:r>
      <w:r>
        <w:t xml:space="preserve"> </w:t>
      </w:r>
      <w:r>
        <w:rPr>
          <w:rFonts w:hint="eastAsia"/>
        </w:rPr>
        <w:t>идентификации</w:t>
      </w:r>
      <w:r>
        <w:t xml:space="preserve"> </w:t>
      </w:r>
      <w:r>
        <w:rPr>
          <w:rFonts w:hint="eastAsia"/>
        </w:rPr>
        <w:t>дефектов</w:t>
      </w:r>
      <w:r>
        <w:t xml:space="preserve"> </w:t>
      </w:r>
      <w:r>
        <w:rPr>
          <w:rFonts w:hint="eastAsia"/>
        </w:rPr>
        <w:t>при</w:t>
      </w:r>
      <w:r>
        <w:t xml:space="preserve"> </w:t>
      </w:r>
      <w:r>
        <w:rPr>
          <w:rFonts w:hint="eastAsia"/>
        </w:rPr>
        <w:t>внутритрубной</w:t>
      </w:r>
      <w:r>
        <w:t xml:space="preserve"> </w:t>
      </w:r>
      <w:r>
        <w:rPr>
          <w:rFonts w:hint="eastAsia"/>
        </w:rPr>
        <w:t>диагностике</w:t>
      </w:r>
      <w:r>
        <w:t xml:space="preserve"> </w:t>
      </w:r>
      <w:r>
        <w:rPr>
          <w:rFonts w:hint="eastAsia"/>
        </w:rPr>
        <w:t>магистральных</w:t>
      </w:r>
      <w:r>
        <w:t xml:space="preserve"> </w:t>
      </w:r>
      <w:r>
        <w:rPr>
          <w:rFonts w:hint="eastAsia"/>
        </w:rPr>
        <w:t>нефтепроводов</w:t>
      </w:r>
    </w:p>
    <w:p w14:paraId="3B66FDF7" w14:textId="77777777" w:rsidR="00C95B1F" w:rsidRDefault="00C95B1F" w:rsidP="00C95B1F"/>
    <w:p w14:paraId="7929D09B" w14:textId="77777777" w:rsidR="00C95B1F" w:rsidRDefault="00C95B1F" w:rsidP="00C95B1F">
      <w:r>
        <w:t xml:space="preserve">1.1 </w:t>
      </w:r>
      <w:r>
        <w:rPr>
          <w:rFonts w:hint="eastAsia"/>
        </w:rPr>
        <w:t>Анализ</w:t>
      </w:r>
      <w:r>
        <w:t xml:space="preserve"> </w:t>
      </w:r>
      <w:r>
        <w:rPr>
          <w:rFonts w:hint="eastAsia"/>
        </w:rPr>
        <w:t>статистики</w:t>
      </w:r>
      <w:r>
        <w:t xml:space="preserve"> </w:t>
      </w:r>
      <w:r>
        <w:rPr>
          <w:rFonts w:hint="eastAsia"/>
        </w:rPr>
        <w:t>аварий</w:t>
      </w:r>
      <w:r>
        <w:t xml:space="preserve"> </w:t>
      </w:r>
      <w:r>
        <w:rPr>
          <w:rFonts w:hint="eastAsia"/>
        </w:rPr>
        <w:t>магистральных</w:t>
      </w:r>
      <w:r>
        <w:t xml:space="preserve"> </w:t>
      </w:r>
      <w:r>
        <w:rPr>
          <w:rFonts w:hint="eastAsia"/>
        </w:rPr>
        <w:t>нефтепроводов</w:t>
      </w:r>
      <w:r>
        <w:t xml:space="preserve"> </w:t>
      </w:r>
      <w:r>
        <w:rPr>
          <w:rFonts w:hint="eastAsia"/>
        </w:rPr>
        <w:t>и</w:t>
      </w:r>
      <w:r>
        <w:t xml:space="preserve"> </w:t>
      </w:r>
      <w:r>
        <w:rPr>
          <w:rFonts w:hint="eastAsia"/>
        </w:rPr>
        <w:t>основные</w:t>
      </w:r>
      <w:r>
        <w:t xml:space="preserve"> </w:t>
      </w:r>
      <w:r>
        <w:rPr>
          <w:rFonts w:hint="eastAsia"/>
        </w:rPr>
        <w:t>причины</w:t>
      </w:r>
      <w:r>
        <w:t xml:space="preserve"> </w:t>
      </w:r>
      <w:r>
        <w:rPr>
          <w:rFonts w:hint="eastAsia"/>
        </w:rPr>
        <w:t>их</w:t>
      </w:r>
      <w:r>
        <w:t xml:space="preserve"> </w:t>
      </w:r>
      <w:r>
        <w:rPr>
          <w:rFonts w:hint="eastAsia"/>
        </w:rPr>
        <w:t>возникновения</w:t>
      </w:r>
    </w:p>
    <w:p w14:paraId="5434CF61" w14:textId="77777777" w:rsidR="00C95B1F" w:rsidRDefault="00C95B1F" w:rsidP="00C95B1F"/>
    <w:p w14:paraId="0904ACDC" w14:textId="77777777" w:rsidR="00C95B1F" w:rsidRDefault="00C95B1F" w:rsidP="00C95B1F">
      <w:r>
        <w:t xml:space="preserve">1.2 </w:t>
      </w:r>
      <w:r>
        <w:rPr>
          <w:rFonts w:hint="eastAsia"/>
        </w:rPr>
        <w:t>Требования</w:t>
      </w:r>
      <w:r>
        <w:t xml:space="preserve"> </w:t>
      </w:r>
      <w:r>
        <w:rPr>
          <w:rFonts w:hint="eastAsia"/>
        </w:rPr>
        <w:t>нормативной</w:t>
      </w:r>
      <w:r>
        <w:t xml:space="preserve"> </w:t>
      </w:r>
      <w:r>
        <w:rPr>
          <w:rFonts w:hint="eastAsia"/>
        </w:rPr>
        <w:t>документации</w:t>
      </w:r>
      <w:r>
        <w:t xml:space="preserve"> </w:t>
      </w:r>
      <w:r>
        <w:rPr>
          <w:rFonts w:hint="eastAsia"/>
        </w:rPr>
        <w:t>по</w:t>
      </w:r>
      <w:r>
        <w:t xml:space="preserve"> </w:t>
      </w:r>
      <w:r>
        <w:rPr>
          <w:rFonts w:hint="eastAsia"/>
        </w:rPr>
        <w:t>выявлению</w:t>
      </w:r>
      <w:r>
        <w:t xml:space="preserve"> </w:t>
      </w:r>
      <w:r>
        <w:rPr>
          <w:rFonts w:hint="eastAsia"/>
        </w:rPr>
        <w:t>и</w:t>
      </w:r>
      <w:r>
        <w:t xml:space="preserve"> </w:t>
      </w:r>
      <w:r>
        <w:rPr>
          <w:rFonts w:hint="eastAsia"/>
        </w:rPr>
        <w:t>идентификации</w:t>
      </w:r>
      <w:r>
        <w:t xml:space="preserve"> </w:t>
      </w:r>
      <w:r>
        <w:rPr>
          <w:rFonts w:hint="eastAsia"/>
        </w:rPr>
        <w:t>дефектов</w:t>
      </w:r>
      <w:r>
        <w:t xml:space="preserve"> </w:t>
      </w:r>
      <w:r>
        <w:rPr>
          <w:rFonts w:hint="eastAsia"/>
        </w:rPr>
        <w:t>внутритрубными</w:t>
      </w:r>
      <w:r>
        <w:t xml:space="preserve"> </w:t>
      </w:r>
      <w:r>
        <w:rPr>
          <w:rFonts w:hint="eastAsia"/>
        </w:rPr>
        <w:t>инспекционными</w:t>
      </w:r>
      <w:r>
        <w:t xml:space="preserve"> </w:t>
      </w:r>
      <w:r>
        <w:rPr>
          <w:rFonts w:hint="eastAsia"/>
        </w:rPr>
        <w:t>приборами</w:t>
      </w:r>
    </w:p>
    <w:p w14:paraId="136827A0" w14:textId="77777777" w:rsidR="00C95B1F" w:rsidRDefault="00C95B1F" w:rsidP="00C95B1F"/>
    <w:p w14:paraId="1DC4E557" w14:textId="77777777" w:rsidR="00C95B1F" w:rsidRDefault="00C95B1F" w:rsidP="00C95B1F">
      <w:r>
        <w:t xml:space="preserve">1.3 </w:t>
      </w:r>
      <w:r>
        <w:rPr>
          <w:rFonts w:hint="eastAsia"/>
        </w:rPr>
        <w:t>Анализ</w:t>
      </w:r>
      <w:r>
        <w:t xml:space="preserve"> </w:t>
      </w:r>
      <w:r>
        <w:rPr>
          <w:rFonts w:hint="eastAsia"/>
        </w:rPr>
        <w:t>возможностей</w:t>
      </w:r>
      <w:r>
        <w:t xml:space="preserve"> </w:t>
      </w:r>
      <w:r>
        <w:rPr>
          <w:rFonts w:hint="eastAsia"/>
        </w:rPr>
        <w:t>внутритрубных</w:t>
      </w:r>
      <w:r>
        <w:t xml:space="preserve"> </w:t>
      </w:r>
      <w:r>
        <w:rPr>
          <w:rFonts w:hint="eastAsia"/>
        </w:rPr>
        <w:t>инспекционных</w:t>
      </w:r>
      <w:r>
        <w:t xml:space="preserve"> </w:t>
      </w:r>
      <w:r>
        <w:rPr>
          <w:rFonts w:hint="eastAsia"/>
        </w:rPr>
        <w:t>приборов</w:t>
      </w:r>
      <w:r>
        <w:t xml:space="preserve"> </w:t>
      </w:r>
      <w:r>
        <w:rPr>
          <w:rFonts w:hint="eastAsia"/>
        </w:rPr>
        <w:t>по</w:t>
      </w:r>
      <w:r>
        <w:t xml:space="preserve"> </w:t>
      </w:r>
      <w:r>
        <w:rPr>
          <w:rFonts w:hint="eastAsia"/>
        </w:rPr>
        <w:t>выявлению</w:t>
      </w:r>
      <w:r>
        <w:t xml:space="preserve"> </w:t>
      </w:r>
      <w:r>
        <w:rPr>
          <w:rFonts w:hint="eastAsia"/>
        </w:rPr>
        <w:t>и</w:t>
      </w:r>
      <w:r>
        <w:t xml:space="preserve"> </w:t>
      </w:r>
      <w:r>
        <w:rPr>
          <w:rFonts w:hint="eastAsia"/>
        </w:rPr>
        <w:t>идентификации</w:t>
      </w:r>
      <w:r>
        <w:t xml:space="preserve"> </w:t>
      </w:r>
      <w:r>
        <w:rPr>
          <w:rFonts w:hint="eastAsia"/>
        </w:rPr>
        <w:t>различных</w:t>
      </w:r>
      <w:r>
        <w:t xml:space="preserve"> </w:t>
      </w:r>
      <w:r>
        <w:rPr>
          <w:rFonts w:hint="eastAsia"/>
        </w:rPr>
        <w:t>дефектов</w:t>
      </w:r>
    </w:p>
    <w:p w14:paraId="259F07A2" w14:textId="77777777" w:rsidR="00C95B1F" w:rsidRDefault="00C95B1F" w:rsidP="00C95B1F"/>
    <w:p w14:paraId="60F4A133" w14:textId="77777777" w:rsidR="00C95B1F" w:rsidRDefault="00C95B1F" w:rsidP="00C95B1F">
      <w:r>
        <w:t xml:space="preserve">1.4 </w:t>
      </w:r>
      <w:r>
        <w:rPr>
          <w:rFonts w:hint="eastAsia"/>
        </w:rPr>
        <w:t>Постановка</w:t>
      </w:r>
      <w:r>
        <w:t xml:space="preserve"> </w:t>
      </w:r>
      <w:r>
        <w:rPr>
          <w:rFonts w:hint="eastAsia"/>
        </w:rPr>
        <w:t>задач</w:t>
      </w:r>
      <w:r>
        <w:t xml:space="preserve"> </w:t>
      </w:r>
      <w:r>
        <w:rPr>
          <w:rFonts w:hint="eastAsia"/>
        </w:rPr>
        <w:t>исследования</w:t>
      </w:r>
    </w:p>
    <w:p w14:paraId="23D90915" w14:textId="77777777" w:rsidR="00C95B1F" w:rsidRDefault="00C95B1F" w:rsidP="00C95B1F"/>
    <w:p w14:paraId="583E1F27" w14:textId="77777777" w:rsidR="00C95B1F" w:rsidRDefault="00C95B1F" w:rsidP="00C95B1F">
      <w:r>
        <w:t xml:space="preserve">1.5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главы</w:t>
      </w:r>
    </w:p>
    <w:p w14:paraId="623E01AB" w14:textId="77777777" w:rsidR="00C95B1F" w:rsidRDefault="00C95B1F" w:rsidP="00C95B1F"/>
    <w:p w14:paraId="7FD2E98A" w14:textId="77777777" w:rsidR="00C95B1F" w:rsidRDefault="00C95B1F" w:rsidP="00C95B1F">
      <w:r>
        <w:rPr>
          <w:rFonts w:hint="eastAsia"/>
        </w:rPr>
        <w:t>Глава</w:t>
      </w:r>
      <w:r>
        <w:t xml:space="preserve"> 2. </w:t>
      </w:r>
      <w:r>
        <w:rPr>
          <w:rFonts w:hint="eastAsia"/>
        </w:rPr>
        <w:t>Теоретические</w:t>
      </w:r>
      <w:r>
        <w:t xml:space="preserve"> </w:t>
      </w:r>
      <w:r>
        <w:rPr>
          <w:rFonts w:hint="eastAsia"/>
        </w:rPr>
        <w:t>исследования</w:t>
      </w:r>
      <w:r>
        <w:t xml:space="preserve"> </w:t>
      </w:r>
      <w:r>
        <w:rPr>
          <w:rFonts w:hint="eastAsia"/>
        </w:rPr>
        <w:t>процессов</w:t>
      </w:r>
      <w:r>
        <w:t xml:space="preserve"> </w:t>
      </w:r>
      <w:r>
        <w:rPr>
          <w:rFonts w:hint="eastAsia"/>
        </w:rPr>
        <w:t>взаимодействия</w:t>
      </w:r>
      <w:r>
        <w:t xml:space="preserve"> </w:t>
      </w:r>
      <w:r>
        <w:rPr>
          <w:rFonts w:hint="eastAsia"/>
        </w:rPr>
        <w:t>акустических</w:t>
      </w:r>
      <w:r>
        <w:t xml:space="preserve"> </w:t>
      </w:r>
      <w:r>
        <w:rPr>
          <w:rFonts w:hint="eastAsia"/>
        </w:rPr>
        <w:t>волн</w:t>
      </w:r>
      <w:r>
        <w:t xml:space="preserve"> </w:t>
      </w:r>
      <w:r>
        <w:rPr>
          <w:rFonts w:hint="eastAsia"/>
        </w:rPr>
        <w:t>с</w:t>
      </w:r>
      <w:r>
        <w:t xml:space="preserve"> </w:t>
      </w:r>
      <w:r>
        <w:rPr>
          <w:rFonts w:hint="eastAsia"/>
        </w:rPr>
        <w:t>поверхностью</w:t>
      </w:r>
      <w:r>
        <w:t xml:space="preserve"> </w:t>
      </w:r>
      <w:r>
        <w:rPr>
          <w:rFonts w:hint="eastAsia"/>
        </w:rPr>
        <w:t>трещиноподобного</w:t>
      </w:r>
      <w:r>
        <w:t xml:space="preserve"> </w:t>
      </w:r>
      <w:r>
        <w:rPr>
          <w:rFonts w:hint="eastAsia"/>
        </w:rPr>
        <w:t>коррозионно</w:t>
      </w:r>
      <w:r>
        <w:t>-</w:t>
      </w:r>
      <w:r>
        <w:rPr>
          <w:rFonts w:hint="eastAsia"/>
        </w:rPr>
        <w:t>механического</w:t>
      </w:r>
      <w:r>
        <w:t xml:space="preserve"> </w:t>
      </w:r>
      <w:r>
        <w:rPr>
          <w:rFonts w:hint="eastAsia"/>
        </w:rPr>
        <w:t>дефекта</w:t>
      </w:r>
    </w:p>
    <w:p w14:paraId="59564CF7" w14:textId="77777777" w:rsidR="00C95B1F" w:rsidRDefault="00C95B1F" w:rsidP="00C95B1F"/>
    <w:p w14:paraId="5ED3870E" w14:textId="77777777" w:rsidR="00C95B1F" w:rsidRDefault="00C95B1F" w:rsidP="00C95B1F">
      <w:r>
        <w:t xml:space="preserve">2.1 </w:t>
      </w:r>
      <w:r>
        <w:rPr>
          <w:rFonts w:hint="eastAsia"/>
        </w:rPr>
        <w:t>Обоснование</w:t>
      </w:r>
      <w:r>
        <w:t xml:space="preserve"> </w:t>
      </w:r>
      <w:r>
        <w:rPr>
          <w:rFonts w:hint="eastAsia"/>
        </w:rPr>
        <w:t>расчётной</w:t>
      </w:r>
      <w:r>
        <w:t xml:space="preserve"> </w:t>
      </w:r>
      <w:r>
        <w:rPr>
          <w:rFonts w:hint="eastAsia"/>
        </w:rPr>
        <w:t>модели</w:t>
      </w:r>
      <w:r>
        <w:t xml:space="preserve"> </w:t>
      </w:r>
      <w:r>
        <w:rPr>
          <w:rFonts w:hint="eastAsia"/>
        </w:rPr>
        <w:t>трещиноподобного</w:t>
      </w:r>
      <w:r>
        <w:t xml:space="preserve"> </w:t>
      </w:r>
      <w:r>
        <w:rPr>
          <w:rFonts w:hint="eastAsia"/>
        </w:rPr>
        <w:t>коррозионно</w:t>
      </w:r>
      <w:r>
        <w:t>-</w:t>
      </w:r>
      <w:r>
        <w:rPr>
          <w:rFonts w:hint="eastAsia"/>
        </w:rPr>
        <w:t>механического</w:t>
      </w:r>
      <w:r>
        <w:t xml:space="preserve"> </w:t>
      </w:r>
      <w:r>
        <w:rPr>
          <w:rFonts w:hint="eastAsia"/>
        </w:rPr>
        <w:t>дефекта</w:t>
      </w:r>
    </w:p>
    <w:p w14:paraId="73F1106E" w14:textId="77777777" w:rsidR="00C95B1F" w:rsidRDefault="00C95B1F" w:rsidP="00C95B1F"/>
    <w:p w14:paraId="02103ED5" w14:textId="77777777" w:rsidR="00C95B1F" w:rsidRDefault="00C95B1F" w:rsidP="00C95B1F">
      <w:r>
        <w:lastRenderedPageBreak/>
        <w:t xml:space="preserve">2.2 </w:t>
      </w:r>
      <w:r>
        <w:rPr>
          <w:rFonts w:hint="eastAsia"/>
        </w:rPr>
        <w:t>Обоснование</w:t>
      </w:r>
      <w:r>
        <w:t xml:space="preserve"> </w:t>
      </w:r>
      <w:r>
        <w:rPr>
          <w:rFonts w:hint="eastAsia"/>
        </w:rPr>
        <w:t>схем</w:t>
      </w:r>
      <w:r>
        <w:t xml:space="preserve"> </w:t>
      </w:r>
      <w:r>
        <w:rPr>
          <w:rFonts w:hint="eastAsia"/>
        </w:rPr>
        <w:t>прозвучивания</w:t>
      </w:r>
      <w:r>
        <w:t xml:space="preserve"> </w:t>
      </w:r>
      <w:r>
        <w:rPr>
          <w:rFonts w:hint="eastAsia"/>
        </w:rPr>
        <w:t>стенки</w:t>
      </w:r>
      <w:r>
        <w:t xml:space="preserve"> </w:t>
      </w:r>
      <w:r>
        <w:rPr>
          <w:rFonts w:hint="eastAsia"/>
        </w:rPr>
        <w:t>магистрального</w:t>
      </w:r>
      <w:r>
        <w:t xml:space="preserve"> </w:t>
      </w:r>
      <w:r>
        <w:rPr>
          <w:rFonts w:hint="eastAsia"/>
        </w:rPr>
        <w:t>нефтепровода</w:t>
      </w:r>
      <w:r>
        <w:t xml:space="preserve"> </w:t>
      </w:r>
      <w:r>
        <w:rPr>
          <w:rFonts w:hint="eastAsia"/>
        </w:rPr>
        <w:t>акустическими</w:t>
      </w:r>
      <w:r>
        <w:t xml:space="preserve"> </w:t>
      </w:r>
      <w:r>
        <w:rPr>
          <w:rFonts w:hint="eastAsia"/>
        </w:rPr>
        <w:t>инспекционными</w:t>
      </w:r>
      <w:r>
        <w:t xml:space="preserve"> </w:t>
      </w:r>
      <w:r>
        <w:rPr>
          <w:rFonts w:hint="eastAsia"/>
        </w:rPr>
        <w:t>приборами</w:t>
      </w:r>
      <w:r>
        <w:t xml:space="preserve"> </w:t>
      </w:r>
      <w:r>
        <w:rPr>
          <w:rFonts w:hint="eastAsia"/>
        </w:rPr>
        <w:t>применительно</w:t>
      </w:r>
      <w:r>
        <w:t xml:space="preserve"> </w:t>
      </w:r>
      <w:r>
        <w:rPr>
          <w:rFonts w:hint="eastAsia"/>
        </w:rPr>
        <w:t>к</w:t>
      </w:r>
      <w:r>
        <w:t xml:space="preserve"> </w:t>
      </w:r>
      <w:r>
        <w:rPr>
          <w:rFonts w:hint="eastAsia"/>
        </w:rPr>
        <w:t>задаче</w:t>
      </w:r>
      <w:r>
        <w:t xml:space="preserve"> </w:t>
      </w:r>
      <w:r>
        <w:rPr>
          <w:rFonts w:hint="eastAsia"/>
        </w:rPr>
        <w:t>идентификации</w:t>
      </w:r>
      <w:r>
        <w:t xml:space="preserve"> </w:t>
      </w:r>
      <w:r>
        <w:rPr>
          <w:rFonts w:hint="eastAsia"/>
        </w:rPr>
        <w:t>трещиноподобных</w:t>
      </w:r>
      <w:r>
        <w:t xml:space="preserve"> </w:t>
      </w:r>
      <w:r>
        <w:rPr>
          <w:rFonts w:hint="eastAsia"/>
        </w:rPr>
        <w:t>коррозионно</w:t>
      </w:r>
      <w:r>
        <w:t>-</w:t>
      </w:r>
      <w:r>
        <w:rPr>
          <w:rFonts w:hint="eastAsia"/>
        </w:rPr>
        <w:t>механических</w:t>
      </w:r>
      <w:r>
        <w:t xml:space="preserve"> </w:t>
      </w:r>
      <w:r>
        <w:rPr>
          <w:rFonts w:hint="eastAsia"/>
        </w:rPr>
        <w:t>дефектов</w:t>
      </w:r>
    </w:p>
    <w:p w14:paraId="44471006" w14:textId="77777777" w:rsidR="00C95B1F" w:rsidRDefault="00C95B1F" w:rsidP="00C95B1F"/>
    <w:p w14:paraId="753E9B2F" w14:textId="77777777" w:rsidR="00C95B1F" w:rsidRDefault="00C95B1F" w:rsidP="00C95B1F">
      <w:r>
        <w:t xml:space="preserve">2.3 </w:t>
      </w:r>
      <w:r>
        <w:rPr>
          <w:rFonts w:hint="eastAsia"/>
        </w:rPr>
        <w:t>Обобщенный</w:t>
      </w:r>
      <w:r>
        <w:t xml:space="preserve"> </w:t>
      </w:r>
      <w:r>
        <w:rPr>
          <w:rFonts w:hint="eastAsia"/>
        </w:rPr>
        <w:t>акустический</w:t>
      </w:r>
      <w:r>
        <w:t xml:space="preserve"> </w:t>
      </w:r>
      <w:r>
        <w:rPr>
          <w:rFonts w:hint="eastAsia"/>
        </w:rPr>
        <w:t>тракт</w:t>
      </w:r>
      <w:r>
        <w:t xml:space="preserve"> </w:t>
      </w:r>
      <w:r>
        <w:rPr>
          <w:rFonts w:hint="eastAsia"/>
        </w:rPr>
        <w:t>внутритрубного</w:t>
      </w:r>
      <w:r>
        <w:t xml:space="preserve"> </w:t>
      </w:r>
      <w:r>
        <w:rPr>
          <w:rFonts w:hint="eastAsia"/>
        </w:rPr>
        <w:t>инспекционного</w:t>
      </w:r>
      <w:r>
        <w:t xml:space="preserve"> </w:t>
      </w:r>
      <w:r>
        <w:rPr>
          <w:rFonts w:hint="eastAsia"/>
        </w:rPr>
        <w:t>прибора</w:t>
      </w:r>
      <w:r>
        <w:t xml:space="preserve"> </w:t>
      </w:r>
      <w:r>
        <w:rPr>
          <w:rFonts w:hint="eastAsia"/>
        </w:rPr>
        <w:t>при</w:t>
      </w:r>
      <w:r>
        <w:t xml:space="preserve"> </w:t>
      </w:r>
      <w:r>
        <w:rPr>
          <w:rFonts w:hint="eastAsia"/>
        </w:rPr>
        <w:t>диагностировании</w:t>
      </w:r>
      <w:r>
        <w:t xml:space="preserve"> </w:t>
      </w:r>
      <w:r>
        <w:rPr>
          <w:rFonts w:hint="eastAsia"/>
        </w:rPr>
        <w:t>магистральных</w:t>
      </w:r>
      <w:r>
        <w:t xml:space="preserve"> </w:t>
      </w:r>
      <w:r>
        <w:rPr>
          <w:rFonts w:hint="eastAsia"/>
        </w:rPr>
        <w:t>нефтепроводов</w:t>
      </w:r>
    </w:p>
    <w:p w14:paraId="7DD44538" w14:textId="77777777" w:rsidR="00C95B1F" w:rsidRDefault="00C95B1F" w:rsidP="00C95B1F"/>
    <w:p w14:paraId="53706BF4" w14:textId="77777777" w:rsidR="00C95B1F" w:rsidRDefault="00C95B1F" w:rsidP="00C95B1F">
      <w:r>
        <w:t xml:space="preserve">2.4 </w:t>
      </w:r>
      <w:r>
        <w:rPr>
          <w:rFonts w:hint="eastAsia"/>
        </w:rPr>
        <w:t>Аналитическое</w:t>
      </w:r>
      <w:r>
        <w:t xml:space="preserve"> </w:t>
      </w:r>
      <w:r>
        <w:rPr>
          <w:rFonts w:hint="eastAsia"/>
        </w:rPr>
        <w:t>описание</w:t>
      </w:r>
      <w:r>
        <w:t xml:space="preserve"> </w:t>
      </w:r>
      <w:r>
        <w:rPr>
          <w:rFonts w:hint="eastAsia"/>
        </w:rPr>
        <w:t>индикатрисы</w:t>
      </w:r>
      <w:r>
        <w:t xml:space="preserve"> </w:t>
      </w:r>
      <w:r>
        <w:rPr>
          <w:rFonts w:hint="eastAsia"/>
        </w:rPr>
        <w:t>рассеивания</w:t>
      </w:r>
      <w:r>
        <w:t xml:space="preserve"> </w:t>
      </w:r>
      <w:r>
        <w:rPr>
          <w:rFonts w:hint="eastAsia"/>
        </w:rPr>
        <w:t>модели</w:t>
      </w:r>
      <w:r>
        <w:t xml:space="preserve"> </w:t>
      </w:r>
      <w:r>
        <w:rPr>
          <w:rFonts w:hint="eastAsia"/>
        </w:rPr>
        <w:t>трещиноподобного</w:t>
      </w:r>
      <w:r>
        <w:t xml:space="preserve"> </w:t>
      </w:r>
      <w:r>
        <w:rPr>
          <w:rFonts w:hint="eastAsia"/>
        </w:rPr>
        <w:t>коррозионно</w:t>
      </w:r>
      <w:r>
        <w:t>-</w:t>
      </w:r>
      <w:r>
        <w:rPr>
          <w:rFonts w:hint="eastAsia"/>
        </w:rPr>
        <w:t>механического</w:t>
      </w:r>
      <w:r>
        <w:t xml:space="preserve"> </w:t>
      </w:r>
      <w:r>
        <w:rPr>
          <w:rFonts w:hint="eastAsia"/>
        </w:rPr>
        <w:t>дефекта</w:t>
      </w:r>
    </w:p>
    <w:p w14:paraId="1AEA5E2A" w14:textId="77777777" w:rsidR="00C95B1F" w:rsidRDefault="00C95B1F" w:rsidP="00C95B1F"/>
    <w:p w14:paraId="2C2B21AA" w14:textId="77777777" w:rsidR="00C95B1F" w:rsidRDefault="00C95B1F" w:rsidP="00C95B1F">
      <w:r>
        <w:t xml:space="preserve">2.5 </w:t>
      </w:r>
      <w:r>
        <w:rPr>
          <w:rFonts w:hint="eastAsia"/>
        </w:rPr>
        <w:t>Общее</w:t>
      </w:r>
      <w:r>
        <w:t xml:space="preserve"> </w:t>
      </w:r>
      <w:r>
        <w:rPr>
          <w:rFonts w:hint="eastAsia"/>
        </w:rPr>
        <w:t>уравнение</w:t>
      </w:r>
      <w:r>
        <w:t xml:space="preserve"> </w:t>
      </w:r>
      <w:r>
        <w:rPr>
          <w:rFonts w:hint="eastAsia"/>
        </w:rPr>
        <w:t>акустического</w:t>
      </w:r>
      <w:r>
        <w:t xml:space="preserve"> </w:t>
      </w:r>
      <w:r>
        <w:rPr>
          <w:rFonts w:hint="eastAsia"/>
        </w:rPr>
        <w:t>тракта</w:t>
      </w:r>
      <w:r>
        <w:t xml:space="preserve"> </w:t>
      </w:r>
      <w:r>
        <w:rPr>
          <w:rFonts w:hint="eastAsia"/>
        </w:rPr>
        <w:t>измерительного</w:t>
      </w:r>
      <w:r>
        <w:t xml:space="preserve"> </w:t>
      </w:r>
      <w:r>
        <w:rPr>
          <w:rFonts w:hint="eastAsia"/>
        </w:rPr>
        <w:t>канала</w:t>
      </w:r>
      <w:r>
        <w:t xml:space="preserve"> </w:t>
      </w:r>
      <w:r>
        <w:rPr>
          <w:rFonts w:hint="eastAsia"/>
        </w:rPr>
        <w:t>внутритрубного</w:t>
      </w:r>
      <w:r>
        <w:t xml:space="preserve"> </w:t>
      </w:r>
      <w:r>
        <w:rPr>
          <w:rFonts w:hint="eastAsia"/>
        </w:rPr>
        <w:t>инспекционного</w:t>
      </w:r>
      <w:r>
        <w:t xml:space="preserve"> </w:t>
      </w:r>
      <w:r>
        <w:rPr>
          <w:rFonts w:hint="eastAsia"/>
        </w:rPr>
        <w:t>прибора</w:t>
      </w:r>
      <w:r>
        <w:t xml:space="preserve"> </w:t>
      </w:r>
      <w:r>
        <w:rPr>
          <w:rFonts w:hint="eastAsia"/>
        </w:rPr>
        <w:t>и</w:t>
      </w:r>
      <w:r>
        <w:t xml:space="preserve"> </w:t>
      </w:r>
      <w:r>
        <w:rPr>
          <w:rFonts w:hint="eastAsia"/>
        </w:rPr>
        <w:t>границы</w:t>
      </w:r>
      <w:r>
        <w:t xml:space="preserve"> </w:t>
      </w:r>
      <w:r>
        <w:rPr>
          <w:rFonts w:hint="eastAsia"/>
        </w:rPr>
        <w:t>его</w:t>
      </w:r>
      <w:r>
        <w:t xml:space="preserve"> </w:t>
      </w:r>
      <w:r>
        <w:rPr>
          <w:rFonts w:hint="eastAsia"/>
        </w:rPr>
        <w:t>применения</w:t>
      </w:r>
      <w:r>
        <w:t xml:space="preserve"> </w:t>
      </w:r>
      <w:r>
        <w:rPr>
          <w:rFonts w:hint="eastAsia"/>
        </w:rPr>
        <w:t>для</w:t>
      </w:r>
    </w:p>
    <w:p w14:paraId="0DB73746" w14:textId="77777777" w:rsidR="00C95B1F" w:rsidRDefault="00C95B1F" w:rsidP="00C95B1F"/>
    <w:p w14:paraId="48D03AF7" w14:textId="77777777" w:rsidR="00C95B1F" w:rsidRDefault="00C95B1F" w:rsidP="00C95B1F">
      <w:r>
        <w:rPr>
          <w:rFonts w:hint="eastAsia"/>
        </w:rPr>
        <w:t>исследуемой</w:t>
      </w:r>
      <w:r>
        <w:t xml:space="preserve"> </w:t>
      </w:r>
      <w:r>
        <w:rPr>
          <w:rFonts w:hint="eastAsia"/>
        </w:rPr>
        <w:t>модели</w:t>
      </w:r>
      <w:r>
        <w:t xml:space="preserve"> </w:t>
      </w:r>
      <w:r>
        <w:rPr>
          <w:rFonts w:hint="eastAsia"/>
        </w:rPr>
        <w:t>трещиноподобного</w:t>
      </w:r>
      <w:r>
        <w:t xml:space="preserve"> </w:t>
      </w:r>
      <w:r>
        <w:rPr>
          <w:rFonts w:hint="eastAsia"/>
        </w:rPr>
        <w:t>коррозионно</w:t>
      </w:r>
      <w:r>
        <w:t>-</w:t>
      </w:r>
      <w:r>
        <w:rPr>
          <w:rFonts w:hint="eastAsia"/>
        </w:rPr>
        <w:t>механического</w:t>
      </w:r>
    </w:p>
    <w:p w14:paraId="7772FAF5" w14:textId="77777777" w:rsidR="00C95B1F" w:rsidRDefault="00C95B1F" w:rsidP="00C95B1F"/>
    <w:p w14:paraId="1112720E" w14:textId="77777777" w:rsidR="00C95B1F" w:rsidRDefault="00C95B1F" w:rsidP="00C95B1F">
      <w:r>
        <w:rPr>
          <w:rFonts w:hint="eastAsia"/>
        </w:rPr>
        <w:t>дефекта</w:t>
      </w:r>
    </w:p>
    <w:p w14:paraId="0BAE500A" w14:textId="77777777" w:rsidR="00C95B1F" w:rsidRDefault="00C95B1F" w:rsidP="00C95B1F"/>
    <w:p w14:paraId="39415804" w14:textId="77777777" w:rsidR="00C95B1F" w:rsidRDefault="00C95B1F" w:rsidP="00C95B1F">
      <w:r>
        <w:t xml:space="preserve">2.6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главы</w:t>
      </w:r>
    </w:p>
    <w:p w14:paraId="1ADA56C4" w14:textId="77777777" w:rsidR="00C95B1F" w:rsidRDefault="00C95B1F" w:rsidP="00C95B1F"/>
    <w:p w14:paraId="453F515A" w14:textId="77777777" w:rsidR="00C95B1F" w:rsidRDefault="00C95B1F" w:rsidP="00C95B1F">
      <w:r>
        <w:rPr>
          <w:rFonts w:hint="eastAsia"/>
        </w:rPr>
        <w:t>Глава</w:t>
      </w:r>
      <w:r>
        <w:t xml:space="preserve"> 3. </w:t>
      </w:r>
      <w:r>
        <w:rPr>
          <w:rFonts w:hint="eastAsia"/>
        </w:rPr>
        <w:t>Теоретико</w:t>
      </w:r>
      <w:r>
        <w:t>-</w:t>
      </w:r>
      <w:r>
        <w:rPr>
          <w:rFonts w:hint="eastAsia"/>
        </w:rPr>
        <w:t>экспериментальные</w:t>
      </w:r>
      <w:r>
        <w:t xml:space="preserve"> </w:t>
      </w:r>
      <w:r>
        <w:rPr>
          <w:rFonts w:hint="eastAsia"/>
        </w:rPr>
        <w:t>исследования</w:t>
      </w:r>
      <w:r>
        <w:t xml:space="preserve"> </w:t>
      </w:r>
      <w:r>
        <w:rPr>
          <w:rFonts w:hint="eastAsia"/>
        </w:rPr>
        <w:t>взаимодействия</w:t>
      </w:r>
      <w:r>
        <w:t xml:space="preserve"> </w:t>
      </w:r>
      <w:r>
        <w:rPr>
          <w:rFonts w:hint="eastAsia"/>
        </w:rPr>
        <w:t>акустических</w:t>
      </w:r>
      <w:r>
        <w:t xml:space="preserve"> </w:t>
      </w:r>
      <w:r>
        <w:rPr>
          <w:rFonts w:hint="eastAsia"/>
        </w:rPr>
        <w:t>волн</w:t>
      </w:r>
      <w:r>
        <w:t xml:space="preserve"> </w:t>
      </w:r>
      <w:r>
        <w:rPr>
          <w:rFonts w:hint="eastAsia"/>
        </w:rPr>
        <w:t>с</w:t>
      </w:r>
      <w:r>
        <w:t xml:space="preserve"> </w:t>
      </w:r>
      <w:r>
        <w:rPr>
          <w:rFonts w:hint="eastAsia"/>
        </w:rPr>
        <w:t>поверхностью</w:t>
      </w:r>
      <w:r>
        <w:t xml:space="preserve"> </w:t>
      </w:r>
      <w:r>
        <w:rPr>
          <w:rFonts w:hint="eastAsia"/>
        </w:rPr>
        <w:t>модели</w:t>
      </w:r>
      <w:r>
        <w:t xml:space="preserve"> </w:t>
      </w:r>
      <w:r>
        <w:rPr>
          <w:rFonts w:hint="eastAsia"/>
        </w:rPr>
        <w:t>трещиноподобного</w:t>
      </w:r>
      <w:r>
        <w:t xml:space="preserve"> </w:t>
      </w:r>
      <w:r>
        <w:rPr>
          <w:rFonts w:hint="eastAsia"/>
        </w:rPr>
        <w:t>коррозионно</w:t>
      </w:r>
      <w:r>
        <w:t>-</w:t>
      </w:r>
      <w:r>
        <w:rPr>
          <w:rFonts w:hint="eastAsia"/>
        </w:rPr>
        <w:t>механического</w:t>
      </w:r>
      <w:r>
        <w:t xml:space="preserve"> </w:t>
      </w:r>
      <w:r>
        <w:rPr>
          <w:rFonts w:hint="eastAsia"/>
        </w:rPr>
        <w:t>дефекта</w:t>
      </w:r>
    </w:p>
    <w:p w14:paraId="2920D3B8" w14:textId="77777777" w:rsidR="00C95B1F" w:rsidRDefault="00C95B1F" w:rsidP="00C95B1F"/>
    <w:p w14:paraId="6B671481" w14:textId="77777777" w:rsidR="00C95B1F" w:rsidRDefault="00C95B1F" w:rsidP="00C95B1F">
      <w:r>
        <w:t xml:space="preserve">3.1 </w:t>
      </w:r>
      <w:r>
        <w:rPr>
          <w:rFonts w:hint="eastAsia"/>
        </w:rPr>
        <w:t>Теоретическое</w:t>
      </w:r>
      <w:r>
        <w:t xml:space="preserve"> </w:t>
      </w:r>
      <w:r>
        <w:rPr>
          <w:rFonts w:hint="eastAsia"/>
        </w:rPr>
        <w:t>моделирование</w:t>
      </w:r>
      <w:r>
        <w:t xml:space="preserve"> </w:t>
      </w:r>
      <w:r>
        <w:rPr>
          <w:rFonts w:hint="eastAsia"/>
        </w:rPr>
        <w:t>процесса</w:t>
      </w:r>
      <w:r>
        <w:t xml:space="preserve"> </w:t>
      </w:r>
      <w:r>
        <w:rPr>
          <w:rFonts w:hint="eastAsia"/>
        </w:rPr>
        <w:t>взаимодействия</w:t>
      </w:r>
      <w:r>
        <w:t xml:space="preserve"> </w:t>
      </w:r>
      <w:r>
        <w:rPr>
          <w:rFonts w:hint="eastAsia"/>
        </w:rPr>
        <w:t>акустических</w:t>
      </w:r>
      <w:r>
        <w:t xml:space="preserve"> </w:t>
      </w:r>
      <w:r>
        <w:rPr>
          <w:rFonts w:hint="eastAsia"/>
        </w:rPr>
        <w:t>волн</w:t>
      </w:r>
      <w:r>
        <w:t xml:space="preserve"> </w:t>
      </w:r>
      <w:r>
        <w:rPr>
          <w:rFonts w:hint="eastAsia"/>
        </w:rPr>
        <w:t>с</w:t>
      </w:r>
      <w:r>
        <w:t xml:space="preserve"> </w:t>
      </w:r>
      <w:r>
        <w:rPr>
          <w:rFonts w:hint="eastAsia"/>
        </w:rPr>
        <w:t>поверхностью</w:t>
      </w:r>
      <w:r>
        <w:t xml:space="preserve"> </w:t>
      </w:r>
      <w:r>
        <w:rPr>
          <w:rFonts w:hint="eastAsia"/>
        </w:rPr>
        <w:t>модели</w:t>
      </w:r>
      <w:r>
        <w:t xml:space="preserve"> </w:t>
      </w:r>
      <w:r>
        <w:rPr>
          <w:rFonts w:hint="eastAsia"/>
        </w:rPr>
        <w:t>трещиноподобного</w:t>
      </w:r>
      <w:r>
        <w:t xml:space="preserve"> </w:t>
      </w:r>
      <w:r>
        <w:rPr>
          <w:rFonts w:hint="eastAsia"/>
        </w:rPr>
        <w:t>коррозионно</w:t>
      </w:r>
      <w:r>
        <w:t>-</w:t>
      </w:r>
      <w:r>
        <w:rPr>
          <w:rFonts w:hint="eastAsia"/>
        </w:rPr>
        <w:t>механического</w:t>
      </w:r>
      <w:r>
        <w:t xml:space="preserve"> </w:t>
      </w:r>
      <w:r>
        <w:rPr>
          <w:rFonts w:hint="eastAsia"/>
        </w:rPr>
        <w:t>дефекта</w:t>
      </w:r>
    </w:p>
    <w:p w14:paraId="6C8A90D2" w14:textId="77777777" w:rsidR="00C95B1F" w:rsidRDefault="00C95B1F" w:rsidP="00C95B1F"/>
    <w:p w14:paraId="1AE2C127" w14:textId="77777777" w:rsidR="00C95B1F" w:rsidRDefault="00C95B1F" w:rsidP="00C95B1F">
      <w:r>
        <w:t xml:space="preserve">3.2 </w:t>
      </w:r>
      <w:r>
        <w:rPr>
          <w:rFonts w:hint="eastAsia"/>
        </w:rPr>
        <w:t>Экспериментальные</w:t>
      </w:r>
      <w:r>
        <w:t xml:space="preserve"> </w:t>
      </w:r>
      <w:r>
        <w:rPr>
          <w:rFonts w:hint="eastAsia"/>
        </w:rPr>
        <w:t>исследования</w:t>
      </w:r>
      <w:r>
        <w:t xml:space="preserve"> </w:t>
      </w:r>
      <w:r>
        <w:rPr>
          <w:rFonts w:hint="eastAsia"/>
        </w:rPr>
        <w:t>изменения</w:t>
      </w:r>
      <w:r>
        <w:t xml:space="preserve"> </w:t>
      </w:r>
      <w:r>
        <w:rPr>
          <w:rFonts w:hint="eastAsia"/>
        </w:rPr>
        <w:t>амплитуд</w:t>
      </w:r>
      <w:r>
        <w:t xml:space="preserve"> </w:t>
      </w:r>
      <w:r>
        <w:rPr>
          <w:rFonts w:hint="eastAsia"/>
        </w:rPr>
        <w:t>эхо</w:t>
      </w:r>
      <w:r>
        <w:t>-</w:t>
      </w:r>
      <w:r>
        <w:rPr>
          <w:rFonts w:hint="eastAsia"/>
        </w:rPr>
        <w:t>сигналов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параметров</w:t>
      </w:r>
      <w:r>
        <w:t xml:space="preserve"> </w:t>
      </w:r>
      <w:r>
        <w:rPr>
          <w:rFonts w:hint="eastAsia"/>
        </w:rPr>
        <w:t>модели</w:t>
      </w:r>
      <w:r>
        <w:t xml:space="preserve"> </w:t>
      </w:r>
      <w:r>
        <w:rPr>
          <w:rFonts w:hint="eastAsia"/>
        </w:rPr>
        <w:t>трещиноподобного</w:t>
      </w:r>
      <w:r>
        <w:t xml:space="preserve"> </w:t>
      </w:r>
      <w:r>
        <w:rPr>
          <w:rFonts w:hint="eastAsia"/>
        </w:rPr>
        <w:t>коррозионно</w:t>
      </w:r>
      <w:r>
        <w:t>-</w:t>
      </w:r>
      <w:r>
        <w:rPr>
          <w:rFonts w:hint="eastAsia"/>
        </w:rPr>
        <w:t>механического</w:t>
      </w:r>
      <w:r>
        <w:t xml:space="preserve"> </w:t>
      </w:r>
      <w:r>
        <w:rPr>
          <w:rFonts w:hint="eastAsia"/>
        </w:rPr>
        <w:lastRenderedPageBreak/>
        <w:t>дефекта</w:t>
      </w:r>
    </w:p>
    <w:p w14:paraId="0818A833" w14:textId="77777777" w:rsidR="00C95B1F" w:rsidRDefault="00C95B1F" w:rsidP="00C95B1F"/>
    <w:p w14:paraId="34F95464" w14:textId="77777777" w:rsidR="00C95B1F" w:rsidRDefault="00C95B1F" w:rsidP="00C95B1F">
      <w:r>
        <w:t xml:space="preserve">3.3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главы</w:t>
      </w:r>
    </w:p>
    <w:p w14:paraId="5C274C14" w14:textId="77777777" w:rsidR="00C95B1F" w:rsidRDefault="00C95B1F" w:rsidP="00C95B1F"/>
    <w:p w14:paraId="6A9E8D9B" w14:textId="77777777" w:rsidR="00C95B1F" w:rsidRDefault="00C95B1F" w:rsidP="00C95B1F">
      <w:r>
        <w:rPr>
          <w:rFonts w:hint="eastAsia"/>
        </w:rPr>
        <w:t>Глава</w:t>
      </w:r>
      <w:r>
        <w:t xml:space="preserve"> 4. </w:t>
      </w:r>
      <w:r>
        <w:rPr>
          <w:rFonts w:hint="eastAsia"/>
        </w:rPr>
        <w:t>Теоретическое</w:t>
      </w:r>
      <w:r>
        <w:t xml:space="preserve"> </w:t>
      </w:r>
      <w:r>
        <w:rPr>
          <w:rFonts w:hint="eastAsia"/>
        </w:rPr>
        <w:t>и</w:t>
      </w:r>
      <w:r>
        <w:t xml:space="preserve"> </w:t>
      </w:r>
      <w:r>
        <w:rPr>
          <w:rFonts w:hint="eastAsia"/>
        </w:rPr>
        <w:t>экспериментальное</w:t>
      </w:r>
      <w:r>
        <w:t xml:space="preserve"> </w:t>
      </w:r>
      <w:r>
        <w:rPr>
          <w:rFonts w:hint="eastAsia"/>
        </w:rPr>
        <w:t>обоснование</w:t>
      </w:r>
      <w:r>
        <w:t xml:space="preserve"> </w:t>
      </w:r>
      <w:r>
        <w:rPr>
          <w:rFonts w:hint="eastAsia"/>
        </w:rPr>
        <w:t>методики</w:t>
      </w:r>
      <w:r>
        <w:t xml:space="preserve"> </w:t>
      </w:r>
      <w:r>
        <w:rPr>
          <w:rFonts w:hint="eastAsia"/>
        </w:rPr>
        <w:t>идентификации</w:t>
      </w:r>
      <w:r>
        <w:t xml:space="preserve"> </w:t>
      </w:r>
      <w:r>
        <w:rPr>
          <w:rFonts w:hint="eastAsia"/>
        </w:rPr>
        <w:t>трещиноподобных</w:t>
      </w:r>
      <w:r>
        <w:t xml:space="preserve"> </w:t>
      </w:r>
      <w:r>
        <w:rPr>
          <w:rFonts w:hint="eastAsia"/>
        </w:rPr>
        <w:t>коррозионно</w:t>
      </w:r>
      <w:r>
        <w:t>-</w:t>
      </w:r>
      <w:r>
        <w:rPr>
          <w:rFonts w:hint="eastAsia"/>
        </w:rPr>
        <w:t>механических</w:t>
      </w:r>
      <w:r>
        <w:t xml:space="preserve"> </w:t>
      </w:r>
      <w:r>
        <w:rPr>
          <w:rFonts w:hint="eastAsia"/>
        </w:rPr>
        <w:t>дефектов</w:t>
      </w:r>
    </w:p>
    <w:p w14:paraId="5FAB5430" w14:textId="77777777" w:rsidR="00C95B1F" w:rsidRDefault="00C95B1F" w:rsidP="00C95B1F"/>
    <w:p w14:paraId="4AC9B052" w14:textId="77777777" w:rsidR="00C95B1F" w:rsidRDefault="00C95B1F" w:rsidP="00C95B1F">
      <w:r>
        <w:rPr>
          <w:rFonts w:hint="eastAsia"/>
        </w:rPr>
        <w:t>при</w:t>
      </w:r>
      <w:r>
        <w:t xml:space="preserve"> </w:t>
      </w:r>
      <w:r>
        <w:rPr>
          <w:rFonts w:hint="eastAsia"/>
        </w:rPr>
        <w:t>внутритрубном</w:t>
      </w:r>
      <w:r>
        <w:t xml:space="preserve"> </w:t>
      </w:r>
      <w:r>
        <w:rPr>
          <w:rFonts w:hint="eastAsia"/>
        </w:rPr>
        <w:t>диагностировании</w:t>
      </w:r>
      <w:r>
        <w:t xml:space="preserve"> </w:t>
      </w:r>
      <w:r>
        <w:rPr>
          <w:rFonts w:hint="eastAsia"/>
        </w:rPr>
        <w:t>магистральных</w:t>
      </w:r>
      <w:r>
        <w:t xml:space="preserve"> </w:t>
      </w:r>
      <w:r>
        <w:rPr>
          <w:rFonts w:hint="eastAsia"/>
        </w:rPr>
        <w:t>нефтепроводов</w:t>
      </w:r>
      <w:r>
        <w:t xml:space="preserve"> </w:t>
      </w:r>
      <w:r>
        <w:rPr>
          <w:rFonts w:hint="eastAsia"/>
        </w:rPr>
        <w:t>акустическими</w:t>
      </w:r>
      <w:r>
        <w:t xml:space="preserve"> </w:t>
      </w:r>
      <w:r>
        <w:rPr>
          <w:rFonts w:hint="eastAsia"/>
        </w:rPr>
        <w:t>инспекционными</w:t>
      </w:r>
      <w:r>
        <w:t xml:space="preserve"> </w:t>
      </w:r>
      <w:r>
        <w:rPr>
          <w:rFonts w:hint="eastAsia"/>
        </w:rPr>
        <w:t>приборами</w:t>
      </w:r>
    </w:p>
    <w:p w14:paraId="367E0F6F" w14:textId="77777777" w:rsidR="00C95B1F" w:rsidRDefault="00C95B1F" w:rsidP="00C95B1F"/>
    <w:p w14:paraId="1D22E068" w14:textId="77777777" w:rsidR="00C95B1F" w:rsidRDefault="00C95B1F" w:rsidP="00C95B1F">
      <w:r>
        <w:t xml:space="preserve">4.1 </w:t>
      </w:r>
      <w:r>
        <w:rPr>
          <w:rFonts w:hint="eastAsia"/>
        </w:rPr>
        <w:t>Выбор</w:t>
      </w:r>
      <w:r>
        <w:t xml:space="preserve"> </w:t>
      </w:r>
      <w:r>
        <w:rPr>
          <w:rFonts w:hint="eastAsia"/>
        </w:rPr>
        <w:t>уровня</w:t>
      </w:r>
      <w:r>
        <w:t xml:space="preserve"> </w:t>
      </w:r>
      <w:r>
        <w:rPr>
          <w:rFonts w:hint="eastAsia"/>
        </w:rPr>
        <w:t>чувствительности</w:t>
      </w:r>
      <w:r>
        <w:t xml:space="preserve"> </w:t>
      </w:r>
      <w:r>
        <w:rPr>
          <w:rFonts w:hint="eastAsia"/>
        </w:rPr>
        <w:t>и</w:t>
      </w:r>
      <w:r>
        <w:t xml:space="preserve"> </w:t>
      </w:r>
      <w:r>
        <w:rPr>
          <w:rFonts w:hint="eastAsia"/>
        </w:rPr>
        <w:t>способа</w:t>
      </w:r>
      <w:r>
        <w:t xml:space="preserve"> </w:t>
      </w:r>
      <w:r>
        <w:rPr>
          <w:rFonts w:hint="eastAsia"/>
        </w:rPr>
        <w:t>её</w:t>
      </w:r>
      <w:r>
        <w:t xml:space="preserve"> </w:t>
      </w:r>
      <w:r>
        <w:rPr>
          <w:rFonts w:hint="eastAsia"/>
        </w:rPr>
        <w:t>эталонирования</w:t>
      </w:r>
    </w:p>
    <w:p w14:paraId="5E07A968" w14:textId="77777777" w:rsidR="00C95B1F" w:rsidRDefault="00C95B1F" w:rsidP="00C95B1F"/>
    <w:p w14:paraId="66FADA63" w14:textId="77777777" w:rsidR="00C95B1F" w:rsidRDefault="00C95B1F" w:rsidP="00C95B1F">
      <w:r>
        <w:t xml:space="preserve">4.2 </w:t>
      </w:r>
      <w:r>
        <w:rPr>
          <w:rFonts w:hint="eastAsia"/>
        </w:rPr>
        <w:t>Исследование</w:t>
      </w:r>
      <w:r>
        <w:t xml:space="preserve"> </w:t>
      </w:r>
      <w:r>
        <w:rPr>
          <w:rFonts w:hint="eastAsia"/>
        </w:rPr>
        <w:t>погрешности</w:t>
      </w:r>
      <w:r>
        <w:t xml:space="preserve"> </w:t>
      </w:r>
      <w:r>
        <w:rPr>
          <w:rFonts w:hint="eastAsia"/>
        </w:rPr>
        <w:t>определения</w:t>
      </w:r>
      <w:r>
        <w:t xml:space="preserve"> </w:t>
      </w:r>
      <w:r>
        <w:rPr>
          <w:rFonts w:hint="eastAsia"/>
        </w:rPr>
        <w:t>амплитуды</w:t>
      </w:r>
      <w:r>
        <w:t xml:space="preserve"> </w:t>
      </w:r>
      <w:r>
        <w:rPr>
          <w:rFonts w:hint="eastAsia"/>
        </w:rPr>
        <w:t>эхо</w:t>
      </w:r>
      <w:r>
        <w:t>-</w:t>
      </w:r>
      <w:r>
        <w:rPr>
          <w:rFonts w:hint="eastAsia"/>
        </w:rPr>
        <w:t>сигнала</w:t>
      </w:r>
      <w:r>
        <w:t xml:space="preserve"> </w:t>
      </w:r>
      <w:r>
        <w:rPr>
          <w:rFonts w:hint="eastAsia"/>
        </w:rPr>
        <w:t>от</w:t>
      </w:r>
      <w:r>
        <w:t xml:space="preserve"> </w:t>
      </w:r>
      <w:r>
        <w:rPr>
          <w:rFonts w:hint="eastAsia"/>
        </w:rPr>
        <w:t>трещиноподобного</w:t>
      </w:r>
      <w:r>
        <w:t xml:space="preserve"> </w:t>
      </w:r>
      <w:r>
        <w:rPr>
          <w:rFonts w:hint="eastAsia"/>
        </w:rPr>
        <w:t>коррозионно</w:t>
      </w:r>
      <w:r>
        <w:t>-</w:t>
      </w:r>
      <w:r>
        <w:rPr>
          <w:rFonts w:hint="eastAsia"/>
        </w:rPr>
        <w:t>механического</w:t>
      </w:r>
      <w:r>
        <w:t xml:space="preserve"> </w:t>
      </w:r>
      <w:r>
        <w:rPr>
          <w:rFonts w:hint="eastAsia"/>
        </w:rPr>
        <w:t>дефекта</w:t>
      </w:r>
    </w:p>
    <w:p w14:paraId="4098FF7A" w14:textId="77777777" w:rsidR="00C95B1F" w:rsidRDefault="00C95B1F" w:rsidP="00C95B1F"/>
    <w:p w14:paraId="488DBA4B" w14:textId="77777777" w:rsidR="00C95B1F" w:rsidRDefault="00C95B1F" w:rsidP="00C95B1F">
      <w:r>
        <w:t xml:space="preserve">4.3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информативного</w:t>
      </w:r>
      <w:r>
        <w:t xml:space="preserve"> </w:t>
      </w:r>
      <w:r>
        <w:rPr>
          <w:rFonts w:hint="eastAsia"/>
        </w:rPr>
        <w:t>амплитудного</w:t>
      </w:r>
      <w:r>
        <w:t xml:space="preserve"> </w:t>
      </w:r>
      <w:r>
        <w:rPr>
          <w:rFonts w:hint="eastAsia"/>
        </w:rPr>
        <w:t>признака</w:t>
      </w:r>
      <w:r>
        <w:t xml:space="preserve"> </w:t>
      </w:r>
      <w:r>
        <w:rPr>
          <w:rFonts w:hint="eastAsia"/>
        </w:rPr>
        <w:t>для</w:t>
      </w:r>
      <w:r>
        <w:t xml:space="preserve"> </w:t>
      </w:r>
      <w:r>
        <w:rPr>
          <w:rFonts w:hint="eastAsia"/>
        </w:rPr>
        <w:t>идентификации</w:t>
      </w:r>
      <w:r>
        <w:t xml:space="preserve"> </w:t>
      </w:r>
      <w:r>
        <w:rPr>
          <w:rFonts w:hint="eastAsia"/>
        </w:rPr>
        <w:t>трещиноподобных</w:t>
      </w:r>
      <w:r>
        <w:t xml:space="preserve"> </w:t>
      </w:r>
      <w:r>
        <w:rPr>
          <w:rFonts w:hint="eastAsia"/>
        </w:rPr>
        <w:t>коррозионно</w:t>
      </w:r>
      <w:r>
        <w:t>-</w:t>
      </w:r>
      <w:r>
        <w:rPr>
          <w:rFonts w:hint="eastAsia"/>
        </w:rPr>
        <w:t>механических</w:t>
      </w:r>
      <w:r>
        <w:t xml:space="preserve"> </w:t>
      </w:r>
      <w:r>
        <w:rPr>
          <w:rFonts w:hint="eastAsia"/>
        </w:rPr>
        <w:t>дефектов</w:t>
      </w:r>
    </w:p>
    <w:p w14:paraId="0030BA53" w14:textId="77777777" w:rsidR="00C95B1F" w:rsidRDefault="00C95B1F" w:rsidP="00C95B1F"/>
    <w:p w14:paraId="6868A4EB" w14:textId="77777777" w:rsidR="00C95B1F" w:rsidRDefault="00C95B1F" w:rsidP="00C95B1F">
      <w:r>
        <w:t xml:space="preserve">4.4 </w:t>
      </w:r>
      <w:r>
        <w:rPr>
          <w:rFonts w:hint="eastAsia"/>
        </w:rPr>
        <w:t>Исследование</w:t>
      </w:r>
      <w:r>
        <w:t xml:space="preserve"> </w:t>
      </w:r>
      <w:r>
        <w:rPr>
          <w:rFonts w:hint="eastAsia"/>
        </w:rPr>
        <w:t>достоверности</w:t>
      </w:r>
      <w:r>
        <w:t xml:space="preserve"> </w:t>
      </w:r>
      <w:r>
        <w:rPr>
          <w:rFonts w:hint="eastAsia"/>
        </w:rPr>
        <w:t>методики</w:t>
      </w:r>
      <w:r>
        <w:t xml:space="preserve"> </w:t>
      </w:r>
      <w:r>
        <w:rPr>
          <w:rFonts w:hint="eastAsia"/>
        </w:rPr>
        <w:t>идентификации</w:t>
      </w:r>
      <w:r>
        <w:t xml:space="preserve"> </w:t>
      </w:r>
      <w:r>
        <w:rPr>
          <w:rFonts w:hint="eastAsia"/>
        </w:rPr>
        <w:t>трещиноподобных</w:t>
      </w:r>
      <w:r>
        <w:t xml:space="preserve"> </w:t>
      </w:r>
      <w:r>
        <w:rPr>
          <w:rFonts w:hint="eastAsia"/>
        </w:rPr>
        <w:t>коррозионно</w:t>
      </w:r>
      <w:r>
        <w:t>-</w:t>
      </w:r>
      <w:r>
        <w:rPr>
          <w:rFonts w:hint="eastAsia"/>
        </w:rPr>
        <w:t>механическтх</w:t>
      </w:r>
      <w:r>
        <w:t xml:space="preserve"> </w:t>
      </w:r>
      <w:r>
        <w:rPr>
          <w:rFonts w:hint="eastAsia"/>
        </w:rPr>
        <w:t>дефектов</w:t>
      </w:r>
    </w:p>
    <w:p w14:paraId="118BB001" w14:textId="77777777" w:rsidR="00C95B1F" w:rsidRDefault="00C95B1F" w:rsidP="00C95B1F"/>
    <w:p w14:paraId="36EBD60E" w14:textId="77777777" w:rsidR="00C95B1F" w:rsidRDefault="00C95B1F" w:rsidP="00C95B1F">
      <w:r>
        <w:t xml:space="preserve">4.5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главы</w:t>
      </w:r>
    </w:p>
    <w:p w14:paraId="107F99B3" w14:textId="77777777" w:rsidR="00C95B1F" w:rsidRDefault="00C95B1F" w:rsidP="00C95B1F"/>
    <w:p w14:paraId="0A382DDD" w14:textId="77777777" w:rsidR="00C95B1F" w:rsidRDefault="00C95B1F" w:rsidP="00C95B1F">
      <w:r>
        <w:rPr>
          <w:rFonts w:hint="eastAsia"/>
        </w:rPr>
        <w:t>Глава</w:t>
      </w:r>
      <w:r>
        <w:t xml:space="preserve"> 5. </w:t>
      </w:r>
      <w:r>
        <w:rPr>
          <w:rFonts w:hint="eastAsia"/>
        </w:rPr>
        <w:t>Практическое</w:t>
      </w:r>
      <w:r>
        <w:t xml:space="preserve"> </w:t>
      </w:r>
      <w:r>
        <w:rPr>
          <w:rFonts w:hint="eastAsia"/>
        </w:rPr>
        <w:t>применение</w:t>
      </w:r>
      <w:r>
        <w:t xml:space="preserve"> </w:t>
      </w:r>
      <w:r>
        <w:rPr>
          <w:rFonts w:hint="eastAsia"/>
        </w:rPr>
        <w:t>методики</w:t>
      </w:r>
      <w:r>
        <w:t xml:space="preserve"> </w:t>
      </w:r>
      <w:r>
        <w:rPr>
          <w:rFonts w:hint="eastAsia"/>
        </w:rPr>
        <w:t>идентификации</w:t>
      </w:r>
      <w:r>
        <w:t xml:space="preserve"> </w:t>
      </w:r>
      <w:r>
        <w:rPr>
          <w:rFonts w:hint="eastAsia"/>
        </w:rPr>
        <w:t>трещиноподобных</w:t>
      </w:r>
      <w:r>
        <w:t xml:space="preserve"> </w:t>
      </w:r>
      <w:r>
        <w:rPr>
          <w:rFonts w:hint="eastAsia"/>
        </w:rPr>
        <w:t>коррозионно</w:t>
      </w:r>
      <w:r>
        <w:t>-</w:t>
      </w:r>
      <w:r>
        <w:rPr>
          <w:rFonts w:hint="eastAsia"/>
        </w:rPr>
        <w:t>механических</w:t>
      </w:r>
      <w:r>
        <w:t xml:space="preserve"> </w:t>
      </w:r>
      <w:r>
        <w:rPr>
          <w:rFonts w:hint="eastAsia"/>
        </w:rPr>
        <w:t>дефектов</w:t>
      </w:r>
      <w:r>
        <w:t xml:space="preserve"> </w:t>
      </w:r>
      <w:r>
        <w:rPr>
          <w:rFonts w:hint="eastAsia"/>
        </w:rPr>
        <w:t>при</w:t>
      </w:r>
    </w:p>
    <w:p w14:paraId="284435DA" w14:textId="77777777" w:rsidR="00C95B1F" w:rsidRDefault="00C95B1F" w:rsidP="00C95B1F"/>
    <w:p w14:paraId="5BD2B95F" w14:textId="77777777" w:rsidR="00C95B1F" w:rsidRDefault="00C95B1F" w:rsidP="00C95B1F">
      <w:r>
        <w:rPr>
          <w:rFonts w:hint="eastAsia"/>
        </w:rPr>
        <w:t>внутритрубном</w:t>
      </w:r>
      <w:r>
        <w:t xml:space="preserve"> </w:t>
      </w:r>
      <w:r>
        <w:rPr>
          <w:rFonts w:hint="eastAsia"/>
        </w:rPr>
        <w:t>диагностировании</w:t>
      </w:r>
      <w:r>
        <w:t xml:space="preserve"> </w:t>
      </w:r>
      <w:r>
        <w:rPr>
          <w:rFonts w:hint="eastAsia"/>
        </w:rPr>
        <w:t>магистральных</w:t>
      </w:r>
      <w:r>
        <w:t xml:space="preserve"> </w:t>
      </w:r>
      <w:r>
        <w:rPr>
          <w:rFonts w:hint="eastAsia"/>
        </w:rPr>
        <w:t>нефтепроводов</w:t>
      </w:r>
      <w:r>
        <w:t xml:space="preserve"> </w:t>
      </w:r>
      <w:r>
        <w:rPr>
          <w:rFonts w:hint="eastAsia"/>
        </w:rPr>
        <w:t>акустическими</w:t>
      </w:r>
      <w:r>
        <w:t xml:space="preserve"> </w:t>
      </w:r>
      <w:r>
        <w:rPr>
          <w:rFonts w:hint="eastAsia"/>
        </w:rPr>
        <w:t>инспекционными</w:t>
      </w:r>
      <w:r>
        <w:t xml:space="preserve"> </w:t>
      </w:r>
      <w:r>
        <w:rPr>
          <w:rFonts w:hint="eastAsia"/>
        </w:rPr>
        <w:t>приборами</w:t>
      </w:r>
    </w:p>
    <w:p w14:paraId="3E1E4ECC" w14:textId="77777777" w:rsidR="00C95B1F" w:rsidRDefault="00C95B1F" w:rsidP="00C95B1F"/>
    <w:p w14:paraId="2BC1C76B" w14:textId="77777777" w:rsidR="00C95B1F" w:rsidRDefault="00C95B1F" w:rsidP="00C95B1F">
      <w:r>
        <w:t xml:space="preserve">5.1 </w:t>
      </w:r>
      <w:r>
        <w:rPr>
          <w:rFonts w:hint="eastAsia"/>
        </w:rPr>
        <w:t>Технология</w:t>
      </w:r>
      <w:r>
        <w:t xml:space="preserve"> </w:t>
      </w:r>
      <w:r>
        <w:rPr>
          <w:rFonts w:hint="eastAsia"/>
        </w:rPr>
        <w:t>практического</w:t>
      </w:r>
      <w:r>
        <w:t xml:space="preserve"> </w:t>
      </w:r>
      <w:r>
        <w:rPr>
          <w:rFonts w:hint="eastAsia"/>
        </w:rPr>
        <w:t>применения</w:t>
      </w:r>
      <w:r>
        <w:t xml:space="preserve"> </w:t>
      </w:r>
      <w:r>
        <w:rPr>
          <w:rFonts w:hint="eastAsia"/>
        </w:rPr>
        <w:t>методики</w:t>
      </w:r>
      <w:r>
        <w:t xml:space="preserve"> </w:t>
      </w:r>
      <w:r>
        <w:rPr>
          <w:rFonts w:hint="eastAsia"/>
        </w:rPr>
        <w:t>идентификации</w:t>
      </w:r>
      <w:r>
        <w:t xml:space="preserve"> </w:t>
      </w:r>
      <w:r>
        <w:rPr>
          <w:rFonts w:hint="eastAsia"/>
        </w:rPr>
        <w:t>трещиноподобных</w:t>
      </w:r>
      <w:r>
        <w:t xml:space="preserve"> </w:t>
      </w:r>
      <w:r>
        <w:rPr>
          <w:rFonts w:hint="eastAsia"/>
        </w:rPr>
        <w:t>коррозионно</w:t>
      </w:r>
      <w:r>
        <w:t>-</w:t>
      </w:r>
      <w:r>
        <w:rPr>
          <w:rFonts w:hint="eastAsia"/>
        </w:rPr>
        <w:t>механических</w:t>
      </w:r>
      <w:r>
        <w:t xml:space="preserve"> </w:t>
      </w:r>
      <w:r>
        <w:rPr>
          <w:rFonts w:hint="eastAsia"/>
        </w:rPr>
        <w:t>дефектов</w:t>
      </w:r>
      <w:r>
        <w:t xml:space="preserve"> </w:t>
      </w:r>
      <w:r>
        <w:rPr>
          <w:rFonts w:hint="eastAsia"/>
        </w:rPr>
        <w:t>по</w:t>
      </w:r>
      <w:r>
        <w:t xml:space="preserve"> </w:t>
      </w:r>
      <w:r>
        <w:rPr>
          <w:rFonts w:hint="eastAsia"/>
        </w:rPr>
        <w:t>амплитудному</w:t>
      </w:r>
      <w:r>
        <w:t xml:space="preserve"> </w:t>
      </w:r>
      <w:r>
        <w:rPr>
          <w:rFonts w:hint="eastAsia"/>
        </w:rPr>
        <w:t>признаку</w:t>
      </w:r>
    </w:p>
    <w:p w14:paraId="440C2F82" w14:textId="77777777" w:rsidR="00C95B1F" w:rsidRDefault="00C95B1F" w:rsidP="00C95B1F"/>
    <w:p w14:paraId="22876DB0" w14:textId="77777777" w:rsidR="00C95B1F" w:rsidRDefault="00C95B1F" w:rsidP="00C95B1F">
      <w:r>
        <w:t xml:space="preserve">5.2 </w:t>
      </w:r>
      <w:r>
        <w:rPr>
          <w:rFonts w:hint="eastAsia"/>
        </w:rPr>
        <w:t>Внедрение</w:t>
      </w:r>
      <w:r>
        <w:t xml:space="preserve"> </w:t>
      </w:r>
      <w:r>
        <w:rPr>
          <w:rFonts w:hint="eastAsia"/>
        </w:rPr>
        <w:t>разработанной</w:t>
      </w:r>
      <w:r>
        <w:t xml:space="preserve"> </w:t>
      </w:r>
      <w:r>
        <w:rPr>
          <w:rFonts w:hint="eastAsia"/>
        </w:rPr>
        <w:t>методики</w:t>
      </w:r>
      <w:r>
        <w:t xml:space="preserve"> </w:t>
      </w:r>
      <w:r>
        <w:rPr>
          <w:rFonts w:hint="eastAsia"/>
        </w:rPr>
        <w:t>идентификации</w:t>
      </w:r>
      <w:r>
        <w:t xml:space="preserve"> </w:t>
      </w:r>
      <w:r>
        <w:rPr>
          <w:rFonts w:hint="eastAsia"/>
        </w:rPr>
        <w:t>трещиноподобных</w:t>
      </w:r>
      <w:r>
        <w:t xml:space="preserve"> </w:t>
      </w:r>
      <w:r>
        <w:rPr>
          <w:rFonts w:hint="eastAsia"/>
        </w:rPr>
        <w:t>коррозионно</w:t>
      </w:r>
      <w:r>
        <w:t>-</w:t>
      </w:r>
      <w:r>
        <w:rPr>
          <w:rFonts w:hint="eastAsia"/>
        </w:rPr>
        <w:t>механических</w:t>
      </w:r>
      <w:r>
        <w:t xml:space="preserve"> </w:t>
      </w:r>
      <w:r>
        <w:rPr>
          <w:rFonts w:hint="eastAsia"/>
        </w:rPr>
        <w:t>дефектов</w:t>
      </w:r>
      <w:r>
        <w:t xml:space="preserve"> </w:t>
      </w:r>
      <w:r>
        <w:rPr>
          <w:rFonts w:hint="eastAsia"/>
        </w:rPr>
        <w:t>при</w:t>
      </w:r>
      <w:r>
        <w:t xml:space="preserve"> </w:t>
      </w:r>
      <w:r>
        <w:rPr>
          <w:rFonts w:hint="eastAsia"/>
        </w:rPr>
        <w:t>внутритрубном</w:t>
      </w:r>
      <w:r>
        <w:t xml:space="preserve"> </w:t>
      </w:r>
      <w:r>
        <w:rPr>
          <w:rFonts w:hint="eastAsia"/>
        </w:rPr>
        <w:t>диагностировании</w:t>
      </w:r>
      <w:r>
        <w:t xml:space="preserve"> </w:t>
      </w:r>
      <w:r>
        <w:rPr>
          <w:rFonts w:hint="eastAsia"/>
        </w:rPr>
        <w:t>магистральных</w:t>
      </w:r>
      <w:r>
        <w:t xml:space="preserve"> </w:t>
      </w:r>
      <w:r>
        <w:rPr>
          <w:rFonts w:hint="eastAsia"/>
        </w:rPr>
        <w:t>нефтепроводов</w:t>
      </w:r>
      <w:r>
        <w:t xml:space="preserve"> </w:t>
      </w:r>
      <w:r>
        <w:rPr>
          <w:rFonts w:hint="eastAsia"/>
        </w:rPr>
        <w:t>акустическими</w:t>
      </w:r>
      <w:r>
        <w:t xml:space="preserve"> </w:t>
      </w:r>
      <w:r>
        <w:rPr>
          <w:rFonts w:hint="eastAsia"/>
        </w:rPr>
        <w:t>инспекционными</w:t>
      </w:r>
      <w:r>
        <w:t xml:space="preserve"> </w:t>
      </w:r>
      <w:r>
        <w:rPr>
          <w:rFonts w:hint="eastAsia"/>
        </w:rPr>
        <w:t>приборами</w:t>
      </w:r>
    </w:p>
    <w:p w14:paraId="4087BC26" w14:textId="77777777" w:rsidR="00C95B1F" w:rsidRDefault="00C95B1F" w:rsidP="00C95B1F"/>
    <w:p w14:paraId="3249D506" w14:textId="77777777" w:rsidR="00C95B1F" w:rsidRDefault="00C95B1F" w:rsidP="00C95B1F">
      <w:r>
        <w:t xml:space="preserve">5.3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главы</w:t>
      </w:r>
    </w:p>
    <w:p w14:paraId="557E0B23" w14:textId="77777777" w:rsidR="00C95B1F" w:rsidRDefault="00C95B1F" w:rsidP="00C95B1F"/>
    <w:p w14:paraId="1067268E" w14:textId="5F7E3440" w:rsidR="00C95B1F" w:rsidRPr="00C95B1F" w:rsidRDefault="00C95B1F" w:rsidP="00C95B1F">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sectPr w:rsidR="00C95B1F" w:rsidRPr="00C95B1F" w:rsidSect="003359C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6810" w14:textId="77777777" w:rsidR="003359CD" w:rsidRDefault="003359CD">
      <w:pPr>
        <w:spacing w:after="0" w:line="240" w:lineRule="auto"/>
      </w:pPr>
      <w:r>
        <w:separator/>
      </w:r>
    </w:p>
  </w:endnote>
  <w:endnote w:type="continuationSeparator" w:id="0">
    <w:p w14:paraId="7BB5D34D" w14:textId="77777777" w:rsidR="003359CD" w:rsidRDefault="0033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79015" w14:textId="77777777" w:rsidR="003359CD" w:rsidRDefault="003359CD"/>
    <w:p w14:paraId="70BF3970" w14:textId="77777777" w:rsidR="003359CD" w:rsidRDefault="003359CD"/>
    <w:p w14:paraId="730B6649" w14:textId="77777777" w:rsidR="003359CD" w:rsidRDefault="003359CD"/>
    <w:p w14:paraId="175FEE3E" w14:textId="77777777" w:rsidR="003359CD" w:rsidRDefault="003359CD"/>
    <w:p w14:paraId="56436D68" w14:textId="77777777" w:rsidR="003359CD" w:rsidRDefault="003359CD"/>
    <w:p w14:paraId="73C9010D" w14:textId="77777777" w:rsidR="003359CD" w:rsidRDefault="003359CD"/>
    <w:p w14:paraId="013A3A80" w14:textId="77777777" w:rsidR="003359CD" w:rsidRDefault="003359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747D0A" wp14:editId="06EDE2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D4E36" w14:textId="77777777" w:rsidR="003359CD" w:rsidRDefault="00335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747D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CD4E36" w14:textId="77777777" w:rsidR="003359CD" w:rsidRDefault="00335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E2EDD5" w14:textId="77777777" w:rsidR="003359CD" w:rsidRDefault="003359CD"/>
    <w:p w14:paraId="69CADA19" w14:textId="77777777" w:rsidR="003359CD" w:rsidRDefault="003359CD"/>
    <w:p w14:paraId="261DCEA2" w14:textId="77777777" w:rsidR="003359CD" w:rsidRDefault="003359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12F689" wp14:editId="4588C8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534C1" w14:textId="77777777" w:rsidR="003359CD" w:rsidRDefault="003359CD"/>
                          <w:p w14:paraId="4BB590DA" w14:textId="77777777" w:rsidR="003359CD" w:rsidRDefault="00335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2F6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B534C1" w14:textId="77777777" w:rsidR="003359CD" w:rsidRDefault="003359CD"/>
                    <w:p w14:paraId="4BB590DA" w14:textId="77777777" w:rsidR="003359CD" w:rsidRDefault="00335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8CDB0A" w14:textId="77777777" w:rsidR="003359CD" w:rsidRDefault="003359CD"/>
    <w:p w14:paraId="16BC05B2" w14:textId="77777777" w:rsidR="003359CD" w:rsidRDefault="003359CD">
      <w:pPr>
        <w:rPr>
          <w:sz w:val="2"/>
          <w:szCs w:val="2"/>
        </w:rPr>
      </w:pPr>
    </w:p>
    <w:p w14:paraId="46334931" w14:textId="77777777" w:rsidR="003359CD" w:rsidRDefault="003359CD"/>
    <w:p w14:paraId="388BBA3D" w14:textId="77777777" w:rsidR="003359CD" w:rsidRDefault="003359CD">
      <w:pPr>
        <w:spacing w:after="0" w:line="240" w:lineRule="auto"/>
      </w:pPr>
    </w:p>
  </w:footnote>
  <w:footnote w:type="continuationSeparator" w:id="0">
    <w:p w14:paraId="5CF8058B" w14:textId="77777777" w:rsidR="003359CD" w:rsidRDefault="00335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9C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22538</TotalTime>
  <Pages>4</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2898</cp:revision>
  <cp:lastPrinted>2009-02-06T05:36:00Z</cp:lastPrinted>
  <dcterms:created xsi:type="dcterms:W3CDTF">2024-01-07T13:43:00Z</dcterms:created>
  <dcterms:modified xsi:type="dcterms:W3CDTF">2024-02-12T10:48:00Z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