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23A9" w14:textId="586049D8" w:rsidR="00774E84" w:rsidRDefault="009461E1" w:rsidP="009461E1">
      <w:r w:rsidRPr="009461E1">
        <w:rPr>
          <w:rFonts w:hint="eastAsia"/>
        </w:rPr>
        <w:t>Зубайдуллина</w:t>
      </w:r>
      <w:r w:rsidRPr="009461E1">
        <w:t xml:space="preserve"> </w:t>
      </w:r>
      <w:r w:rsidRPr="009461E1">
        <w:rPr>
          <w:rFonts w:hint="eastAsia"/>
        </w:rPr>
        <w:t>Динара</w:t>
      </w:r>
      <w:r w:rsidRPr="009461E1">
        <w:t xml:space="preserve"> </w:t>
      </w:r>
      <w:r w:rsidRPr="009461E1">
        <w:rPr>
          <w:rFonts w:hint="eastAsia"/>
        </w:rPr>
        <w:t>Винеровна</w:t>
      </w:r>
      <w:r>
        <w:t xml:space="preserve"> </w:t>
      </w:r>
      <w:r w:rsidRPr="009461E1">
        <w:rPr>
          <w:rFonts w:hint="eastAsia"/>
        </w:rPr>
        <w:t>Совершенствование</w:t>
      </w:r>
      <w:r w:rsidRPr="009461E1">
        <w:t xml:space="preserve"> </w:t>
      </w:r>
      <w:r w:rsidRPr="009461E1">
        <w:rPr>
          <w:rFonts w:hint="eastAsia"/>
        </w:rPr>
        <w:t>управления</w:t>
      </w:r>
      <w:r w:rsidRPr="009461E1">
        <w:t xml:space="preserve"> </w:t>
      </w:r>
      <w:r w:rsidRPr="009461E1">
        <w:rPr>
          <w:rFonts w:hint="eastAsia"/>
        </w:rPr>
        <w:t>региональным</w:t>
      </w:r>
      <w:r w:rsidRPr="009461E1">
        <w:t xml:space="preserve"> </w:t>
      </w:r>
      <w:r w:rsidRPr="009461E1">
        <w:rPr>
          <w:rFonts w:hint="eastAsia"/>
        </w:rPr>
        <w:t>развитием</w:t>
      </w:r>
      <w:r w:rsidRPr="009461E1">
        <w:t xml:space="preserve"> </w:t>
      </w:r>
      <w:r w:rsidRPr="009461E1">
        <w:rPr>
          <w:rFonts w:hint="eastAsia"/>
        </w:rPr>
        <w:t>на</w:t>
      </w:r>
      <w:r w:rsidRPr="009461E1">
        <w:t xml:space="preserve"> </w:t>
      </w:r>
      <w:r w:rsidRPr="009461E1">
        <w:rPr>
          <w:rFonts w:hint="eastAsia"/>
        </w:rPr>
        <w:t>основе</w:t>
      </w:r>
      <w:r w:rsidRPr="009461E1">
        <w:t xml:space="preserve"> </w:t>
      </w:r>
      <w:r w:rsidRPr="009461E1">
        <w:rPr>
          <w:rFonts w:hint="eastAsia"/>
        </w:rPr>
        <w:t>гармонизации</w:t>
      </w:r>
      <w:r w:rsidRPr="009461E1">
        <w:t xml:space="preserve"> </w:t>
      </w:r>
      <w:r w:rsidRPr="009461E1">
        <w:rPr>
          <w:rFonts w:hint="eastAsia"/>
        </w:rPr>
        <w:t>взаимодействия</w:t>
      </w:r>
      <w:r w:rsidRPr="009461E1">
        <w:t xml:space="preserve"> </w:t>
      </w:r>
      <w:r w:rsidRPr="009461E1">
        <w:rPr>
          <w:rFonts w:hint="eastAsia"/>
        </w:rPr>
        <w:t>государственной</w:t>
      </w:r>
      <w:r w:rsidRPr="009461E1">
        <w:t xml:space="preserve"> </w:t>
      </w:r>
      <w:r w:rsidRPr="009461E1">
        <w:rPr>
          <w:rFonts w:hint="eastAsia"/>
        </w:rPr>
        <w:t>власти</w:t>
      </w:r>
      <w:r w:rsidRPr="009461E1">
        <w:t xml:space="preserve">, </w:t>
      </w:r>
      <w:r w:rsidRPr="009461E1">
        <w:rPr>
          <w:rFonts w:hint="eastAsia"/>
        </w:rPr>
        <w:t>бизнеса</w:t>
      </w:r>
      <w:r w:rsidRPr="009461E1">
        <w:t xml:space="preserve"> </w:t>
      </w:r>
      <w:r w:rsidRPr="009461E1">
        <w:rPr>
          <w:rFonts w:hint="eastAsia"/>
        </w:rPr>
        <w:t>и</w:t>
      </w:r>
      <w:r w:rsidRPr="009461E1">
        <w:t xml:space="preserve"> </w:t>
      </w:r>
      <w:r w:rsidRPr="009461E1">
        <w:rPr>
          <w:rFonts w:hint="eastAsia"/>
        </w:rPr>
        <w:t>населения</w:t>
      </w:r>
    </w:p>
    <w:p w14:paraId="5431CFA2" w14:textId="77777777" w:rsidR="009461E1" w:rsidRDefault="009461E1" w:rsidP="009461E1">
      <w:r>
        <w:rPr>
          <w:rFonts w:hint="eastAsia"/>
        </w:rPr>
        <w:t>ОГЛАВЛЕНИЕ</w:t>
      </w:r>
      <w:r>
        <w:t xml:space="preserve"> </w:t>
      </w:r>
      <w:r>
        <w:rPr>
          <w:rFonts w:hint="eastAsia"/>
        </w:rPr>
        <w:t>ДИССЕРТАЦИИ</w:t>
      </w:r>
    </w:p>
    <w:p w14:paraId="15F7563E" w14:textId="77777777" w:rsidR="009461E1" w:rsidRDefault="009461E1" w:rsidP="009461E1">
      <w:r>
        <w:rPr>
          <w:rFonts w:hint="eastAsia"/>
        </w:rPr>
        <w:t>кандидат</w:t>
      </w:r>
      <w:r>
        <w:t xml:space="preserve"> </w:t>
      </w:r>
      <w:r>
        <w:rPr>
          <w:rFonts w:hint="eastAsia"/>
        </w:rPr>
        <w:t>наук</w:t>
      </w:r>
      <w:r>
        <w:t xml:space="preserve"> </w:t>
      </w:r>
      <w:r>
        <w:rPr>
          <w:rFonts w:hint="eastAsia"/>
        </w:rPr>
        <w:t>Зубайдуллина</w:t>
      </w:r>
      <w:r>
        <w:t xml:space="preserve"> </w:t>
      </w:r>
      <w:r>
        <w:rPr>
          <w:rFonts w:hint="eastAsia"/>
        </w:rPr>
        <w:t>Динара</w:t>
      </w:r>
      <w:r>
        <w:t xml:space="preserve"> </w:t>
      </w:r>
      <w:r>
        <w:rPr>
          <w:rFonts w:hint="eastAsia"/>
        </w:rPr>
        <w:t>Винеровна</w:t>
      </w:r>
    </w:p>
    <w:p w14:paraId="4CB43A93" w14:textId="77777777" w:rsidR="009461E1" w:rsidRDefault="009461E1" w:rsidP="009461E1">
      <w:r>
        <w:rPr>
          <w:rFonts w:hint="eastAsia"/>
        </w:rPr>
        <w:t>Введение</w:t>
      </w:r>
    </w:p>
    <w:p w14:paraId="39380021" w14:textId="77777777" w:rsidR="009461E1" w:rsidRDefault="009461E1" w:rsidP="009461E1"/>
    <w:p w14:paraId="3469CCF4" w14:textId="77777777" w:rsidR="009461E1" w:rsidRDefault="009461E1" w:rsidP="009461E1">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r>
        <w:t xml:space="preserve"> </w:t>
      </w:r>
      <w:r>
        <w:rPr>
          <w:rFonts w:hint="eastAsia"/>
        </w:rPr>
        <w:t>на</w:t>
      </w:r>
      <w:r>
        <w:t xml:space="preserve"> </w:t>
      </w:r>
      <w:r>
        <w:rPr>
          <w:rFonts w:hint="eastAsia"/>
        </w:rPr>
        <w:t>основе</w:t>
      </w:r>
      <w:r>
        <w:t xml:space="preserve"> </w:t>
      </w:r>
      <w:r>
        <w:rPr>
          <w:rFonts w:hint="eastAsia"/>
        </w:rPr>
        <w:t>формирования</w:t>
      </w:r>
      <w:r>
        <w:t xml:space="preserve"> </w:t>
      </w:r>
      <w:r>
        <w:rPr>
          <w:rFonts w:hint="eastAsia"/>
        </w:rPr>
        <w:t>взаимодействия</w:t>
      </w:r>
      <w:r>
        <w:t xml:space="preserve"> </w:t>
      </w:r>
      <w:r>
        <w:rPr>
          <w:rFonts w:hint="eastAsia"/>
        </w:rPr>
        <w:t>государственной</w:t>
      </w:r>
      <w:r>
        <w:t xml:space="preserve"> </w:t>
      </w:r>
      <w:r>
        <w:rPr>
          <w:rFonts w:hint="eastAsia"/>
        </w:rPr>
        <w:t>власти</w:t>
      </w:r>
      <w:r>
        <w:t xml:space="preserve">, </w:t>
      </w:r>
      <w:r>
        <w:rPr>
          <w:rFonts w:hint="eastAsia"/>
        </w:rPr>
        <w:t>бизнес</w:t>
      </w:r>
      <w:r>
        <w:t>-</w:t>
      </w:r>
      <w:r>
        <w:rPr>
          <w:rFonts w:hint="eastAsia"/>
        </w:rPr>
        <w:t>структур</w:t>
      </w:r>
      <w:r>
        <w:t xml:space="preserve"> </w:t>
      </w:r>
      <w:r>
        <w:rPr>
          <w:rFonts w:hint="eastAsia"/>
        </w:rPr>
        <w:t>и</w:t>
      </w:r>
      <w:r>
        <w:t xml:space="preserve"> </w:t>
      </w:r>
      <w:r>
        <w:rPr>
          <w:rFonts w:hint="eastAsia"/>
        </w:rPr>
        <w:t>населения</w:t>
      </w:r>
    </w:p>
    <w:p w14:paraId="59E873BF" w14:textId="77777777" w:rsidR="009461E1" w:rsidRDefault="009461E1" w:rsidP="009461E1"/>
    <w:p w14:paraId="45AD4EB0" w14:textId="77777777" w:rsidR="009461E1" w:rsidRDefault="009461E1" w:rsidP="009461E1">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взаимодействия</w:t>
      </w:r>
      <w:r>
        <w:t xml:space="preserve"> </w:t>
      </w:r>
      <w:r>
        <w:rPr>
          <w:rFonts w:hint="eastAsia"/>
        </w:rPr>
        <w:t>субъектов</w:t>
      </w:r>
      <w:r>
        <w:t xml:space="preserve"> </w:t>
      </w:r>
      <w:r>
        <w:rPr>
          <w:rFonts w:hint="eastAsia"/>
        </w:rPr>
        <w:t>в</w:t>
      </w:r>
      <w:r>
        <w:t xml:space="preserve"> </w:t>
      </w:r>
      <w:r>
        <w:rPr>
          <w:rFonts w:hint="eastAsia"/>
        </w:rPr>
        <w:t>управлении</w:t>
      </w:r>
      <w:r>
        <w:t xml:space="preserve"> </w:t>
      </w:r>
      <w:r>
        <w:rPr>
          <w:rFonts w:hint="eastAsia"/>
        </w:rPr>
        <w:t>региональным</w:t>
      </w:r>
      <w:r>
        <w:t xml:space="preserve"> </w:t>
      </w:r>
      <w:r>
        <w:rPr>
          <w:rFonts w:hint="eastAsia"/>
        </w:rPr>
        <w:t>развитием</w:t>
      </w:r>
    </w:p>
    <w:p w14:paraId="24B089C9" w14:textId="77777777" w:rsidR="009461E1" w:rsidRDefault="009461E1" w:rsidP="009461E1"/>
    <w:p w14:paraId="23A2A150" w14:textId="77777777" w:rsidR="009461E1" w:rsidRDefault="009461E1" w:rsidP="009461E1">
      <w:r>
        <w:t xml:space="preserve">1.2 </w:t>
      </w:r>
      <w:r>
        <w:rPr>
          <w:rFonts w:hint="eastAsia"/>
        </w:rPr>
        <w:t>Факторы</w:t>
      </w:r>
      <w:r>
        <w:t xml:space="preserve"> </w:t>
      </w:r>
      <w:r>
        <w:rPr>
          <w:rFonts w:hint="eastAsia"/>
        </w:rPr>
        <w:t>и</w:t>
      </w:r>
      <w:r>
        <w:t xml:space="preserve"> </w:t>
      </w:r>
      <w:r>
        <w:rPr>
          <w:rFonts w:hint="eastAsia"/>
        </w:rPr>
        <w:t>инструменты</w:t>
      </w:r>
      <w:r>
        <w:t xml:space="preserve"> </w:t>
      </w:r>
      <w:r>
        <w:rPr>
          <w:rFonts w:hint="eastAsia"/>
        </w:rPr>
        <w:t>взаимодействия</w:t>
      </w:r>
      <w:r>
        <w:t xml:space="preserve"> </w:t>
      </w:r>
      <w:r>
        <w:rPr>
          <w:rFonts w:hint="eastAsia"/>
        </w:rPr>
        <w:t>субъектов</w:t>
      </w:r>
      <w:r>
        <w:t xml:space="preserve"> </w:t>
      </w:r>
      <w:r>
        <w:rPr>
          <w:rFonts w:hint="eastAsia"/>
        </w:rPr>
        <w:t>в</w:t>
      </w:r>
      <w:r>
        <w:t xml:space="preserve"> </w:t>
      </w:r>
      <w:r>
        <w:rPr>
          <w:rFonts w:hint="eastAsia"/>
        </w:rPr>
        <w:t>регионе</w:t>
      </w:r>
    </w:p>
    <w:p w14:paraId="311343DE" w14:textId="77777777" w:rsidR="009461E1" w:rsidRDefault="009461E1" w:rsidP="009461E1"/>
    <w:p w14:paraId="4B1F7244" w14:textId="77777777" w:rsidR="009461E1" w:rsidRDefault="009461E1" w:rsidP="009461E1">
      <w:r>
        <w:t xml:space="preserve">1.3 </w:t>
      </w:r>
      <w:r>
        <w:rPr>
          <w:rFonts w:hint="eastAsia"/>
        </w:rPr>
        <w:t>Мировой</w:t>
      </w:r>
      <w:r>
        <w:t xml:space="preserve"> </w:t>
      </w:r>
      <w:r>
        <w:rPr>
          <w:rFonts w:hint="eastAsia"/>
        </w:rPr>
        <w:t>опыт</w:t>
      </w:r>
      <w:r>
        <w:t xml:space="preserve"> </w:t>
      </w:r>
      <w:r>
        <w:rPr>
          <w:rFonts w:hint="eastAsia"/>
        </w:rPr>
        <w:t>обеспечения</w:t>
      </w:r>
      <w:r>
        <w:t xml:space="preserve"> </w:t>
      </w:r>
      <w:r>
        <w:rPr>
          <w:rFonts w:hint="eastAsia"/>
        </w:rPr>
        <w:t>взаимодействия</w:t>
      </w:r>
      <w:r>
        <w:t xml:space="preserve"> </w:t>
      </w:r>
      <w:r>
        <w:rPr>
          <w:rFonts w:hint="eastAsia"/>
        </w:rPr>
        <w:t>субъектов</w:t>
      </w:r>
      <w:r>
        <w:t xml:space="preserve"> </w:t>
      </w:r>
      <w:r>
        <w:rPr>
          <w:rFonts w:hint="eastAsia"/>
        </w:rPr>
        <w:t>в</w:t>
      </w:r>
      <w:r>
        <w:t xml:space="preserve"> </w:t>
      </w:r>
      <w:r>
        <w:rPr>
          <w:rFonts w:hint="eastAsia"/>
        </w:rPr>
        <w:t>управлении</w:t>
      </w:r>
    </w:p>
    <w:p w14:paraId="106F73A5" w14:textId="77777777" w:rsidR="009461E1" w:rsidRDefault="009461E1" w:rsidP="009461E1"/>
    <w:p w14:paraId="1EB44BB9" w14:textId="77777777" w:rsidR="009461E1" w:rsidRDefault="009461E1" w:rsidP="009461E1">
      <w:r>
        <w:rPr>
          <w:rFonts w:hint="eastAsia"/>
        </w:rPr>
        <w:t>региональным</w:t>
      </w:r>
      <w:r>
        <w:t xml:space="preserve"> </w:t>
      </w:r>
      <w:r>
        <w:rPr>
          <w:rFonts w:hint="eastAsia"/>
        </w:rPr>
        <w:t>развитием</w:t>
      </w:r>
    </w:p>
    <w:p w14:paraId="05C9B654" w14:textId="77777777" w:rsidR="009461E1" w:rsidRDefault="009461E1" w:rsidP="009461E1"/>
    <w:p w14:paraId="266457E2" w14:textId="77777777" w:rsidR="009461E1" w:rsidRDefault="009461E1" w:rsidP="009461E1">
      <w:r>
        <w:rPr>
          <w:rFonts w:hint="eastAsia"/>
        </w:rPr>
        <w:t>Глава</w:t>
      </w:r>
      <w:r>
        <w:t xml:space="preserve"> 2. </w:t>
      </w:r>
      <w:r>
        <w:rPr>
          <w:rFonts w:hint="eastAsia"/>
        </w:rPr>
        <w:t>Оценка</w:t>
      </w:r>
      <w:r>
        <w:t xml:space="preserve"> </w:t>
      </w:r>
      <w:r>
        <w:rPr>
          <w:rFonts w:hint="eastAsia"/>
        </w:rPr>
        <w:t>степени</w:t>
      </w:r>
      <w:r>
        <w:t xml:space="preserve"> </w:t>
      </w:r>
      <w:r>
        <w:rPr>
          <w:rFonts w:hint="eastAsia"/>
        </w:rPr>
        <w:t>взаимодействия</w:t>
      </w:r>
      <w:r>
        <w:t xml:space="preserve"> </w:t>
      </w:r>
      <w:r>
        <w:rPr>
          <w:rFonts w:hint="eastAsia"/>
        </w:rPr>
        <w:t>государственной</w:t>
      </w:r>
      <w:r>
        <w:t xml:space="preserve"> </w:t>
      </w:r>
      <w:r>
        <w:rPr>
          <w:rFonts w:hint="eastAsia"/>
        </w:rPr>
        <w:t>власти</w:t>
      </w:r>
      <w:r>
        <w:t xml:space="preserve">, </w:t>
      </w:r>
      <w:r>
        <w:rPr>
          <w:rFonts w:hint="eastAsia"/>
        </w:rPr>
        <w:t>бизнеса</w:t>
      </w:r>
      <w:r>
        <w:t xml:space="preserve"> </w:t>
      </w:r>
      <w:r>
        <w:rPr>
          <w:rFonts w:hint="eastAsia"/>
        </w:rPr>
        <w:t>и</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региональной</w:t>
      </w:r>
      <w:r>
        <w:t xml:space="preserve"> </w:t>
      </w:r>
      <w:r>
        <w:rPr>
          <w:rFonts w:hint="eastAsia"/>
        </w:rPr>
        <w:t>системе</w:t>
      </w:r>
    </w:p>
    <w:p w14:paraId="728C48BF" w14:textId="77777777" w:rsidR="009461E1" w:rsidRDefault="009461E1" w:rsidP="009461E1"/>
    <w:p w14:paraId="0ACFCAD1" w14:textId="77777777" w:rsidR="009461E1" w:rsidRDefault="009461E1" w:rsidP="009461E1">
      <w:r>
        <w:t xml:space="preserve">2.1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форма</w:t>
      </w:r>
      <w:r>
        <w:t xml:space="preserve"> </w:t>
      </w:r>
      <w:r>
        <w:rPr>
          <w:rFonts w:hint="eastAsia"/>
        </w:rPr>
        <w:t>эффективного</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регионе</w:t>
      </w:r>
    </w:p>
    <w:p w14:paraId="60A4581D" w14:textId="77777777" w:rsidR="009461E1" w:rsidRDefault="009461E1" w:rsidP="009461E1"/>
    <w:p w14:paraId="1BD5467A" w14:textId="77777777" w:rsidR="009461E1" w:rsidRDefault="009461E1" w:rsidP="009461E1">
      <w:r>
        <w:t xml:space="preserve">2.2 </w:t>
      </w:r>
      <w:r>
        <w:rPr>
          <w:rFonts w:hint="eastAsia"/>
        </w:rPr>
        <w:t>Оценка</w:t>
      </w:r>
      <w:r>
        <w:t xml:space="preserve"> </w:t>
      </w:r>
      <w:r>
        <w:rPr>
          <w:rFonts w:hint="eastAsia"/>
        </w:rPr>
        <w:t>эффективности</w:t>
      </w:r>
      <w:r>
        <w:t xml:space="preserve"> </w:t>
      </w:r>
      <w:r>
        <w:rPr>
          <w:rFonts w:hint="eastAsia"/>
        </w:rPr>
        <w:t>региональных</w:t>
      </w:r>
      <w:r>
        <w:t xml:space="preserve"> </w:t>
      </w:r>
      <w:r>
        <w:rPr>
          <w:rFonts w:hint="eastAsia"/>
        </w:rPr>
        <w:t>государственных</w:t>
      </w:r>
      <w:r>
        <w:t xml:space="preserve"> </w:t>
      </w:r>
      <w:r>
        <w:rPr>
          <w:rFonts w:hint="eastAsia"/>
        </w:rPr>
        <w:t>закупок</w:t>
      </w:r>
    </w:p>
    <w:p w14:paraId="5FFD660C" w14:textId="77777777" w:rsidR="009461E1" w:rsidRDefault="009461E1" w:rsidP="009461E1"/>
    <w:p w14:paraId="1740CF40" w14:textId="77777777" w:rsidR="009461E1" w:rsidRDefault="009461E1" w:rsidP="009461E1">
      <w:r>
        <w:lastRenderedPageBreak/>
        <w:t xml:space="preserve">2.3 </w:t>
      </w:r>
      <w:r>
        <w:rPr>
          <w:rFonts w:hint="eastAsia"/>
        </w:rPr>
        <w:t>Реализация</w:t>
      </w:r>
      <w:r>
        <w:t xml:space="preserve"> </w:t>
      </w:r>
      <w:r>
        <w:rPr>
          <w:rFonts w:hint="eastAsia"/>
        </w:rPr>
        <w:t>проектов</w:t>
      </w:r>
      <w:r>
        <w:t xml:space="preserve"> </w:t>
      </w:r>
      <w:r>
        <w:rPr>
          <w:rFonts w:hint="eastAsia"/>
        </w:rPr>
        <w:t>инициативного</w:t>
      </w:r>
      <w:r>
        <w:t xml:space="preserve"> </w:t>
      </w:r>
      <w:r>
        <w:rPr>
          <w:rFonts w:hint="eastAsia"/>
        </w:rPr>
        <w:t>бюджетирования</w:t>
      </w:r>
      <w:r>
        <w:t xml:space="preserve"> </w:t>
      </w:r>
      <w:r>
        <w:rPr>
          <w:rFonts w:hint="eastAsia"/>
        </w:rPr>
        <w:t>в</w:t>
      </w:r>
      <w:r>
        <w:t xml:space="preserve"> </w:t>
      </w:r>
      <w:r>
        <w:rPr>
          <w:rFonts w:hint="eastAsia"/>
        </w:rPr>
        <w:t>российских</w:t>
      </w:r>
    </w:p>
    <w:p w14:paraId="2C5B8B84" w14:textId="77777777" w:rsidR="009461E1" w:rsidRDefault="009461E1" w:rsidP="009461E1"/>
    <w:p w14:paraId="4F040272" w14:textId="77777777" w:rsidR="009461E1" w:rsidRDefault="009461E1" w:rsidP="009461E1">
      <w:r>
        <w:rPr>
          <w:rFonts w:hint="eastAsia"/>
        </w:rPr>
        <w:t>регионах</w:t>
      </w:r>
    </w:p>
    <w:p w14:paraId="67DEB1CB" w14:textId="77777777" w:rsidR="009461E1" w:rsidRDefault="009461E1" w:rsidP="009461E1"/>
    <w:p w14:paraId="6557A58A" w14:textId="77777777" w:rsidR="009461E1" w:rsidRDefault="009461E1" w:rsidP="009461E1">
      <w:r>
        <w:rPr>
          <w:rFonts w:hint="eastAsia"/>
        </w:rPr>
        <w:t>Глава</w:t>
      </w:r>
      <w:r>
        <w:t xml:space="preserve"> 3. </w:t>
      </w:r>
      <w:r>
        <w:rPr>
          <w:rFonts w:hint="eastAsia"/>
        </w:rPr>
        <w:t>Ключевые</w:t>
      </w:r>
      <w:r>
        <w:t xml:space="preserve"> </w:t>
      </w:r>
      <w:r>
        <w:rPr>
          <w:rFonts w:hint="eastAsia"/>
        </w:rPr>
        <w:t>направления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взаимодействия</w:t>
      </w:r>
      <w:r>
        <w:t xml:space="preserve"> </w:t>
      </w:r>
      <w:r>
        <w:rPr>
          <w:rFonts w:hint="eastAsia"/>
        </w:rPr>
        <w:t>государственной</w:t>
      </w:r>
      <w:r>
        <w:t xml:space="preserve"> </w:t>
      </w:r>
      <w:r>
        <w:rPr>
          <w:rFonts w:hint="eastAsia"/>
        </w:rPr>
        <w:t>власти</w:t>
      </w:r>
      <w:r>
        <w:t xml:space="preserve">, </w:t>
      </w:r>
      <w:r>
        <w:rPr>
          <w:rFonts w:hint="eastAsia"/>
        </w:rPr>
        <w:t>бизнеса</w:t>
      </w:r>
      <w:r>
        <w:t xml:space="preserve"> </w:t>
      </w:r>
      <w:r>
        <w:rPr>
          <w:rFonts w:hint="eastAsia"/>
        </w:rPr>
        <w:t>и</w:t>
      </w:r>
      <w:r>
        <w:t xml:space="preserve"> </w:t>
      </w:r>
      <w:r>
        <w:rPr>
          <w:rFonts w:hint="eastAsia"/>
        </w:rPr>
        <w:t>населения</w:t>
      </w:r>
      <w:r>
        <w:t xml:space="preserve"> </w:t>
      </w:r>
      <w:r>
        <w:rPr>
          <w:rFonts w:hint="eastAsia"/>
        </w:rPr>
        <w:t>в</w:t>
      </w:r>
      <w:r>
        <w:t xml:space="preserve"> </w:t>
      </w:r>
      <w:r>
        <w:rPr>
          <w:rFonts w:hint="eastAsia"/>
        </w:rPr>
        <w:t>управлении</w:t>
      </w:r>
      <w:r>
        <w:t xml:space="preserve"> </w:t>
      </w:r>
      <w:r>
        <w:rPr>
          <w:rFonts w:hint="eastAsia"/>
        </w:rPr>
        <w:t>региональным</w:t>
      </w:r>
      <w:r>
        <w:t xml:space="preserve"> </w:t>
      </w:r>
      <w:r>
        <w:rPr>
          <w:rFonts w:hint="eastAsia"/>
        </w:rPr>
        <w:t>развитием</w:t>
      </w:r>
    </w:p>
    <w:p w14:paraId="6E769571" w14:textId="77777777" w:rsidR="009461E1" w:rsidRDefault="009461E1" w:rsidP="009461E1"/>
    <w:p w14:paraId="565008FC" w14:textId="77777777" w:rsidR="009461E1" w:rsidRDefault="009461E1" w:rsidP="009461E1">
      <w:r>
        <w:t xml:space="preserve">3.1 </w:t>
      </w:r>
      <w:r>
        <w:rPr>
          <w:rFonts w:hint="eastAsia"/>
        </w:rPr>
        <w:t>Совершенствование</w:t>
      </w:r>
      <w:r>
        <w:t xml:space="preserve"> </w:t>
      </w:r>
      <w:r>
        <w:rPr>
          <w:rFonts w:hint="eastAsia"/>
        </w:rPr>
        <w:t>механизма</w:t>
      </w:r>
      <w:r>
        <w:t xml:space="preserve"> </w:t>
      </w:r>
      <w:r>
        <w:rPr>
          <w:rFonts w:hint="eastAsia"/>
        </w:rPr>
        <w:t>взаимодействия</w:t>
      </w:r>
      <w:r>
        <w:t xml:space="preserve"> </w:t>
      </w:r>
      <w:r>
        <w:rPr>
          <w:rFonts w:hint="eastAsia"/>
        </w:rPr>
        <w:t>субъектов</w:t>
      </w:r>
      <w:r>
        <w:t xml:space="preserve"> </w:t>
      </w:r>
      <w:r>
        <w:rPr>
          <w:rFonts w:hint="eastAsia"/>
        </w:rPr>
        <w:t>в</w:t>
      </w:r>
      <w:r>
        <w:t xml:space="preserve"> </w:t>
      </w:r>
      <w:r>
        <w:rPr>
          <w:rFonts w:hint="eastAsia"/>
        </w:rPr>
        <w:t>региональном</w:t>
      </w:r>
      <w:r>
        <w:t xml:space="preserve"> </w:t>
      </w:r>
      <w:r>
        <w:rPr>
          <w:rFonts w:hint="eastAsia"/>
        </w:rPr>
        <w:t>управлении</w:t>
      </w:r>
    </w:p>
    <w:p w14:paraId="57758BFA" w14:textId="77777777" w:rsidR="009461E1" w:rsidRDefault="009461E1" w:rsidP="009461E1"/>
    <w:p w14:paraId="5387ED41" w14:textId="77777777" w:rsidR="009461E1" w:rsidRDefault="009461E1" w:rsidP="009461E1">
      <w:r>
        <w:t xml:space="preserve">3.2 </w:t>
      </w:r>
      <w:r>
        <w:rPr>
          <w:rFonts w:hint="eastAsia"/>
        </w:rPr>
        <w:t>Управление</w:t>
      </w:r>
      <w:r>
        <w:t xml:space="preserve"> </w:t>
      </w:r>
      <w:r>
        <w:rPr>
          <w:rFonts w:hint="eastAsia"/>
        </w:rPr>
        <w:t>факторами</w:t>
      </w:r>
      <w:r>
        <w:t xml:space="preserve"> </w:t>
      </w:r>
      <w:r>
        <w:rPr>
          <w:rFonts w:hint="eastAsia"/>
        </w:rPr>
        <w:t>развития</w:t>
      </w:r>
      <w:r>
        <w:t xml:space="preserve"> </w:t>
      </w:r>
      <w:r>
        <w:rPr>
          <w:rFonts w:hint="eastAsia"/>
        </w:rPr>
        <w:t>взаимодействия</w:t>
      </w:r>
      <w:r>
        <w:t xml:space="preserve"> </w:t>
      </w:r>
      <w:r>
        <w:rPr>
          <w:rFonts w:hint="eastAsia"/>
        </w:rPr>
        <w:t>субъектов</w:t>
      </w:r>
      <w:r>
        <w:t xml:space="preserve"> </w:t>
      </w:r>
      <w:r>
        <w:rPr>
          <w:rFonts w:hint="eastAsia"/>
        </w:rPr>
        <w:t>в</w:t>
      </w:r>
      <w:r>
        <w:t xml:space="preserve"> </w:t>
      </w:r>
      <w:r>
        <w:rPr>
          <w:rFonts w:hint="eastAsia"/>
        </w:rPr>
        <w:t>регионе</w:t>
      </w:r>
    </w:p>
    <w:p w14:paraId="20A5C4FC" w14:textId="77777777" w:rsidR="009461E1" w:rsidRDefault="009461E1" w:rsidP="009461E1"/>
    <w:p w14:paraId="1282C061" w14:textId="77777777" w:rsidR="009461E1" w:rsidRDefault="009461E1" w:rsidP="009461E1">
      <w:r>
        <w:rPr>
          <w:rFonts w:hint="eastAsia"/>
        </w:rPr>
        <w:t>Заключение</w:t>
      </w:r>
    </w:p>
    <w:p w14:paraId="3D1B11FF" w14:textId="77777777" w:rsidR="009461E1" w:rsidRDefault="009461E1" w:rsidP="009461E1"/>
    <w:p w14:paraId="528E256C" w14:textId="77777777" w:rsidR="009461E1" w:rsidRDefault="009461E1" w:rsidP="009461E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23E8C82" w14:textId="77777777" w:rsidR="009461E1" w:rsidRDefault="009461E1" w:rsidP="009461E1"/>
    <w:p w14:paraId="24AFCAB4" w14:textId="24A11CC3" w:rsidR="009461E1" w:rsidRPr="009461E1" w:rsidRDefault="009461E1" w:rsidP="009461E1">
      <w:r>
        <w:rPr>
          <w:rFonts w:hint="eastAsia"/>
        </w:rPr>
        <w:t>Приложения</w:t>
      </w:r>
    </w:p>
    <w:sectPr w:rsidR="009461E1" w:rsidRPr="009461E1" w:rsidSect="006C72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8D03" w14:textId="77777777" w:rsidR="006C722B" w:rsidRDefault="006C722B">
      <w:pPr>
        <w:spacing w:after="0" w:line="240" w:lineRule="auto"/>
      </w:pPr>
      <w:r>
        <w:separator/>
      </w:r>
    </w:p>
  </w:endnote>
  <w:endnote w:type="continuationSeparator" w:id="0">
    <w:p w14:paraId="7AFBAE09" w14:textId="77777777" w:rsidR="006C722B" w:rsidRDefault="006C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7C8A" w14:textId="77777777" w:rsidR="006C722B" w:rsidRDefault="006C722B"/>
    <w:p w14:paraId="7DEB5C5F" w14:textId="77777777" w:rsidR="006C722B" w:rsidRDefault="006C722B"/>
    <w:p w14:paraId="4943A917" w14:textId="77777777" w:rsidR="006C722B" w:rsidRDefault="006C722B"/>
    <w:p w14:paraId="43BAA581" w14:textId="77777777" w:rsidR="006C722B" w:rsidRDefault="006C722B"/>
    <w:p w14:paraId="6A6C3102" w14:textId="77777777" w:rsidR="006C722B" w:rsidRDefault="006C722B"/>
    <w:p w14:paraId="53A11030" w14:textId="77777777" w:rsidR="006C722B" w:rsidRDefault="006C722B"/>
    <w:p w14:paraId="64F6E1F1" w14:textId="77777777" w:rsidR="006C722B" w:rsidRDefault="006C72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15FDF9" wp14:editId="2ABD04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F3648" w14:textId="77777777" w:rsidR="006C722B" w:rsidRDefault="006C72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5FD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3F3648" w14:textId="77777777" w:rsidR="006C722B" w:rsidRDefault="006C72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46D8F4" w14:textId="77777777" w:rsidR="006C722B" w:rsidRDefault="006C722B"/>
    <w:p w14:paraId="2EFDF2E4" w14:textId="77777777" w:rsidR="006C722B" w:rsidRDefault="006C722B"/>
    <w:p w14:paraId="5F5BDE2E" w14:textId="77777777" w:rsidR="006C722B" w:rsidRDefault="006C72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72351D" wp14:editId="286C6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AA54E" w14:textId="77777777" w:rsidR="006C722B" w:rsidRDefault="006C722B"/>
                          <w:p w14:paraId="4F24A13D" w14:textId="77777777" w:rsidR="006C722B" w:rsidRDefault="006C72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235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7AA54E" w14:textId="77777777" w:rsidR="006C722B" w:rsidRDefault="006C722B"/>
                    <w:p w14:paraId="4F24A13D" w14:textId="77777777" w:rsidR="006C722B" w:rsidRDefault="006C72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7843E" w14:textId="77777777" w:rsidR="006C722B" w:rsidRDefault="006C722B"/>
    <w:p w14:paraId="38493031" w14:textId="77777777" w:rsidR="006C722B" w:rsidRDefault="006C722B">
      <w:pPr>
        <w:rPr>
          <w:sz w:val="2"/>
          <w:szCs w:val="2"/>
        </w:rPr>
      </w:pPr>
    </w:p>
    <w:p w14:paraId="6ACA9054" w14:textId="77777777" w:rsidR="006C722B" w:rsidRDefault="006C722B"/>
    <w:p w14:paraId="780FE01F" w14:textId="77777777" w:rsidR="006C722B" w:rsidRDefault="006C722B">
      <w:pPr>
        <w:spacing w:after="0" w:line="240" w:lineRule="auto"/>
      </w:pPr>
    </w:p>
  </w:footnote>
  <w:footnote w:type="continuationSeparator" w:id="0">
    <w:p w14:paraId="4E531CE6" w14:textId="77777777" w:rsidR="006C722B" w:rsidRDefault="006C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2B"/>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9802</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1382</cp:revision>
  <cp:lastPrinted>2009-02-06T05:36:00Z</cp:lastPrinted>
  <dcterms:created xsi:type="dcterms:W3CDTF">2024-04-09T10:20:00Z</dcterms:created>
  <dcterms:modified xsi:type="dcterms:W3CDTF">2024-04-22T12:43:00Z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