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477" w:rsidRDefault="009F0D4B" w:rsidP="009F0D4B">
      <w:pPr>
        <w:rPr>
          <w:rFonts w:ascii="Times New Roman" w:eastAsia="Times New Roman" w:hAnsi="Times New Roman" w:cs="Times New Roman"/>
          <w:kern w:val="0"/>
          <w:sz w:val="28"/>
          <w:szCs w:val="28"/>
          <w:lang w:eastAsia="ru-RU"/>
        </w:rPr>
      </w:pPr>
      <w:bookmarkStart w:id="0" w:name="_GoBack"/>
      <w:proofErr w:type="spellStart"/>
      <w:r w:rsidRPr="009F0D4B">
        <w:rPr>
          <w:rFonts w:ascii="Times New Roman" w:eastAsia="Times New Roman" w:hAnsi="Times New Roman" w:cs="Times New Roman" w:hint="eastAsia"/>
          <w:kern w:val="0"/>
          <w:sz w:val="28"/>
          <w:szCs w:val="28"/>
          <w:lang w:eastAsia="ru-RU"/>
        </w:rPr>
        <w:t>Обушний</w:t>
      </w:r>
      <w:proofErr w:type="spellEnd"/>
      <w:r w:rsidRPr="009F0D4B">
        <w:rPr>
          <w:rFonts w:ascii="Times New Roman" w:eastAsia="Times New Roman" w:hAnsi="Times New Roman" w:cs="Times New Roman"/>
          <w:kern w:val="0"/>
          <w:sz w:val="28"/>
          <w:szCs w:val="28"/>
          <w:lang w:eastAsia="ru-RU"/>
        </w:rPr>
        <w:t xml:space="preserve"> </w:t>
      </w:r>
      <w:proofErr w:type="spellStart"/>
      <w:r w:rsidRPr="009F0D4B">
        <w:rPr>
          <w:rFonts w:ascii="Times New Roman" w:eastAsia="Times New Roman" w:hAnsi="Times New Roman" w:cs="Times New Roman" w:hint="eastAsia"/>
          <w:kern w:val="0"/>
          <w:sz w:val="28"/>
          <w:szCs w:val="28"/>
          <w:lang w:eastAsia="ru-RU"/>
        </w:rPr>
        <w:t>Сергій</w:t>
      </w:r>
      <w:proofErr w:type="spellEnd"/>
      <w:r w:rsidRPr="009F0D4B">
        <w:rPr>
          <w:rFonts w:ascii="Times New Roman" w:eastAsia="Times New Roman" w:hAnsi="Times New Roman" w:cs="Times New Roman"/>
          <w:kern w:val="0"/>
          <w:sz w:val="28"/>
          <w:szCs w:val="28"/>
          <w:lang w:eastAsia="ru-RU"/>
        </w:rPr>
        <w:t xml:space="preserve"> </w:t>
      </w:r>
      <w:r w:rsidRPr="009F0D4B">
        <w:rPr>
          <w:rFonts w:ascii="Times New Roman" w:eastAsia="Times New Roman" w:hAnsi="Times New Roman" w:cs="Times New Roman" w:hint="eastAsia"/>
          <w:kern w:val="0"/>
          <w:sz w:val="28"/>
          <w:szCs w:val="28"/>
          <w:lang w:eastAsia="ru-RU"/>
        </w:rPr>
        <w:t>Миколайович</w:t>
      </w:r>
      <w:proofErr w:type="gramStart"/>
      <w:r w:rsidRPr="009F0D4B">
        <w:rPr>
          <w:rFonts w:ascii="Times New Roman" w:eastAsia="Times New Roman" w:hAnsi="Times New Roman" w:cs="Times New Roman"/>
          <w:kern w:val="0"/>
          <w:sz w:val="28"/>
          <w:szCs w:val="28"/>
          <w:lang w:eastAsia="ru-RU"/>
        </w:rPr>
        <w:t>. .</w:t>
      </w:r>
      <w:proofErr w:type="gramEnd"/>
      <w:r w:rsidRPr="009F0D4B">
        <w:rPr>
          <w:rFonts w:ascii="Times New Roman" w:eastAsia="Times New Roman" w:hAnsi="Times New Roman" w:cs="Times New Roman"/>
          <w:kern w:val="0"/>
          <w:sz w:val="28"/>
          <w:szCs w:val="28"/>
          <w:lang w:eastAsia="ru-RU"/>
        </w:rPr>
        <w:t xml:space="preserve"> </w:t>
      </w:r>
      <w:proofErr w:type="spellStart"/>
      <w:r w:rsidRPr="009F0D4B">
        <w:rPr>
          <w:rFonts w:ascii="Times New Roman" w:eastAsia="Times New Roman" w:hAnsi="Times New Roman" w:cs="Times New Roman" w:hint="eastAsia"/>
          <w:kern w:val="0"/>
          <w:sz w:val="28"/>
          <w:szCs w:val="28"/>
          <w:lang w:eastAsia="ru-RU"/>
        </w:rPr>
        <w:t>Фінансове</w:t>
      </w:r>
      <w:proofErr w:type="spellEnd"/>
      <w:r w:rsidRPr="009F0D4B">
        <w:rPr>
          <w:rFonts w:ascii="Times New Roman" w:eastAsia="Times New Roman" w:hAnsi="Times New Roman" w:cs="Times New Roman"/>
          <w:kern w:val="0"/>
          <w:sz w:val="28"/>
          <w:szCs w:val="28"/>
          <w:lang w:eastAsia="ru-RU"/>
        </w:rPr>
        <w:t xml:space="preserve"> </w:t>
      </w:r>
      <w:proofErr w:type="spellStart"/>
      <w:r w:rsidRPr="009F0D4B">
        <w:rPr>
          <w:rFonts w:ascii="Times New Roman" w:eastAsia="Times New Roman" w:hAnsi="Times New Roman" w:cs="Times New Roman" w:hint="eastAsia"/>
          <w:kern w:val="0"/>
          <w:sz w:val="28"/>
          <w:szCs w:val="28"/>
          <w:lang w:eastAsia="ru-RU"/>
        </w:rPr>
        <w:t>забезпечення</w:t>
      </w:r>
      <w:proofErr w:type="spellEnd"/>
      <w:r w:rsidRPr="009F0D4B">
        <w:rPr>
          <w:rFonts w:ascii="Times New Roman" w:eastAsia="Times New Roman" w:hAnsi="Times New Roman" w:cs="Times New Roman"/>
          <w:kern w:val="0"/>
          <w:sz w:val="28"/>
          <w:szCs w:val="28"/>
          <w:lang w:eastAsia="ru-RU"/>
        </w:rPr>
        <w:t xml:space="preserve"> </w:t>
      </w:r>
      <w:proofErr w:type="spellStart"/>
      <w:r w:rsidRPr="009F0D4B">
        <w:rPr>
          <w:rFonts w:ascii="Times New Roman" w:eastAsia="Times New Roman" w:hAnsi="Times New Roman" w:cs="Times New Roman" w:hint="eastAsia"/>
          <w:kern w:val="0"/>
          <w:sz w:val="28"/>
          <w:szCs w:val="28"/>
          <w:lang w:eastAsia="ru-RU"/>
        </w:rPr>
        <w:t>діяльності</w:t>
      </w:r>
      <w:proofErr w:type="spellEnd"/>
      <w:r w:rsidRPr="009F0D4B">
        <w:rPr>
          <w:rFonts w:ascii="Times New Roman" w:eastAsia="Times New Roman" w:hAnsi="Times New Roman" w:cs="Times New Roman"/>
          <w:kern w:val="0"/>
          <w:sz w:val="28"/>
          <w:szCs w:val="28"/>
          <w:lang w:eastAsia="ru-RU"/>
        </w:rPr>
        <w:t xml:space="preserve"> </w:t>
      </w:r>
      <w:proofErr w:type="spellStart"/>
      <w:r w:rsidRPr="009F0D4B">
        <w:rPr>
          <w:rFonts w:ascii="Times New Roman" w:eastAsia="Times New Roman" w:hAnsi="Times New Roman" w:cs="Times New Roman" w:hint="eastAsia"/>
          <w:kern w:val="0"/>
          <w:sz w:val="28"/>
          <w:szCs w:val="28"/>
          <w:lang w:eastAsia="ru-RU"/>
        </w:rPr>
        <w:t>політичних</w:t>
      </w:r>
      <w:proofErr w:type="spellEnd"/>
      <w:r w:rsidRPr="009F0D4B">
        <w:rPr>
          <w:rFonts w:ascii="Times New Roman" w:eastAsia="Times New Roman" w:hAnsi="Times New Roman" w:cs="Times New Roman"/>
          <w:kern w:val="0"/>
          <w:sz w:val="28"/>
          <w:szCs w:val="28"/>
          <w:lang w:eastAsia="ru-RU"/>
        </w:rPr>
        <w:t xml:space="preserve"> </w:t>
      </w:r>
      <w:proofErr w:type="spellStart"/>
      <w:r w:rsidRPr="009F0D4B">
        <w:rPr>
          <w:rFonts w:ascii="Times New Roman" w:eastAsia="Times New Roman" w:hAnsi="Times New Roman" w:cs="Times New Roman" w:hint="eastAsia"/>
          <w:kern w:val="0"/>
          <w:sz w:val="28"/>
          <w:szCs w:val="28"/>
          <w:lang w:eastAsia="ru-RU"/>
        </w:rPr>
        <w:t>партій</w:t>
      </w:r>
      <w:proofErr w:type="spellEnd"/>
      <w:r w:rsidRPr="009F0D4B">
        <w:rPr>
          <w:rFonts w:ascii="Times New Roman" w:eastAsia="Times New Roman" w:hAnsi="Times New Roman" w:cs="Times New Roman"/>
          <w:kern w:val="0"/>
          <w:sz w:val="28"/>
          <w:szCs w:val="28"/>
          <w:lang w:eastAsia="ru-RU"/>
        </w:rPr>
        <w:t xml:space="preserve"> </w:t>
      </w:r>
      <w:r w:rsidRPr="009F0D4B">
        <w:rPr>
          <w:rFonts w:ascii="Times New Roman" w:eastAsia="Times New Roman" w:hAnsi="Times New Roman" w:cs="Times New Roman" w:hint="eastAsia"/>
          <w:kern w:val="0"/>
          <w:sz w:val="28"/>
          <w:szCs w:val="28"/>
          <w:lang w:eastAsia="ru-RU"/>
        </w:rPr>
        <w:t>в</w:t>
      </w:r>
      <w:r w:rsidRPr="009F0D4B">
        <w:rPr>
          <w:rFonts w:ascii="Times New Roman" w:eastAsia="Times New Roman" w:hAnsi="Times New Roman" w:cs="Times New Roman"/>
          <w:kern w:val="0"/>
          <w:sz w:val="28"/>
          <w:szCs w:val="28"/>
          <w:lang w:eastAsia="ru-RU"/>
        </w:rPr>
        <w:t xml:space="preserve"> </w:t>
      </w:r>
      <w:proofErr w:type="spellStart"/>
      <w:r w:rsidRPr="009F0D4B">
        <w:rPr>
          <w:rFonts w:ascii="Times New Roman" w:eastAsia="Times New Roman" w:hAnsi="Times New Roman" w:cs="Times New Roman" w:hint="eastAsia"/>
          <w:kern w:val="0"/>
          <w:sz w:val="28"/>
          <w:szCs w:val="28"/>
          <w:lang w:eastAsia="ru-RU"/>
        </w:rPr>
        <w:t>Україні</w:t>
      </w:r>
      <w:proofErr w:type="spellEnd"/>
      <w:proofErr w:type="gramStart"/>
      <w:r w:rsidRPr="009F0D4B">
        <w:rPr>
          <w:rFonts w:ascii="Times New Roman" w:eastAsia="Times New Roman" w:hAnsi="Times New Roman" w:cs="Times New Roman"/>
          <w:kern w:val="0"/>
          <w:sz w:val="28"/>
          <w:szCs w:val="28"/>
          <w:lang w:eastAsia="ru-RU"/>
        </w:rPr>
        <w:t>. :</w:t>
      </w:r>
      <w:proofErr w:type="gramEnd"/>
      <w:r w:rsidRPr="009F0D4B">
        <w:rPr>
          <w:rFonts w:ascii="Times New Roman" w:eastAsia="Times New Roman" w:hAnsi="Times New Roman" w:cs="Times New Roman"/>
          <w:kern w:val="0"/>
          <w:sz w:val="28"/>
          <w:szCs w:val="28"/>
          <w:lang w:eastAsia="ru-RU"/>
        </w:rPr>
        <w:t xml:space="preserve"> </w:t>
      </w:r>
      <w:proofErr w:type="spellStart"/>
      <w:r w:rsidRPr="009F0D4B">
        <w:rPr>
          <w:rFonts w:ascii="Times New Roman" w:eastAsia="Times New Roman" w:hAnsi="Times New Roman" w:cs="Times New Roman" w:hint="eastAsia"/>
          <w:kern w:val="0"/>
          <w:sz w:val="28"/>
          <w:szCs w:val="28"/>
          <w:lang w:eastAsia="ru-RU"/>
        </w:rPr>
        <w:t>Дис</w:t>
      </w:r>
      <w:proofErr w:type="spellEnd"/>
      <w:r w:rsidRPr="009F0D4B">
        <w:rPr>
          <w:rFonts w:ascii="Times New Roman" w:eastAsia="Times New Roman" w:hAnsi="Times New Roman" w:cs="Times New Roman"/>
          <w:kern w:val="0"/>
          <w:sz w:val="28"/>
          <w:szCs w:val="28"/>
          <w:lang w:eastAsia="ru-RU"/>
        </w:rPr>
        <w:t xml:space="preserve">... </w:t>
      </w:r>
      <w:r w:rsidRPr="009F0D4B">
        <w:rPr>
          <w:rFonts w:ascii="Times New Roman" w:eastAsia="Times New Roman" w:hAnsi="Times New Roman" w:cs="Times New Roman" w:hint="eastAsia"/>
          <w:kern w:val="0"/>
          <w:sz w:val="28"/>
          <w:szCs w:val="28"/>
          <w:lang w:eastAsia="ru-RU"/>
        </w:rPr>
        <w:t>канд</w:t>
      </w:r>
      <w:r w:rsidRPr="009F0D4B">
        <w:rPr>
          <w:rFonts w:ascii="Times New Roman" w:eastAsia="Times New Roman" w:hAnsi="Times New Roman" w:cs="Times New Roman"/>
          <w:kern w:val="0"/>
          <w:sz w:val="28"/>
          <w:szCs w:val="28"/>
          <w:lang w:eastAsia="ru-RU"/>
        </w:rPr>
        <w:t xml:space="preserve">. </w:t>
      </w:r>
      <w:r w:rsidRPr="009F0D4B">
        <w:rPr>
          <w:rFonts w:ascii="Times New Roman" w:eastAsia="Times New Roman" w:hAnsi="Times New Roman" w:cs="Times New Roman" w:hint="eastAsia"/>
          <w:kern w:val="0"/>
          <w:sz w:val="28"/>
          <w:szCs w:val="28"/>
          <w:lang w:eastAsia="ru-RU"/>
        </w:rPr>
        <w:t>наук</w:t>
      </w:r>
      <w:r w:rsidRPr="009F0D4B">
        <w:rPr>
          <w:rFonts w:ascii="Times New Roman" w:eastAsia="Times New Roman" w:hAnsi="Times New Roman" w:cs="Times New Roman"/>
          <w:kern w:val="0"/>
          <w:sz w:val="28"/>
          <w:szCs w:val="28"/>
          <w:lang w:eastAsia="ru-RU"/>
        </w:rPr>
        <w:t xml:space="preserve">: 08.00.08 </w:t>
      </w:r>
      <w:r>
        <w:rPr>
          <w:rFonts w:ascii="Times New Roman" w:eastAsia="Times New Roman" w:hAnsi="Times New Roman" w:cs="Times New Roman"/>
          <w:kern w:val="0"/>
          <w:sz w:val="28"/>
          <w:szCs w:val="28"/>
          <w:lang w:eastAsia="ru-RU"/>
        </w:rPr>
        <w:t>–</w:t>
      </w:r>
      <w:r w:rsidRPr="009F0D4B">
        <w:rPr>
          <w:rFonts w:ascii="Times New Roman" w:eastAsia="Times New Roman" w:hAnsi="Times New Roman" w:cs="Times New Roman"/>
          <w:kern w:val="0"/>
          <w:sz w:val="28"/>
          <w:szCs w:val="28"/>
          <w:lang w:eastAsia="ru-RU"/>
        </w:rPr>
        <w:t xml:space="preserve"> 2008</w:t>
      </w:r>
    </w:p>
    <w:p w:rsidR="009F0D4B" w:rsidRDefault="009F0D4B" w:rsidP="009F0D4B">
      <w:r>
        <w:rPr>
          <w:rFonts w:hint="eastAsia"/>
        </w:rPr>
        <w:t>Обушний</w:t>
      </w:r>
      <w:r>
        <w:t></w:t>
      </w:r>
      <w:r>
        <w:rPr>
          <w:rFonts w:hint="eastAsia"/>
        </w:rPr>
        <w:t>С</w:t>
      </w:r>
      <w:r>
        <w:t></w:t>
      </w:r>
      <w:r>
        <w:rPr>
          <w:rFonts w:hint="eastAsia"/>
        </w:rPr>
        <w:t>М</w:t>
      </w:r>
      <w:r>
        <w:t></w:t>
      </w:r>
      <w:r>
        <w:t></w:t>
      </w:r>
      <w:r>
        <w:rPr>
          <w:rFonts w:hint="eastAsia"/>
        </w:rPr>
        <w:t>Фінансове</w:t>
      </w:r>
      <w:r>
        <w:t></w:t>
      </w:r>
      <w:r>
        <w:rPr>
          <w:rFonts w:hint="eastAsia"/>
        </w:rPr>
        <w:t>забезпечення</w:t>
      </w:r>
      <w:r>
        <w:t></w:t>
      </w:r>
      <w:r>
        <w:rPr>
          <w:rFonts w:hint="eastAsia"/>
        </w:rPr>
        <w:t>діяльності</w:t>
      </w:r>
      <w:r>
        <w:t></w:t>
      </w:r>
      <w:r>
        <w:rPr>
          <w:rFonts w:hint="eastAsia"/>
        </w:rPr>
        <w:t>політичних</w:t>
      </w:r>
      <w:r>
        <w:t></w:t>
      </w:r>
      <w:r>
        <w:rPr>
          <w:rFonts w:hint="eastAsia"/>
        </w:rPr>
        <w:t>партій</w:t>
      </w:r>
      <w:r>
        <w:t></w:t>
      </w:r>
      <w:r>
        <w:rPr>
          <w:rFonts w:hint="eastAsia"/>
        </w:rPr>
        <w:t>в</w:t>
      </w:r>
      <w:r>
        <w:t></w:t>
      </w:r>
      <w:r>
        <w:rPr>
          <w:rFonts w:hint="eastAsia"/>
        </w:rPr>
        <w:t>Україні</w:t>
      </w:r>
      <w:r>
        <w:t></w:t>
      </w:r>
      <w:r>
        <w:t></w:t>
      </w:r>
      <w:r>
        <w:rPr>
          <w:rFonts w:hint="eastAsia"/>
        </w:rPr>
        <w:t>–</w:t>
      </w:r>
      <w:r>
        <w:t></w:t>
      </w:r>
      <w:r>
        <w:rPr>
          <w:rFonts w:hint="eastAsia"/>
        </w:rPr>
        <w:t>Рукопис</w:t>
      </w:r>
      <w:r>
        <w:t></w:t>
      </w:r>
    </w:p>
    <w:p w:rsidR="009F0D4B" w:rsidRDefault="009F0D4B" w:rsidP="009F0D4B"/>
    <w:p w:rsidR="009F0D4B" w:rsidRDefault="009F0D4B" w:rsidP="009F0D4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9F0D4B" w:rsidRDefault="009F0D4B" w:rsidP="009F0D4B"/>
    <w:p w:rsidR="009F0D4B" w:rsidRDefault="009F0D4B" w:rsidP="009F0D4B">
      <w:r>
        <w:rPr>
          <w:rFonts w:hint="eastAsia"/>
        </w:rPr>
        <w:t>У</w:t>
      </w:r>
      <w:r>
        <w:t></w:t>
      </w:r>
      <w:r>
        <w:rPr>
          <w:rFonts w:hint="eastAsia"/>
        </w:rPr>
        <w:t>дисертації</w:t>
      </w:r>
      <w:r>
        <w:t></w:t>
      </w:r>
      <w:r>
        <w:rPr>
          <w:rFonts w:hint="eastAsia"/>
        </w:rPr>
        <w:t>проведено</w:t>
      </w:r>
      <w:r>
        <w:t></w:t>
      </w:r>
      <w:r>
        <w:rPr>
          <w:rFonts w:hint="eastAsia"/>
        </w:rPr>
        <w:t>комплексне</w:t>
      </w:r>
      <w:r>
        <w:t></w:t>
      </w:r>
      <w:r>
        <w:rPr>
          <w:rFonts w:hint="eastAsia"/>
        </w:rPr>
        <w:t>дослідження</w:t>
      </w:r>
      <w:r>
        <w:t></w:t>
      </w:r>
      <w:r>
        <w:rPr>
          <w:rFonts w:hint="eastAsia"/>
        </w:rPr>
        <w:t>теорії</w:t>
      </w:r>
      <w:r>
        <w:t></w:t>
      </w:r>
      <w:r>
        <w:rPr>
          <w:rFonts w:hint="eastAsia"/>
        </w:rPr>
        <w:t>та</w:t>
      </w:r>
      <w:r>
        <w:t></w:t>
      </w:r>
      <w:r>
        <w:rPr>
          <w:rFonts w:hint="eastAsia"/>
        </w:rPr>
        <w:t>практики</w:t>
      </w:r>
      <w:r>
        <w:t></w:t>
      </w:r>
      <w:r>
        <w:rPr>
          <w:rFonts w:hint="eastAsia"/>
        </w:rPr>
        <w:t>фінансового</w:t>
      </w:r>
      <w:r>
        <w:t></w:t>
      </w:r>
      <w:r>
        <w:rPr>
          <w:rFonts w:hint="eastAsia"/>
        </w:rPr>
        <w:t>забезпечення</w:t>
      </w:r>
      <w:r>
        <w:t></w:t>
      </w:r>
      <w:r>
        <w:rPr>
          <w:rFonts w:hint="eastAsia"/>
        </w:rPr>
        <w:t>діяльності</w:t>
      </w:r>
      <w:r>
        <w:t></w:t>
      </w:r>
      <w:r>
        <w:rPr>
          <w:rFonts w:hint="eastAsia"/>
        </w:rPr>
        <w:t>політичних</w:t>
      </w:r>
      <w:r>
        <w:t></w:t>
      </w:r>
      <w:r>
        <w:rPr>
          <w:rFonts w:hint="eastAsia"/>
        </w:rPr>
        <w:t>партій</w:t>
      </w:r>
      <w:r>
        <w:t></w:t>
      </w:r>
      <w:r>
        <w:rPr>
          <w:rFonts w:hint="eastAsia"/>
        </w:rPr>
        <w:t>в</w:t>
      </w:r>
      <w:r>
        <w:t></w:t>
      </w:r>
      <w:r>
        <w:rPr>
          <w:rFonts w:hint="eastAsia"/>
        </w:rPr>
        <w:t>умовах</w:t>
      </w:r>
      <w:r>
        <w:t></w:t>
      </w:r>
      <w:r>
        <w:rPr>
          <w:rFonts w:hint="eastAsia"/>
        </w:rPr>
        <w:t>трансформації</w:t>
      </w:r>
      <w:r>
        <w:t></w:t>
      </w:r>
      <w:r>
        <w:rPr>
          <w:rFonts w:hint="eastAsia"/>
        </w:rPr>
        <w:t>суспільства</w:t>
      </w:r>
      <w:r>
        <w:t></w:t>
      </w:r>
    </w:p>
    <w:p w:rsidR="009F0D4B" w:rsidRDefault="009F0D4B" w:rsidP="009F0D4B"/>
    <w:p w:rsidR="009F0D4B" w:rsidRDefault="009F0D4B" w:rsidP="009F0D4B">
      <w:r>
        <w:rPr>
          <w:rFonts w:hint="eastAsia"/>
        </w:rPr>
        <w:t>Визначено</w:t>
      </w:r>
      <w:r>
        <w:t></w:t>
      </w:r>
      <w:r>
        <w:rPr>
          <w:rFonts w:hint="eastAsia"/>
        </w:rPr>
        <w:t>теоретичні</w:t>
      </w:r>
      <w:r>
        <w:t></w:t>
      </w:r>
      <w:r>
        <w:rPr>
          <w:rFonts w:hint="eastAsia"/>
        </w:rPr>
        <w:t>та</w:t>
      </w:r>
      <w:r>
        <w:t></w:t>
      </w:r>
      <w:r>
        <w:rPr>
          <w:rFonts w:hint="eastAsia"/>
        </w:rPr>
        <w:t>методичні</w:t>
      </w:r>
      <w:r>
        <w:t></w:t>
      </w:r>
      <w:r>
        <w:rPr>
          <w:rFonts w:hint="eastAsia"/>
        </w:rPr>
        <w:t>основи</w:t>
      </w:r>
      <w:r>
        <w:t></w:t>
      </w:r>
      <w:r>
        <w:rPr>
          <w:rFonts w:hint="eastAsia"/>
        </w:rPr>
        <w:t>фінансового</w:t>
      </w:r>
      <w:r>
        <w:t></w:t>
      </w:r>
      <w:r>
        <w:rPr>
          <w:rFonts w:hint="eastAsia"/>
        </w:rPr>
        <w:t>забезпечення</w:t>
      </w:r>
      <w:r>
        <w:t></w:t>
      </w:r>
      <w:r>
        <w:rPr>
          <w:rFonts w:hint="eastAsia"/>
        </w:rPr>
        <w:t>діяльності</w:t>
      </w:r>
      <w:r>
        <w:t></w:t>
      </w:r>
      <w:r>
        <w:rPr>
          <w:rFonts w:hint="eastAsia"/>
        </w:rPr>
        <w:t>політичних</w:t>
      </w:r>
      <w:r>
        <w:t></w:t>
      </w:r>
      <w:r>
        <w:rPr>
          <w:rFonts w:hint="eastAsia"/>
        </w:rPr>
        <w:t>партій</w:t>
      </w:r>
      <w:r>
        <w:t></w:t>
      </w:r>
      <w:r>
        <w:t></w:t>
      </w:r>
      <w:r>
        <w:rPr>
          <w:rFonts w:hint="eastAsia"/>
        </w:rPr>
        <w:t>Обґрунтовано</w:t>
      </w:r>
      <w:r>
        <w:t></w:t>
      </w:r>
      <w:r>
        <w:rPr>
          <w:rFonts w:hint="eastAsia"/>
        </w:rPr>
        <w:t>доцільність</w:t>
      </w:r>
      <w:r>
        <w:t></w:t>
      </w:r>
      <w:r>
        <w:rPr>
          <w:rFonts w:hint="eastAsia"/>
        </w:rPr>
        <w:t>використання</w:t>
      </w:r>
      <w:r>
        <w:t></w:t>
      </w:r>
      <w:r>
        <w:rPr>
          <w:rFonts w:hint="eastAsia"/>
        </w:rPr>
        <w:t>економічною</w:t>
      </w:r>
      <w:r>
        <w:t></w:t>
      </w:r>
      <w:r>
        <w:rPr>
          <w:rFonts w:hint="eastAsia"/>
        </w:rPr>
        <w:t>наукою</w:t>
      </w:r>
      <w:r>
        <w:t></w:t>
      </w:r>
      <w:r>
        <w:rPr>
          <w:rFonts w:hint="eastAsia"/>
        </w:rPr>
        <w:t>ряду</w:t>
      </w:r>
      <w:r>
        <w:t></w:t>
      </w:r>
      <w:r>
        <w:rPr>
          <w:rFonts w:hint="eastAsia"/>
        </w:rPr>
        <w:t>понять</w:t>
      </w:r>
      <w:r>
        <w:t></w:t>
      </w:r>
      <w:r>
        <w:rPr>
          <w:rFonts w:hint="eastAsia"/>
        </w:rPr>
        <w:t>при</w:t>
      </w:r>
      <w:r>
        <w:t></w:t>
      </w:r>
      <w:r>
        <w:rPr>
          <w:rFonts w:hint="eastAsia"/>
        </w:rPr>
        <w:t>дослідженні</w:t>
      </w:r>
      <w:r>
        <w:t></w:t>
      </w:r>
      <w:r>
        <w:rPr>
          <w:rFonts w:hint="eastAsia"/>
        </w:rPr>
        <w:t>партійного</w:t>
      </w:r>
      <w:r>
        <w:t></w:t>
      </w:r>
      <w:r>
        <w:rPr>
          <w:rFonts w:hint="eastAsia"/>
        </w:rPr>
        <w:t>фінансування</w:t>
      </w:r>
      <w:r>
        <w:t></w:t>
      </w:r>
    </w:p>
    <w:p w:rsidR="009F0D4B" w:rsidRDefault="009F0D4B" w:rsidP="009F0D4B"/>
    <w:p w:rsidR="009F0D4B" w:rsidRDefault="009F0D4B" w:rsidP="009F0D4B">
      <w:r>
        <w:rPr>
          <w:rFonts w:hint="eastAsia"/>
        </w:rPr>
        <w:t>Вивчено</w:t>
      </w:r>
      <w:r>
        <w:t></w:t>
      </w:r>
      <w:r>
        <w:rPr>
          <w:rFonts w:hint="eastAsia"/>
        </w:rPr>
        <w:t>досвід</w:t>
      </w:r>
      <w:r>
        <w:t></w:t>
      </w:r>
      <w:r>
        <w:rPr>
          <w:rFonts w:hint="eastAsia"/>
        </w:rPr>
        <w:t>фінансового</w:t>
      </w:r>
      <w:r>
        <w:t></w:t>
      </w:r>
      <w:r>
        <w:rPr>
          <w:rFonts w:hint="eastAsia"/>
        </w:rPr>
        <w:t>забезпечення</w:t>
      </w:r>
      <w:r>
        <w:t></w:t>
      </w:r>
      <w:r>
        <w:rPr>
          <w:rFonts w:hint="eastAsia"/>
        </w:rPr>
        <w:t>діяльності</w:t>
      </w:r>
      <w:r>
        <w:t></w:t>
      </w:r>
      <w:r>
        <w:rPr>
          <w:rFonts w:hint="eastAsia"/>
        </w:rPr>
        <w:t>політичних</w:t>
      </w:r>
      <w:r>
        <w:t></w:t>
      </w:r>
      <w:r>
        <w:rPr>
          <w:rFonts w:hint="eastAsia"/>
        </w:rPr>
        <w:t>партій</w:t>
      </w:r>
      <w:r>
        <w:t></w:t>
      </w:r>
      <w:r>
        <w:rPr>
          <w:rFonts w:hint="eastAsia"/>
        </w:rPr>
        <w:t>у</w:t>
      </w:r>
      <w:r>
        <w:t></w:t>
      </w:r>
      <w:r>
        <w:rPr>
          <w:rFonts w:hint="eastAsia"/>
        </w:rPr>
        <w:t>економічно</w:t>
      </w:r>
      <w:r>
        <w:t></w:t>
      </w:r>
      <w:r>
        <w:rPr>
          <w:rFonts w:hint="eastAsia"/>
        </w:rPr>
        <w:t>розвинутих</w:t>
      </w:r>
      <w:r>
        <w:t></w:t>
      </w:r>
      <w:r>
        <w:rPr>
          <w:rFonts w:hint="eastAsia"/>
        </w:rPr>
        <w:t>країнах</w:t>
      </w:r>
      <w:r>
        <w:t></w:t>
      </w:r>
      <w:r>
        <w:rPr>
          <w:rFonts w:hint="eastAsia"/>
        </w:rPr>
        <w:t>та</w:t>
      </w:r>
      <w:r>
        <w:t></w:t>
      </w:r>
      <w:r>
        <w:rPr>
          <w:rFonts w:hint="eastAsia"/>
        </w:rPr>
        <w:t>запропоновано</w:t>
      </w:r>
      <w:r>
        <w:t></w:t>
      </w:r>
      <w:r>
        <w:rPr>
          <w:rFonts w:hint="eastAsia"/>
        </w:rPr>
        <w:t>використовувати</w:t>
      </w:r>
      <w:r>
        <w:t></w:t>
      </w:r>
      <w:r>
        <w:rPr>
          <w:rFonts w:hint="eastAsia"/>
        </w:rPr>
        <w:t>окремі</w:t>
      </w:r>
      <w:r>
        <w:t></w:t>
      </w:r>
      <w:r>
        <w:rPr>
          <w:rFonts w:hint="eastAsia"/>
        </w:rPr>
        <w:t>аспекти</w:t>
      </w:r>
      <w:r>
        <w:t></w:t>
      </w:r>
      <w:r>
        <w:rPr>
          <w:rFonts w:hint="eastAsia"/>
        </w:rPr>
        <w:t>при</w:t>
      </w:r>
      <w:r>
        <w:t></w:t>
      </w:r>
      <w:r>
        <w:rPr>
          <w:rFonts w:hint="eastAsia"/>
        </w:rPr>
        <w:t>фінансуванні</w:t>
      </w:r>
      <w:r>
        <w:t></w:t>
      </w:r>
      <w:r>
        <w:rPr>
          <w:rFonts w:hint="eastAsia"/>
        </w:rPr>
        <w:t>політичних</w:t>
      </w:r>
      <w:r>
        <w:t></w:t>
      </w:r>
      <w:r>
        <w:rPr>
          <w:rFonts w:hint="eastAsia"/>
        </w:rPr>
        <w:t>партій</w:t>
      </w:r>
      <w:r>
        <w:t></w:t>
      </w:r>
      <w:r>
        <w:rPr>
          <w:rFonts w:hint="eastAsia"/>
        </w:rPr>
        <w:t>в</w:t>
      </w:r>
      <w:r>
        <w:t></w:t>
      </w:r>
      <w:r>
        <w:rPr>
          <w:rFonts w:hint="eastAsia"/>
        </w:rPr>
        <w:t>Україні</w:t>
      </w:r>
      <w:r>
        <w:t></w:t>
      </w:r>
    </w:p>
    <w:p w:rsidR="009F0D4B" w:rsidRDefault="009F0D4B" w:rsidP="009F0D4B"/>
    <w:p w:rsidR="009F0D4B" w:rsidRPr="009F0D4B" w:rsidRDefault="009F0D4B" w:rsidP="009F0D4B">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визначено</w:t>
      </w:r>
      <w:r>
        <w:t></w:t>
      </w:r>
      <w:r>
        <w:rPr>
          <w:rFonts w:hint="eastAsia"/>
        </w:rPr>
        <w:t>місце</w:t>
      </w:r>
      <w:r>
        <w:t></w:t>
      </w:r>
      <w:r>
        <w:rPr>
          <w:rFonts w:hint="eastAsia"/>
        </w:rPr>
        <w:t>і</w:t>
      </w:r>
      <w:r>
        <w:t></w:t>
      </w:r>
      <w:r>
        <w:rPr>
          <w:rFonts w:hint="eastAsia"/>
        </w:rPr>
        <w:t>роль</w:t>
      </w:r>
      <w:r>
        <w:t></w:t>
      </w:r>
      <w:r>
        <w:rPr>
          <w:rFonts w:hint="eastAsia"/>
        </w:rPr>
        <w:t>кожного</w:t>
      </w:r>
      <w:r>
        <w:t></w:t>
      </w:r>
      <w:r>
        <w:rPr>
          <w:rFonts w:hint="eastAsia"/>
        </w:rPr>
        <w:t>джерела</w:t>
      </w:r>
      <w:r>
        <w:t></w:t>
      </w:r>
      <w:r>
        <w:rPr>
          <w:rFonts w:hint="eastAsia"/>
        </w:rPr>
        <w:t>фінансування</w:t>
      </w:r>
      <w:r>
        <w:t></w:t>
      </w:r>
      <w:r>
        <w:t></w:t>
      </w:r>
      <w:r>
        <w:rPr>
          <w:rFonts w:hint="eastAsia"/>
        </w:rPr>
        <w:t>власних</w:t>
      </w:r>
      <w:r>
        <w:t></w:t>
      </w:r>
      <w:r>
        <w:t></w:t>
      </w:r>
      <w:r>
        <w:rPr>
          <w:rFonts w:hint="eastAsia"/>
        </w:rPr>
        <w:t>приватних</w:t>
      </w:r>
      <w:r>
        <w:t></w:t>
      </w:r>
      <w:r>
        <w:rPr>
          <w:rFonts w:hint="eastAsia"/>
        </w:rPr>
        <w:t>та</w:t>
      </w:r>
      <w:r>
        <w:t></w:t>
      </w:r>
      <w:r>
        <w:rPr>
          <w:rFonts w:hint="eastAsia"/>
        </w:rPr>
        <w:t>державних</w:t>
      </w:r>
      <w:r>
        <w:t></w:t>
      </w:r>
      <w:r>
        <w:rPr>
          <w:rFonts w:hint="eastAsia"/>
        </w:rPr>
        <w:t>коштів</w:t>
      </w:r>
      <w:r>
        <w:t></w:t>
      </w:r>
      <w:r>
        <w:t></w:t>
      </w:r>
      <w:r>
        <w:rPr>
          <w:rFonts w:hint="eastAsia"/>
        </w:rPr>
        <w:t>у</w:t>
      </w:r>
      <w:r>
        <w:t></w:t>
      </w:r>
      <w:r>
        <w:rPr>
          <w:rFonts w:hint="eastAsia"/>
        </w:rPr>
        <w:t>забезпеченні</w:t>
      </w:r>
      <w:r>
        <w:t></w:t>
      </w:r>
      <w:r>
        <w:rPr>
          <w:rFonts w:hint="eastAsia"/>
        </w:rPr>
        <w:t>поточної</w:t>
      </w:r>
      <w:r>
        <w:t></w:t>
      </w:r>
      <w:r>
        <w:rPr>
          <w:rFonts w:hint="eastAsia"/>
        </w:rPr>
        <w:t>діяльності</w:t>
      </w:r>
      <w:r>
        <w:t></w:t>
      </w:r>
      <w:r>
        <w:rPr>
          <w:rFonts w:hint="eastAsia"/>
        </w:rPr>
        <w:t>політичних</w:t>
      </w:r>
      <w:r>
        <w:t></w:t>
      </w:r>
      <w:r>
        <w:rPr>
          <w:rFonts w:hint="eastAsia"/>
        </w:rPr>
        <w:t>партій</w:t>
      </w:r>
      <w:r>
        <w:t></w:t>
      </w:r>
      <w:r>
        <w:t></w:t>
      </w:r>
      <w:r>
        <w:rPr>
          <w:rFonts w:hint="eastAsia"/>
        </w:rPr>
        <w:t>Виявлено</w:t>
      </w:r>
      <w:r>
        <w:t></w:t>
      </w:r>
      <w:r>
        <w:rPr>
          <w:rFonts w:hint="eastAsia"/>
        </w:rPr>
        <w:t>основні</w:t>
      </w:r>
      <w:r>
        <w:t></w:t>
      </w:r>
      <w:r>
        <w:rPr>
          <w:rFonts w:hint="eastAsia"/>
        </w:rPr>
        <w:t>фінансові</w:t>
      </w:r>
      <w:r>
        <w:t></w:t>
      </w:r>
      <w:r>
        <w:rPr>
          <w:rFonts w:hint="eastAsia"/>
        </w:rPr>
        <w:t>потоки</w:t>
      </w:r>
      <w:r>
        <w:t></w:t>
      </w:r>
      <w:r>
        <w:rPr>
          <w:rFonts w:hint="eastAsia"/>
        </w:rPr>
        <w:t>формування</w:t>
      </w:r>
      <w:r>
        <w:t></w:t>
      </w:r>
      <w:r>
        <w:rPr>
          <w:rFonts w:hint="eastAsia"/>
        </w:rPr>
        <w:t>дохідної</w:t>
      </w:r>
      <w:r>
        <w:t></w:t>
      </w:r>
      <w:r>
        <w:rPr>
          <w:rFonts w:hint="eastAsia"/>
        </w:rPr>
        <w:t>частини</w:t>
      </w:r>
      <w:r>
        <w:t></w:t>
      </w:r>
      <w:r>
        <w:rPr>
          <w:rFonts w:hint="eastAsia"/>
        </w:rPr>
        <w:t>бюджету</w:t>
      </w:r>
      <w:r>
        <w:t></w:t>
      </w:r>
      <w:r>
        <w:rPr>
          <w:rFonts w:hint="eastAsia"/>
        </w:rPr>
        <w:t>політичних</w:t>
      </w:r>
      <w:r>
        <w:t></w:t>
      </w:r>
      <w:r>
        <w:rPr>
          <w:rFonts w:hint="eastAsia"/>
        </w:rPr>
        <w:t>партій</w:t>
      </w:r>
      <w:r>
        <w:t></w:t>
      </w:r>
      <w:r>
        <w:rPr>
          <w:rFonts w:hint="eastAsia"/>
        </w:rPr>
        <w:t>у</w:t>
      </w:r>
      <w:r>
        <w:t></w:t>
      </w:r>
      <w:r>
        <w:rPr>
          <w:rFonts w:hint="eastAsia"/>
        </w:rPr>
        <w:t>період</w:t>
      </w:r>
      <w:r>
        <w:t></w:t>
      </w:r>
      <w:r>
        <w:rPr>
          <w:rFonts w:hint="eastAsia"/>
        </w:rPr>
        <w:t>виборчої</w:t>
      </w:r>
      <w:r>
        <w:t></w:t>
      </w:r>
      <w:r>
        <w:rPr>
          <w:rFonts w:hint="eastAsia"/>
        </w:rPr>
        <w:t>кампанії</w:t>
      </w:r>
      <w:r>
        <w:t></w:t>
      </w:r>
      <w:r>
        <w:t></w:t>
      </w:r>
      <w:r>
        <w:rPr>
          <w:rFonts w:hint="eastAsia"/>
        </w:rPr>
        <w:t>порядок</w:t>
      </w:r>
      <w:r>
        <w:t></w:t>
      </w:r>
      <w:r>
        <w:rPr>
          <w:rFonts w:hint="eastAsia"/>
        </w:rPr>
        <w:t>його</w:t>
      </w:r>
      <w:r>
        <w:t></w:t>
      </w:r>
      <w:r>
        <w:rPr>
          <w:rFonts w:hint="eastAsia"/>
        </w:rPr>
        <w:t>використання</w:t>
      </w:r>
      <w:r>
        <w:t></w:t>
      </w:r>
      <w:r>
        <w:t></w:t>
      </w:r>
      <w:r>
        <w:rPr>
          <w:rFonts w:hint="eastAsia"/>
        </w:rPr>
        <w:t>Проаналізовано</w:t>
      </w:r>
      <w:r>
        <w:t></w:t>
      </w:r>
      <w:r>
        <w:rPr>
          <w:rFonts w:hint="eastAsia"/>
        </w:rPr>
        <w:t>ефективність</w:t>
      </w:r>
      <w:r>
        <w:t></w:t>
      </w:r>
      <w:r>
        <w:rPr>
          <w:rFonts w:hint="eastAsia"/>
        </w:rPr>
        <w:t>наявних</w:t>
      </w:r>
      <w:r>
        <w:t></w:t>
      </w:r>
      <w:r>
        <w:rPr>
          <w:rFonts w:hint="eastAsia"/>
        </w:rPr>
        <w:t>форм</w:t>
      </w:r>
      <w:r>
        <w:t></w:t>
      </w:r>
      <w:r>
        <w:rPr>
          <w:rFonts w:hint="eastAsia"/>
        </w:rPr>
        <w:t>контролю</w:t>
      </w:r>
      <w:r>
        <w:t></w:t>
      </w:r>
      <w:r>
        <w:rPr>
          <w:rFonts w:hint="eastAsia"/>
        </w:rPr>
        <w:t>та</w:t>
      </w:r>
      <w:r>
        <w:t></w:t>
      </w:r>
      <w:r>
        <w:rPr>
          <w:rFonts w:hint="eastAsia"/>
        </w:rPr>
        <w:t>звітності</w:t>
      </w:r>
      <w:r>
        <w:t></w:t>
      </w:r>
      <w:r>
        <w:rPr>
          <w:rFonts w:hint="eastAsia"/>
        </w:rPr>
        <w:t>за</w:t>
      </w:r>
      <w:r>
        <w:t></w:t>
      </w:r>
      <w:r>
        <w:rPr>
          <w:rFonts w:hint="eastAsia"/>
        </w:rPr>
        <w:t>політичним</w:t>
      </w:r>
      <w:r>
        <w:t></w:t>
      </w:r>
      <w:r>
        <w:rPr>
          <w:rFonts w:hint="eastAsia"/>
        </w:rPr>
        <w:t>інвестуванням</w:t>
      </w:r>
      <w:r>
        <w:t></w:t>
      </w:r>
      <w:r>
        <w:rPr>
          <w:rFonts w:hint="eastAsia"/>
        </w:rPr>
        <w:t>та</w:t>
      </w:r>
      <w:r>
        <w:t></w:t>
      </w:r>
      <w:r>
        <w:rPr>
          <w:rFonts w:hint="eastAsia"/>
        </w:rPr>
        <w:t>запропоновано</w:t>
      </w:r>
      <w:r>
        <w:t></w:t>
      </w:r>
      <w:r>
        <w:rPr>
          <w:rFonts w:hint="eastAsia"/>
        </w:rPr>
        <w:t>внесення</w:t>
      </w:r>
      <w:r>
        <w:t></w:t>
      </w:r>
      <w:r>
        <w:rPr>
          <w:rFonts w:hint="eastAsia"/>
        </w:rPr>
        <w:t>змін</w:t>
      </w:r>
      <w:r>
        <w:t></w:t>
      </w:r>
      <w:r>
        <w:rPr>
          <w:rFonts w:hint="eastAsia"/>
        </w:rPr>
        <w:t>у</w:t>
      </w:r>
      <w:r>
        <w:t></w:t>
      </w:r>
      <w:r>
        <w:rPr>
          <w:rFonts w:hint="eastAsia"/>
        </w:rPr>
        <w:t>законодавчі</w:t>
      </w:r>
      <w:r>
        <w:t></w:t>
      </w:r>
      <w:r>
        <w:rPr>
          <w:rFonts w:hint="eastAsia"/>
        </w:rPr>
        <w:t>акти</w:t>
      </w:r>
      <w:r>
        <w:t></w:t>
      </w:r>
      <w:r>
        <w:rPr>
          <w:rFonts w:hint="eastAsia"/>
        </w:rPr>
        <w:t>з</w:t>
      </w:r>
      <w:r>
        <w:t></w:t>
      </w:r>
      <w:r>
        <w:rPr>
          <w:rFonts w:hint="eastAsia"/>
        </w:rPr>
        <w:t>метою</w:t>
      </w:r>
      <w:r>
        <w:t></w:t>
      </w:r>
      <w:r>
        <w:rPr>
          <w:rFonts w:hint="eastAsia"/>
        </w:rPr>
        <w:t>удосконалення</w:t>
      </w:r>
      <w:r>
        <w:t></w:t>
      </w:r>
      <w:r>
        <w:rPr>
          <w:rFonts w:hint="eastAsia"/>
        </w:rPr>
        <w:t>фінансового</w:t>
      </w:r>
      <w:r>
        <w:t></w:t>
      </w:r>
      <w:r>
        <w:rPr>
          <w:rFonts w:hint="eastAsia"/>
        </w:rPr>
        <w:t>забезпечення</w:t>
      </w:r>
      <w:r>
        <w:t></w:t>
      </w:r>
      <w:r>
        <w:rPr>
          <w:rFonts w:hint="eastAsia"/>
        </w:rPr>
        <w:t>діяльності</w:t>
      </w:r>
      <w:r>
        <w:t></w:t>
      </w:r>
      <w:r>
        <w:rPr>
          <w:rFonts w:hint="eastAsia"/>
        </w:rPr>
        <w:t>політичних</w:t>
      </w:r>
      <w:r>
        <w:t></w:t>
      </w:r>
      <w:r>
        <w:rPr>
          <w:rFonts w:hint="eastAsia"/>
        </w:rPr>
        <w:t>партій</w:t>
      </w:r>
      <w:r>
        <w:t></w:t>
      </w:r>
      <w:r>
        <w:rPr>
          <w:rFonts w:hint="eastAsia"/>
        </w:rPr>
        <w:t>в</w:t>
      </w:r>
      <w:r>
        <w:t></w:t>
      </w:r>
      <w:r>
        <w:rPr>
          <w:rFonts w:hint="eastAsia"/>
        </w:rPr>
        <w:t>умовах</w:t>
      </w:r>
      <w:r>
        <w:t></w:t>
      </w:r>
      <w:r>
        <w:rPr>
          <w:rFonts w:hint="eastAsia"/>
        </w:rPr>
        <w:t>ринкових</w:t>
      </w:r>
      <w:r>
        <w:t></w:t>
      </w:r>
      <w:r>
        <w:rPr>
          <w:rFonts w:hint="eastAsia"/>
        </w:rPr>
        <w:t>перетворень</w:t>
      </w:r>
      <w:r>
        <w:t></w:t>
      </w:r>
      <w:r>
        <w:rPr>
          <w:rFonts w:hint="eastAsia"/>
        </w:rPr>
        <w:t>в</w:t>
      </w:r>
      <w:r>
        <w:t></w:t>
      </w:r>
      <w:r>
        <w:rPr>
          <w:rFonts w:hint="eastAsia"/>
        </w:rPr>
        <w:t>Україні</w:t>
      </w:r>
      <w:r>
        <w:t></w:t>
      </w:r>
      <w:bookmarkEnd w:id="0"/>
    </w:p>
    <w:sectPr w:rsidR="009F0D4B" w:rsidRPr="009F0D4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81E" w:rsidRDefault="006F081E">
      <w:pPr>
        <w:spacing w:after="0" w:line="240" w:lineRule="auto"/>
      </w:pPr>
      <w:r>
        <w:separator/>
      </w:r>
    </w:p>
  </w:endnote>
  <w:endnote w:type="continuationSeparator" w:id="0">
    <w:p w:rsidR="006F081E" w:rsidRDefault="006F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81E" w:rsidRDefault="006F081E"/>
    <w:p w:rsidR="006F081E" w:rsidRDefault="006F081E"/>
    <w:p w:rsidR="006F081E" w:rsidRDefault="006F081E"/>
    <w:p w:rsidR="006F081E" w:rsidRDefault="006F081E"/>
    <w:p w:rsidR="006F081E" w:rsidRDefault="006F081E"/>
    <w:p w:rsidR="006F081E" w:rsidRDefault="006F081E"/>
    <w:p w:rsidR="006F081E" w:rsidRDefault="006F081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81E" w:rsidRDefault="006F08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F081E" w:rsidRDefault="006F08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F081E" w:rsidRDefault="006F081E"/>
    <w:p w:rsidR="006F081E" w:rsidRDefault="006F081E"/>
    <w:p w:rsidR="006F081E" w:rsidRDefault="006F081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81E" w:rsidRDefault="006F081E"/>
                          <w:p w:rsidR="006F081E" w:rsidRDefault="006F08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F081E" w:rsidRDefault="006F081E"/>
                    <w:p w:rsidR="006F081E" w:rsidRDefault="006F08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F081E" w:rsidRDefault="006F081E"/>
    <w:p w:rsidR="006F081E" w:rsidRDefault="006F081E">
      <w:pPr>
        <w:rPr>
          <w:sz w:val="2"/>
          <w:szCs w:val="2"/>
        </w:rPr>
      </w:pPr>
    </w:p>
    <w:p w:rsidR="006F081E" w:rsidRDefault="006F081E"/>
    <w:p w:rsidR="006F081E" w:rsidRDefault="006F081E">
      <w:pPr>
        <w:spacing w:after="0" w:line="240" w:lineRule="auto"/>
      </w:pPr>
    </w:p>
  </w:footnote>
  <w:footnote w:type="continuationSeparator" w:id="0">
    <w:p w:rsidR="006F081E" w:rsidRDefault="006F0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1E"/>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A6F5B-FF42-4A64-B18B-23BC5244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17716</TotalTime>
  <Pages>1</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943</cp:revision>
  <cp:lastPrinted>2009-02-06T05:36:00Z</cp:lastPrinted>
  <dcterms:created xsi:type="dcterms:W3CDTF">2023-09-07T12:38:00Z</dcterms:created>
  <dcterms:modified xsi:type="dcterms:W3CDTF">2023-11-23T16:06:00Z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