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A933" w14:textId="77777777" w:rsidR="0011647F" w:rsidRDefault="0011647F" w:rsidP="0011647F">
      <w:pPr>
        <w:pStyle w:val="afffffffffffffffffffffffffff5"/>
        <w:rPr>
          <w:rFonts w:ascii="Verdana" w:hAnsi="Verdana"/>
          <w:color w:val="000000"/>
          <w:sz w:val="21"/>
          <w:szCs w:val="21"/>
        </w:rPr>
      </w:pPr>
      <w:r>
        <w:rPr>
          <w:rFonts w:ascii="Helvetica Neue" w:hAnsi="Helvetica Neue"/>
          <w:b/>
          <w:bCs w:val="0"/>
          <w:color w:val="222222"/>
          <w:sz w:val="21"/>
          <w:szCs w:val="21"/>
        </w:rPr>
        <w:t>Зорин, Вадим Егорович.</w:t>
      </w:r>
    </w:p>
    <w:p w14:paraId="7049F6B2" w14:textId="77777777" w:rsidR="0011647F" w:rsidRDefault="0011647F" w:rsidP="0011647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методик и ЯМР исследование водно-солевых и водно-органических растворов в жидком и стеклообразном </w:t>
      </w:r>
      <w:proofErr w:type="gramStart"/>
      <w:r>
        <w:rPr>
          <w:rFonts w:ascii="Helvetica Neue" w:hAnsi="Helvetica Neue" w:cs="Arial"/>
          <w:caps/>
          <w:color w:val="222222"/>
          <w:sz w:val="21"/>
          <w:szCs w:val="21"/>
        </w:rPr>
        <w:t>состояниях :</w:t>
      </w:r>
      <w:proofErr w:type="gramEnd"/>
      <w:r>
        <w:rPr>
          <w:rFonts w:ascii="Helvetica Neue" w:hAnsi="Helvetica Neue" w:cs="Arial"/>
          <w:caps/>
          <w:color w:val="222222"/>
          <w:sz w:val="21"/>
          <w:szCs w:val="21"/>
        </w:rPr>
        <w:t xml:space="preserve"> диссертация ... кандидата физико-математических наук : 01.04.01. - Красноярск, 1999. - 102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089FD74" w14:textId="77777777" w:rsidR="0011647F" w:rsidRDefault="0011647F" w:rsidP="001164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Зорин, Вадим Егорович</w:t>
      </w:r>
    </w:p>
    <w:p w14:paraId="28CD2F79"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A2F0BF"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ЯМР в жидкостях и стеклах</w:t>
      </w:r>
    </w:p>
    <w:p w14:paraId="1FFACDA5"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ЯМР и ЯМР-релаксации</w:t>
      </w:r>
    </w:p>
    <w:p w14:paraId="73AFE8E3"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ЯМР и ЯМР-релаксация как методы анализа структуры стекол и жидкости</w:t>
      </w:r>
    </w:p>
    <w:p w14:paraId="3E864447"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Приборы и техника эксперимента. Методы обработки экспериментальных данных</w:t>
      </w:r>
    </w:p>
    <w:p w14:paraId="3FF61C5A"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Аппаратура и методика измерения времен спин-решеточной релаксации</w:t>
      </w:r>
    </w:p>
    <w:p w14:paraId="5FAA8A40"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Аппаратура и методика получения спектров ЯМР</w:t>
      </w:r>
    </w:p>
    <w:p w14:paraId="2C86A61F"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Образцы</w:t>
      </w:r>
    </w:p>
    <w:p w14:paraId="449FCA2E"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Обработка результатов измерений</w:t>
      </w:r>
    </w:p>
    <w:p w14:paraId="411C1529"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Изучение водных растворов парамагнитных солей меди (II), никеля (И) и кобальта (II) в жидком и стеклообразном состояниях</w:t>
      </w:r>
    </w:p>
    <w:p w14:paraId="6D64A68D"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Водные растворы парамагнитных солей. Предварительные замечания</w:t>
      </w:r>
    </w:p>
    <w:p w14:paraId="49565533"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протонной спин-решеточной релаксации в водных растворах парамагнитных солей, использованная для изучения процесса ассоциации</w:t>
      </w:r>
    </w:p>
    <w:p w14:paraId="100F679D" w14:textId="77777777" w:rsidR="0011647F" w:rsidRDefault="0011647F" w:rsidP="00116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диамагнитных ионов на процессы сольватации в водных растворах парамагнитных солей</w:t>
      </w:r>
    </w:p>
    <w:p w14:paraId="071EBB05" w14:textId="4B43D240" w:rsidR="00E67B85" w:rsidRPr="0011647F" w:rsidRDefault="00E67B85" w:rsidP="0011647F"/>
    <w:sectPr w:rsidR="00E67B85" w:rsidRPr="001164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ED84" w14:textId="77777777" w:rsidR="00C06B22" w:rsidRDefault="00C06B22">
      <w:pPr>
        <w:spacing w:after="0" w:line="240" w:lineRule="auto"/>
      </w:pPr>
      <w:r>
        <w:separator/>
      </w:r>
    </w:p>
  </w:endnote>
  <w:endnote w:type="continuationSeparator" w:id="0">
    <w:p w14:paraId="50D7D7C0" w14:textId="77777777" w:rsidR="00C06B22" w:rsidRDefault="00C0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6C4A" w14:textId="77777777" w:rsidR="00C06B22" w:rsidRDefault="00C06B22"/>
    <w:p w14:paraId="24D63A49" w14:textId="77777777" w:rsidR="00C06B22" w:rsidRDefault="00C06B22"/>
    <w:p w14:paraId="4986DAEF" w14:textId="77777777" w:rsidR="00C06B22" w:rsidRDefault="00C06B22"/>
    <w:p w14:paraId="5589E98D" w14:textId="77777777" w:rsidR="00C06B22" w:rsidRDefault="00C06B22"/>
    <w:p w14:paraId="26D1A130" w14:textId="77777777" w:rsidR="00C06B22" w:rsidRDefault="00C06B22"/>
    <w:p w14:paraId="5321758B" w14:textId="77777777" w:rsidR="00C06B22" w:rsidRDefault="00C06B22"/>
    <w:p w14:paraId="45A73DCC" w14:textId="77777777" w:rsidR="00C06B22" w:rsidRDefault="00C06B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0F587F" wp14:editId="2CC2A9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25F4" w14:textId="77777777" w:rsidR="00C06B22" w:rsidRDefault="00C06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F58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3725F4" w14:textId="77777777" w:rsidR="00C06B22" w:rsidRDefault="00C06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A8EF4" w14:textId="77777777" w:rsidR="00C06B22" w:rsidRDefault="00C06B22"/>
    <w:p w14:paraId="164B0A4C" w14:textId="77777777" w:rsidR="00C06B22" w:rsidRDefault="00C06B22"/>
    <w:p w14:paraId="57D6CF6A" w14:textId="77777777" w:rsidR="00C06B22" w:rsidRDefault="00C06B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EA714C" wp14:editId="37093B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2345" w14:textId="77777777" w:rsidR="00C06B22" w:rsidRDefault="00C06B22"/>
                          <w:p w14:paraId="4DA2FC49" w14:textId="77777777" w:rsidR="00C06B22" w:rsidRDefault="00C06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A71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B12345" w14:textId="77777777" w:rsidR="00C06B22" w:rsidRDefault="00C06B22"/>
                    <w:p w14:paraId="4DA2FC49" w14:textId="77777777" w:rsidR="00C06B22" w:rsidRDefault="00C06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DFEC1F" w14:textId="77777777" w:rsidR="00C06B22" w:rsidRDefault="00C06B22"/>
    <w:p w14:paraId="37726091" w14:textId="77777777" w:rsidR="00C06B22" w:rsidRDefault="00C06B22">
      <w:pPr>
        <w:rPr>
          <w:sz w:val="2"/>
          <w:szCs w:val="2"/>
        </w:rPr>
      </w:pPr>
    </w:p>
    <w:p w14:paraId="39EF6574" w14:textId="77777777" w:rsidR="00C06B22" w:rsidRDefault="00C06B22"/>
    <w:p w14:paraId="3013F79F" w14:textId="77777777" w:rsidR="00C06B22" w:rsidRDefault="00C06B22">
      <w:pPr>
        <w:spacing w:after="0" w:line="240" w:lineRule="auto"/>
      </w:pPr>
    </w:p>
  </w:footnote>
  <w:footnote w:type="continuationSeparator" w:id="0">
    <w:p w14:paraId="763AB2B0" w14:textId="77777777" w:rsidR="00C06B22" w:rsidRDefault="00C0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22"/>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123320</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3019</cp:revision>
  <cp:lastPrinted>2009-02-06T05:36:00Z</cp:lastPrinted>
  <dcterms:created xsi:type="dcterms:W3CDTF">2024-01-07T13:43:00Z</dcterms:created>
  <dcterms:modified xsi:type="dcterms:W3CDTF">2025-06-28T12:43:00Z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