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Теличко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Вероніка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Олегівна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Назва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дисертаційної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роботи</w:t>
      </w:r>
      <w:r w:rsidRPr="00C624DA">
        <w:rPr>
          <w:rFonts w:ascii="Verdana" w:hAnsi="Verdana"/>
          <w:color w:val="000000"/>
          <w:shd w:val="clear" w:color="auto" w:fill="FFFFFF"/>
        </w:rPr>
        <w:t>: "</w:t>
      </w:r>
      <w:r w:rsidRPr="00C624DA">
        <w:rPr>
          <w:rFonts w:ascii="Verdana" w:hAnsi="Verdana" w:hint="eastAsia"/>
          <w:color w:val="000000"/>
          <w:shd w:val="clear" w:color="auto" w:fill="FFFFFF"/>
        </w:rPr>
        <w:t>КОМУНІКАТИВНІ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УЧАСНИКІВ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АНГЛОМОВНИХ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ФОРУМІВ</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p>
    <w:p w:rsidR="00C624DA" w:rsidRPr="00C624DA" w:rsidRDefault="00C624DA" w:rsidP="00C624DA">
      <w:pPr>
        <w:rPr>
          <w:rFonts w:ascii="Verdana" w:hAnsi="Verdana"/>
          <w:color w:val="000000"/>
          <w:shd w:val="clear" w:color="auto" w:fill="FFFFFF"/>
        </w:rPr>
      </w:pPr>
    </w:p>
    <w:p w:rsidR="00C624DA" w:rsidRPr="00C624DA" w:rsidRDefault="00C624DA" w:rsidP="00C624DA">
      <w:pPr>
        <w:rPr>
          <w:rFonts w:ascii="Verdana" w:hAnsi="Verdana"/>
          <w:color w:val="000000"/>
          <w:shd w:val="clear" w:color="auto" w:fill="FFFFFF"/>
        </w:rPr>
      </w:pP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КИЇВСЬКИЙ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НАЦІОНАЛЬНИЙ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УНІВЕРСИТЕТ</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ІМЕНІ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ТАРАСА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ШЕВЧЕНКА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правах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рукопису</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Теличко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Вероніка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Олегівна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УДК</w:t>
      </w:r>
      <w:r w:rsidRPr="00C624DA">
        <w:rPr>
          <w:rFonts w:ascii="Verdana" w:hAnsi="Verdana"/>
          <w:color w:val="000000"/>
          <w:shd w:val="clear" w:color="auto" w:fill="FFFFFF"/>
        </w:rPr>
        <w:t xml:space="preserve"> 811.111</w:t>
      </w:r>
      <w:r w:rsidRPr="00C624DA">
        <w:rPr>
          <w:rFonts w:ascii="Verdana" w:hAnsi="Verdana" w:hint="eastAsia"/>
          <w:color w:val="000000"/>
          <w:shd w:val="clear" w:color="auto" w:fill="FFFFFF"/>
        </w:rPr>
        <w:t>’</w:t>
      </w:r>
      <w:r w:rsidRPr="00C624DA">
        <w:rPr>
          <w:rFonts w:ascii="Verdana" w:hAnsi="Verdana"/>
          <w:color w:val="000000"/>
          <w:shd w:val="clear" w:color="auto" w:fill="FFFFFF"/>
        </w:rPr>
        <w:t>276.6:004.738.5</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КОМУНІКАТИВНІ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УЧАСНИКІВ</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АНГЛОМОВНИХ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ФОРУМІВ</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Спеціальність</w:t>
      </w:r>
      <w:r w:rsidRPr="00C624DA">
        <w:rPr>
          <w:rFonts w:ascii="Verdana" w:hAnsi="Verdana"/>
          <w:color w:val="000000"/>
          <w:shd w:val="clear" w:color="auto" w:fill="FFFFFF"/>
        </w:rPr>
        <w:t xml:space="preserve"> 10.02.04 </w:t>
      </w: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германські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мови</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ДИСЕРТАЦІЯ</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здобуття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наукового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ступеня</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кандидата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філологічних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наук</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Науковий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керівник</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Яшенкова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Ольга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Володимирівна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філол</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наук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доцент</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Київ–</w:t>
      </w:r>
      <w:r w:rsidRPr="00C624DA">
        <w:rPr>
          <w:rFonts w:ascii="Verdana" w:hAnsi="Verdana"/>
          <w:color w:val="000000"/>
          <w:shd w:val="clear" w:color="auto" w:fill="FFFFFF"/>
        </w:rPr>
        <w:t>2015</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2</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ЗМІСТ</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ПЕРЕЛІК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УМОВНИХ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СКОРОЧЕНЬ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ВСТУП</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РОЗДІЛ</w:t>
      </w:r>
      <w:r w:rsidRPr="00C624DA">
        <w:rPr>
          <w:rFonts w:ascii="Verdana" w:hAnsi="Verdana"/>
          <w:color w:val="000000"/>
          <w:shd w:val="clear" w:color="auto" w:fill="FFFFFF"/>
        </w:rPr>
        <w:t xml:space="preserve"> 1. </w:t>
      </w:r>
      <w:r w:rsidRPr="00C624DA">
        <w:rPr>
          <w:rFonts w:ascii="Verdana" w:hAnsi="Verdana" w:hint="eastAsia"/>
          <w:color w:val="000000"/>
          <w:shd w:val="clear" w:color="auto" w:fill="FFFFFF"/>
        </w:rPr>
        <w:t>ТЕОРЕТИЧНІ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ЗАСАДИ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АНГЛОМОВНИХ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ФОРУМАХ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ЯК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СТРАТЕГІЧНОГО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ПРОЦЕСУ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1.1. </w:t>
      </w:r>
      <w:r w:rsidRPr="00C624DA">
        <w:rPr>
          <w:rFonts w:ascii="Verdana" w:hAnsi="Verdana" w:hint="eastAsia"/>
          <w:color w:val="000000"/>
          <w:shd w:val="clear" w:color="auto" w:fill="FFFFFF"/>
        </w:rPr>
        <w:t>Стратегічний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підхід</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комунікативно</w:t>
      </w:r>
      <w:r w:rsidRPr="00C624DA">
        <w:rPr>
          <w:rFonts w:ascii="Verdana" w:hAnsi="Verdana"/>
          <w:color w:val="000000"/>
          <w:shd w:val="clear" w:color="auto" w:fill="FFFFFF"/>
        </w:rPr>
        <w:t>-</w:t>
      </w:r>
      <w:r w:rsidRPr="00C624DA">
        <w:rPr>
          <w:rFonts w:ascii="Verdana" w:hAnsi="Verdana" w:hint="eastAsia"/>
          <w:color w:val="000000"/>
          <w:shd w:val="clear" w:color="auto" w:fill="FFFFFF"/>
        </w:rPr>
        <w:t>прагматичному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вимірі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лінгвістичних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студій…</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1.2. </w:t>
      </w:r>
      <w:r w:rsidRPr="00C624DA">
        <w:rPr>
          <w:rFonts w:ascii="Verdana" w:hAnsi="Verdana" w:hint="eastAsia"/>
          <w:color w:val="000000"/>
          <w:shd w:val="clear" w:color="auto" w:fill="FFFFFF"/>
        </w:rPr>
        <w:t>Оптимізація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аспекті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стратегічного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планування</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комунікації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1.3. </w:t>
      </w:r>
      <w:r w:rsidRPr="00C624DA">
        <w:rPr>
          <w:rFonts w:ascii="Verdana" w:hAnsi="Verdana" w:hint="eastAsia"/>
          <w:color w:val="000000"/>
          <w:shd w:val="clear" w:color="auto" w:fill="FFFFFF"/>
        </w:rPr>
        <w:t>Англомовний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форум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як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віртуальне</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комунікативне</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середовище</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1.4. </w:t>
      </w:r>
      <w:r w:rsidRPr="00C624DA">
        <w:rPr>
          <w:rFonts w:ascii="Verdana" w:hAnsi="Verdana" w:hint="eastAsia"/>
          <w:color w:val="000000"/>
          <w:shd w:val="clear" w:color="auto" w:fill="FFFFFF"/>
        </w:rPr>
        <w:t>Особливості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англомовних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форумах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1.5. </w:t>
      </w:r>
      <w:r w:rsidRPr="00C624DA">
        <w:rPr>
          <w:rFonts w:ascii="Verdana" w:hAnsi="Verdana" w:hint="eastAsia"/>
          <w:color w:val="000000"/>
          <w:shd w:val="clear" w:color="auto" w:fill="FFFFFF"/>
        </w:rPr>
        <w:t>Стратегічні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лінії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поведінки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учасників</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англомовних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форумів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ВИСНОВКИ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РОЗДІЛУ</w:t>
      </w:r>
      <w:r w:rsidRPr="00C624DA">
        <w:rPr>
          <w:rFonts w:ascii="Verdana" w:hAnsi="Verdana"/>
          <w:color w:val="000000"/>
          <w:shd w:val="clear" w:color="auto" w:fill="FFFFFF"/>
        </w:rPr>
        <w:t xml:space="preserve"> 1 </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РОЗДІЛ</w:t>
      </w:r>
      <w:r w:rsidRPr="00C624DA">
        <w:rPr>
          <w:rFonts w:ascii="Verdana" w:hAnsi="Verdana"/>
          <w:color w:val="000000"/>
          <w:shd w:val="clear" w:color="auto" w:fill="FFFFFF"/>
        </w:rPr>
        <w:t xml:space="preserve"> 2. </w:t>
      </w:r>
      <w:r w:rsidRPr="00C624DA">
        <w:rPr>
          <w:rFonts w:ascii="Verdana" w:hAnsi="Verdana" w:hint="eastAsia"/>
          <w:color w:val="000000"/>
          <w:shd w:val="clear" w:color="auto" w:fill="FFFFFF"/>
        </w:rPr>
        <w:t>ОСОБЛИВОСТІ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ІНФОРМАТИВНИХ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СТРАТЕГІЙ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САМОПРЕЗЕНТАЦІЇ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УЧАСНИКІВ</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АНГЛОМОВНИХ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ФОРУМІВ</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2.1. </w:t>
      </w:r>
      <w:r w:rsidRPr="00C624DA">
        <w:rPr>
          <w:rFonts w:ascii="Verdana" w:hAnsi="Verdana" w:hint="eastAsia"/>
          <w:color w:val="000000"/>
          <w:shd w:val="clear" w:color="auto" w:fill="FFFFFF"/>
        </w:rPr>
        <w:t>Інформативні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репертуарі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комунікантів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англомовних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професійних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форумів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2.2. </w:t>
      </w:r>
      <w:r w:rsidRPr="00C624DA">
        <w:rPr>
          <w:rFonts w:ascii="Verdana" w:hAnsi="Verdana" w:hint="eastAsia"/>
          <w:color w:val="000000"/>
          <w:shd w:val="clear" w:color="auto" w:fill="FFFFFF"/>
        </w:rPr>
        <w:t>Стратегія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отримання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інформації</w:t>
      </w:r>
      <w:r w:rsidRPr="00C624DA">
        <w:rPr>
          <w:rFonts w:ascii="Verdana" w:hAnsi="Verdana"/>
          <w:color w:val="000000"/>
          <w:shd w:val="clear" w:color="auto" w:fill="FFFFFF"/>
        </w:rPr>
        <w:t xml:space="preserve"> .........................................................</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2.3. </w:t>
      </w:r>
      <w:r w:rsidRPr="00C624DA">
        <w:rPr>
          <w:rFonts w:ascii="Verdana" w:hAnsi="Verdana" w:hint="eastAsia"/>
          <w:color w:val="000000"/>
          <w:shd w:val="clear" w:color="auto" w:fill="FFFFFF"/>
        </w:rPr>
        <w:t>Стратегія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інформування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боку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адресата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r w:rsidRPr="00C624DA">
        <w:rPr>
          <w:rFonts w:ascii="Verdana" w:hAnsi="Verdana" w:hint="eastAsi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2.4. </w:t>
      </w:r>
      <w:r w:rsidRPr="00C624DA">
        <w:rPr>
          <w:rFonts w:ascii="Verdana" w:hAnsi="Verdana" w:hint="eastAsia"/>
          <w:color w:val="000000"/>
          <w:shd w:val="clear" w:color="auto" w:fill="FFFFFF"/>
        </w:rPr>
        <w:t>Стратегія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інформування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боку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адресанта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2.5. </w:t>
      </w:r>
      <w:r w:rsidRPr="00C624DA">
        <w:rPr>
          <w:rFonts w:ascii="Verdana" w:hAnsi="Verdana" w:hint="eastAsia"/>
          <w:color w:val="000000"/>
          <w:shd w:val="clear" w:color="auto" w:fill="FFFFFF"/>
        </w:rPr>
        <w:t>Співвідношення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понять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“самопрезентація”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“самоідентифікація”</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4</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5</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14</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14</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18</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26</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41</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55</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61</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63</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63</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65</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75</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108</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120</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3</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2.6. </w:t>
      </w:r>
      <w:r w:rsidRPr="00C624DA">
        <w:rPr>
          <w:rFonts w:ascii="Verdana" w:hAnsi="Verdana" w:hint="eastAsia"/>
          <w:color w:val="000000"/>
          <w:shd w:val="clear" w:color="auto" w:fill="FFFFFF"/>
        </w:rPr>
        <w:t>Особливості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самопрезентації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виборі</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комунікантами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мережевого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імені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2.7. </w:t>
      </w:r>
      <w:r w:rsidRPr="00C624DA">
        <w:rPr>
          <w:rFonts w:ascii="Verdana" w:hAnsi="Verdana" w:hint="eastAsia"/>
          <w:color w:val="000000"/>
          <w:shd w:val="clear" w:color="auto" w:fill="FFFFFF"/>
        </w:rPr>
        <w:t>Порівняльний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аналіз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специфіки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стратегії</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самопрезентації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різних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англомовних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Інтернетфорумах</w:t>
      </w:r>
      <w:r w:rsidRPr="00C624DA">
        <w:rPr>
          <w:rFonts w:ascii="Verdana" w:hAnsi="Verdana"/>
          <w:color w:val="000000"/>
          <w:shd w:val="clear" w:color="auto" w:fill="FFFFFF"/>
        </w:rPr>
        <w:t xml:space="preserve"> ........................................................................................................</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ВИСНОВКИ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РОЗДІЛУ</w:t>
      </w:r>
      <w:r w:rsidRPr="00C624DA">
        <w:rPr>
          <w:rFonts w:ascii="Verdana" w:hAnsi="Verdana"/>
          <w:color w:val="000000"/>
          <w:shd w:val="clear" w:color="auto" w:fill="FFFFFF"/>
        </w:rPr>
        <w:t xml:space="preserve"> 2 </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РОЗДІЛ</w:t>
      </w:r>
      <w:r w:rsidRPr="00C624DA">
        <w:rPr>
          <w:rFonts w:ascii="Verdana" w:hAnsi="Verdana"/>
          <w:color w:val="000000"/>
          <w:shd w:val="clear" w:color="auto" w:fill="FFFFFF"/>
        </w:rPr>
        <w:t xml:space="preserve"> 3. </w:t>
      </w:r>
      <w:r w:rsidRPr="00C624DA">
        <w:rPr>
          <w:rFonts w:ascii="Verdana" w:hAnsi="Verdana" w:hint="eastAsia"/>
          <w:color w:val="000000"/>
          <w:shd w:val="clear" w:color="auto" w:fill="FFFFFF"/>
        </w:rPr>
        <w:t>СПЕЦИФІКА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СТРАТЕГІЙ</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ЗАПОБІГАННЯ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НЕЙТРАЛІЗАЦІЇ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НЕВДАЧ</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3.1. </w:t>
      </w:r>
      <w:r w:rsidRPr="00C624DA">
        <w:rPr>
          <w:rFonts w:ascii="Verdana" w:hAnsi="Verdana" w:hint="eastAsia"/>
          <w:color w:val="000000"/>
          <w:shd w:val="clear" w:color="auto" w:fill="FFFFFF"/>
        </w:rPr>
        <w:t>Ознаки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неуспішного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англомовних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форумах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3.2. </w:t>
      </w:r>
      <w:r w:rsidRPr="00C624DA">
        <w:rPr>
          <w:rFonts w:ascii="Verdana" w:hAnsi="Verdana" w:hint="eastAsia"/>
          <w:color w:val="000000"/>
          <w:shd w:val="clear" w:color="auto" w:fill="FFFFFF"/>
        </w:rPr>
        <w:t>Стратегія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контролю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розуміння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3.3. </w:t>
      </w:r>
      <w:r w:rsidRPr="00C624DA">
        <w:rPr>
          <w:rFonts w:ascii="Verdana" w:hAnsi="Verdana" w:hint="eastAsia"/>
          <w:color w:val="000000"/>
          <w:shd w:val="clear" w:color="auto" w:fill="FFFFFF"/>
        </w:rPr>
        <w:t>Стратегія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нетикетизації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3.4. </w:t>
      </w:r>
      <w:r w:rsidRPr="00C624DA">
        <w:rPr>
          <w:rFonts w:ascii="Verdana" w:hAnsi="Verdana" w:hint="eastAsia"/>
          <w:color w:val="000000"/>
          <w:shd w:val="clear" w:color="auto" w:fill="FFFFFF"/>
        </w:rPr>
        <w:t>Стратегія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модерації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3.4.1. </w:t>
      </w:r>
      <w:r w:rsidRPr="00C624DA">
        <w:rPr>
          <w:rFonts w:ascii="Verdana" w:hAnsi="Verdana" w:hint="eastAsia"/>
          <w:color w:val="000000"/>
          <w:shd w:val="clear" w:color="auto" w:fill="FFFFFF"/>
        </w:rPr>
        <w:t>Тактичний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інструментарій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модерації</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як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реакція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спам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3.4.2. </w:t>
      </w:r>
      <w:r w:rsidRPr="00C624DA">
        <w:rPr>
          <w:rFonts w:ascii="Verdana" w:hAnsi="Verdana" w:hint="eastAsia"/>
          <w:color w:val="000000"/>
          <w:shd w:val="clear" w:color="auto" w:fill="FFFFFF"/>
        </w:rPr>
        <w:t>Специфіка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модерації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як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реакція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троллінг</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3.5. </w:t>
      </w:r>
      <w:r w:rsidRPr="00C624DA">
        <w:rPr>
          <w:rFonts w:ascii="Verdana" w:hAnsi="Verdana" w:hint="eastAsia"/>
          <w:color w:val="000000"/>
          <w:shd w:val="clear" w:color="auto" w:fill="FFFFFF"/>
        </w:rPr>
        <w:t>Стратегія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ненадання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інформації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її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вплив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результат</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комунікації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3.6. </w:t>
      </w:r>
      <w:r w:rsidRPr="00C624DA">
        <w:rPr>
          <w:rFonts w:ascii="Verdana" w:hAnsi="Verdana" w:hint="eastAsia"/>
          <w:color w:val="000000"/>
          <w:shd w:val="clear" w:color="auto" w:fill="FFFFFF"/>
        </w:rPr>
        <w:t>Порівняльний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аналіз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особливостей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інформативних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стратегій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запобігання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нейтралізації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невдач</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різних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англомовних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форумах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ВИСНОВКИ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РОЗДІЛУ</w:t>
      </w:r>
      <w:r w:rsidRPr="00C624DA">
        <w:rPr>
          <w:rFonts w:ascii="Verdana" w:hAnsi="Verdana"/>
          <w:color w:val="000000"/>
          <w:shd w:val="clear" w:color="auto" w:fill="FFFFFF"/>
        </w:rPr>
        <w:t xml:space="preserve"> 3 </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ЗАГАЛЬНІ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ВИСНОВКИ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СПИСОК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ВИКОРИСТАНИХ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ДЖЕРЕЛ</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СПИСОК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ДЖЕРЕЛ</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ІЛЮСТРАТИВНОГО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МАТЕРІАЛУ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ДОДАТКИ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124</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141</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145</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150</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150</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153</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160</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166</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169</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171</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175</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181</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189</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194</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202</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237</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238</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4</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ПЕРЕЛІК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УМОВНИХ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СКОРОЧЕНЬ</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англомовний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форум</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ПВС</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віртуальна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спільнота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ПМН</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професійно</w:t>
      </w:r>
      <w:r w:rsidRPr="00C624DA">
        <w:rPr>
          <w:rFonts w:ascii="Verdana" w:hAnsi="Verdana"/>
          <w:color w:val="000000"/>
          <w:shd w:val="clear" w:color="auto" w:fill="FFFFFF"/>
        </w:rPr>
        <w:t>-</w:t>
      </w:r>
      <w:r w:rsidRPr="00C624DA">
        <w:rPr>
          <w:rFonts w:ascii="Verdana" w:hAnsi="Verdana" w:hint="eastAsia"/>
          <w:color w:val="000000"/>
          <w:shd w:val="clear" w:color="auto" w:fill="FFFFFF"/>
        </w:rPr>
        <w:t>маркований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нік</w:t>
      </w:r>
    </w:p>
    <w:p w:rsidR="00C624DA" w:rsidRPr="00C624DA" w:rsidRDefault="00C624DA" w:rsidP="00C624DA">
      <w:pPr>
        <w:rPr>
          <w:rFonts w:ascii="Verdana" w:hAnsi="Verdana"/>
          <w:color w:val="000000"/>
          <w:shd w:val="clear" w:color="auto" w:fill="FFFFFF"/>
          <w:lang w:val="en-US"/>
        </w:rPr>
      </w:pPr>
      <w:r w:rsidRPr="00C624DA">
        <w:rPr>
          <w:rFonts w:ascii="Verdana" w:hAnsi="Verdana"/>
          <w:color w:val="000000"/>
          <w:shd w:val="clear" w:color="auto" w:fill="FFFFFF"/>
          <w:lang w:val="en-US"/>
        </w:rPr>
        <w:t xml:space="preserve">PTC </w:t>
      </w:r>
      <w:r w:rsidRPr="00C624DA">
        <w:rPr>
          <w:rFonts w:ascii="Verdana" w:hAnsi="Verdana" w:hint="eastAsia"/>
          <w:color w:val="000000"/>
          <w:shd w:val="clear" w:color="auto" w:fill="FFFFFF"/>
          <w:lang w:val="en-US"/>
        </w:rPr>
        <w:t>–</w:t>
      </w:r>
      <w:r w:rsidRPr="00C624DA">
        <w:rPr>
          <w:rFonts w:ascii="Verdana" w:hAnsi="Verdana"/>
          <w:color w:val="000000"/>
          <w:shd w:val="clear" w:color="auto" w:fill="FFFFFF"/>
          <w:lang w:val="en-US"/>
        </w:rPr>
        <w:t xml:space="preserve"> Proteacher community</w:t>
      </w:r>
    </w:p>
    <w:p w:rsidR="00C624DA" w:rsidRPr="00C624DA" w:rsidRDefault="00C624DA" w:rsidP="00C624DA">
      <w:pPr>
        <w:rPr>
          <w:rFonts w:ascii="Verdana" w:hAnsi="Verdana"/>
          <w:color w:val="000000"/>
          <w:shd w:val="clear" w:color="auto" w:fill="FFFFFF"/>
          <w:lang w:val="en-US"/>
        </w:rPr>
      </w:pPr>
      <w:r w:rsidRPr="00C624DA">
        <w:rPr>
          <w:rFonts w:ascii="Verdana" w:hAnsi="Verdana"/>
          <w:color w:val="000000"/>
          <w:shd w:val="clear" w:color="auto" w:fill="FFFFFF"/>
          <w:lang w:val="en-US"/>
        </w:rPr>
        <w:t xml:space="preserve">ILF </w:t>
      </w:r>
      <w:r w:rsidRPr="00C624DA">
        <w:rPr>
          <w:rFonts w:ascii="Verdana" w:hAnsi="Verdana" w:hint="eastAsia"/>
          <w:color w:val="000000"/>
          <w:shd w:val="clear" w:color="auto" w:fill="FFFFFF"/>
          <w:lang w:val="en-US"/>
        </w:rPr>
        <w:t>–</w:t>
      </w:r>
      <w:r w:rsidRPr="00C624DA">
        <w:rPr>
          <w:rFonts w:ascii="Verdana" w:hAnsi="Verdana"/>
          <w:color w:val="000000"/>
          <w:shd w:val="clear" w:color="auto" w:fill="FFFFFF"/>
          <w:lang w:val="en-US"/>
        </w:rPr>
        <w:t xml:space="preserve"> Inquiry Learning Forum</w:t>
      </w:r>
    </w:p>
    <w:p w:rsidR="00C624DA" w:rsidRPr="00C624DA" w:rsidRDefault="00C624DA" w:rsidP="00C624DA">
      <w:pPr>
        <w:rPr>
          <w:rFonts w:ascii="Verdana" w:hAnsi="Verdana"/>
          <w:color w:val="000000"/>
          <w:shd w:val="clear" w:color="auto" w:fill="FFFFFF"/>
          <w:lang w:val="en-US"/>
        </w:rPr>
      </w:pPr>
      <w:r w:rsidRPr="00C624DA">
        <w:rPr>
          <w:rFonts w:ascii="Verdana" w:hAnsi="Verdana"/>
          <w:color w:val="000000"/>
          <w:shd w:val="clear" w:color="auto" w:fill="FFFFFF"/>
          <w:lang w:val="en-US"/>
        </w:rPr>
        <w:t xml:space="preserve">TI </w:t>
      </w:r>
      <w:r w:rsidRPr="00C624DA">
        <w:rPr>
          <w:rFonts w:ascii="Verdana" w:hAnsi="Verdana" w:hint="eastAsia"/>
          <w:color w:val="000000"/>
          <w:shd w:val="clear" w:color="auto" w:fill="FFFFFF"/>
          <w:lang w:val="en-US"/>
        </w:rPr>
        <w:t>–</w:t>
      </w:r>
      <w:r w:rsidRPr="00C624DA">
        <w:rPr>
          <w:rFonts w:ascii="Verdana" w:hAnsi="Verdana"/>
          <w:color w:val="000000"/>
          <w:shd w:val="clear" w:color="auto" w:fill="FFFFFF"/>
          <w:lang w:val="en-US"/>
        </w:rPr>
        <w:t xml:space="preserve"> Tapped In</w:t>
      </w:r>
    </w:p>
    <w:p w:rsidR="00C624DA" w:rsidRPr="00C624DA" w:rsidRDefault="00C624DA" w:rsidP="00C624DA">
      <w:pPr>
        <w:rPr>
          <w:rFonts w:ascii="Verdana" w:hAnsi="Verdana"/>
          <w:color w:val="000000"/>
          <w:shd w:val="clear" w:color="auto" w:fill="FFFFFF"/>
          <w:lang w:val="en-US"/>
        </w:rPr>
      </w:pPr>
      <w:r w:rsidRPr="00C624DA">
        <w:rPr>
          <w:rFonts w:ascii="Verdana" w:hAnsi="Verdana"/>
          <w:color w:val="000000"/>
          <w:shd w:val="clear" w:color="auto" w:fill="FFFFFF"/>
          <w:lang w:val="en-US"/>
        </w:rPr>
        <w:t xml:space="preserve">PMDF </w:t>
      </w:r>
      <w:r w:rsidRPr="00C624DA">
        <w:rPr>
          <w:rFonts w:ascii="Verdana" w:hAnsi="Verdana" w:hint="eastAsia"/>
          <w:color w:val="000000"/>
          <w:shd w:val="clear" w:color="auto" w:fill="FFFFFF"/>
          <w:lang w:val="en-US"/>
        </w:rPr>
        <w:t>–</w:t>
      </w:r>
      <w:r w:rsidRPr="00C624DA">
        <w:rPr>
          <w:rFonts w:ascii="Verdana" w:hAnsi="Verdana"/>
          <w:color w:val="000000"/>
          <w:shd w:val="clear" w:color="auto" w:fill="FFFFFF"/>
          <w:lang w:val="en-US"/>
        </w:rPr>
        <w:t xml:space="preserve"> Psychminded Discussion Forum</w:t>
      </w:r>
    </w:p>
    <w:p w:rsidR="00C624DA" w:rsidRPr="00C624DA" w:rsidRDefault="00C624DA" w:rsidP="00C624DA">
      <w:pPr>
        <w:rPr>
          <w:rFonts w:ascii="Verdana" w:hAnsi="Verdana"/>
          <w:color w:val="000000"/>
          <w:shd w:val="clear" w:color="auto" w:fill="FFFFFF"/>
          <w:lang w:val="en-US"/>
        </w:rPr>
      </w:pPr>
      <w:r w:rsidRPr="00C624DA">
        <w:rPr>
          <w:rFonts w:ascii="Verdana" w:hAnsi="Verdana"/>
          <w:color w:val="000000"/>
          <w:shd w:val="clear" w:color="auto" w:fill="FFFFFF"/>
          <w:lang w:val="en-US"/>
        </w:rPr>
        <w:t xml:space="preserve">PF </w:t>
      </w:r>
      <w:r w:rsidRPr="00C624DA">
        <w:rPr>
          <w:rFonts w:ascii="Verdana" w:hAnsi="Verdana" w:hint="eastAsia"/>
          <w:color w:val="000000"/>
          <w:shd w:val="clear" w:color="auto" w:fill="FFFFFF"/>
          <w:lang w:val="en-US"/>
        </w:rPr>
        <w:t>–</w:t>
      </w:r>
      <w:r w:rsidRPr="00C624DA">
        <w:rPr>
          <w:rFonts w:ascii="Verdana" w:hAnsi="Verdana"/>
          <w:color w:val="000000"/>
          <w:shd w:val="clear" w:color="auto" w:fill="FFFFFF"/>
          <w:lang w:val="en-US"/>
        </w:rPr>
        <w:t xml:space="preserve"> private forum</w:t>
      </w:r>
    </w:p>
    <w:p w:rsidR="00C624DA" w:rsidRPr="00C624DA" w:rsidRDefault="00C624DA" w:rsidP="00C624DA">
      <w:pPr>
        <w:rPr>
          <w:rFonts w:ascii="Verdana" w:hAnsi="Verdana"/>
          <w:color w:val="000000"/>
          <w:shd w:val="clear" w:color="auto" w:fill="FFFFFF"/>
          <w:lang w:val="en-US"/>
        </w:rPr>
      </w:pPr>
      <w:r w:rsidRPr="00C624DA">
        <w:rPr>
          <w:rFonts w:ascii="Verdana" w:hAnsi="Verdana"/>
          <w:color w:val="000000"/>
          <w:shd w:val="clear" w:color="auto" w:fill="FFFFFF"/>
          <w:lang w:val="en-US"/>
        </w:rPr>
        <w:t xml:space="preserve">PDF </w:t>
      </w:r>
      <w:r w:rsidRPr="00C624DA">
        <w:rPr>
          <w:rFonts w:ascii="Verdana" w:hAnsi="Verdana" w:hint="eastAsia"/>
          <w:color w:val="000000"/>
          <w:shd w:val="clear" w:color="auto" w:fill="FFFFFF"/>
          <w:lang w:val="en-US"/>
        </w:rPr>
        <w:t>–</w:t>
      </w:r>
      <w:r w:rsidRPr="00C624DA">
        <w:rPr>
          <w:rFonts w:ascii="Verdana" w:hAnsi="Verdana"/>
          <w:color w:val="000000"/>
          <w:shd w:val="clear" w:color="auto" w:fill="FFFFFF"/>
          <w:lang w:val="en-US"/>
        </w:rPr>
        <w:t xml:space="preserve"> professional discussion forum</w:t>
      </w:r>
    </w:p>
    <w:p w:rsidR="00C624DA" w:rsidRPr="00C624DA" w:rsidRDefault="00C624DA" w:rsidP="00C624DA">
      <w:pPr>
        <w:rPr>
          <w:rFonts w:ascii="Verdana" w:hAnsi="Verdana"/>
          <w:color w:val="000000"/>
          <w:shd w:val="clear" w:color="auto" w:fill="FFFFFF"/>
          <w:lang w:val="en-US"/>
        </w:rPr>
      </w:pPr>
      <w:r w:rsidRPr="00C624DA">
        <w:rPr>
          <w:rFonts w:ascii="Verdana" w:hAnsi="Verdana"/>
          <w:color w:val="000000"/>
          <w:shd w:val="clear" w:color="auto" w:fill="FFFFFF"/>
          <w:lang w:val="en-US"/>
        </w:rPr>
        <w:t xml:space="preserve">SPN </w:t>
      </w:r>
      <w:r w:rsidRPr="00C624DA">
        <w:rPr>
          <w:rFonts w:ascii="Verdana" w:hAnsi="Verdana" w:hint="eastAsia"/>
          <w:color w:val="000000"/>
          <w:shd w:val="clear" w:color="auto" w:fill="FFFFFF"/>
          <w:lang w:val="en-US"/>
        </w:rPr>
        <w:t>–</w:t>
      </w:r>
      <w:r w:rsidRPr="00C624DA">
        <w:rPr>
          <w:rFonts w:ascii="Verdana" w:hAnsi="Verdana"/>
          <w:color w:val="000000"/>
          <w:shd w:val="clear" w:color="auto" w:fill="FFFFFF"/>
          <w:lang w:val="en-US"/>
        </w:rPr>
        <w:t xml:space="preserve"> Social Psychology Network</w:t>
      </w:r>
    </w:p>
    <w:p w:rsidR="00C624DA" w:rsidRPr="00C624DA" w:rsidRDefault="00C624DA" w:rsidP="00C624DA">
      <w:pPr>
        <w:rPr>
          <w:rFonts w:ascii="Verdana" w:hAnsi="Verdana"/>
          <w:color w:val="000000"/>
          <w:shd w:val="clear" w:color="auto" w:fill="FFFFFF"/>
          <w:lang w:val="en-US"/>
        </w:rPr>
      </w:pPr>
      <w:r w:rsidRPr="00C624DA">
        <w:rPr>
          <w:rFonts w:ascii="Verdana" w:hAnsi="Verdana"/>
          <w:color w:val="000000"/>
          <w:shd w:val="clear" w:color="auto" w:fill="FFFFFF"/>
          <w:lang w:val="en-US"/>
        </w:rPr>
        <w:t xml:space="preserve">HASCF </w:t>
      </w:r>
      <w:r w:rsidRPr="00C624DA">
        <w:rPr>
          <w:rFonts w:ascii="Verdana" w:hAnsi="Verdana" w:hint="eastAsia"/>
          <w:color w:val="000000"/>
          <w:shd w:val="clear" w:color="auto" w:fill="FFFFFF"/>
          <w:lang w:val="en-US"/>
        </w:rPr>
        <w:t>–</w:t>
      </w:r>
      <w:r w:rsidRPr="00C624DA">
        <w:rPr>
          <w:rFonts w:ascii="Verdana" w:hAnsi="Verdana"/>
          <w:color w:val="000000"/>
          <w:shd w:val="clear" w:color="auto" w:fill="FFFFFF"/>
          <w:lang w:val="en-US"/>
        </w:rPr>
        <w:t xml:space="preserve"> HopeAndSunrise Counselling Forum</w:t>
      </w:r>
    </w:p>
    <w:p w:rsidR="00C624DA" w:rsidRPr="00C624DA" w:rsidRDefault="00C624DA" w:rsidP="00C624DA">
      <w:pPr>
        <w:rPr>
          <w:rFonts w:ascii="Verdana" w:hAnsi="Verdana"/>
          <w:color w:val="000000"/>
          <w:shd w:val="clear" w:color="auto" w:fill="FFFFFF"/>
          <w:lang w:val="en-US"/>
        </w:rPr>
      </w:pPr>
      <w:r w:rsidRPr="00C624DA">
        <w:rPr>
          <w:rFonts w:ascii="Verdana" w:hAnsi="Verdana"/>
          <w:color w:val="000000"/>
          <w:shd w:val="clear" w:color="auto" w:fill="FFFFFF"/>
          <w:lang w:val="en-US"/>
        </w:rPr>
        <w:t xml:space="preserve">DSF </w:t>
      </w:r>
      <w:r w:rsidRPr="00C624DA">
        <w:rPr>
          <w:rFonts w:ascii="Verdana" w:hAnsi="Verdana" w:hint="eastAsia"/>
          <w:color w:val="000000"/>
          <w:shd w:val="clear" w:color="auto" w:fill="FFFFFF"/>
          <w:lang w:val="en-US"/>
        </w:rPr>
        <w:t>–</w:t>
      </w:r>
      <w:r w:rsidRPr="00C624DA">
        <w:rPr>
          <w:rFonts w:ascii="Verdana" w:hAnsi="Verdana"/>
          <w:color w:val="000000"/>
          <w:shd w:val="clear" w:color="auto" w:fill="FFFFFF"/>
          <w:lang w:val="en-US"/>
        </w:rPr>
        <w:t xml:space="preserve"> Dev Shed Forums</w:t>
      </w:r>
    </w:p>
    <w:p w:rsidR="00C624DA" w:rsidRPr="00C624DA" w:rsidRDefault="00C624DA" w:rsidP="00C624DA">
      <w:pPr>
        <w:rPr>
          <w:rFonts w:ascii="Verdana" w:hAnsi="Verdana"/>
          <w:color w:val="000000"/>
          <w:shd w:val="clear" w:color="auto" w:fill="FFFFFF"/>
          <w:lang w:val="en-US"/>
        </w:rPr>
      </w:pPr>
      <w:r w:rsidRPr="00C624DA">
        <w:rPr>
          <w:rFonts w:ascii="Verdana" w:hAnsi="Verdana"/>
          <w:color w:val="000000"/>
          <w:shd w:val="clear" w:color="auto" w:fill="FFFFFF"/>
          <w:lang w:val="en-US"/>
        </w:rPr>
        <w:t>5</w:t>
      </w:r>
    </w:p>
    <w:p w:rsidR="00C624DA" w:rsidRPr="00C624DA" w:rsidRDefault="00C624DA" w:rsidP="00C624DA">
      <w:pPr>
        <w:rPr>
          <w:rFonts w:ascii="Verdana" w:hAnsi="Verdana"/>
          <w:color w:val="000000"/>
          <w:shd w:val="clear" w:color="auto" w:fill="FFFFFF"/>
          <w:lang w:val="en-US"/>
        </w:rPr>
      </w:pPr>
      <w:r w:rsidRPr="00C624DA">
        <w:rPr>
          <w:rFonts w:ascii="Verdana" w:hAnsi="Verdana" w:hint="eastAsia"/>
          <w:color w:val="000000"/>
          <w:shd w:val="clear" w:color="auto" w:fill="FFFFFF"/>
        </w:rPr>
        <w:t>ВСТУП</w:t>
      </w:r>
    </w:p>
    <w:p w:rsidR="00C624DA" w:rsidRPr="00C624DA" w:rsidRDefault="00C624DA" w:rsidP="00C624DA">
      <w:pPr>
        <w:rPr>
          <w:rFonts w:ascii="Verdana" w:hAnsi="Verdana"/>
          <w:color w:val="000000"/>
          <w:shd w:val="clear" w:color="auto" w:fill="FFFFFF"/>
          <w:lang w:val="en-US"/>
        </w:rPr>
      </w:pPr>
      <w:r w:rsidRPr="00C624DA">
        <w:rPr>
          <w:rFonts w:ascii="Verdana" w:hAnsi="Verdana" w:hint="eastAsia"/>
          <w:color w:val="000000"/>
          <w:shd w:val="clear" w:color="auto" w:fill="FFFFFF"/>
        </w:rPr>
        <w:t>У</w:t>
      </w:r>
      <w:r w:rsidRPr="00C624DA">
        <w:rPr>
          <w:rFonts w:ascii="Verdana" w:hAnsi="Verdana"/>
          <w:color w:val="000000"/>
          <w:shd w:val="clear" w:color="auto" w:fill="FFFFFF"/>
          <w:lang w:val="en-US"/>
        </w:rPr>
        <w:t xml:space="preserve"> </w:t>
      </w:r>
      <w:r w:rsidRPr="00C624DA">
        <w:rPr>
          <w:rFonts w:ascii="Verdana" w:hAnsi="Verdana" w:hint="eastAsia"/>
          <w:color w:val="000000"/>
          <w:shd w:val="clear" w:color="auto" w:fill="FFFFFF"/>
        </w:rPr>
        <w:t>фокусі</w:t>
      </w:r>
      <w:r w:rsidRPr="00C624DA">
        <w:rPr>
          <w:rFonts w:ascii="Verdana" w:hAnsi="Verdana"/>
          <w:color w:val="000000"/>
          <w:shd w:val="clear" w:color="auto" w:fill="FFFFFF"/>
          <w:lang w:val="en-US"/>
        </w:rPr>
        <w:t xml:space="preserve"> </w:t>
      </w:r>
      <w:r w:rsidRPr="00C624DA">
        <w:rPr>
          <w:rFonts w:ascii="Verdana" w:hAnsi="Verdana" w:hint="eastAsia"/>
          <w:color w:val="000000"/>
          <w:shd w:val="clear" w:color="auto" w:fill="FFFFFF"/>
        </w:rPr>
        <w:t>сучасних</w:t>
      </w:r>
      <w:r w:rsidRPr="00C624DA">
        <w:rPr>
          <w:rFonts w:ascii="Verdana" w:hAnsi="Verdana"/>
          <w:color w:val="000000"/>
          <w:shd w:val="clear" w:color="auto" w:fill="FFFFFF"/>
          <w:lang w:val="en-US"/>
        </w:rPr>
        <w:t xml:space="preserve"> </w:t>
      </w:r>
      <w:r w:rsidRPr="00C624DA">
        <w:rPr>
          <w:rFonts w:ascii="Verdana" w:hAnsi="Verdana" w:hint="eastAsia"/>
          <w:color w:val="000000"/>
          <w:shd w:val="clear" w:color="auto" w:fill="FFFFFF"/>
        </w:rPr>
        <w:t>лінгвістичних</w:t>
      </w:r>
      <w:r w:rsidRPr="00C624DA">
        <w:rPr>
          <w:rFonts w:ascii="Verdana" w:hAnsi="Verdana"/>
          <w:color w:val="000000"/>
          <w:shd w:val="clear" w:color="auto" w:fill="FFFFFF"/>
          <w:lang w:val="en-US"/>
        </w:rPr>
        <w:t xml:space="preserve"> </w:t>
      </w:r>
      <w:r w:rsidRPr="00C624DA">
        <w:rPr>
          <w:rFonts w:ascii="Verdana" w:hAnsi="Verdana" w:hint="eastAsia"/>
          <w:color w:val="000000"/>
          <w:shd w:val="clear" w:color="auto" w:fill="FFFFFF"/>
        </w:rPr>
        <w:t>студій</w:t>
      </w:r>
      <w:r w:rsidRPr="00C624DA">
        <w:rPr>
          <w:rFonts w:ascii="Verdana" w:hAnsi="Verdana"/>
          <w:color w:val="000000"/>
          <w:shd w:val="clear" w:color="auto" w:fill="FFFFFF"/>
          <w:lang w:val="en-US"/>
        </w:rPr>
        <w:t xml:space="preserve"> </w:t>
      </w:r>
      <w:r w:rsidRPr="00C624DA">
        <w:rPr>
          <w:rFonts w:ascii="Verdana" w:hAnsi="Verdana" w:hint="eastAsia"/>
          <w:color w:val="000000"/>
          <w:shd w:val="clear" w:color="auto" w:fill="FFFFFF"/>
        </w:rPr>
        <w:t>виокремлюють</w:t>
      </w:r>
      <w:r w:rsidRPr="00C624DA">
        <w:rPr>
          <w:rFonts w:ascii="Verdana" w:hAnsi="Verdana"/>
          <w:color w:val="000000"/>
          <w:shd w:val="clear" w:color="auto" w:fill="FFFFFF"/>
          <w:lang w:val="en-US"/>
        </w:rPr>
        <w:t xml:space="preserve"> </w:t>
      </w:r>
      <w:r w:rsidRPr="00C624DA">
        <w:rPr>
          <w:rFonts w:ascii="Verdana" w:hAnsi="Verdana" w:hint="eastAsia"/>
          <w:color w:val="000000"/>
          <w:shd w:val="clear" w:color="auto" w:fill="FFFFFF"/>
        </w:rPr>
        <w:t>стратегічний</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підхід</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мовної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зв’язку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чим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описують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тактикостратегічний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репертуар</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мовців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різних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сферах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Е</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Акаева</w:t>
      </w:r>
      <w:r w:rsidRPr="00C624DA">
        <w:rPr>
          <w:rFonts w:ascii="Verdana" w:hAnsi="Verdana"/>
          <w:color w:val="000000"/>
          <w:shd w:val="clear" w:color="auto" w:fill="FFFFFF"/>
        </w:rPr>
        <w:t xml:space="preserve"> [1];</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Барсукова</w:t>
      </w:r>
      <w:r w:rsidRPr="00C624DA">
        <w:rPr>
          <w:rFonts w:ascii="Verdana" w:hAnsi="Verdana"/>
          <w:color w:val="000000"/>
          <w:shd w:val="clear" w:color="auto" w:fill="FFFFFF"/>
        </w:rPr>
        <w:t xml:space="preserve"> [13]; </w:t>
      </w:r>
      <w:r w:rsidRPr="00C624DA">
        <w:rPr>
          <w:rFonts w:ascii="Verdana" w:hAnsi="Verdana" w:hint="eastAsia"/>
          <w:color w:val="000000"/>
          <w:shd w:val="clear" w:color="auto" w:fill="FFFFFF"/>
        </w:rPr>
        <w:t>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Бацевич</w:t>
      </w:r>
      <w:r w:rsidRPr="00C624DA">
        <w:rPr>
          <w:rFonts w:ascii="Verdana" w:hAnsi="Verdana"/>
          <w:color w:val="000000"/>
          <w:shd w:val="clear" w:color="auto" w:fill="FFFFFF"/>
        </w:rPr>
        <w:t xml:space="preserve"> [14</w:t>
      </w: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17]; </w:t>
      </w:r>
      <w:r w:rsidRPr="00C624DA">
        <w:rPr>
          <w:rFonts w:ascii="Verdana" w:hAnsi="Verdana" w:hint="eastAsia"/>
          <w:color w:val="000000"/>
          <w:shd w:val="clear" w:color="auto" w:fill="FFFFFF"/>
        </w:rPr>
        <w:t>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Іссерс</w:t>
      </w:r>
      <w:r w:rsidRPr="00C624DA">
        <w:rPr>
          <w:rFonts w:ascii="Verdana" w:hAnsi="Verdana"/>
          <w:color w:val="000000"/>
          <w:shd w:val="clear" w:color="auto" w:fill="FFFFFF"/>
        </w:rPr>
        <w:t xml:space="preserve"> [45]; </w:t>
      </w:r>
      <w:r w:rsidRPr="00C624DA">
        <w:rPr>
          <w:rFonts w:ascii="Verdana" w:hAnsi="Verdana" w:hint="eastAsia"/>
          <w:color w:val="000000"/>
          <w:shd w:val="clear" w:color="auto" w:fill="FFFFFF"/>
        </w:rPr>
        <w:t>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Калінін</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[50];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Певнєва</w:t>
      </w:r>
      <w:r w:rsidRPr="00C624DA">
        <w:rPr>
          <w:rFonts w:ascii="Verdana" w:hAnsi="Verdana"/>
          <w:color w:val="000000"/>
          <w:shd w:val="clear" w:color="auto" w:fill="FFFFFF"/>
        </w:rPr>
        <w:t xml:space="preserve"> [107],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Шкіцька</w:t>
      </w:r>
      <w:r w:rsidRPr="00C624DA">
        <w:rPr>
          <w:rFonts w:ascii="Verdana" w:hAnsi="Verdana"/>
          <w:color w:val="000000"/>
          <w:shd w:val="clear" w:color="auto" w:fill="FFFFFF"/>
        </w:rPr>
        <w:t xml:space="preserve"> [161];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Юшковець</w:t>
      </w:r>
      <w:r w:rsidRPr="00C624DA">
        <w:rPr>
          <w:rFonts w:ascii="Verdana" w:hAnsi="Verdana"/>
          <w:color w:val="000000"/>
          <w:shd w:val="clear" w:color="auto" w:fill="FFFFFF"/>
        </w:rPr>
        <w:t xml:space="preserve"> [164];</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Яшенкова</w:t>
      </w:r>
      <w:r w:rsidRPr="00C624DA">
        <w:rPr>
          <w:rFonts w:ascii="Verdana" w:hAnsi="Verdana"/>
          <w:color w:val="000000"/>
          <w:shd w:val="clear" w:color="auto" w:fill="FFFFFF"/>
        </w:rPr>
        <w:t xml:space="preserve"> [166]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аспекті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вивчення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тактико</w:t>
      </w:r>
      <w:r w:rsidRPr="00C624DA">
        <w:rPr>
          <w:rFonts w:ascii="Verdana" w:hAnsi="Verdana"/>
          <w:color w:val="000000"/>
          <w:shd w:val="clear" w:color="auto" w:fill="FFFFFF"/>
        </w:rPr>
        <w:t>-</w:t>
      </w:r>
      <w:r w:rsidRPr="00C624DA">
        <w:rPr>
          <w:rFonts w:ascii="Verdana" w:hAnsi="Verdana" w:hint="eastAsia"/>
          <w:color w:val="000000"/>
          <w:shd w:val="clear" w:color="auto" w:fill="FFFFFF"/>
        </w:rPr>
        <w:t>стратегічної</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поведінки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комунікантів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досліджують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проблеми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ефективності</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комунікативного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процесу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пошуку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оптимальних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засобів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побудови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успішної</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комунікації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Бацевич</w:t>
      </w:r>
      <w:r w:rsidRPr="00C624DA">
        <w:rPr>
          <w:rFonts w:ascii="Verdana" w:hAnsi="Verdana"/>
          <w:color w:val="000000"/>
          <w:shd w:val="clear" w:color="auto" w:fill="FFFFFF"/>
        </w:rPr>
        <w:t xml:space="preserve"> [14</w:t>
      </w: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17], </w:t>
      </w:r>
      <w:r w:rsidRPr="00C624DA">
        <w:rPr>
          <w:rFonts w:ascii="Verdana" w:hAnsi="Verdana" w:hint="eastAsia"/>
          <w:color w:val="000000"/>
          <w:shd w:val="clear" w:color="auto" w:fill="FFFFFF"/>
        </w:rPr>
        <w:t>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Герасименко</w:t>
      </w:r>
      <w:r w:rsidRPr="00C624DA">
        <w:rPr>
          <w:rFonts w:ascii="Verdana" w:hAnsi="Verdana"/>
          <w:color w:val="000000"/>
          <w:shd w:val="clear" w:color="auto" w:fill="FFFFFF"/>
        </w:rPr>
        <w:t xml:space="preserve"> [33], </w:t>
      </w:r>
      <w:r w:rsidRPr="00C624DA">
        <w:rPr>
          <w:rFonts w:ascii="Verdana" w:hAnsi="Verdana" w:hint="eastAsia"/>
          <w:color w:val="000000"/>
          <w:shd w:val="clear" w:color="auto" w:fill="FFFFFF"/>
        </w:rPr>
        <w:t>Н</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Григор’єва</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[35]; </w:t>
      </w:r>
      <w:r w:rsidRPr="00C624DA">
        <w:rPr>
          <w:rFonts w:ascii="Verdana" w:hAnsi="Verdana" w:hint="eastAsia"/>
          <w:color w:val="000000"/>
          <w:shd w:val="clear" w:color="auto" w:fill="FFFFFF"/>
        </w:rPr>
        <w:t>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Г</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Гришечко</w:t>
      </w:r>
      <w:r w:rsidRPr="00C624DA">
        <w:rPr>
          <w:rFonts w:ascii="Verdana" w:hAnsi="Verdana"/>
          <w:color w:val="000000"/>
          <w:shd w:val="clear" w:color="auto" w:fill="FFFFFF"/>
        </w:rPr>
        <w:t xml:space="preserve"> [36]; </w:t>
      </w:r>
      <w:r w:rsidRPr="00C624DA">
        <w:rPr>
          <w:rFonts w:ascii="Verdana" w:hAnsi="Verdana" w:hint="eastAsia"/>
          <w:color w:val="000000"/>
          <w:shd w:val="clear" w:color="auto" w:fill="FFFFFF"/>
        </w:rPr>
        <w:t>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Кур’ян</w:t>
      </w:r>
      <w:r w:rsidRPr="00C624DA">
        <w:rPr>
          <w:rFonts w:ascii="Verdana" w:hAnsi="Verdana"/>
          <w:color w:val="000000"/>
          <w:shd w:val="clear" w:color="auto" w:fill="FFFFFF"/>
        </w:rPr>
        <w:t xml:space="preserve"> [77], </w:t>
      </w:r>
      <w:r w:rsidRPr="00C624DA">
        <w:rPr>
          <w:rFonts w:ascii="Verdana" w:hAnsi="Verdana" w:hint="eastAsia"/>
          <w:color w:val="000000"/>
          <w:shd w:val="clear" w:color="auto" w:fill="FFFFFF"/>
        </w:rPr>
        <w:t>Т</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Ларіна</w:t>
      </w:r>
      <w:r w:rsidRPr="00C624DA">
        <w:rPr>
          <w:rFonts w:ascii="Verdana" w:hAnsi="Verdana"/>
          <w:color w:val="000000"/>
          <w:shd w:val="clear" w:color="auto" w:fill="FFFFFF"/>
        </w:rPr>
        <w:t xml:space="preserve"> [81],</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Рум’янцева</w:t>
      </w:r>
      <w:r w:rsidRPr="00C624DA">
        <w:rPr>
          <w:rFonts w:ascii="Verdana" w:hAnsi="Verdana"/>
          <w:color w:val="000000"/>
          <w:shd w:val="clear" w:color="auto" w:fill="FFFFFF"/>
        </w:rPr>
        <w:t xml:space="preserve"> [114],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Третьякова</w:t>
      </w:r>
      <w:r w:rsidRPr="00C624DA">
        <w:rPr>
          <w:rFonts w:ascii="Verdana" w:hAnsi="Verdana"/>
          <w:color w:val="000000"/>
          <w:shd w:val="clear" w:color="auto" w:fill="FFFFFF"/>
        </w:rPr>
        <w:t xml:space="preserve"> [140], </w:t>
      </w:r>
      <w:r w:rsidRPr="00C624DA">
        <w:rPr>
          <w:rFonts w:ascii="Verdana" w:hAnsi="Verdana" w:hint="eastAsia"/>
          <w:color w:val="000000"/>
          <w:shd w:val="clear" w:color="auto" w:fill="FFFFFF"/>
        </w:rPr>
        <w:t>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Шпомер</w:t>
      </w:r>
      <w:r w:rsidRPr="00C624DA">
        <w:rPr>
          <w:rFonts w:ascii="Verdana" w:hAnsi="Verdana"/>
          <w:color w:val="000000"/>
          <w:shd w:val="clear" w:color="auto" w:fill="FFFFFF"/>
        </w:rPr>
        <w:t xml:space="preserve"> [162],</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Т</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Шаповалова</w:t>
      </w:r>
      <w:r w:rsidRPr="00C624DA">
        <w:rPr>
          <w:rFonts w:ascii="Verdana" w:hAnsi="Verdana"/>
          <w:color w:val="000000"/>
          <w:shd w:val="clear" w:color="auto" w:fill="FFFFFF"/>
        </w:rPr>
        <w:t xml:space="preserve"> [154]; </w:t>
      </w:r>
      <w:r w:rsidRPr="00C624DA">
        <w:rPr>
          <w:rFonts w:ascii="Verdana" w:hAnsi="Verdana" w:hint="eastAsia"/>
          <w:color w:val="000000"/>
          <w:shd w:val="clear" w:color="auto" w:fill="FFFFFF"/>
        </w:rPr>
        <w:t>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Яшенкова</w:t>
      </w:r>
      <w:r w:rsidRPr="00C624DA">
        <w:rPr>
          <w:rFonts w:ascii="Verdana" w:hAnsi="Verdana"/>
          <w:color w:val="000000"/>
          <w:shd w:val="clear" w:color="auto" w:fill="FFFFFF"/>
        </w:rPr>
        <w:t xml:space="preserve"> [166], </w:t>
      </w:r>
      <w:r w:rsidRPr="00C624DA">
        <w:rPr>
          <w:rFonts w:ascii="Verdana" w:hAnsi="Verdana" w:hint="eastAsia"/>
          <w:color w:val="000000"/>
          <w:shd w:val="clear" w:color="auto" w:fill="FFFFFF"/>
        </w:rPr>
        <w:t>П</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Браун</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Левінсон</w:t>
      </w:r>
      <w:r w:rsidRPr="00C624DA">
        <w:rPr>
          <w:rFonts w:ascii="Verdana" w:hAnsi="Verdana"/>
          <w:color w:val="000000"/>
          <w:shd w:val="clear" w:color="auto" w:fill="FFFFFF"/>
        </w:rPr>
        <w:t xml:space="preserve"> [178],</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Дж</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Ліч</w:t>
      </w:r>
      <w:r w:rsidRPr="00C624DA">
        <w:rPr>
          <w:rFonts w:ascii="Verdana" w:hAnsi="Verdana"/>
          <w:color w:val="000000"/>
          <w:shd w:val="clear" w:color="auto" w:fill="FFFFFF"/>
        </w:rPr>
        <w:t xml:space="preserve"> [216], </w:t>
      </w:r>
      <w:r w:rsidRPr="00C624DA">
        <w:rPr>
          <w:rFonts w:ascii="Verdana" w:hAnsi="Verdana" w:hint="eastAsia"/>
          <w:color w:val="000000"/>
          <w:shd w:val="clear" w:color="auto" w:fill="FFFFFF"/>
        </w:rPr>
        <w:t>Т</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Паек</w:t>
      </w:r>
      <w:r w:rsidRPr="00C624DA">
        <w:rPr>
          <w:rFonts w:ascii="Verdana" w:hAnsi="Verdana"/>
          <w:color w:val="000000"/>
          <w:shd w:val="clear" w:color="auto" w:fill="FFFFFF"/>
        </w:rPr>
        <w:t xml:space="preserve"> [233],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Замунер</w:t>
      </w:r>
      <w:r w:rsidRPr="00C624DA">
        <w:rPr>
          <w:rFonts w:ascii="Verdana" w:hAnsi="Verdana"/>
          <w:color w:val="000000"/>
          <w:shd w:val="clear" w:color="auto" w:fill="FFFFFF"/>
        </w:rPr>
        <w:t xml:space="preserve"> [263]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світлі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сучасного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розвитку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інформаційних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технологій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що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призводять</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до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виникнення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новітніх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форм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актуальними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стають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проблеми</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ефективної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віртуальному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просторі</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w:t>
      </w:r>
      <w:r w:rsidRPr="00C624DA">
        <w:rPr>
          <w:rFonts w:ascii="Verdana" w:hAnsi="Verdana" w:hint="eastAsia"/>
          <w:color w:val="000000"/>
          <w:shd w:val="clear" w:color="auto" w:fill="FFFFFF"/>
        </w:rPr>
        <w:t>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Б</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Бергельсон</w:t>
      </w:r>
      <w:r w:rsidRPr="00C624DA">
        <w:rPr>
          <w:rFonts w:ascii="Verdana" w:hAnsi="Verdana"/>
          <w:color w:val="000000"/>
          <w:shd w:val="clear" w:color="auto" w:fill="FFFFFF"/>
        </w:rPr>
        <w:t xml:space="preserve"> [21], </w:t>
      </w:r>
      <w:r w:rsidRPr="00C624DA">
        <w:rPr>
          <w:rFonts w:ascii="Verdana" w:hAnsi="Verdana" w:hint="eastAsia"/>
          <w:color w:val="000000"/>
          <w:shd w:val="clear" w:color="auto" w:fill="FFFFFF"/>
        </w:rPr>
        <w:t>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Жичкина</w:t>
      </w:r>
      <w:r w:rsidRPr="00C624DA">
        <w:rPr>
          <w:rFonts w:ascii="Verdana" w:hAnsi="Verdana"/>
          <w:color w:val="000000"/>
          <w:shd w:val="clear" w:color="auto" w:fill="FFFFFF"/>
        </w:rPr>
        <w:t xml:space="preserve"> [42], </w:t>
      </w:r>
      <w:r w:rsidRPr="00C624DA">
        <w:rPr>
          <w:rFonts w:ascii="Verdana" w:hAnsi="Verdana" w:hint="eastAsia"/>
          <w:color w:val="000000"/>
          <w:shd w:val="clear" w:color="auto" w:fill="FFFFFF"/>
        </w:rPr>
        <w:t>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Малая</w:t>
      </w:r>
      <w:r w:rsidRPr="00C624DA">
        <w:rPr>
          <w:rFonts w:ascii="Verdana" w:hAnsi="Verdana"/>
          <w:color w:val="000000"/>
          <w:shd w:val="clear" w:color="auto" w:fill="FFFFFF"/>
        </w:rPr>
        <w:t xml:space="preserve"> [92],</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Столярова</w:t>
      </w:r>
      <w:r w:rsidRPr="00C624DA">
        <w:rPr>
          <w:rFonts w:ascii="Verdana" w:hAnsi="Verdana"/>
          <w:color w:val="000000"/>
          <w:shd w:val="clear" w:color="auto" w:fill="FFFFFF"/>
        </w:rPr>
        <w:t xml:space="preserve"> [125], </w:t>
      </w:r>
      <w:r w:rsidRPr="00C624DA">
        <w:rPr>
          <w:rFonts w:ascii="Verdana" w:hAnsi="Verdana" w:hint="eastAsia"/>
          <w:color w:val="000000"/>
          <w:shd w:val="clear" w:color="auto" w:fill="FFFFFF"/>
        </w:rPr>
        <w:t>Г</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Бернетт</w:t>
      </w:r>
      <w:r w:rsidRPr="00C624DA">
        <w:rPr>
          <w:rFonts w:ascii="Verdana" w:hAnsi="Verdana"/>
          <w:color w:val="000000"/>
          <w:shd w:val="clear" w:color="auto" w:fill="FFFFFF"/>
        </w:rPr>
        <w:t xml:space="preserve"> [181], </w:t>
      </w:r>
      <w:r w:rsidRPr="00C624DA">
        <w:rPr>
          <w:rFonts w:ascii="Verdana" w:hAnsi="Verdana" w:hint="eastAsia"/>
          <w:color w:val="000000"/>
          <w:shd w:val="clear" w:color="auto" w:fill="FFFFFF"/>
        </w:rPr>
        <w:t>Д</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Крістал</w:t>
      </w:r>
      <w:r w:rsidRPr="00C624DA">
        <w:rPr>
          <w:rFonts w:ascii="Verdana" w:hAnsi="Verdana"/>
          <w:color w:val="000000"/>
          <w:shd w:val="clear" w:color="auto" w:fill="FFFFFF"/>
        </w:rPr>
        <w:t xml:space="preserve"> [184</w:t>
      </w: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185], </w:t>
      </w:r>
      <w:r w:rsidRPr="00C624DA">
        <w:rPr>
          <w:rFonts w:ascii="Verdana" w:hAnsi="Verdana" w:hint="eastAsia"/>
          <w:color w:val="000000"/>
          <w:shd w:val="clear" w:color="auto" w:fill="FFFFFF"/>
        </w:rPr>
        <w:t>Д</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Крейг</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Зімрінг</w:t>
      </w:r>
      <w:r w:rsidRPr="00C624DA">
        <w:rPr>
          <w:rFonts w:ascii="Verdana" w:hAnsi="Verdana"/>
          <w:color w:val="000000"/>
          <w:shd w:val="clear" w:color="auto" w:fill="FFFFFF"/>
        </w:rPr>
        <w:t xml:space="preserve"> [183],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Чен</w:t>
      </w:r>
      <w:r w:rsidRPr="00C624DA">
        <w:rPr>
          <w:rFonts w:ascii="Verdana" w:hAnsi="Verdana"/>
          <w:color w:val="000000"/>
          <w:shd w:val="clear" w:color="auto" w:fill="FFFFFF"/>
        </w:rPr>
        <w:t xml:space="preserve"> [182], </w:t>
      </w:r>
      <w:r w:rsidRPr="00C624DA">
        <w:rPr>
          <w:rFonts w:ascii="Verdana" w:hAnsi="Verdana" w:hint="eastAsia"/>
          <w:color w:val="000000"/>
          <w:shd w:val="clear" w:color="auto" w:fill="FFFFFF"/>
        </w:rPr>
        <w:t>Дж</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Донат</w:t>
      </w:r>
      <w:r w:rsidRPr="00C624DA">
        <w:rPr>
          <w:rFonts w:ascii="Verdana" w:hAnsi="Verdana"/>
          <w:color w:val="000000"/>
          <w:shd w:val="clear" w:color="auto" w:fill="FFFFFF"/>
        </w:rPr>
        <w:t xml:space="preserve"> [190], </w:t>
      </w:r>
      <w:r w:rsidRPr="00C624DA">
        <w:rPr>
          <w:rFonts w:ascii="Verdana" w:hAnsi="Verdana" w:hint="eastAsia"/>
          <w:color w:val="000000"/>
          <w:shd w:val="clear" w:color="auto" w:fill="FFFFFF"/>
        </w:rPr>
        <w:t>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Дуглас</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МкГарті</w:t>
      </w:r>
      <w:r w:rsidRPr="00C624DA">
        <w:rPr>
          <w:rFonts w:ascii="Verdana" w:hAnsi="Verdana"/>
          <w:color w:val="000000"/>
          <w:shd w:val="clear" w:color="auto" w:fill="FFFFFF"/>
        </w:rPr>
        <w:t xml:space="preserve"> [192], </w:t>
      </w:r>
      <w:r w:rsidRPr="00C624DA">
        <w:rPr>
          <w:rFonts w:ascii="Verdana" w:hAnsi="Verdana" w:hint="eastAsia"/>
          <w:color w:val="000000"/>
          <w:shd w:val="clear" w:color="auto" w:fill="FFFFFF"/>
        </w:rPr>
        <w:t>П</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Ганнон</w:t>
      </w:r>
      <w:r w:rsidRPr="00C624DA">
        <w:rPr>
          <w:rFonts w:ascii="Verdana" w:hAnsi="Verdana"/>
          <w:color w:val="000000"/>
          <w:shd w:val="clear" w:color="auto" w:fill="FFFFFF"/>
        </w:rPr>
        <w:t>-</w:t>
      </w:r>
      <w:r w:rsidRPr="00C624DA">
        <w:rPr>
          <w:rFonts w:ascii="Verdana" w:hAnsi="Verdana" w:hint="eastAsia"/>
          <w:color w:val="000000"/>
          <w:shd w:val="clear" w:color="auto" w:fill="FFFFFF"/>
        </w:rPr>
        <w:t>Лірі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Е</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Фонтейна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Кеоун</w:t>
      </w:r>
      <w:r w:rsidRPr="00C624DA">
        <w:rPr>
          <w:rFonts w:ascii="Verdana" w:hAnsi="Verdana"/>
          <w:color w:val="000000"/>
          <w:shd w:val="clear" w:color="auto" w:fill="FFFFFF"/>
        </w:rPr>
        <w:t xml:space="preserve"> [202], </w:t>
      </w:r>
      <w:r w:rsidRPr="00C624DA">
        <w:rPr>
          <w:rFonts w:ascii="Verdana" w:hAnsi="Verdana" w:hint="eastAsia"/>
          <w:color w:val="000000"/>
          <w:shd w:val="clear" w:color="auto" w:fill="FFFFFF"/>
        </w:rPr>
        <w:t>Д</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Розен</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Лафонтейн</w:t>
      </w:r>
      <w:r w:rsidRPr="00C624DA">
        <w:rPr>
          <w:rFonts w:ascii="Verdana" w:hAnsi="Verdana"/>
          <w:color w:val="000000"/>
          <w:shd w:val="clear" w:color="auto" w:fill="FFFFFF"/>
        </w:rPr>
        <w:t xml:space="preserve"> [240], </w:t>
      </w:r>
      <w:r w:rsidRPr="00C624DA">
        <w:rPr>
          <w:rFonts w:ascii="Verdana" w:hAnsi="Verdana" w:hint="eastAsia"/>
          <w:color w:val="000000"/>
          <w:shd w:val="clear" w:color="auto" w:fill="FFFFFF"/>
        </w:rPr>
        <w:t>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Роваі</w:t>
      </w:r>
      <w:r w:rsidRPr="00C624DA">
        <w:rPr>
          <w:rFonts w:ascii="Verdana" w:hAnsi="Verdana"/>
          <w:color w:val="000000"/>
          <w:shd w:val="clear" w:color="auto" w:fill="FFFFFF"/>
        </w:rPr>
        <w:t xml:space="preserve"> [242], </w:t>
      </w:r>
      <w:r w:rsidRPr="00C624DA">
        <w:rPr>
          <w:rFonts w:ascii="Verdana" w:hAnsi="Verdana" w:hint="eastAsia"/>
          <w:color w:val="000000"/>
          <w:shd w:val="clear" w:color="auto" w:fill="FFFFFF"/>
        </w:rPr>
        <w:t>Дж</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Сулер</w:t>
      </w:r>
      <w:r w:rsidRPr="00C624DA">
        <w:rPr>
          <w:rFonts w:ascii="Verdana" w:hAnsi="Verdana"/>
          <w:color w:val="000000"/>
          <w:shd w:val="clear" w:color="auto" w:fill="FFFFFF"/>
        </w:rPr>
        <w:t xml:space="preserve"> [253],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Варламіс</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Апостолакіс</w:t>
      </w:r>
      <w:r w:rsidRPr="00C624DA">
        <w:rPr>
          <w:rFonts w:ascii="Verdana" w:hAnsi="Verdana"/>
          <w:color w:val="000000"/>
          <w:shd w:val="clear" w:color="auto" w:fill="FFFFFF"/>
        </w:rPr>
        <w:t xml:space="preserve"> [257]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Незважаючи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зростання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інтересу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вивчення</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комунікативно</w:t>
      </w:r>
      <w:r w:rsidRPr="00C624DA">
        <w:rPr>
          <w:rFonts w:ascii="Verdana" w:hAnsi="Verdana"/>
          <w:color w:val="000000"/>
          <w:shd w:val="clear" w:color="auto" w:fill="FFFFFF"/>
        </w:rPr>
        <w:t>-</w:t>
      </w:r>
      <w:r w:rsidRPr="00C624DA">
        <w:rPr>
          <w:rFonts w:ascii="Verdana" w:hAnsi="Verdana" w:hint="eastAsia"/>
          <w:color w:val="000000"/>
          <w:shd w:val="clear" w:color="auto" w:fill="FFFFFF"/>
        </w:rPr>
        <w:t>прагматичних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особливостей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різновидів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комунікації</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наразі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лінгвістичній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літературі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бракує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присвячених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вивченню</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специфіки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учасників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англомовних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професійних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форумів</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6</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Актуальність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зумовлено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сучасною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тенденцією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вивчення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мережі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як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особливого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віртуального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комунікативного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середовища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аспекті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стратегічного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планування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зв’язку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цим</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актуальним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тактико</w:t>
      </w:r>
      <w:r w:rsidRPr="00C624DA">
        <w:rPr>
          <w:rFonts w:ascii="Verdana" w:hAnsi="Verdana"/>
          <w:color w:val="000000"/>
          <w:shd w:val="clear" w:color="auto" w:fill="FFFFFF"/>
        </w:rPr>
        <w:t>-</w:t>
      </w:r>
      <w:r w:rsidRPr="00C624DA">
        <w:rPr>
          <w:rFonts w:ascii="Verdana" w:hAnsi="Verdana" w:hint="eastAsia"/>
          <w:color w:val="000000"/>
          <w:shd w:val="clear" w:color="auto" w:fill="FFFFFF"/>
        </w:rPr>
        <w:t>стратегічного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репертуару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комунікантів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англомовних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форумах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визначення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їхньої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ролі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забезпеченні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оптимізації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мережі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Зв</w:t>
      </w:r>
      <w:r w:rsidRPr="00C624DA">
        <w:rPr>
          <w:rFonts w:ascii="Verdana" w:hAnsi="Verdana"/>
          <w:color w:val="000000"/>
          <w:shd w:val="clear" w:color="auto" w:fill="FFFFFF"/>
        </w:rPr>
        <w:t>'</w:t>
      </w:r>
      <w:r w:rsidRPr="00C624DA">
        <w:rPr>
          <w:rFonts w:ascii="Verdana" w:hAnsi="Verdana" w:hint="eastAsia"/>
          <w:color w:val="000000"/>
          <w:shd w:val="clear" w:color="auto" w:fill="FFFFFF"/>
        </w:rPr>
        <w:t>язок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роботи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науковими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програмами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планами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темами</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Дисертацію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виконано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межах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комплексної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наукової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Інституту</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філології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Київського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національного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університету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імені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Тараса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Шевченка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“Розвиток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взаємодія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літератур</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умовах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глобалізації”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код</w:t>
      </w:r>
      <w:r w:rsidRPr="00C624DA">
        <w:rPr>
          <w:rFonts w:ascii="Verdana" w:hAnsi="Verdana"/>
          <w:color w:val="000000"/>
          <w:shd w:val="clear" w:color="auto" w:fill="FFFFFF"/>
        </w:rPr>
        <w:t xml:space="preserve"> 11 </w:t>
      </w:r>
      <w:r w:rsidRPr="00C624DA">
        <w:rPr>
          <w:rFonts w:ascii="Verdana" w:hAnsi="Verdana" w:hint="eastAsia"/>
          <w:color w:val="000000"/>
          <w:shd w:val="clear" w:color="auto" w:fill="FFFFFF"/>
        </w:rPr>
        <w:t>БФ</w:t>
      </w:r>
      <w:r w:rsidRPr="00C624DA">
        <w:rPr>
          <w:rFonts w:ascii="Verdana" w:hAnsi="Verdana"/>
          <w:color w:val="000000"/>
          <w:shd w:val="clear" w:color="auto" w:fill="FFFFFF"/>
        </w:rPr>
        <w:t xml:space="preserve"> 044-</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01), </w:t>
      </w:r>
      <w:r w:rsidRPr="00C624DA">
        <w:rPr>
          <w:rFonts w:ascii="Verdana" w:hAnsi="Verdana" w:hint="eastAsia"/>
          <w:color w:val="000000"/>
          <w:shd w:val="clear" w:color="auto" w:fill="FFFFFF"/>
        </w:rPr>
        <w:t>затвердженої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Міністерством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освіти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науки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України</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Метою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комунікативно</w:t>
      </w:r>
      <w:r w:rsidRPr="00C624DA">
        <w:rPr>
          <w:rFonts w:ascii="Verdana" w:hAnsi="Verdana"/>
          <w:color w:val="000000"/>
          <w:shd w:val="clear" w:color="auto" w:fill="FFFFFF"/>
        </w:rPr>
        <w:t>-</w:t>
      </w:r>
      <w:r w:rsidRPr="00C624DA">
        <w:rPr>
          <w:rFonts w:ascii="Verdana" w:hAnsi="Verdana" w:hint="eastAsia"/>
          <w:color w:val="000000"/>
          <w:shd w:val="clear" w:color="auto" w:fill="FFFFFF"/>
        </w:rPr>
        <w:t>прагматичний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аналіз</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особливостей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учасників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спрямований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виявлення</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тактико</w:t>
      </w:r>
      <w:r w:rsidRPr="00C624DA">
        <w:rPr>
          <w:rFonts w:ascii="Verdana" w:hAnsi="Verdana"/>
          <w:color w:val="000000"/>
          <w:shd w:val="clear" w:color="auto" w:fill="FFFFFF"/>
        </w:rPr>
        <w:t>-</w:t>
      </w:r>
      <w:r w:rsidRPr="00C624DA">
        <w:rPr>
          <w:rFonts w:ascii="Verdana" w:hAnsi="Verdana" w:hint="eastAsia"/>
          <w:color w:val="000000"/>
          <w:shd w:val="clear" w:color="auto" w:fill="FFFFFF"/>
        </w:rPr>
        <w:t>стратегічного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репертуару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комунікантів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оптимальних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засобів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його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актуалізації</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Реалізація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основної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мети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передбачає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виконання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таких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завдань</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встановити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особливості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враховуючи</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специфіку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його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віртуального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середовища</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обґрунтувати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виокремлення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учасників</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АПІФ</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виявити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систематизувати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тактики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що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забезпечують</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реалізацію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відповідних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учасників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описати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вербальні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невербальні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засоби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актуалізації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тактик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що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використовують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учасники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здійснити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порівняльний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аналіз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особливостей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реалізації</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комунікативних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учасників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різних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професійно</w:t>
      </w:r>
      <w:r w:rsidRPr="00C624DA">
        <w:rPr>
          <w:rFonts w:ascii="Verdana" w:hAnsi="Verdana"/>
          <w:color w:val="000000"/>
          <w:shd w:val="clear" w:color="auto" w:fill="FFFFFF"/>
        </w:rPr>
        <w:t>-</w:t>
      </w:r>
      <w:r w:rsidRPr="00C624DA">
        <w:rPr>
          <w:rFonts w:ascii="Verdana" w:hAnsi="Verdana" w:hint="eastAsia"/>
          <w:color w:val="000000"/>
          <w:shd w:val="clear" w:color="auto" w:fill="FFFFFF"/>
        </w:rPr>
        <w:t>маркованому</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аспекті</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виявити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тенденції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виборі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домінуючих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стратегій</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учасниками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7</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Об’єктом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учасників</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англомовних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форумів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Предмет</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складають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комунікативно</w:t>
      </w:r>
      <w:r w:rsidRPr="00C624DA">
        <w:rPr>
          <w:rFonts w:ascii="Verdana" w:hAnsi="Verdana"/>
          <w:color w:val="000000"/>
          <w:shd w:val="clear" w:color="auto" w:fill="FFFFFF"/>
        </w:rPr>
        <w:t>-</w:t>
      </w:r>
      <w:r w:rsidRPr="00C624DA">
        <w:rPr>
          <w:rFonts w:ascii="Verdana" w:hAnsi="Verdana" w:hint="eastAsia"/>
          <w:color w:val="000000"/>
          <w:shd w:val="clear" w:color="auto" w:fill="FFFFFF"/>
        </w:rPr>
        <w:t>прагматичні</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особливості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учасників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Матеріалом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послугували</w:t>
      </w:r>
      <w:r w:rsidRPr="00C624DA">
        <w:rPr>
          <w:rFonts w:ascii="Verdana" w:hAnsi="Verdana"/>
          <w:color w:val="000000"/>
          <w:shd w:val="clear" w:color="auto" w:fill="FFFFFF"/>
        </w:rPr>
        <w:t xml:space="preserve"> 919 </w:t>
      </w:r>
      <w:r w:rsidRPr="00C624DA">
        <w:rPr>
          <w:rFonts w:ascii="Verdana" w:hAnsi="Verdana" w:hint="eastAsia"/>
          <w:color w:val="000000"/>
          <w:shd w:val="clear" w:color="auto" w:fill="FFFFFF"/>
        </w:rPr>
        <w:t>електронних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текстових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повідомлень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англомовних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форумів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загальним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обсягом</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2478 </w:t>
      </w:r>
      <w:r w:rsidRPr="00C624DA">
        <w:rPr>
          <w:rFonts w:ascii="Verdana" w:hAnsi="Verdana" w:hint="eastAsia"/>
          <w:color w:val="000000"/>
          <w:shd w:val="clear" w:color="auto" w:fill="FFFFFF"/>
        </w:rPr>
        <w:t>умовних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сторінок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544 </w:t>
      </w:r>
      <w:r w:rsidRPr="00C624DA">
        <w:rPr>
          <w:rFonts w:ascii="Verdana" w:hAnsi="Verdana" w:hint="eastAsia"/>
          <w:color w:val="000000"/>
          <w:shd w:val="clear" w:color="auto" w:fill="FFFFFF"/>
        </w:rPr>
        <w:t>мережевих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імені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користувачів</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форумів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відібрані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методом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суцільної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вибірки</w:t>
      </w:r>
      <w:r w:rsidRPr="00C624DA">
        <w:rPr>
          <w:rFonts w:ascii="Verdana" w:hAnsi="Verdana"/>
          <w:color w:val="000000"/>
          <w:shd w:val="clear" w:color="auto" w:fill="FFFFFF"/>
        </w:rPr>
        <w:t xml:space="preserve"> i</w:t>
      </w:r>
      <w:r w:rsidRPr="00C624DA">
        <w:rPr>
          <w:rFonts w:ascii="Verdana" w:hAnsi="Verdana" w:hint="eastAsia"/>
          <w:color w:val="000000"/>
          <w:shd w:val="clear" w:color="auto" w:fill="FFFFFF"/>
        </w:rPr>
        <w:t>з</w:t>
      </w:r>
      <w:r w:rsidRPr="00C624DA">
        <w:rPr>
          <w:rFonts w:ascii="Verdana" w:hAnsi="Verdana"/>
          <w:color w:val="000000"/>
          <w:shd w:val="clear" w:color="auto" w:fill="FFFFFF"/>
        </w:rPr>
        <w:t xml:space="preserve"> 7 </w:t>
      </w:r>
      <w:r w:rsidRPr="00C624DA">
        <w:rPr>
          <w:rFonts w:ascii="Verdana" w:hAnsi="Verdana" w:hint="eastAsia"/>
          <w:color w:val="000000"/>
          <w:shd w:val="clear" w:color="auto" w:fill="FFFFFF"/>
        </w:rPr>
        <w:t>англомовних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сайтів</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професійних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віртуальних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спільнот</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ПВС</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Зібрані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проаналізовані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корпуси</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текстів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форумів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належать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трьох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фахових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галузей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що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об’єднують</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їхніх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учасників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відповідні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ПВС</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викладачів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спільноти</w:t>
      </w:r>
    </w:p>
    <w:p w:rsidR="00C624DA" w:rsidRPr="00C624DA" w:rsidRDefault="00C624DA" w:rsidP="00C624DA">
      <w:pPr>
        <w:rPr>
          <w:rFonts w:ascii="Verdana" w:hAnsi="Verdana"/>
          <w:color w:val="000000"/>
          <w:shd w:val="clear" w:color="auto" w:fill="FFFFFF"/>
          <w:lang w:val="en-US"/>
        </w:rPr>
      </w:pPr>
      <w:r w:rsidRPr="00C624DA">
        <w:rPr>
          <w:rFonts w:ascii="Verdana" w:hAnsi="Verdana"/>
          <w:color w:val="000000"/>
          <w:shd w:val="clear" w:color="auto" w:fill="FFFFFF"/>
          <w:lang w:val="en-US"/>
        </w:rPr>
        <w:t>Proteacher community (PTC), The Inquiry Learning Forum (ILF), Tapped In (TI)),</w:t>
      </w:r>
    </w:p>
    <w:p w:rsidR="00C624DA" w:rsidRPr="00C624DA" w:rsidRDefault="00C624DA" w:rsidP="00C624DA">
      <w:pPr>
        <w:rPr>
          <w:rFonts w:ascii="Verdana" w:hAnsi="Verdana"/>
          <w:color w:val="000000"/>
          <w:shd w:val="clear" w:color="auto" w:fill="FFFFFF"/>
          <w:lang w:val="en-US"/>
        </w:rPr>
      </w:pPr>
      <w:r w:rsidRPr="00C624DA">
        <w:rPr>
          <w:rFonts w:ascii="Verdana" w:hAnsi="Verdana" w:hint="eastAsia"/>
          <w:color w:val="000000"/>
          <w:shd w:val="clear" w:color="auto" w:fill="FFFFFF"/>
        </w:rPr>
        <w:t>психологів</w:t>
      </w:r>
      <w:r w:rsidRPr="00C624DA">
        <w:rPr>
          <w:rFonts w:ascii="Verdana" w:hAnsi="Verdana"/>
          <w:color w:val="000000"/>
          <w:shd w:val="clear" w:color="auto" w:fill="FFFFFF"/>
          <w:lang w:val="en-US"/>
        </w:rPr>
        <w:t xml:space="preserve"> (</w:t>
      </w:r>
      <w:r w:rsidRPr="00C624DA">
        <w:rPr>
          <w:rFonts w:ascii="Verdana" w:hAnsi="Verdana" w:hint="eastAsia"/>
          <w:color w:val="000000"/>
          <w:shd w:val="clear" w:color="auto" w:fill="FFFFFF"/>
        </w:rPr>
        <w:t>спільноти</w:t>
      </w:r>
      <w:r w:rsidRPr="00C624DA">
        <w:rPr>
          <w:rFonts w:ascii="Verdana" w:hAnsi="Verdana"/>
          <w:color w:val="000000"/>
          <w:shd w:val="clear" w:color="auto" w:fill="FFFFFF"/>
          <w:lang w:val="en-US"/>
        </w:rPr>
        <w:t xml:space="preserve"> Social Psychology Network (SPN), HopeAndSunrise</w:t>
      </w:r>
    </w:p>
    <w:p w:rsidR="00C624DA" w:rsidRPr="00C624DA" w:rsidRDefault="00C624DA" w:rsidP="00C624DA">
      <w:pPr>
        <w:rPr>
          <w:rFonts w:ascii="Verdana" w:hAnsi="Verdana"/>
          <w:color w:val="000000"/>
          <w:shd w:val="clear" w:color="auto" w:fill="FFFFFF"/>
          <w:lang w:val="en-US"/>
        </w:rPr>
      </w:pPr>
      <w:r w:rsidRPr="00C624DA">
        <w:rPr>
          <w:rFonts w:ascii="Verdana" w:hAnsi="Verdana"/>
          <w:color w:val="000000"/>
          <w:shd w:val="clear" w:color="auto" w:fill="FFFFFF"/>
          <w:lang w:val="en-US"/>
        </w:rPr>
        <w:t xml:space="preserve">Counselling Forum (HASCF) </w:t>
      </w:r>
      <w:r w:rsidRPr="00C624DA">
        <w:rPr>
          <w:rFonts w:ascii="Verdana" w:hAnsi="Verdana" w:hint="eastAsia"/>
          <w:color w:val="000000"/>
          <w:shd w:val="clear" w:color="auto" w:fill="FFFFFF"/>
        </w:rPr>
        <w:t>і</w:t>
      </w:r>
      <w:r w:rsidRPr="00C624DA">
        <w:rPr>
          <w:rFonts w:ascii="Verdana" w:hAnsi="Verdana"/>
          <w:color w:val="000000"/>
          <w:shd w:val="clear" w:color="auto" w:fill="FFFFFF"/>
          <w:lang w:val="en-US"/>
        </w:rPr>
        <w:t xml:space="preserve"> </w:t>
      </w:r>
      <w:r w:rsidRPr="00C624DA">
        <w:rPr>
          <w:rFonts w:ascii="Verdana" w:hAnsi="Verdana" w:hint="eastAsia"/>
          <w:color w:val="000000"/>
          <w:shd w:val="clear" w:color="auto" w:fill="FFFFFF"/>
        </w:rPr>
        <w:t>форум</w:t>
      </w:r>
      <w:r w:rsidRPr="00C624DA">
        <w:rPr>
          <w:rFonts w:ascii="Verdana" w:hAnsi="Verdana"/>
          <w:color w:val="000000"/>
          <w:shd w:val="clear" w:color="auto" w:fill="FFFFFF"/>
          <w:lang w:val="en-US"/>
        </w:rPr>
        <w:t xml:space="preserve"> </w:t>
      </w:r>
      <w:r w:rsidRPr="00C624DA">
        <w:rPr>
          <w:rFonts w:ascii="Verdana" w:hAnsi="Verdana" w:hint="eastAsia"/>
          <w:color w:val="000000"/>
          <w:shd w:val="clear" w:color="auto" w:fill="FFFFFF"/>
        </w:rPr>
        <w:t>спільноти</w:t>
      </w:r>
      <w:r w:rsidRPr="00C624DA">
        <w:rPr>
          <w:rFonts w:ascii="Verdana" w:hAnsi="Verdana"/>
          <w:color w:val="000000"/>
          <w:shd w:val="clear" w:color="auto" w:fill="FFFFFF"/>
          <w:lang w:val="en-US"/>
        </w:rPr>
        <w:t xml:space="preserve"> Psychminded.co.uk (PMDF)) </w:t>
      </w:r>
      <w:r w:rsidRPr="00C624DA">
        <w:rPr>
          <w:rFonts w:ascii="Verdana" w:hAnsi="Verdana" w:hint="eastAsia"/>
          <w:color w:val="000000"/>
          <w:shd w:val="clear" w:color="auto" w:fill="FFFFFF"/>
        </w:rPr>
        <w:t>та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програмістів</w:t>
      </w:r>
      <w:r w:rsidRPr="00C624DA">
        <w:rPr>
          <w:rFonts w:ascii="Verdana" w:hAnsi="Verdana"/>
          <w:color w:val="000000"/>
          <w:shd w:val="clear" w:color="auto" w:fill="FFFFFF"/>
          <w:lang w:val="en-US"/>
        </w:rPr>
        <w:t xml:space="preserve"> (</w:t>
      </w:r>
      <w:r w:rsidRPr="00C624DA">
        <w:rPr>
          <w:rFonts w:ascii="Verdana" w:hAnsi="Verdana" w:hint="eastAsia"/>
          <w:color w:val="000000"/>
          <w:shd w:val="clear" w:color="auto" w:fill="FFFFFF"/>
        </w:rPr>
        <w:t>спільнота</w:t>
      </w:r>
      <w:r w:rsidRPr="00C624DA">
        <w:rPr>
          <w:rFonts w:ascii="Verdana" w:hAnsi="Verdana"/>
          <w:color w:val="000000"/>
          <w:shd w:val="clear" w:color="auto" w:fill="FFFFFF"/>
          <w:lang w:val="en-US"/>
        </w:rPr>
        <w:t xml:space="preserve"> Dev Shed Forums (DSF)).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роботі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посилання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джерело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ілюстративного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матеріалу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містить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назву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сайту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професійної</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спільноти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чи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окремого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форуму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її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межах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закодованих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допомогою</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вищезазначених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скорочень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порядковий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номер</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списку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використаних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джерел</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Відповідно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класифікатору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ДК</w:t>
      </w:r>
      <w:r w:rsidRPr="00C624DA">
        <w:rPr>
          <w:rFonts w:ascii="Verdana" w:hAnsi="Verdana"/>
          <w:color w:val="000000"/>
          <w:shd w:val="clear" w:color="auto" w:fill="FFFFFF"/>
        </w:rPr>
        <w:t xml:space="preserve"> 003 : 2010 </w:t>
      </w:r>
      <w:r w:rsidRPr="00C624DA">
        <w:rPr>
          <w:rFonts w:ascii="Verdana" w:hAnsi="Verdana" w:hint="eastAsia"/>
          <w:color w:val="000000"/>
          <w:shd w:val="clear" w:color="auto" w:fill="FFFFFF"/>
        </w:rPr>
        <w:t>професія</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“викладач”</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родовим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поняттям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щодо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вчителя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вихователя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як</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видових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понять</w:t>
      </w:r>
      <w:r w:rsidRPr="00C624DA">
        <w:rPr>
          <w:rFonts w:ascii="Verdana" w:hAnsi="Verdana"/>
          <w:color w:val="000000"/>
          <w:shd w:val="clear" w:color="auto" w:fill="FFFFFF"/>
        </w:rPr>
        <w:t xml:space="preserve"> [267, </w:t>
      </w:r>
      <w:r w:rsidRPr="00C624DA">
        <w:rPr>
          <w:rFonts w:ascii="Verdana" w:hAnsi="Verdana" w:hint="eastAsia"/>
          <w:color w:val="000000"/>
          <w:shd w:val="clear" w:color="auto" w:fill="FFFFFF"/>
        </w:rPr>
        <w:t>с</w:t>
      </w:r>
      <w:r w:rsidRPr="00C624DA">
        <w:rPr>
          <w:rFonts w:ascii="Verdana" w:hAnsi="Verdana"/>
          <w:color w:val="000000"/>
          <w:shd w:val="clear" w:color="auto" w:fill="FFFFFF"/>
        </w:rPr>
        <w:t xml:space="preserve">. 22]. </w:t>
      </w:r>
      <w:r w:rsidRPr="00C624DA">
        <w:rPr>
          <w:rFonts w:ascii="Verdana" w:hAnsi="Verdana" w:hint="eastAsia"/>
          <w:color w:val="000000"/>
          <w:shd w:val="clear" w:color="auto" w:fill="FFFFFF"/>
        </w:rPr>
        <w:t>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огляду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це</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під</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професійним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комунікатором</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цих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спільнот</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передбачаємо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викладача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вищих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середніх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навчальних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закладів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вчителя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початкової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школи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чи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вихователя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дошкільних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закладів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що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займаються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професійно</w:t>
      </w:r>
      <w:r w:rsidRPr="00C624DA">
        <w:rPr>
          <w:rFonts w:ascii="Verdana" w:hAnsi="Verdana"/>
          <w:color w:val="000000"/>
          <w:shd w:val="clear" w:color="auto" w:fill="FFFFFF"/>
        </w:rPr>
        <w:t>-</w:t>
      </w:r>
      <w:r w:rsidRPr="00C624DA">
        <w:rPr>
          <w:rFonts w:ascii="Verdana" w:hAnsi="Verdana" w:hint="eastAsia"/>
          <w:color w:val="000000"/>
          <w:shd w:val="clear" w:color="auto" w:fill="FFFFFF"/>
        </w:rPr>
        <w:t>педагогічною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діяльністю</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Звернення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вищезазначених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трьох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фахових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галузей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зумовлено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метою</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проаналізувати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спільні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відмінні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риси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що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властиві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спілкуванню</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представників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типу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“людина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людина”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викладача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психолога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“людина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знакова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система”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програміста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типологією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Клімова</w:t>
      </w:r>
      <w:r w:rsidRPr="00C624DA">
        <w:rPr>
          <w:rFonts w:ascii="Verdana" w:hAnsi="Verdana"/>
          <w:color w:val="000000"/>
          <w:shd w:val="clear" w:color="auto" w:fill="FFFFFF"/>
        </w:rPr>
        <w:t xml:space="preserve"> [58]. </w:t>
      </w:r>
      <w:r w:rsidRPr="00C624DA">
        <w:rPr>
          <w:rFonts w:ascii="Verdana" w:hAnsi="Verdana" w:hint="eastAsia"/>
          <w:color w:val="000000"/>
          <w:shd w:val="clear" w:color="auto" w:fill="FFFFFF"/>
        </w:rPr>
        <w:t>Важливим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для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виявлення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особливостей</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8</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професійного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представників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різних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спільнот</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також</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врахування</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приналежності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викладача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психолога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за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класифікацією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Тимофєєва</w:t>
      </w:r>
      <w:r w:rsidRPr="00C624DA">
        <w:rPr>
          <w:rFonts w:ascii="Verdana" w:hAnsi="Verdana"/>
          <w:color w:val="000000"/>
          <w:shd w:val="clear" w:color="auto" w:fill="FFFFFF"/>
        </w:rPr>
        <w:t xml:space="preserve"> [138], </w:t>
      </w:r>
      <w:r w:rsidRPr="00C624DA">
        <w:rPr>
          <w:rFonts w:ascii="Verdana" w:hAnsi="Verdana" w:hint="eastAsia"/>
          <w:color w:val="000000"/>
          <w:shd w:val="clear" w:color="auto" w:fill="FFFFFF"/>
        </w:rPr>
        <w:t>для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яких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практично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ототожнюється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діяльністю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або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її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найбільш</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важливим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засобом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чи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умовою</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Методологічну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основу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складають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загальнонаукові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специфічні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лінгвістичні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методи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Завдяки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методу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суцільної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виборки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було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зібрано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ілюстративний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матеріал</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допомогою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методу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індукції</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отримані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факти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було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узагальнено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цілісну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теоретичну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концепцію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специфіки</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реалізації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учасників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Методи</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інтенціонального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прагматичного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аналізу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застосовані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визначенні</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основних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тактик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учасників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методи</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семантичного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контекстуального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аналізу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розробці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тематичних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класифікацій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основі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ілюстративного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матеріалу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метод</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лексикосинтаксичного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аналізу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висловлювань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для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аналізу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вербальних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засобів</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реалізації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учасників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Метод</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системнофункціонального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аналізу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дав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змогу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дослідити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особливості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функціонування</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невербальних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засобів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актуалізації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взаємодії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вербальними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якості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допоміжних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процедур</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було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залучено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елементи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кількісного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методу</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Наукова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новизна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роботи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полягає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тому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що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вперше</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теоретично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обґрунтовано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практично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як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специфічне</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віртуальне</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комунікативне</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середовище</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запропоновано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класифікацію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стратегій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тактик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учасників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огляду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цілі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мовців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цінності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спільнот</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віртуальному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просторі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здійснено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порівняльний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аналіз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особливостей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стратегій</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учасників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різних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професійно</w:t>
      </w:r>
      <w:r w:rsidRPr="00C624DA">
        <w:rPr>
          <w:rFonts w:ascii="Verdana" w:hAnsi="Verdana"/>
          <w:color w:val="000000"/>
          <w:shd w:val="clear" w:color="auto" w:fill="FFFFFF"/>
        </w:rPr>
        <w:t>-</w:t>
      </w:r>
      <w:r w:rsidRPr="00C624DA">
        <w:rPr>
          <w:rFonts w:ascii="Verdana" w:hAnsi="Verdana" w:hint="eastAsia"/>
          <w:color w:val="000000"/>
          <w:shd w:val="clear" w:color="auto" w:fill="FFFFFF"/>
        </w:rPr>
        <w:t>маркованому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аспекті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враховуючи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їхню</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приналежність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типу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“людина–людина”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“людина–знакова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система”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описано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основні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лексико</w:t>
      </w:r>
      <w:r w:rsidRPr="00C624DA">
        <w:rPr>
          <w:rFonts w:ascii="Verdana" w:hAnsi="Verdana"/>
          <w:color w:val="000000"/>
          <w:shd w:val="clear" w:color="auto" w:fill="FFFFFF"/>
        </w:rPr>
        <w:t>-</w:t>
      </w:r>
      <w:r w:rsidRPr="00C624DA">
        <w:rPr>
          <w:rFonts w:ascii="Verdana" w:hAnsi="Verdana" w:hint="eastAsia"/>
          <w:color w:val="000000"/>
          <w:shd w:val="clear" w:color="auto" w:fill="FFFFFF"/>
        </w:rPr>
        <w:t>синтаксичні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засоби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актуалізації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тактикостратегічного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репертуару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комунікантів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поєднанні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невербальним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кодом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капіталізацією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редуплікацією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різносеміотичними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елементами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емотиконами</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9</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w:t>
      </w:r>
      <w:r w:rsidRPr="00C624DA">
        <w:rPr>
          <w:rFonts w:ascii="Verdana" w:hAnsi="Verdana" w:hint="eastAsia"/>
          <w:color w:val="000000"/>
          <w:shd w:val="clear" w:color="auto" w:fill="FFFFFF"/>
        </w:rPr>
        <w:t>“смайликами”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визначено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їхні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комунікативно</w:t>
      </w:r>
      <w:r w:rsidRPr="00C624DA">
        <w:rPr>
          <w:rFonts w:ascii="Verdana" w:hAnsi="Verdana"/>
          <w:color w:val="000000"/>
          <w:shd w:val="clear" w:color="auto" w:fill="FFFFFF"/>
        </w:rPr>
        <w:t>-</w:t>
      </w:r>
      <w:r w:rsidRPr="00C624DA">
        <w:rPr>
          <w:rFonts w:ascii="Verdana" w:hAnsi="Verdana" w:hint="eastAsia"/>
          <w:color w:val="000000"/>
          <w:shd w:val="clear" w:color="auto" w:fill="FFFFFF"/>
        </w:rPr>
        <w:t>прагматичні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характеристики</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обґрунтовано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тенденції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виборі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домінуючих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інформативних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стратегій</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учасниками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зумовлених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тематичною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орієнтацією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комунікативними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цілями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пов’язаними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обміном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фаховою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інформацією</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проаналізовано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тактико</w:t>
      </w:r>
      <w:r w:rsidRPr="00C624DA">
        <w:rPr>
          <w:rFonts w:ascii="Verdana" w:hAnsi="Verdana"/>
          <w:color w:val="000000"/>
          <w:shd w:val="clear" w:color="auto" w:fill="FFFFFF"/>
        </w:rPr>
        <w:t>-</w:t>
      </w:r>
      <w:r w:rsidRPr="00C624DA">
        <w:rPr>
          <w:rFonts w:ascii="Verdana" w:hAnsi="Verdana" w:hint="eastAsia"/>
          <w:color w:val="000000"/>
          <w:shd w:val="clear" w:color="auto" w:fill="FFFFFF"/>
        </w:rPr>
        <w:t>стратегічний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репертуар</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комунікантів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спрямований</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оптимізацію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разі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наявності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ускладнень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доведено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загальну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кооперативну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спрямованість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Положення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що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виносяться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захист</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1.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аспекті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стратегічного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планування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зумовлює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врахування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особливостей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віртуального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комунікативного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середовища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Його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специфіка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полягає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поєднанні</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особливостей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невіртуальному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просторі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із</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рисами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що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характеризують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мережі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Це</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зумовлює</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можливість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діалектичній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єдності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синтезувати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риси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ретіальної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аксіальної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соціально</w:t>
      </w:r>
      <w:r w:rsidRPr="00C624DA">
        <w:rPr>
          <w:rFonts w:ascii="Verdana" w:hAnsi="Verdana"/>
          <w:color w:val="000000"/>
          <w:shd w:val="clear" w:color="auto" w:fill="FFFFFF"/>
        </w:rPr>
        <w:t>-</w:t>
      </w:r>
      <w:r w:rsidRPr="00C624DA">
        <w:rPr>
          <w:rFonts w:ascii="Verdana" w:hAnsi="Verdana" w:hint="eastAsia"/>
          <w:color w:val="000000"/>
          <w:shd w:val="clear" w:color="auto" w:fill="FFFFFF"/>
        </w:rPr>
        <w:t>зорієнтованої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особистісно</w:t>
      </w:r>
      <w:r w:rsidRPr="00C624DA">
        <w:rPr>
          <w:rFonts w:ascii="Verdana" w:hAnsi="Verdana"/>
          <w:color w:val="000000"/>
          <w:shd w:val="clear" w:color="auto" w:fill="FFFFFF"/>
        </w:rPr>
        <w:t>-</w:t>
      </w:r>
      <w:r w:rsidRPr="00C624DA">
        <w:rPr>
          <w:rFonts w:ascii="Verdana" w:hAnsi="Verdana" w:hint="eastAsia"/>
          <w:color w:val="000000"/>
          <w:shd w:val="clear" w:color="auto" w:fill="FFFFFF"/>
        </w:rPr>
        <w:t>зорієнтованої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комунікації</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інформативного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фатичного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перевагою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полюсу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інформатики</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зважаючи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фахову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тематичну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спрямованість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цього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комунікативного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середовища</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2. </w:t>
      </w:r>
      <w:r w:rsidRPr="00C624DA">
        <w:rPr>
          <w:rFonts w:ascii="Verdana" w:hAnsi="Verdana" w:hint="eastAsia"/>
          <w:color w:val="000000"/>
          <w:shd w:val="clear" w:color="auto" w:fill="FFFFFF"/>
        </w:rPr>
        <w:t>Регламентованість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фаховою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тематичною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орієнтацією</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зумовлює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використання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пов</w:t>
      </w:r>
      <w:r w:rsidRPr="00C624DA">
        <w:rPr>
          <w:rFonts w:ascii="Verdana" w:hAnsi="Verdana"/>
          <w:color w:val="000000"/>
          <w:shd w:val="clear" w:color="auto" w:fill="FFFFFF"/>
        </w:rPr>
        <w:t>'</w:t>
      </w:r>
      <w:r w:rsidRPr="00C624DA">
        <w:rPr>
          <w:rFonts w:ascii="Verdana" w:hAnsi="Verdana" w:hint="eastAsia"/>
          <w:color w:val="000000"/>
          <w:shd w:val="clear" w:color="auto" w:fill="FFFFFF"/>
        </w:rPr>
        <w:t>язаних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обміном</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фаховою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інформацією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реалізація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яких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забезпечує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ефективне</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Поряд</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інформативними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стратегіями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суттєвого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значення</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набуває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самопрезентації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огляду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її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роль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сприянні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ефективному</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спілкуванню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між</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членами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віртуальної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спільноти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Особливість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її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виявляється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виборі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комунікантами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мережевого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імені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що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відображає</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цінності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спільноти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важливою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умовою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ефективного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віртуальному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просторі</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3.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разі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потенційного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ускладнення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або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порушення</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одним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мовців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умов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успішної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зумовлених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кодексом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нетикету</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10</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спільноти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оптимізації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сприяють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запобігання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нейтралізації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невдач</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4. </w:t>
      </w:r>
      <w:r w:rsidRPr="00C624DA">
        <w:rPr>
          <w:rFonts w:ascii="Verdana" w:hAnsi="Verdana" w:hint="eastAsia"/>
          <w:color w:val="000000"/>
          <w:shd w:val="clear" w:color="auto" w:fill="FFFFFF"/>
        </w:rPr>
        <w:t>Ефективність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що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зумовлена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вибором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певної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тактики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її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втілення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слід</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розглядати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таких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аспектах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як</w:t>
      </w:r>
      <w:r w:rsidRPr="00C624DA">
        <w:rPr>
          <w:rFonts w:ascii="Verdana" w:hAnsi="Verdana"/>
          <w:color w:val="000000"/>
          <w:shd w:val="clear" w:color="auto" w:fill="FFFFFF"/>
        </w:rPr>
        <w:t xml:space="preserve">: 1) </w:t>
      </w:r>
      <w:r w:rsidRPr="00C624DA">
        <w:rPr>
          <w:rFonts w:ascii="Verdana" w:hAnsi="Verdana" w:hint="eastAsia"/>
          <w:color w:val="000000"/>
          <w:shd w:val="clear" w:color="auto" w:fill="FFFFFF"/>
        </w:rPr>
        <w:t>успішну</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реалізацію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цілей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комунікантів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пов’язаних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запобіганням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комунікативним</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невдачам</w:t>
      </w:r>
      <w:r w:rsidRPr="00C624DA">
        <w:rPr>
          <w:rFonts w:ascii="Verdana" w:hAnsi="Verdana"/>
          <w:color w:val="000000"/>
          <w:shd w:val="clear" w:color="auto" w:fill="FFFFFF"/>
        </w:rPr>
        <w:t xml:space="preserve">; 2) </w:t>
      </w:r>
      <w:r w:rsidRPr="00C624DA">
        <w:rPr>
          <w:rFonts w:ascii="Verdana" w:hAnsi="Verdana" w:hint="eastAsia"/>
          <w:color w:val="000000"/>
          <w:shd w:val="clear" w:color="auto" w:fill="FFFFFF"/>
        </w:rPr>
        <w:t>відновлення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необхідних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умов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для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забезпечення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якісного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обміну</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фаховою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інформацією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після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подолання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ускладнень</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3) </w:t>
      </w:r>
      <w:r w:rsidRPr="00C624DA">
        <w:rPr>
          <w:rFonts w:ascii="Verdana" w:hAnsi="Verdana" w:hint="eastAsia"/>
          <w:color w:val="000000"/>
          <w:shd w:val="clear" w:color="auto" w:fill="FFFFFF"/>
        </w:rPr>
        <w:t>досягнення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взаєморозуміння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процесі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разі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неможливості</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реалізації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предметної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мети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одного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мовців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Спрямованість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своїх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одному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трьох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аспектів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пов’язана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приналежністю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комунікантів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певної</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професійної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віртуальної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спільноти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регулюється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її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нетикетом</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5. </w:t>
      </w:r>
      <w:r w:rsidRPr="00C624DA">
        <w:rPr>
          <w:rFonts w:ascii="Verdana" w:hAnsi="Verdana" w:hint="eastAsia"/>
          <w:color w:val="000000"/>
          <w:shd w:val="clear" w:color="auto" w:fill="FFFFFF"/>
        </w:rPr>
        <w:t>Домінування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інформативних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тактико</w:t>
      </w:r>
      <w:r w:rsidRPr="00C624DA">
        <w:rPr>
          <w:rFonts w:ascii="Verdana" w:hAnsi="Verdana"/>
          <w:color w:val="000000"/>
          <w:shd w:val="clear" w:color="auto" w:fill="FFFFFF"/>
        </w:rPr>
        <w:t>-</w:t>
      </w:r>
      <w:r w:rsidRPr="00C624DA">
        <w:rPr>
          <w:rFonts w:ascii="Verdana" w:hAnsi="Verdana" w:hint="eastAsia"/>
          <w:color w:val="000000"/>
          <w:shd w:val="clear" w:color="auto" w:fill="FFFFFF"/>
        </w:rPr>
        <w:t>стратегічному</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репертуарі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комунікантів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репрезентованих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стратегіями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отримання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інформації</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інформування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свідчить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бажання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мовців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надавати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перевагу</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інформативним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цілям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що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відповідає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регламентованому</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тематичному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формату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 xml:space="preserve">6. </w:t>
      </w:r>
      <w:r w:rsidRPr="00C624DA">
        <w:rPr>
          <w:rFonts w:ascii="Verdana" w:hAnsi="Verdana" w:hint="eastAsia"/>
          <w:color w:val="000000"/>
          <w:shd w:val="clear" w:color="auto" w:fill="FFFFFF"/>
        </w:rPr>
        <w:t>Низький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відсоток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ситуацій</w:t>
      </w:r>
      <w:r w:rsidRPr="00C624DA">
        <w:rPr>
          <w:rFonts w:ascii="Verdana" w:hAnsi="Verdana"/>
          <w:color w:val="000000"/>
          <w:shd w:val="clear" w:color="auto" w:fill="FFFFFF"/>
        </w:rPr>
        <w:t xml:space="preserve"> (4%), </w:t>
      </w:r>
      <w:r w:rsidRPr="00C624DA">
        <w:rPr>
          <w:rFonts w:ascii="Verdana" w:hAnsi="Verdana" w:hint="eastAsia"/>
          <w:color w:val="000000"/>
          <w:shd w:val="clear" w:color="auto" w:fill="FFFFFF"/>
        </w:rPr>
        <w:t>спричинених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цілеспрямованою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некооперативною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поведінкою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мовців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відображає</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прагнення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комунікантів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дотримуватися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кооперативної</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комунікативної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взаємодії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узгоджувати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свою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поведінку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відповідно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кодексу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нетикету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спільноти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метою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оптимізації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віртуальному</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просторі</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Теоретичне</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значення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роботи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полягає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розвитку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теоретичних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положень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лінгвістики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теорії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мовної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зокрема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виявленні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специфіки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віртуального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середовища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як</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професійної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спільноти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просторі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мережі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Здійснення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системного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опису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аналізу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тактико</w:t>
      </w:r>
      <w:r w:rsidRPr="00C624DA">
        <w:rPr>
          <w:rFonts w:ascii="Verdana" w:hAnsi="Verdana"/>
          <w:color w:val="000000"/>
          <w:shd w:val="clear" w:color="auto" w:fill="FFFFFF"/>
        </w:rPr>
        <w:t>-</w:t>
      </w:r>
      <w:r w:rsidRPr="00C624DA">
        <w:rPr>
          <w:rFonts w:ascii="Verdana" w:hAnsi="Verdana" w:hint="eastAsia"/>
          <w:color w:val="000000"/>
          <w:shd w:val="clear" w:color="auto" w:fill="FFFFFF"/>
        </w:rPr>
        <w:t>стратегічного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репертуару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комунікантів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сприяє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подальшому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розвитку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одиниць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комунікативнопрагматичному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аспекті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Комплексне</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вивчення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особливостей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реалізації</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комунікативних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відіграє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вагому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роль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11</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наукових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пов’язаних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проблемами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ефективної</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комунікативної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взаємодії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різних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сферах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Практичне</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значення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полягає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можливості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використання</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його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основних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положень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результатів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розробці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викладанні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нормативних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навчальних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дисциплін</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“Лексикологія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англійської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мови”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“Граматика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англійської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мови”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“Основи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теорії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мовної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також</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спецкурсах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із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лінгвістики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лінгвопрагматики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лінгвістики</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Матеріали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можуть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також</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бути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використані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укладанні</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навчальних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навчально</w:t>
      </w:r>
      <w:r w:rsidRPr="00C624DA">
        <w:rPr>
          <w:rFonts w:ascii="Verdana" w:hAnsi="Verdana"/>
          <w:color w:val="000000"/>
          <w:shd w:val="clear" w:color="auto" w:fill="FFFFFF"/>
        </w:rPr>
        <w:t>-</w:t>
      </w:r>
      <w:r w:rsidRPr="00C624DA">
        <w:rPr>
          <w:rFonts w:ascii="Verdana" w:hAnsi="Verdana" w:hint="eastAsia"/>
          <w:color w:val="000000"/>
          <w:shd w:val="clear" w:color="auto" w:fill="FFFFFF"/>
        </w:rPr>
        <w:t>методичних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посібників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цих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курсів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також</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для</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написання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курсових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дипломних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магістерських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робіт</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Апробація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результатів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Основні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положення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наукові</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результати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дисертаційної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роботи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було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обговорено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засіданнях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кафедри</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англійської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філології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засіданнях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навчально</w:t>
      </w:r>
      <w:r w:rsidRPr="00C624DA">
        <w:rPr>
          <w:rFonts w:ascii="Verdana" w:hAnsi="Verdana"/>
          <w:color w:val="000000"/>
          <w:shd w:val="clear" w:color="auto" w:fill="FFFFFF"/>
        </w:rPr>
        <w:t>-</w:t>
      </w:r>
      <w:r w:rsidRPr="00C624DA">
        <w:rPr>
          <w:rFonts w:ascii="Verdana" w:hAnsi="Verdana" w:hint="eastAsia"/>
          <w:color w:val="000000"/>
          <w:shd w:val="clear" w:color="auto" w:fill="FFFFFF"/>
        </w:rPr>
        <w:t>методичних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семінарах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кафедри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лінгвокраїнознавства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Інституту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філології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Київського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національного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університету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імені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Тараса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Шевченка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також</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було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викладено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шести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міжнародних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всеукраїнських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наукових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конференціях</w:t>
      </w:r>
      <w:r w:rsidRPr="00C624DA">
        <w:rPr>
          <w:rFonts w:ascii="Verdana" w:hAnsi="Verdana"/>
          <w:color w:val="000000"/>
          <w:shd w:val="clear" w:color="auto" w:fill="FFFFFF"/>
        </w:rPr>
        <w:t>: IV</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Міжнародній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науково</w:t>
      </w:r>
      <w:r w:rsidRPr="00C624DA">
        <w:rPr>
          <w:rFonts w:ascii="Verdana" w:hAnsi="Verdana"/>
          <w:color w:val="000000"/>
          <w:shd w:val="clear" w:color="auto" w:fill="FFFFFF"/>
        </w:rPr>
        <w:t>-</w:t>
      </w:r>
      <w:r w:rsidRPr="00C624DA">
        <w:rPr>
          <w:rFonts w:ascii="Verdana" w:hAnsi="Verdana" w:hint="eastAsia"/>
          <w:color w:val="000000"/>
          <w:shd w:val="clear" w:color="auto" w:fill="FFFFFF"/>
        </w:rPr>
        <w:t>практичній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конференції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“Мови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світ</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викладання”</w:t>
      </w:r>
      <w:r w:rsidRPr="00C624DA">
        <w:rPr>
          <w:rFonts w:ascii="Verdana" w:hAnsi="Verdana"/>
          <w:color w:val="000000"/>
          <w:shd w:val="clear" w:color="auto" w:fill="FFFFFF"/>
        </w:rPr>
        <w:t xml:space="preserve"> (18</w:t>
      </w: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19 </w:t>
      </w:r>
      <w:r w:rsidRPr="00C624DA">
        <w:rPr>
          <w:rFonts w:ascii="Verdana" w:hAnsi="Verdana" w:hint="eastAsia"/>
          <w:color w:val="000000"/>
          <w:shd w:val="clear" w:color="auto" w:fill="FFFFFF"/>
        </w:rPr>
        <w:t>березня</w:t>
      </w:r>
      <w:r w:rsidRPr="00C624DA">
        <w:rPr>
          <w:rFonts w:ascii="Verdana" w:hAnsi="Verdana"/>
          <w:color w:val="000000"/>
          <w:shd w:val="clear" w:color="auto" w:fill="FFFFFF"/>
        </w:rPr>
        <w:t xml:space="preserve"> 2010 </w:t>
      </w:r>
      <w:r w:rsidRPr="00C624DA">
        <w:rPr>
          <w:rFonts w:ascii="Verdana" w:hAnsi="Verdana" w:hint="eastAsia"/>
          <w:color w:val="000000"/>
          <w:shd w:val="clear" w:color="auto" w:fill="FFFFFF"/>
        </w:rPr>
        <w:t>року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Кіровоград</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Х</w:t>
      </w:r>
      <w:r w:rsidRPr="00C624DA">
        <w:rPr>
          <w:rFonts w:ascii="Verdana" w:hAnsi="Verdana"/>
          <w:color w:val="000000"/>
          <w:shd w:val="clear" w:color="auto" w:fill="FFFFFF"/>
        </w:rPr>
        <w:t xml:space="preserve">IX </w:t>
      </w:r>
      <w:r w:rsidRPr="00C624DA">
        <w:rPr>
          <w:rFonts w:ascii="Verdana" w:hAnsi="Verdana" w:hint="eastAsia"/>
          <w:color w:val="000000"/>
          <w:shd w:val="clear" w:color="auto" w:fill="FFFFFF"/>
        </w:rPr>
        <w:t>Міжнародній</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науковій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конференції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Сергія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Бураго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“Мова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культура”</w:t>
      </w:r>
      <w:r w:rsidRPr="00C624DA">
        <w:rPr>
          <w:rFonts w:ascii="Verdana" w:hAnsi="Verdana"/>
          <w:color w:val="000000"/>
          <w:shd w:val="clear" w:color="auto" w:fill="FFFFFF"/>
        </w:rPr>
        <w:t xml:space="preserve"> (21</w:t>
      </w:r>
      <w:r w:rsidRPr="00C624DA">
        <w:rPr>
          <w:rFonts w:ascii="Verdana" w:hAnsi="Verdana" w:hint="eastAsia"/>
          <w:color w:val="000000"/>
          <w:shd w:val="clear" w:color="auto" w:fill="FFFFFF"/>
        </w:rPr>
        <w:t>–</w:t>
      </w:r>
      <w:r w:rsidRPr="00C624DA">
        <w:rPr>
          <w:rFonts w:ascii="Verdana" w:hAnsi="Verdana"/>
          <w:color w:val="000000"/>
          <w:shd w:val="clear" w:color="auto" w:fill="FFFFFF"/>
        </w:rPr>
        <w:t>25</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червня</w:t>
      </w:r>
      <w:r w:rsidRPr="00C624DA">
        <w:rPr>
          <w:rFonts w:ascii="Verdana" w:hAnsi="Verdana"/>
          <w:color w:val="000000"/>
          <w:shd w:val="clear" w:color="auto" w:fill="FFFFFF"/>
        </w:rPr>
        <w:t xml:space="preserve"> 2010 </w:t>
      </w:r>
      <w:r w:rsidRPr="00C624DA">
        <w:rPr>
          <w:rFonts w:ascii="Verdana" w:hAnsi="Verdana" w:hint="eastAsia"/>
          <w:color w:val="000000"/>
          <w:shd w:val="clear" w:color="auto" w:fill="FFFFFF"/>
        </w:rPr>
        <w:t>року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Київ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Всеукраїнській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науковій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конференції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участю</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молодих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учених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“Концепти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константи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мові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літературі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культурі”</w:t>
      </w:r>
      <w:r w:rsidRPr="00C624DA">
        <w:rPr>
          <w:rFonts w:ascii="Verdana" w:hAnsi="Verdana"/>
          <w:color w:val="000000"/>
          <w:shd w:val="clear" w:color="auto" w:fill="FFFFFF"/>
        </w:rPr>
        <w:t xml:space="preserve"> (14</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квітня</w:t>
      </w:r>
      <w:r w:rsidRPr="00C624DA">
        <w:rPr>
          <w:rFonts w:ascii="Verdana" w:hAnsi="Verdana"/>
          <w:color w:val="000000"/>
          <w:shd w:val="clear" w:color="auto" w:fill="FFFFFF"/>
        </w:rPr>
        <w:t xml:space="preserve"> 2011 </w:t>
      </w:r>
      <w:r w:rsidRPr="00C624DA">
        <w:rPr>
          <w:rFonts w:ascii="Verdana" w:hAnsi="Verdana" w:hint="eastAsia"/>
          <w:color w:val="000000"/>
          <w:shd w:val="clear" w:color="auto" w:fill="FFFFFF"/>
        </w:rPr>
        <w:t>року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Київ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Міжнародній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науковій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конференції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“Рецепція</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наукової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спадщини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професора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Станіслава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Семчинського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сучасна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філологія”</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(19</w:t>
      </w: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20 </w:t>
      </w:r>
      <w:r w:rsidRPr="00C624DA">
        <w:rPr>
          <w:rFonts w:ascii="Verdana" w:hAnsi="Verdana" w:hint="eastAsia"/>
          <w:color w:val="000000"/>
          <w:shd w:val="clear" w:color="auto" w:fill="FFFFFF"/>
        </w:rPr>
        <w:t>травня</w:t>
      </w:r>
      <w:r w:rsidRPr="00C624DA">
        <w:rPr>
          <w:rFonts w:ascii="Verdana" w:hAnsi="Verdana"/>
          <w:color w:val="000000"/>
          <w:shd w:val="clear" w:color="auto" w:fill="FFFFFF"/>
        </w:rPr>
        <w:t xml:space="preserve"> 2011 </w:t>
      </w:r>
      <w:r w:rsidRPr="00C624DA">
        <w:rPr>
          <w:rFonts w:ascii="Verdana" w:hAnsi="Verdana" w:hint="eastAsia"/>
          <w:color w:val="000000"/>
          <w:shd w:val="clear" w:color="auto" w:fill="FFFFFF"/>
        </w:rPr>
        <w:t>року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Київ</w:t>
      </w:r>
      <w:r w:rsidRPr="00C624DA">
        <w:rPr>
          <w:rFonts w:ascii="Verdana" w:hAnsi="Verdana"/>
          <w:color w:val="000000"/>
          <w:shd w:val="clear" w:color="auto" w:fill="FFFFFF"/>
        </w:rPr>
        <w:t xml:space="preserve">), XI </w:t>
      </w:r>
      <w:r w:rsidRPr="00C624DA">
        <w:rPr>
          <w:rFonts w:ascii="Verdana" w:hAnsi="Verdana" w:hint="eastAsia"/>
          <w:color w:val="000000"/>
          <w:shd w:val="clear" w:color="auto" w:fill="FFFFFF"/>
        </w:rPr>
        <w:t>Міжнародній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науковій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конференції</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“Семантика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мови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тексту”</w:t>
      </w:r>
      <w:r w:rsidRPr="00C624DA">
        <w:rPr>
          <w:rFonts w:ascii="Verdana" w:hAnsi="Verdana"/>
          <w:color w:val="000000"/>
          <w:shd w:val="clear" w:color="auto" w:fill="FFFFFF"/>
        </w:rPr>
        <w:t xml:space="preserve"> (26</w:t>
      </w: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28 </w:t>
      </w:r>
      <w:r w:rsidRPr="00C624DA">
        <w:rPr>
          <w:rFonts w:ascii="Verdana" w:hAnsi="Verdana" w:hint="eastAsia"/>
          <w:color w:val="000000"/>
          <w:shd w:val="clear" w:color="auto" w:fill="FFFFFF"/>
        </w:rPr>
        <w:t>вересня</w:t>
      </w:r>
      <w:r w:rsidRPr="00C624DA">
        <w:rPr>
          <w:rFonts w:ascii="Verdana" w:hAnsi="Verdana"/>
          <w:color w:val="000000"/>
          <w:shd w:val="clear" w:color="auto" w:fill="FFFFFF"/>
        </w:rPr>
        <w:t xml:space="preserve"> 2012 </w:t>
      </w:r>
      <w:r w:rsidRPr="00C624DA">
        <w:rPr>
          <w:rFonts w:ascii="Verdana" w:hAnsi="Verdana" w:hint="eastAsia"/>
          <w:color w:val="000000"/>
          <w:shd w:val="clear" w:color="auto" w:fill="FFFFFF"/>
        </w:rPr>
        <w:t>року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Івано</w:t>
      </w:r>
      <w:r w:rsidRPr="00C624DA">
        <w:rPr>
          <w:rFonts w:ascii="Verdana" w:hAnsi="Verdana"/>
          <w:color w:val="000000"/>
          <w:shd w:val="clear" w:color="auto" w:fill="FFFFFF"/>
        </w:rPr>
        <w:t>-</w:t>
      </w:r>
      <w:r w:rsidRPr="00C624DA">
        <w:rPr>
          <w:rFonts w:ascii="Verdana" w:hAnsi="Verdana" w:hint="eastAsia"/>
          <w:color w:val="000000"/>
          <w:shd w:val="clear" w:color="auto" w:fill="FFFFFF"/>
        </w:rPr>
        <w:t>Франківськ</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Всеукраїнських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наукових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читаннях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участі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молодих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учених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“Дух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нового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часу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дзеркалі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слова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тексту”</w:t>
      </w:r>
      <w:r w:rsidRPr="00C624DA">
        <w:rPr>
          <w:rFonts w:ascii="Verdana" w:hAnsi="Verdana"/>
          <w:color w:val="000000"/>
          <w:shd w:val="clear" w:color="auto" w:fill="FFFFFF"/>
        </w:rPr>
        <w:t xml:space="preserve"> (8</w:t>
      </w: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10 </w:t>
      </w:r>
      <w:r w:rsidRPr="00C624DA">
        <w:rPr>
          <w:rFonts w:ascii="Verdana" w:hAnsi="Verdana" w:hint="eastAsia"/>
          <w:color w:val="000000"/>
          <w:shd w:val="clear" w:color="auto" w:fill="FFFFFF"/>
        </w:rPr>
        <w:t>кітня</w:t>
      </w:r>
      <w:r w:rsidRPr="00C624DA">
        <w:rPr>
          <w:rFonts w:ascii="Verdana" w:hAnsi="Verdana"/>
          <w:color w:val="000000"/>
          <w:shd w:val="clear" w:color="auto" w:fill="FFFFFF"/>
        </w:rPr>
        <w:t xml:space="preserve"> 2015 </w:t>
      </w:r>
      <w:r w:rsidRPr="00C624DA">
        <w:rPr>
          <w:rFonts w:ascii="Verdana" w:hAnsi="Verdana" w:hint="eastAsia"/>
          <w:color w:val="000000"/>
          <w:shd w:val="clear" w:color="auto" w:fill="FFFFFF"/>
        </w:rPr>
        <w:t>року</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Публікації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Результати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дисертаційного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викладені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дев’яти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одноосібних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публікаціях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автора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сім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фахових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виданнях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України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одна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іноземному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фаховому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виданні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“Филологические</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науки</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12</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Вопросы</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теории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практики”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що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входить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переліку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ВАК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Одна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публікація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видана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збірнику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матеріалами</w:t>
      </w:r>
      <w:r w:rsidRPr="00C624DA">
        <w:rPr>
          <w:rFonts w:ascii="Verdana" w:hAnsi="Verdana"/>
          <w:color w:val="000000"/>
          <w:shd w:val="clear" w:color="auto" w:fill="FFFFFF"/>
        </w:rPr>
        <w:t xml:space="preserve"> XI </w:t>
      </w:r>
      <w:r w:rsidRPr="00C624DA">
        <w:rPr>
          <w:rFonts w:ascii="Verdana" w:hAnsi="Verdana" w:hint="eastAsia"/>
          <w:color w:val="000000"/>
          <w:shd w:val="clear" w:color="auto" w:fill="FFFFFF"/>
        </w:rPr>
        <w:t>Міжнародної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наукової</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конференції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“Семантика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мови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тексту”</w:t>
      </w:r>
      <w:r w:rsidRPr="00C624DA">
        <w:rPr>
          <w:rFonts w:ascii="Verdana" w:hAnsi="Verdana"/>
          <w:color w:val="000000"/>
          <w:shd w:val="clear" w:color="auto" w:fill="FFFFFF"/>
        </w:rPr>
        <w:t xml:space="preserve"> (26</w:t>
      </w: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28 </w:t>
      </w:r>
      <w:r w:rsidRPr="00C624DA">
        <w:rPr>
          <w:rFonts w:ascii="Verdana" w:hAnsi="Verdana" w:hint="eastAsia"/>
          <w:color w:val="000000"/>
          <w:shd w:val="clear" w:color="auto" w:fill="FFFFFF"/>
        </w:rPr>
        <w:t>вересня</w:t>
      </w:r>
      <w:r w:rsidRPr="00C624DA">
        <w:rPr>
          <w:rFonts w:ascii="Verdana" w:hAnsi="Verdana"/>
          <w:color w:val="000000"/>
          <w:shd w:val="clear" w:color="auto" w:fill="FFFFFF"/>
        </w:rPr>
        <w:t xml:space="preserve"> 2012 </w:t>
      </w:r>
      <w:r w:rsidRPr="00C624DA">
        <w:rPr>
          <w:rFonts w:ascii="Verdana" w:hAnsi="Verdana" w:hint="eastAsia"/>
          <w:color w:val="000000"/>
          <w:shd w:val="clear" w:color="auto" w:fill="FFFFFF"/>
        </w:rPr>
        <w:t>року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ІваноФранківськ</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Особистий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внесок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аспіранта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Опубліковані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статті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яких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викладено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основні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положення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наукової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роботи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виконані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здобувачем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самостійно</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Структура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обсяг</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роботи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Робота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складається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вступу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трьох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розділів</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висновками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кожного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розділу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загальних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висновків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списку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використаних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джерел</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загалом</w:t>
      </w:r>
      <w:r w:rsidRPr="00C624DA">
        <w:rPr>
          <w:rFonts w:ascii="Verdana" w:hAnsi="Verdana"/>
          <w:color w:val="000000"/>
          <w:shd w:val="clear" w:color="auto" w:fill="FFFFFF"/>
        </w:rPr>
        <w:t xml:space="preserve"> 283 </w:t>
      </w:r>
      <w:r w:rsidRPr="00C624DA">
        <w:rPr>
          <w:rFonts w:ascii="Verdana" w:hAnsi="Verdana" w:hint="eastAsia"/>
          <w:color w:val="000000"/>
          <w:shd w:val="clear" w:color="auto" w:fill="FFFFFF"/>
        </w:rPr>
        <w:t>позиції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яких</w:t>
      </w:r>
      <w:r w:rsidRPr="00C624DA">
        <w:rPr>
          <w:rFonts w:ascii="Verdana" w:hAnsi="Verdana"/>
          <w:color w:val="000000"/>
          <w:shd w:val="clear" w:color="auto" w:fill="FFFFFF"/>
        </w:rPr>
        <w:t xml:space="preserve"> 98 </w:t>
      </w: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іншомовні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джерела</w:t>
      </w:r>
      <w:r w:rsidRPr="00C624DA">
        <w:rPr>
          <w:rFonts w:ascii="Verdana" w:hAnsi="Verdana"/>
          <w:color w:val="000000"/>
          <w:shd w:val="clear" w:color="auto" w:fill="FFFFFF"/>
        </w:rPr>
        <w:t xml:space="preserve">; 10 </w:t>
      </w:r>
      <w:r w:rsidRPr="00C624DA">
        <w:rPr>
          <w:rFonts w:ascii="Verdana" w:hAnsi="Verdana" w:hint="eastAsi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лексикографічні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джерела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7 </w:t>
      </w: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джерела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ілюстративного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матеріалу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одиннадцяти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додатків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Загальний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обсяг</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роботи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становить</w:t>
      </w:r>
      <w:r w:rsidRPr="00C624DA">
        <w:rPr>
          <w:rFonts w:ascii="Verdana" w:hAnsi="Verdana"/>
          <w:color w:val="000000"/>
          <w:shd w:val="clear" w:color="auto" w:fill="FFFFFF"/>
        </w:rPr>
        <w:t xml:space="preserve"> 253 </w:t>
      </w:r>
      <w:r w:rsidRPr="00C624DA">
        <w:rPr>
          <w:rFonts w:ascii="Verdana" w:hAnsi="Verdana" w:hint="eastAsia"/>
          <w:color w:val="000000"/>
          <w:shd w:val="clear" w:color="auto" w:fill="FFFFFF"/>
        </w:rPr>
        <w:t>сторінки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обсяг</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основного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тексту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w:t>
      </w:r>
      <w:r w:rsidRPr="00C624DA">
        <w:rPr>
          <w:rFonts w:ascii="Verdana" w:hAnsi="Verdana"/>
          <w:color w:val="000000"/>
          <w:shd w:val="clear" w:color="auto" w:fill="FFFFFF"/>
        </w:rPr>
        <w:t xml:space="preserve"> 201 </w:t>
      </w:r>
      <w:r w:rsidRPr="00C624DA">
        <w:rPr>
          <w:rFonts w:ascii="Verdana" w:hAnsi="Verdana" w:hint="eastAsia"/>
          <w:color w:val="000000"/>
          <w:shd w:val="clear" w:color="auto" w:fill="FFFFFF"/>
        </w:rPr>
        <w:t>сторінка</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вступі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обґрунтовано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вибір</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її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актуальність</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розглянуто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сучасний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стан</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вивчення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проблеми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лінгвістичних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студіях</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визначено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предмет</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об’єкт</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матеріал</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сформульовано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мету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основні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завдання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роботи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зазначено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наукову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новизну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окреслено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теоретичну</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практичну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цінність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основних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положень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результатів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розкрито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основні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методи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наведено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відомості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структуру</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дисертації</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першому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розділі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роботи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“Теоретичні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засади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англомовних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форумах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як</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стратегічного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процесу”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описано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основні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теоретико</w:t>
      </w:r>
      <w:r w:rsidRPr="00C624DA">
        <w:rPr>
          <w:rFonts w:ascii="Verdana" w:hAnsi="Verdana"/>
          <w:color w:val="000000"/>
          <w:shd w:val="clear" w:color="auto" w:fill="FFFFFF"/>
        </w:rPr>
        <w:t>-</w:t>
      </w:r>
      <w:r w:rsidRPr="00C624DA">
        <w:rPr>
          <w:rFonts w:ascii="Verdana" w:hAnsi="Verdana" w:hint="eastAsia"/>
          <w:color w:val="000000"/>
          <w:shd w:val="clear" w:color="auto" w:fill="FFFFFF"/>
        </w:rPr>
        <w:t>методологічні</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положення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яких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ґрунтується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аналіз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об’єкту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Визначено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сутність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комунікативно</w:t>
      </w:r>
      <w:r w:rsidRPr="00C624DA">
        <w:rPr>
          <w:rFonts w:ascii="Verdana" w:hAnsi="Verdana"/>
          <w:color w:val="000000"/>
          <w:shd w:val="clear" w:color="auto" w:fill="FFFFFF"/>
        </w:rPr>
        <w:t>-</w:t>
      </w:r>
      <w:r w:rsidRPr="00C624DA">
        <w:rPr>
          <w:rFonts w:ascii="Verdana" w:hAnsi="Verdana" w:hint="eastAsia"/>
          <w:color w:val="000000"/>
          <w:shd w:val="clear" w:color="auto" w:fill="FFFFFF"/>
        </w:rPr>
        <w:t>прагматичного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аспекту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лінгвістичних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досліджень</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Виокремлено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основні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наукові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підходи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вивчення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понять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стратегія”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тактика”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сучасній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лінгвістиці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огляду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стратегічний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підхід</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як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один</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аспектів</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комунікативно</w:t>
      </w:r>
      <w:r w:rsidRPr="00C624DA">
        <w:rPr>
          <w:rFonts w:ascii="Verdana" w:hAnsi="Verdana"/>
          <w:color w:val="000000"/>
          <w:shd w:val="clear" w:color="auto" w:fill="FFFFFF"/>
        </w:rPr>
        <w:t>-</w:t>
      </w:r>
      <w:r w:rsidRPr="00C624DA">
        <w:rPr>
          <w:rFonts w:ascii="Verdana" w:hAnsi="Verdana" w:hint="eastAsia"/>
          <w:color w:val="000000"/>
          <w:shd w:val="clear" w:color="auto" w:fill="FFFFFF"/>
        </w:rPr>
        <w:t>прагматичної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дослідницької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парадигми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Окреслено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термінологічну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парадигму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мережі</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визначено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поняття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“віртуальна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спільнота”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віртуальна</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13</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спільнота”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науково</w:t>
      </w:r>
      <w:r w:rsidRPr="00C624DA">
        <w:rPr>
          <w:rFonts w:ascii="Verdana" w:hAnsi="Verdana"/>
          <w:color w:val="000000"/>
          <w:shd w:val="clear" w:color="auto" w:fill="FFFFFF"/>
        </w:rPr>
        <w:t>-</w:t>
      </w:r>
      <w:r w:rsidRPr="00C624DA">
        <w:rPr>
          <w:rFonts w:ascii="Verdana" w:hAnsi="Verdana" w:hint="eastAsia"/>
          <w:color w:val="000000"/>
          <w:shd w:val="clear" w:color="auto" w:fill="FFFFFF"/>
        </w:rPr>
        <w:t>теоретичній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літературі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Обгрунтовано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як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особливого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віртуального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середовища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що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зумовлює</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тактико</w:t>
      </w:r>
      <w:r w:rsidRPr="00C624DA">
        <w:rPr>
          <w:rFonts w:ascii="Verdana" w:hAnsi="Verdana"/>
          <w:color w:val="000000"/>
          <w:shd w:val="clear" w:color="auto" w:fill="FFFFFF"/>
        </w:rPr>
        <w:t>-</w:t>
      </w:r>
      <w:r w:rsidRPr="00C624DA">
        <w:rPr>
          <w:rFonts w:ascii="Verdana" w:hAnsi="Verdana" w:hint="eastAsia"/>
          <w:color w:val="000000"/>
          <w:shd w:val="clear" w:color="auto" w:fill="FFFFFF"/>
        </w:rPr>
        <w:t>стратегічний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репертуар</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його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учасників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Описано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особливості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урахуванням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загальної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тенденції</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лінгвістичних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вивчення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засобів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спрямованих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досягнення</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успішної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комунікації</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другому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розділі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роботи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“Особливості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інформативних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стратегій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самопрезентації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учасників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англомовних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професійних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Інтернет</w:t>
      </w:r>
      <w:r w:rsidRPr="00C624DA">
        <w:rPr>
          <w:rFonts w:ascii="Verdana" w:hAnsi="Verdana"/>
          <w:color w:val="000000"/>
          <w:shd w:val="clear" w:color="auto" w:fill="FFFFFF"/>
        </w:rPr>
        <w:t>-</w:t>
      </w:r>
      <w:r w:rsidRPr="00C624DA">
        <w:rPr>
          <w:rFonts w:ascii="Verdana" w:hAnsi="Verdana" w:hint="eastAsia"/>
          <w:color w:val="000000"/>
          <w:shd w:val="clear" w:color="auto" w:fill="FFFFFF"/>
        </w:rPr>
        <w:t>форумів”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виокремлено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тактикостратегічний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репертуар</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комунікантів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зумовлений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цінностями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ПВС</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комунікативними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цілями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пов’язаними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обміном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фаховою</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інформацією</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Проаналізовано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вербальні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невербальні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засоби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актуалізації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тактик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що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підпорядковані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відповідним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стратегіям</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третьому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розділі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дисертаційного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“Специфіка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реалізації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запобігання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нейтралізації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невдач”</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визначено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основні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ознаки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неуспішного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віртуальному</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просторі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спільнот</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описано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систематизовано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тактики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стратегій</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запобігання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нейтралізації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невдач</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враховуючи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їхні</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вербальні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невербальні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засоби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актуалізації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Здійснено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порівняльний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аналіз</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особливостей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різних</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урахуванням</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професійно</w:t>
      </w:r>
      <w:r w:rsidRPr="00C624DA">
        <w:rPr>
          <w:rFonts w:ascii="Verdana" w:hAnsi="Verdana"/>
          <w:color w:val="000000"/>
          <w:shd w:val="clear" w:color="auto" w:fill="FFFFFF"/>
        </w:rPr>
        <w:t>-</w:t>
      </w:r>
      <w:r w:rsidRPr="00C624DA">
        <w:rPr>
          <w:rFonts w:ascii="Verdana" w:hAnsi="Verdana" w:hint="eastAsia"/>
          <w:color w:val="000000"/>
          <w:shd w:val="clear" w:color="auto" w:fill="FFFFFF"/>
        </w:rPr>
        <w:t>маркованого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аспекту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Виявлено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тенденції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виборі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домінуючих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учасниками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спілкування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АПІФ</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загальних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висновках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узагальнено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результати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окреслено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перспективи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подальших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розвідок</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обраної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теми</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списку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використаних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джерел</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відображені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основні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роботи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які</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становлять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теоретико</w:t>
      </w:r>
      <w:r w:rsidRPr="00C624DA">
        <w:rPr>
          <w:rFonts w:ascii="Verdana" w:hAnsi="Verdana"/>
          <w:color w:val="000000"/>
          <w:shd w:val="clear" w:color="auto" w:fill="FFFFFF"/>
        </w:rPr>
        <w:t>-</w:t>
      </w:r>
      <w:r w:rsidRPr="00C624DA">
        <w:rPr>
          <w:rFonts w:ascii="Verdana" w:hAnsi="Verdana" w:hint="eastAsia"/>
          <w:color w:val="000000"/>
          <w:shd w:val="clear" w:color="auto" w:fill="FFFFFF"/>
        </w:rPr>
        <w:t>методологічну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базу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дисертаційного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дослідження</w:t>
      </w:r>
      <w:r w:rsidRPr="00C624DA">
        <w:rPr>
          <w:rFonts w:ascii="Verdana" w:hAnsi="Verdana"/>
          <w:color w:val="000000"/>
          <w:shd w:val="clear" w:color="auto" w:fill="FFFFFF"/>
        </w:rPr>
        <w:t>.</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додатках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представлено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типові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зразки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оформлення</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повідомлень</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учасниками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фрагменти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повідомлень</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яких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реалізовано</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комунікативні</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їхніх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учасників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узагальнено</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діаграми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порівняльного</w:t>
      </w:r>
    </w:p>
    <w:p w:rsidR="00C624DA" w:rsidRPr="00C624DA" w:rsidRDefault="00C624DA" w:rsidP="00C624DA">
      <w:pPr>
        <w:rPr>
          <w:rFonts w:ascii="Verdana" w:hAnsi="Verdana"/>
          <w:color w:val="000000"/>
          <w:shd w:val="clear" w:color="auto" w:fill="FFFFFF"/>
        </w:rPr>
      </w:pPr>
      <w:r w:rsidRPr="00C624DA">
        <w:rPr>
          <w:rFonts w:ascii="Verdana" w:hAnsi="Verdana"/>
          <w:color w:val="000000"/>
          <w:shd w:val="clear" w:color="auto" w:fill="FFFFFF"/>
        </w:rPr>
        <w:t>14</w:t>
      </w:r>
    </w:p>
    <w:p w:rsidR="00C624DA" w:rsidRPr="00C624D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аналізу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специфіки</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реалізації</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комунікативних</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стратегій</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на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АПІФ</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вчителів</w:t>
      </w:r>
      <w:r w:rsidRPr="00C624DA">
        <w:rPr>
          <w:rFonts w:ascii="Verdana" w:hAnsi="Verdana"/>
          <w:color w:val="000000"/>
          <w:shd w:val="clear" w:color="auto" w:fill="FFFFFF"/>
        </w:rPr>
        <w:t>,</w:t>
      </w:r>
    </w:p>
    <w:p w:rsidR="008D37AA" w:rsidRDefault="00C624DA" w:rsidP="00C624DA">
      <w:pPr>
        <w:rPr>
          <w:rFonts w:ascii="Verdana" w:hAnsi="Verdana"/>
          <w:color w:val="000000"/>
          <w:shd w:val="clear" w:color="auto" w:fill="FFFFFF"/>
        </w:rPr>
      </w:pPr>
      <w:r w:rsidRPr="00C624DA">
        <w:rPr>
          <w:rFonts w:ascii="Verdana" w:hAnsi="Verdana" w:hint="eastAsia"/>
          <w:color w:val="000000"/>
          <w:shd w:val="clear" w:color="auto" w:fill="FFFFFF"/>
        </w:rPr>
        <w:t>психологів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та</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програмістів</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професійно</w:t>
      </w:r>
      <w:r w:rsidRPr="00C624DA">
        <w:rPr>
          <w:rFonts w:ascii="Verdana" w:hAnsi="Verdana"/>
          <w:color w:val="000000"/>
          <w:shd w:val="clear" w:color="auto" w:fill="FFFFFF"/>
        </w:rPr>
        <w:t>-</w:t>
      </w:r>
      <w:r w:rsidRPr="00C624DA">
        <w:rPr>
          <w:rFonts w:ascii="Verdana" w:hAnsi="Verdana" w:hint="eastAsia"/>
          <w:color w:val="000000"/>
          <w:shd w:val="clear" w:color="auto" w:fill="FFFFFF"/>
        </w:rPr>
        <w:t>маркованому</w:t>
      </w:r>
      <w:r w:rsidRPr="00C624DA">
        <w:rPr>
          <w:rFonts w:ascii="Verdana" w:hAnsi="Verdana"/>
          <w:color w:val="000000"/>
          <w:shd w:val="clear" w:color="auto" w:fill="FFFFFF"/>
        </w:rPr>
        <w:t xml:space="preserve"> </w:t>
      </w:r>
      <w:r w:rsidRPr="00C624DA">
        <w:rPr>
          <w:rFonts w:ascii="Verdana" w:hAnsi="Verdana" w:hint="eastAsia"/>
          <w:color w:val="000000"/>
          <w:shd w:val="clear" w:color="auto" w:fill="FFFFFF"/>
        </w:rPr>
        <w:t>аспекті</w:t>
      </w:r>
      <w:r w:rsidRPr="00C624DA">
        <w:rPr>
          <w:rFonts w:ascii="Verdana" w:hAnsi="Verdana"/>
          <w:color w:val="000000"/>
          <w:shd w:val="clear" w:color="auto" w:fill="FFFFFF"/>
        </w:rPr>
        <w:t>.</w:t>
      </w:r>
    </w:p>
    <w:p w:rsidR="00C624DA" w:rsidRDefault="00C624DA" w:rsidP="00C624DA">
      <w:pPr>
        <w:rPr>
          <w:rFonts w:ascii="Verdana" w:hAnsi="Verdana"/>
          <w:color w:val="000000"/>
          <w:shd w:val="clear" w:color="auto" w:fill="FFFFFF"/>
        </w:rPr>
      </w:pPr>
    </w:p>
    <w:p w:rsidR="00C624DA" w:rsidRDefault="00C624DA" w:rsidP="00C624DA">
      <w:pPr>
        <w:rPr>
          <w:rFonts w:ascii="Verdana" w:hAnsi="Verdana"/>
          <w:color w:val="000000"/>
          <w:shd w:val="clear" w:color="auto" w:fill="FFFFFF"/>
        </w:rPr>
      </w:pPr>
    </w:p>
    <w:p w:rsidR="00C624DA" w:rsidRDefault="00C624DA" w:rsidP="00C624DA">
      <w:r>
        <w:rPr>
          <w:rFonts w:hint="eastAsia"/>
        </w:rPr>
        <w:t>ЗАГАЛЬНІ</w:t>
      </w:r>
      <w:r>
        <w:t></w:t>
      </w:r>
      <w:r>
        <w:rPr>
          <w:rFonts w:hint="eastAsia"/>
        </w:rPr>
        <w:t>ВИСНОВКИ</w:t>
      </w:r>
    </w:p>
    <w:p w:rsidR="00C624DA" w:rsidRDefault="00C624DA" w:rsidP="00C624DA">
      <w:r>
        <w:rPr>
          <w:rFonts w:hint="eastAsia"/>
        </w:rPr>
        <w:t>У</w:t>
      </w:r>
      <w:r>
        <w:t></w:t>
      </w:r>
      <w:r>
        <w:rPr>
          <w:rFonts w:hint="eastAsia"/>
        </w:rPr>
        <w:t>дисертаційному</w:t>
      </w:r>
      <w:r>
        <w:t></w:t>
      </w:r>
      <w:r>
        <w:rPr>
          <w:rFonts w:hint="eastAsia"/>
        </w:rPr>
        <w:t>дослідженні</w:t>
      </w:r>
      <w:r>
        <w:t></w:t>
      </w:r>
      <w:r>
        <w:rPr>
          <w:rFonts w:hint="eastAsia"/>
        </w:rPr>
        <w:t>здійснено</w:t>
      </w:r>
      <w:r>
        <w:t></w:t>
      </w:r>
      <w:r>
        <w:rPr>
          <w:rFonts w:hint="eastAsia"/>
        </w:rPr>
        <w:t>комунікативно</w:t>
      </w:r>
      <w:r>
        <w:t></w:t>
      </w:r>
      <w:r>
        <w:rPr>
          <w:rFonts w:hint="eastAsia"/>
        </w:rPr>
        <w:t>прагматичний</w:t>
      </w:r>
    </w:p>
    <w:p w:rsidR="00C624DA" w:rsidRDefault="00C624DA" w:rsidP="00C624DA">
      <w:r>
        <w:rPr>
          <w:rFonts w:hint="eastAsia"/>
        </w:rPr>
        <w:t>аналіз</w:t>
      </w:r>
      <w:r>
        <w:t></w:t>
      </w:r>
      <w:r>
        <w:rPr>
          <w:rFonts w:hint="eastAsia"/>
        </w:rPr>
        <w:t>спілкування</w:t>
      </w:r>
      <w:r>
        <w:t></w:t>
      </w:r>
      <w:r>
        <w:rPr>
          <w:rFonts w:hint="eastAsia"/>
        </w:rPr>
        <w:t>учасників</w:t>
      </w:r>
      <w:r>
        <w:t></w:t>
      </w:r>
      <w:r>
        <w:rPr>
          <w:rFonts w:hint="eastAsia"/>
        </w:rPr>
        <w:t>англомовних</w:t>
      </w:r>
      <w:r>
        <w:t></w:t>
      </w:r>
      <w:r>
        <w:rPr>
          <w:rFonts w:hint="eastAsia"/>
        </w:rPr>
        <w:t>професійних</w:t>
      </w:r>
      <w:r>
        <w:t></w:t>
      </w:r>
      <w:r>
        <w:rPr>
          <w:rFonts w:hint="eastAsia"/>
        </w:rPr>
        <w:t>Інтернет</w:t>
      </w:r>
      <w:r>
        <w:t></w:t>
      </w:r>
      <w:r>
        <w:rPr>
          <w:rFonts w:hint="eastAsia"/>
        </w:rPr>
        <w:t>форумів</w:t>
      </w:r>
      <w:r>
        <w:t></w:t>
      </w:r>
    </w:p>
    <w:p w:rsidR="00C624DA" w:rsidRDefault="00C624DA" w:rsidP="00C624DA">
      <w:r>
        <w:rPr>
          <w:rFonts w:hint="eastAsia"/>
        </w:rPr>
        <w:t>спрямований</w:t>
      </w:r>
      <w:r>
        <w:t></w:t>
      </w:r>
      <w:r>
        <w:rPr>
          <w:rFonts w:hint="eastAsia"/>
        </w:rPr>
        <w:t>на</w:t>
      </w:r>
      <w:r>
        <w:t></w:t>
      </w:r>
      <w:r>
        <w:rPr>
          <w:rFonts w:hint="eastAsia"/>
        </w:rPr>
        <w:t>виявлення</w:t>
      </w:r>
      <w:r>
        <w:t></w:t>
      </w:r>
      <w:r>
        <w:rPr>
          <w:rFonts w:hint="eastAsia"/>
        </w:rPr>
        <w:t>тактико</w:t>
      </w:r>
      <w:r>
        <w:t></w:t>
      </w:r>
      <w:r>
        <w:rPr>
          <w:rFonts w:hint="eastAsia"/>
        </w:rPr>
        <w:t>стратегічного</w:t>
      </w:r>
      <w:r>
        <w:t></w:t>
      </w:r>
      <w:r>
        <w:rPr>
          <w:rFonts w:hint="eastAsia"/>
        </w:rPr>
        <w:t>репертуару</w:t>
      </w:r>
      <w:r>
        <w:t></w:t>
      </w:r>
      <w:r>
        <w:rPr>
          <w:rFonts w:hint="eastAsia"/>
        </w:rPr>
        <w:t>комунікантів</w:t>
      </w:r>
      <w:r>
        <w:t></w:t>
      </w:r>
      <w:r>
        <w:rPr>
          <w:rFonts w:hint="eastAsia"/>
        </w:rPr>
        <w:t>та</w:t>
      </w:r>
    </w:p>
    <w:p w:rsidR="00C624DA" w:rsidRDefault="00C624DA" w:rsidP="00C624DA">
      <w:r>
        <w:rPr>
          <w:rFonts w:hint="eastAsia"/>
        </w:rPr>
        <w:t>оптимальних</w:t>
      </w:r>
      <w:r>
        <w:t></w:t>
      </w:r>
      <w:r>
        <w:rPr>
          <w:rFonts w:hint="eastAsia"/>
        </w:rPr>
        <w:t>засобів</w:t>
      </w:r>
      <w:r>
        <w:t></w:t>
      </w:r>
      <w:r>
        <w:rPr>
          <w:rFonts w:hint="eastAsia"/>
        </w:rPr>
        <w:t>його</w:t>
      </w:r>
      <w:r>
        <w:t></w:t>
      </w:r>
      <w:r>
        <w:rPr>
          <w:rFonts w:hint="eastAsia"/>
        </w:rPr>
        <w:t>актуалізації</w:t>
      </w:r>
      <w:r>
        <w:t></w:t>
      </w:r>
      <w:r>
        <w:t></w:t>
      </w:r>
      <w:r>
        <w:rPr>
          <w:rFonts w:hint="eastAsia"/>
        </w:rPr>
        <w:t>Окреслено</w:t>
      </w:r>
      <w:r>
        <w:t></w:t>
      </w:r>
      <w:r>
        <w:rPr>
          <w:rFonts w:hint="eastAsia"/>
        </w:rPr>
        <w:t>особливості</w:t>
      </w:r>
      <w:r>
        <w:t></w:t>
      </w:r>
      <w:r>
        <w:rPr>
          <w:rFonts w:hint="eastAsia"/>
        </w:rPr>
        <w:t>спілкування</w:t>
      </w:r>
    </w:p>
    <w:p w:rsidR="00C624DA" w:rsidRDefault="00C624DA" w:rsidP="00C624DA">
      <w:r>
        <w:rPr>
          <w:rFonts w:hint="eastAsia"/>
        </w:rPr>
        <w:t>на</w:t>
      </w:r>
      <w:r>
        <w:t></w:t>
      </w:r>
      <w:r>
        <w:rPr>
          <w:rFonts w:hint="eastAsia"/>
        </w:rPr>
        <w:t>АПІФ</w:t>
      </w:r>
      <w:r>
        <w:t></w:t>
      </w:r>
      <w:r>
        <w:rPr>
          <w:rFonts w:hint="eastAsia"/>
        </w:rPr>
        <w:t>з</w:t>
      </w:r>
      <w:r>
        <w:t></w:t>
      </w:r>
      <w:r>
        <w:rPr>
          <w:rFonts w:hint="eastAsia"/>
        </w:rPr>
        <w:t>огляду</w:t>
      </w:r>
      <w:r>
        <w:t></w:t>
      </w:r>
      <w:r>
        <w:rPr>
          <w:rFonts w:hint="eastAsia"/>
        </w:rPr>
        <w:t>на</w:t>
      </w:r>
      <w:r>
        <w:t></w:t>
      </w:r>
      <w:r>
        <w:rPr>
          <w:rFonts w:hint="eastAsia"/>
        </w:rPr>
        <w:t>специфічне</w:t>
      </w:r>
      <w:r>
        <w:t></w:t>
      </w:r>
      <w:r>
        <w:rPr>
          <w:rFonts w:hint="eastAsia"/>
        </w:rPr>
        <w:t>віртуальне</w:t>
      </w:r>
      <w:r>
        <w:t></w:t>
      </w:r>
      <w:r>
        <w:rPr>
          <w:rFonts w:hint="eastAsia"/>
        </w:rPr>
        <w:t>комунікативне</w:t>
      </w:r>
      <w:r>
        <w:t></w:t>
      </w:r>
      <w:r>
        <w:rPr>
          <w:rFonts w:hint="eastAsia"/>
        </w:rPr>
        <w:t>середовище</w:t>
      </w:r>
      <w:r>
        <w:t></w:t>
      </w:r>
      <w:r>
        <w:t></w:t>
      </w:r>
      <w:r>
        <w:rPr>
          <w:rFonts w:hint="eastAsia"/>
        </w:rPr>
        <w:t>що</w:t>
      </w:r>
    </w:p>
    <w:p w:rsidR="00C624DA" w:rsidRDefault="00C624DA" w:rsidP="00C624DA">
      <w:r>
        <w:rPr>
          <w:rFonts w:hint="eastAsia"/>
        </w:rPr>
        <w:t>зумовлює</w:t>
      </w:r>
      <w:r>
        <w:t></w:t>
      </w:r>
      <w:r>
        <w:rPr>
          <w:rFonts w:hint="eastAsia"/>
        </w:rPr>
        <w:t>тактико</w:t>
      </w:r>
      <w:r>
        <w:t></w:t>
      </w:r>
      <w:r>
        <w:rPr>
          <w:rFonts w:hint="eastAsia"/>
        </w:rPr>
        <w:t>стратегічний</w:t>
      </w:r>
      <w:r>
        <w:t></w:t>
      </w:r>
      <w:r>
        <w:rPr>
          <w:rFonts w:hint="eastAsia"/>
        </w:rPr>
        <w:t>репертуар</w:t>
      </w:r>
      <w:r>
        <w:t></w:t>
      </w:r>
      <w:r>
        <w:rPr>
          <w:rFonts w:hint="eastAsia"/>
        </w:rPr>
        <w:t>комунікантів</w:t>
      </w:r>
      <w:r>
        <w:t></w:t>
      </w:r>
      <w:r>
        <w:t></w:t>
      </w:r>
      <w:r>
        <w:rPr>
          <w:rFonts w:hint="eastAsia"/>
        </w:rPr>
        <w:t>Обгрунтовано</w:t>
      </w:r>
    </w:p>
    <w:p w:rsidR="00C624DA" w:rsidRDefault="00C624DA" w:rsidP="00C624DA">
      <w:r>
        <w:rPr>
          <w:rFonts w:hint="eastAsia"/>
        </w:rPr>
        <w:t>тенденції</w:t>
      </w:r>
      <w:r>
        <w:t></w:t>
      </w:r>
      <w:r>
        <w:rPr>
          <w:rFonts w:hint="eastAsia"/>
        </w:rPr>
        <w:t>у</w:t>
      </w:r>
      <w:r>
        <w:t></w:t>
      </w:r>
      <w:r>
        <w:rPr>
          <w:rFonts w:hint="eastAsia"/>
        </w:rPr>
        <w:t>виборі</w:t>
      </w:r>
      <w:r>
        <w:t></w:t>
      </w:r>
      <w:r>
        <w:rPr>
          <w:rFonts w:hint="eastAsia"/>
        </w:rPr>
        <w:t>домінуючих</w:t>
      </w:r>
      <w:r>
        <w:t></w:t>
      </w:r>
      <w:r>
        <w:rPr>
          <w:rFonts w:hint="eastAsia"/>
        </w:rPr>
        <w:t>комунікативних</w:t>
      </w:r>
      <w:r>
        <w:t></w:t>
      </w:r>
      <w:r>
        <w:rPr>
          <w:rFonts w:hint="eastAsia"/>
        </w:rPr>
        <w:t>стратегій</w:t>
      </w:r>
      <w:r>
        <w:t></w:t>
      </w:r>
      <w:r>
        <w:rPr>
          <w:rFonts w:hint="eastAsia"/>
        </w:rPr>
        <w:t>учасниками</w:t>
      </w:r>
      <w:r>
        <w:t></w:t>
      </w:r>
      <w:r>
        <w:rPr>
          <w:rFonts w:hint="eastAsia"/>
        </w:rPr>
        <w:t>АПІФ</w:t>
      </w:r>
    </w:p>
    <w:p w:rsidR="00C624DA" w:rsidRDefault="00C624DA" w:rsidP="00C624DA">
      <w:r>
        <w:rPr>
          <w:rFonts w:hint="eastAsia"/>
        </w:rPr>
        <w:t>та</w:t>
      </w:r>
      <w:r>
        <w:t></w:t>
      </w:r>
      <w:r>
        <w:rPr>
          <w:rFonts w:hint="eastAsia"/>
        </w:rPr>
        <w:t>здійснено</w:t>
      </w:r>
      <w:r>
        <w:t></w:t>
      </w:r>
      <w:r>
        <w:rPr>
          <w:rFonts w:hint="eastAsia"/>
        </w:rPr>
        <w:t>порівняльний</w:t>
      </w:r>
      <w:r>
        <w:t></w:t>
      </w:r>
      <w:r>
        <w:rPr>
          <w:rFonts w:hint="eastAsia"/>
        </w:rPr>
        <w:t>аналіз</w:t>
      </w:r>
      <w:r>
        <w:t></w:t>
      </w:r>
      <w:r>
        <w:rPr>
          <w:rFonts w:hint="eastAsia"/>
        </w:rPr>
        <w:t>особливостей</w:t>
      </w:r>
      <w:r>
        <w:t></w:t>
      </w:r>
      <w:r>
        <w:rPr>
          <w:rFonts w:hint="eastAsia"/>
        </w:rPr>
        <w:t>їх</w:t>
      </w:r>
      <w:r>
        <w:t></w:t>
      </w:r>
      <w:r>
        <w:rPr>
          <w:rFonts w:hint="eastAsia"/>
        </w:rPr>
        <w:t>реалізації</w:t>
      </w:r>
      <w:r>
        <w:t></w:t>
      </w:r>
      <w:r>
        <w:rPr>
          <w:rFonts w:hint="eastAsia"/>
        </w:rPr>
        <w:t>на</w:t>
      </w:r>
      <w:r>
        <w:t></w:t>
      </w:r>
      <w:r>
        <w:rPr>
          <w:rFonts w:hint="eastAsia"/>
        </w:rPr>
        <w:t>різних</w:t>
      </w:r>
      <w:r>
        <w:t></w:t>
      </w:r>
      <w:r>
        <w:rPr>
          <w:rFonts w:hint="eastAsia"/>
        </w:rPr>
        <w:t>АПІФ</w:t>
      </w:r>
      <w:r>
        <w:t></w:t>
      </w:r>
      <w:r>
        <w:rPr>
          <w:rFonts w:hint="eastAsia"/>
        </w:rPr>
        <w:t>з</w:t>
      </w:r>
    </w:p>
    <w:p w:rsidR="00C624DA" w:rsidRDefault="00C624DA" w:rsidP="00C624DA">
      <w:r>
        <w:rPr>
          <w:rFonts w:hint="eastAsia"/>
        </w:rPr>
        <w:t>урахуванням</w:t>
      </w:r>
      <w:r>
        <w:t></w:t>
      </w:r>
      <w:r>
        <w:rPr>
          <w:rFonts w:hint="eastAsia"/>
        </w:rPr>
        <w:t>професійно</w:t>
      </w:r>
      <w:r>
        <w:t></w:t>
      </w:r>
      <w:r>
        <w:rPr>
          <w:rFonts w:hint="eastAsia"/>
        </w:rPr>
        <w:t>маркованого</w:t>
      </w:r>
      <w:r>
        <w:t></w:t>
      </w:r>
      <w:r>
        <w:rPr>
          <w:rFonts w:hint="eastAsia"/>
        </w:rPr>
        <w:t>аспекту</w:t>
      </w:r>
      <w:r>
        <w:t></w:t>
      </w:r>
    </w:p>
    <w:p w:rsidR="00C624DA" w:rsidRDefault="00C624DA" w:rsidP="00C624DA">
      <w:r>
        <w:t></w:t>
      </w:r>
      <w:r>
        <w:t></w:t>
      </w:r>
      <w:r>
        <w:t></w:t>
      </w:r>
      <w:r>
        <w:rPr>
          <w:rFonts w:hint="eastAsia"/>
        </w:rPr>
        <w:t>Дослідження</w:t>
      </w:r>
      <w:r>
        <w:t></w:t>
      </w:r>
      <w:r>
        <w:rPr>
          <w:rFonts w:hint="eastAsia"/>
        </w:rPr>
        <w:t>тактико</w:t>
      </w:r>
      <w:r>
        <w:t></w:t>
      </w:r>
      <w:r>
        <w:rPr>
          <w:rFonts w:hint="eastAsia"/>
        </w:rPr>
        <w:t>стратегічної</w:t>
      </w:r>
      <w:r>
        <w:t></w:t>
      </w:r>
      <w:r>
        <w:rPr>
          <w:rFonts w:hint="eastAsia"/>
        </w:rPr>
        <w:t>поведінки</w:t>
      </w:r>
      <w:r>
        <w:t></w:t>
      </w:r>
      <w:r>
        <w:rPr>
          <w:rFonts w:hint="eastAsia"/>
        </w:rPr>
        <w:t>комунікантів</w:t>
      </w:r>
      <w:r>
        <w:t></w:t>
      </w:r>
      <w:r>
        <w:rPr>
          <w:rFonts w:hint="eastAsia"/>
        </w:rPr>
        <w:t>на</w:t>
      </w:r>
      <w:r>
        <w:t></w:t>
      </w:r>
      <w:r>
        <w:rPr>
          <w:rFonts w:hint="eastAsia"/>
        </w:rPr>
        <w:t>АПІФ</w:t>
      </w:r>
    </w:p>
    <w:p w:rsidR="00C624DA" w:rsidRDefault="00C624DA" w:rsidP="00C624DA">
      <w:r>
        <w:rPr>
          <w:rFonts w:hint="eastAsia"/>
        </w:rPr>
        <w:t>передбачає</w:t>
      </w:r>
      <w:r>
        <w:t></w:t>
      </w:r>
      <w:r>
        <w:rPr>
          <w:rFonts w:hint="eastAsia"/>
        </w:rPr>
        <w:t>врахування</w:t>
      </w:r>
      <w:r>
        <w:t></w:t>
      </w:r>
      <w:r>
        <w:rPr>
          <w:rFonts w:hint="eastAsia"/>
        </w:rPr>
        <w:t>особливостей</w:t>
      </w:r>
      <w:r>
        <w:t></w:t>
      </w:r>
      <w:r>
        <w:rPr>
          <w:rFonts w:hint="eastAsia"/>
        </w:rPr>
        <w:t>їхнього</w:t>
      </w:r>
      <w:r>
        <w:t></w:t>
      </w:r>
      <w:r>
        <w:rPr>
          <w:rFonts w:hint="eastAsia"/>
        </w:rPr>
        <w:t>віртуального</w:t>
      </w:r>
      <w:r>
        <w:t></w:t>
      </w:r>
      <w:r>
        <w:rPr>
          <w:rFonts w:hint="eastAsia"/>
        </w:rPr>
        <w:t>комунікативного</w:t>
      </w:r>
    </w:p>
    <w:p w:rsidR="00C624DA" w:rsidRDefault="00C624DA" w:rsidP="00C624DA">
      <w:r>
        <w:rPr>
          <w:rFonts w:hint="eastAsia"/>
        </w:rPr>
        <w:t>середовища</w:t>
      </w:r>
      <w:r>
        <w:t></w:t>
      </w:r>
      <w:r>
        <w:t></w:t>
      </w:r>
      <w:r>
        <w:rPr>
          <w:rFonts w:hint="eastAsia"/>
        </w:rPr>
        <w:t>З</w:t>
      </w:r>
      <w:r>
        <w:t></w:t>
      </w:r>
      <w:r>
        <w:rPr>
          <w:rFonts w:hint="eastAsia"/>
        </w:rPr>
        <w:t>опертям</w:t>
      </w:r>
      <w:r>
        <w:t></w:t>
      </w:r>
      <w:r>
        <w:rPr>
          <w:rFonts w:hint="eastAsia"/>
        </w:rPr>
        <w:t>на</w:t>
      </w:r>
      <w:r>
        <w:t></w:t>
      </w:r>
      <w:r>
        <w:rPr>
          <w:rFonts w:hint="eastAsia"/>
        </w:rPr>
        <w:t>соціолінгвістичний</w:t>
      </w:r>
      <w:r>
        <w:t></w:t>
      </w:r>
      <w:r>
        <w:rPr>
          <w:rFonts w:hint="eastAsia"/>
        </w:rPr>
        <w:t>аспект</w:t>
      </w:r>
      <w:r>
        <w:t></w:t>
      </w:r>
      <w:r>
        <w:rPr>
          <w:rFonts w:hint="eastAsia"/>
        </w:rPr>
        <w:t>дослідження</w:t>
      </w:r>
    </w:p>
    <w:p w:rsidR="00C624DA" w:rsidRDefault="00C624DA" w:rsidP="00C624DA">
      <w:r>
        <w:rPr>
          <w:rFonts w:hint="eastAsia"/>
        </w:rPr>
        <w:t>комунікації</w:t>
      </w:r>
      <w:r>
        <w:t></w:t>
      </w:r>
      <w:r>
        <w:rPr>
          <w:rFonts w:hint="eastAsia"/>
        </w:rPr>
        <w:t>в</w:t>
      </w:r>
      <w:r>
        <w:t></w:t>
      </w:r>
      <w:r>
        <w:rPr>
          <w:rFonts w:hint="eastAsia"/>
        </w:rPr>
        <w:t>мережі</w:t>
      </w:r>
      <w:r>
        <w:t></w:t>
      </w:r>
      <w:r>
        <w:t></w:t>
      </w:r>
      <w:r>
        <w:rPr>
          <w:rFonts w:hint="eastAsia"/>
        </w:rPr>
        <w:t>за</w:t>
      </w:r>
      <w:r>
        <w:t></w:t>
      </w:r>
      <w:r>
        <w:rPr>
          <w:rFonts w:hint="eastAsia"/>
        </w:rPr>
        <w:t>яким</w:t>
      </w:r>
      <w:r>
        <w:t></w:t>
      </w:r>
      <w:r>
        <w:rPr>
          <w:rFonts w:hint="eastAsia"/>
        </w:rPr>
        <w:t>такий</w:t>
      </w:r>
      <w:r>
        <w:t></w:t>
      </w:r>
      <w:r>
        <w:rPr>
          <w:rFonts w:hint="eastAsia"/>
        </w:rPr>
        <w:t>її</w:t>
      </w:r>
      <w:r>
        <w:t></w:t>
      </w:r>
      <w:r>
        <w:rPr>
          <w:rFonts w:hint="eastAsia"/>
        </w:rPr>
        <w:t>різновид</w:t>
      </w:r>
      <w:r>
        <w:t></w:t>
      </w:r>
      <w:r>
        <w:rPr>
          <w:rFonts w:hint="eastAsia"/>
        </w:rPr>
        <w:t>як</w:t>
      </w:r>
      <w:r>
        <w:t></w:t>
      </w:r>
      <w:r>
        <w:rPr>
          <w:rFonts w:hint="eastAsia"/>
        </w:rPr>
        <w:t>Інтернет</w:t>
      </w:r>
      <w:r>
        <w:t></w:t>
      </w:r>
      <w:r>
        <w:rPr>
          <w:rFonts w:hint="eastAsia"/>
        </w:rPr>
        <w:t>форум</w:t>
      </w:r>
      <w:r>
        <w:t></w:t>
      </w:r>
      <w:r>
        <w:rPr>
          <w:rFonts w:hint="eastAsia"/>
        </w:rPr>
        <w:t>тлумачать</w:t>
      </w:r>
    </w:p>
    <w:p w:rsidR="00C624DA" w:rsidRDefault="00C624DA" w:rsidP="00C624DA">
      <w:r>
        <w:rPr>
          <w:rFonts w:hint="eastAsia"/>
        </w:rPr>
        <w:t>як</w:t>
      </w:r>
      <w:r>
        <w:t></w:t>
      </w:r>
      <w:r>
        <w:rPr>
          <w:rFonts w:hint="eastAsia"/>
        </w:rPr>
        <w:t>віртуальну</w:t>
      </w:r>
      <w:r>
        <w:t></w:t>
      </w:r>
      <w:r>
        <w:rPr>
          <w:rFonts w:hint="eastAsia"/>
        </w:rPr>
        <w:t>спільноту</w:t>
      </w:r>
      <w:r>
        <w:t></w:t>
      </w:r>
      <w:r>
        <w:rPr>
          <w:rFonts w:hint="eastAsia"/>
        </w:rPr>
        <w:t>користувачів</w:t>
      </w:r>
      <w:r>
        <w:t></w:t>
      </w:r>
      <w:r>
        <w:t></w:t>
      </w:r>
      <w:r>
        <w:rPr>
          <w:rFonts w:hint="eastAsia"/>
        </w:rPr>
        <w:t>ми</w:t>
      </w:r>
      <w:r>
        <w:t></w:t>
      </w:r>
      <w:r>
        <w:rPr>
          <w:rFonts w:hint="eastAsia"/>
        </w:rPr>
        <w:t>вважаємо</w:t>
      </w:r>
      <w:r>
        <w:t></w:t>
      </w:r>
      <w:r>
        <w:rPr>
          <w:rFonts w:hint="eastAsia"/>
        </w:rPr>
        <w:t>релевантним</w:t>
      </w:r>
      <w:r>
        <w:t></w:t>
      </w:r>
      <w:r>
        <w:rPr>
          <w:rFonts w:hint="eastAsia"/>
        </w:rPr>
        <w:t>розглядати</w:t>
      </w:r>
    </w:p>
    <w:p w:rsidR="00C624DA" w:rsidRDefault="00C624DA" w:rsidP="00C624DA">
      <w:r>
        <w:rPr>
          <w:rFonts w:hint="eastAsia"/>
        </w:rPr>
        <w:t>АПІФ</w:t>
      </w:r>
      <w:r>
        <w:t></w:t>
      </w:r>
      <w:r>
        <w:rPr>
          <w:rFonts w:hint="eastAsia"/>
        </w:rPr>
        <w:t>як</w:t>
      </w:r>
      <w:r>
        <w:t></w:t>
      </w:r>
      <w:r>
        <w:rPr>
          <w:rFonts w:hint="eastAsia"/>
        </w:rPr>
        <w:t>ПВС</w:t>
      </w:r>
      <w:r>
        <w:t></w:t>
      </w:r>
      <w:r>
        <w:t></w:t>
      </w:r>
      <w:r>
        <w:rPr>
          <w:rFonts w:hint="eastAsia"/>
        </w:rPr>
        <w:t>Під</w:t>
      </w:r>
      <w:r>
        <w:t></w:t>
      </w:r>
      <w:r>
        <w:rPr>
          <w:rFonts w:hint="eastAsia"/>
        </w:rPr>
        <w:t>поняттям</w:t>
      </w:r>
      <w:r>
        <w:t></w:t>
      </w:r>
      <w:r>
        <w:rPr>
          <w:rFonts w:hint="eastAsia"/>
        </w:rPr>
        <w:t>“професійна</w:t>
      </w:r>
      <w:r>
        <w:t></w:t>
      </w:r>
      <w:r>
        <w:rPr>
          <w:rFonts w:hint="eastAsia"/>
        </w:rPr>
        <w:t>віртуальна</w:t>
      </w:r>
      <w:r>
        <w:t></w:t>
      </w:r>
      <w:r>
        <w:rPr>
          <w:rFonts w:hint="eastAsia"/>
        </w:rPr>
        <w:t>спільнота”</w:t>
      </w:r>
      <w:r>
        <w:t></w:t>
      </w:r>
      <w:r>
        <w:rPr>
          <w:rFonts w:hint="eastAsia"/>
        </w:rPr>
        <w:t>розуміємо</w:t>
      </w:r>
    </w:p>
    <w:p w:rsidR="00C624DA" w:rsidRDefault="00C624DA" w:rsidP="00C624DA">
      <w:r>
        <w:rPr>
          <w:rFonts w:hint="eastAsia"/>
        </w:rPr>
        <w:t>різновид</w:t>
      </w:r>
      <w:r>
        <w:t></w:t>
      </w:r>
      <w:r>
        <w:rPr>
          <w:rFonts w:hint="eastAsia"/>
        </w:rPr>
        <w:t>віртуальних</w:t>
      </w:r>
      <w:r>
        <w:t></w:t>
      </w:r>
      <w:r>
        <w:rPr>
          <w:rFonts w:hint="eastAsia"/>
        </w:rPr>
        <w:t>спільнот</w:t>
      </w:r>
      <w:r>
        <w:t></w:t>
      </w:r>
      <w:r>
        <w:t></w:t>
      </w:r>
      <w:r>
        <w:rPr>
          <w:rFonts w:hint="eastAsia"/>
        </w:rPr>
        <w:t>що</w:t>
      </w:r>
      <w:r>
        <w:t></w:t>
      </w:r>
      <w:r>
        <w:rPr>
          <w:rFonts w:hint="eastAsia"/>
        </w:rPr>
        <w:t>утворюється</w:t>
      </w:r>
      <w:r>
        <w:t></w:t>
      </w:r>
      <w:r>
        <w:rPr>
          <w:rFonts w:hint="eastAsia"/>
        </w:rPr>
        <w:t>у</w:t>
      </w:r>
      <w:r>
        <w:t></w:t>
      </w:r>
      <w:r>
        <w:rPr>
          <w:rFonts w:hint="eastAsia"/>
        </w:rPr>
        <w:t>процесі</w:t>
      </w:r>
      <w:r>
        <w:t></w:t>
      </w:r>
      <w:r>
        <w:rPr>
          <w:rFonts w:hint="eastAsia"/>
        </w:rPr>
        <w:t>професійного</w:t>
      </w:r>
    </w:p>
    <w:p w:rsidR="00C624DA" w:rsidRDefault="00C624DA" w:rsidP="00C624DA">
      <w:r>
        <w:rPr>
          <w:rFonts w:hint="eastAsia"/>
        </w:rPr>
        <w:t>спілкування</w:t>
      </w:r>
      <w:r>
        <w:t></w:t>
      </w:r>
      <w:r>
        <w:rPr>
          <w:rFonts w:hint="eastAsia"/>
        </w:rPr>
        <w:t>між</w:t>
      </w:r>
      <w:r>
        <w:t></w:t>
      </w:r>
      <w:r>
        <w:rPr>
          <w:rFonts w:hint="eastAsia"/>
        </w:rPr>
        <w:t>її</w:t>
      </w:r>
      <w:r>
        <w:t></w:t>
      </w:r>
      <w:r>
        <w:rPr>
          <w:rFonts w:hint="eastAsia"/>
        </w:rPr>
        <w:t>членами</w:t>
      </w:r>
      <w:r>
        <w:t></w:t>
      </w:r>
      <w:r>
        <w:rPr>
          <w:rFonts w:hint="eastAsia"/>
        </w:rPr>
        <w:t>та</w:t>
      </w:r>
      <w:r>
        <w:t></w:t>
      </w:r>
      <w:r>
        <w:rPr>
          <w:rFonts w:hint="eastAsia"/>
        </w:rPr>
        <w:t>яку</w:t>
      </w:r>
      <w:r>
        <w:t></w:t>
      </w:r>
      <w:r>
        <w:rPr>
          <w:rFonts w:hint="eastAsia"/>
        </w:rPr>
        <w:t>характеризує</w:t>
      </w:r>
      <w:r>
        <w:t></w:t>
      </w:r>
      <w:r>
        <w:rPr>
          <w:rFonts w:hint="eastAsia"/>
        </w:rPr>
        <w:t>дотримання</w:t>
      </w:r>
      <w:r>
        <w:t></w:t>
      </w:r>
      <w:r>
        <w:rPr>
          <w:rFonts w:hint="eastAsia"/>
        </w:rPr>
        <w:t>спільних</w:t>
      </w:r>
    </w:p>
    <w:p w:rsidR="00C624DA" w:rsidRDefault="00C624DA" w:rsidP="00C624DA">
      <w:r>
        <w:rPr>
          <w:rFonts w:hint="eastAsia"/>
        </w:rPr>
        <w:t>цінностей</w:t>
      </w:r>
      <w:r>
        <w:t></w:t>
      </w:r>
      <w:r>
        <w:t></w:t>
      </w:r>
      <w:r>
        <w:rPr>
          <w:rFonts w:hint="eastAsia"/>
        </w:rPr>
        <w:t>прийнятого</w:t>
      </w:r>
      <w:r>
        <w:t></w:t>
      </w:r>
      <w:r>
        <w:rPr>
          <w:rFonts w:hint="eastAsia"/>
        </w:rPr>
        <w:t>в</w:t>
      </w:r>
      <w:r>
        <w:t></w:t>
      </w:r>
      <w:r>
        <w:rPr>
          <w:rFonts w:hint="eastAsia"/>
        </w:rPr>
        <w:t>спільноті</w:t>
      </w:r>
      <w:r>
        <w:t></w:t>
      </w:r>
      <w:r>
        <w:rPr>
          <w:rFonts w:hint="eastAsia"/>
        </w:rPr>
        <w:t>кодексу</w:t>
      </w:r>
      <w:r>
        <w:t></w:t>
      </w:r>
      <w:r>
        <w:rPr>
          <w:rFonts w:hint="eastAsia"/>
        </w:rPr>
        <w:t>норм</w:t>
      </w:r>
      <w:r>
        <w:t></w:t>
      </w:r>
      <w:r>
        <w:rPr>
          <w:rFonts w:hint="eastAsia"/>
        </w:rPr>
        <w:t>та</w:t>
      </w:r>
      <w:r>
        <w:t></w:t>
      </w:r>
      <w:r>
        <w:rPr>
          <w:rFonts w:hint="eastAsia"/>
        </w:rPr>
        <w:t>правил</w:t>
      </w:r>
      <w:r>
        <w:t></w:t>
      </w:r>
      <w:r>
        <w:rPr>
          <w:rFonts w:hint="eastAsia"/>
        </w:rPr>
        <w:t>комунікативної</w:t>
      </w:r>
    </w:p>
    <w:p w:rsidR="00C624DA" w:rsidRDefault="00C624DA" w:rsidP="00C624DA">
      <w:r>
        <w:rPr>
          <w:rFonts w:hint="eastAsia"/>
        </w:rPr>
        <w:t>поведінки</w:t>
      </w:r>
      <w:r>
        <w:t></w:t>
      </w:r>
      <w:r>
        <w:t></w:t>
      </w:r>
      <w:r>
        <w:rPr>
          <w:rFonts w:hint="eastAsia"/>
        </w:rPr>
        <w:t>а</w:t>
      </w:r>
      <w:r>
        <w:t></w:t>
      </w:r>
      <w:r>
        <w:rPr>
          <w:rFonts w:hint="eastAsia"/>
        </w:rPr>
        <w:t>також</w:t>
      </w:r>
      <w:r>
        <w:t></w:t>
      </w:r>
      <w:r>
        <w:rPr>
          <w:rFonts w:hint="eastAsia"/>
        </w:rPr>
        <w:t>наявність</w:t>
      </w:r>
      <w:r>
        <w:t></w:t>
      </w:r>
      <w:r>
        <w:rPr>
          <w:rFonts w:hint="eastAsia"/>
        </w:rPr>
        <w:t>основної</w:t>
      </w:r>
      <w:r>
        <w:t></w:t>
      </w:r>
      <w:r>
        <w:rPr>
          <w:rFonts w:hint="eastAsia"/>
        </w:rPr>
        <w:t>мети</w:t>
      </w:r>
      <w:r>
        <w:t></w:t>
      </w:r>
      <w:r>
        <w:rPr>
          <w:rFonts w:hint="eastAsia"/>
        </w:rPr>
        <w:t>–</w:t>
      </w:r>
      <w:r>
        <w:t></w:t>
      </w:r>
      <w:r>
        <w:rPr>
          <w:rFonts w:hint="eastAsia"/>
        </w:rPr>
        <w:t>обміну</w:t>
      </w:r>
      <w:r>
        <w:t></w:t>
      </w:r>
      <w:r>
        <w:rPr>
          <w:rFonts w:hint="eastAsia"/>
        </w:rPr>
        <w:t>фаховою</w:t>
      </w:r>
      <w:r>
        <w:t></w:t>
      </w:r>
      <w:r>
        <w:rPr>
          <w:rFonts w:hint="eastAsia"/>
        </w:rPr>
        <w:t>інформацією</w:t>
      </w:r>
      <w:r>
        <w:t></w:t>
      </w:r>
    </w:p>
    <w:p w:rsidR="00C624DA" w:rsidRDefault="00C624DA" w:rsidP="00C624DA">
      <w:r>
        <w:t></w:t>
      </w:r>
      <w:r>
        <w:t></w:t>
      </w:r>
      <w:r>
        <w:t></w:t>
      </w:r>
      <w:r>
        <w:rPr>
          <w:rFonts w:hint="eastAsia"/>
        </w:rPr>
        <w:t>АПІФ</w:t>
      </w:r>
      <w:r>
        <w:t></w:t>
      </w:r>
      <w:r>
        <w:rPr>
          <w:rFonts w:hint="eastAsia"/>
        </w:rPr>
        <w:t>є</w:t>
      </w:r>
      <w:r>
        <w:t></w:t>
      </w:r>
      <w:r>
        <w:rPr>
          <w:rFonts w:hint="eastAsia"/>
        </w:rPr>
        <w:t>особливим</w:t>
      </w:r>
      <w:r>
        <w:t></w:t>
      </w:r>
      <w:r>
        <w:rPr>
          <w:rFonts w:hint="eastAsia"/>
        </w:rPr>
        <w:t>віртуальним</w:t>
      </w:r>
      <w:r>
        <w:t></w:t>
      </w:r>
      <w:r>
        <w:rPr>
          <w:rFonts w:hint="eastAsia"/>
        </w:rPr>
        <w:t>комунікативним</w:t>
      </w:r>
      <w:r>
        <w:t></w:t>
      </w:r>
      <w:r>
        <w:rPr>
          <w:rFonts w:hint="eastAsia"/>
        </w:rPr>
        <w:t>середовищем</w:t>
      </w:r>
      <w:r>
        <w:t></w:t>
      </w:r>
    </w:p>
    <w:p w:rsidR="00C624DA" w:rsidRDefault="00C624DA" w:rsidP="00C624DA">
      <w:r>
        <w:rPr>
          <w:rFonts w:hint="eastAsia"/>
        </w:rPr>
        <w:t>специфіка</w:t>
      </w:r>
      <w:r>
        <w:t></w:t>
      </w:r>
      <w:r>
        <w:rPr>
          <w:rFonts w:hint="eastAsia"/>
        </w:rPr>
        <w:t>якого</w:t>
      </w:r>
      <w:r>
        <w:t></w:t>
      </w:r>
      <w:r>
        <w:rPr>
          <w:rFonts w:hint="eastAsia"/>
        </w:rPr>
        <w:t>полягає</w:t>
      </w:r>
      <w:r>
        <w:t></w:t>
      </w:r>
      <w:r>
        <w:rPr>
          <w:rFonts w:hint="eastAsia"/>
        </w:rPr>
        <w:t>у</w:t>
      </w:r>
      <w:r>
        <w:t></w:t>
      </w:r>
      <w:r>
        <w:rPr>
          <w:rFonts w:hint="eastAsia"/>
        </w:rPr>
        <w:t>синтезі</w:t>
      </w:r>
      <w:r>
        <w:t></w:t>
      </w:r>
      <w:r>
        <w:rPr>
          <w:rFonts w:hint="eastAsia"/>
        </w:rPr>
        <w:t>особливостей</w:t>
      </w:r>
      <w:r>
        <w:t></w:t>
      </w:r>
      <w:r>
        <w:rPr>
          <w:rFonts w:hint="eastAsia"/>
        </w:rPr>
        <w:t>професійної</w:t>
      </w:r>
      <w:r>
        <w:t></w:t>
      </w:r>
      <w:r>
        <w:rPr>
          <w:rFonts w:hint="eastAsia"/>
        </w:rPr>
        <w:t>комунікації</w:t>
      </w:r>
      <w:r>
        <w:t></w:t>
      </w:r>
      <w:r>
        <w:rPr>
          <w:rFonts w:hint="eastAsia"/>
        </w:rPr>
        <w:t>у</w:t>
      </w:r>
    </w:p>
    <w:p w:rsidR="00C624DA" w:rsidRDefault="00C624DA" w:rsidP="00C624DA">
      <w:r>
        <w:rPr>
          <w:rFonts w:hint="eastAsia"/>
        </w:rPr>
        <w:t>невіртуальному</w:t>
      </w:r>
      <w:r>
        <w:t></w:t>
      </w:r>
      <w:r>
        <w:rPr>
          <w:rFonts w:hint="eastAsia"/>
        </w:rPr>
        <w:t>просторі</w:t>
      </w:r>
      <w:r>
        <w:t></w:t>
      </w:r>
      <w:r>
        <w:rPr>
          <w:rFonts w:hint="eastAsia"/>
        </w:rPr>
        <w:t>та</w:t>
      </w:r>
      <w:r>
        <w:t></w:t>
      </w:r>
      <w:r>
        <w:rPr>
          <w:rFonts w:hint="eastAsia"/>
        </w:rPr>
        <w:t>визначних</w:t>
      </w:r>
      <w:r>
        <w:t></w:t>
      </w:r>
      <w:r>
        <w:rPr>
          <w:rFonts w:hint="eastAsia"/>
        </w:rPr>
        <w:t>рис</w:t>
      </w:r>
      <w:r>
        <w:t></w:t>
      </w:r>
      <w:r>
        <w:rPr>
          <w:rFonts w:hint="eastAsia"/>
        </w:rPr>
        <w:t>спілкування</w:t>
      </w:r>
      <w:r>
        <w:t></w:t>
      </w:r>
      <w:r>
        <w:rPr>
          <w:rFonts w:hint="eastAsia"/>
        </w:rPr>
        <w:t>в</w:t>
      </w:r>
      <w:r>
        <w:t></w:t>
      </w:r>
      <w:r>
        <w:rPr>
          <w:rFonts w:hint="eastAsia"/>
        </w:rPr>
        <w:t>мережі</w:t>
      </w:r>
      <w:r>
        <w:t></w:t>
      </w:r>
      <w:r>
        <w:t></w:t>
      </w:r>
      <w:r>
        <w:rPr>
          <w:rFonts w:hint="eastAsia"/>
        </w:rPr>
        <w:t>Це</w:t>
      </w:r>
    </w:p>
    <w:p w:rsidR="00C624DA" w:rsidRDefault="00C624DA" w:rsidP="00C624DA">
      <w:r>
        <w:rPr>
          <w:rFonts w:hint="eastAsia"/>
        </w:rPr>
        <w:t>передбачає</w:t>
      </w:r>
      <w:r>
        <w:t></w:t>
      </w:r>
      <w:r>
        <w:rPr>
          <w:rFonts w:hint="eastAsia"/>
        </w:rPr>
        <w:t>його</w:t>
      </w:r>
      <w:r>
        <w:t></w:t>
      </w:r>
      <w:r>
        <w:rPr>
          <w:rFonts w:hint="eastAsia"/>
        </w:rPr>
        <w:t>амбівалентну</w:t>
      </w:r>
      <w:r>
        <w:t></w:t>
      </w:r>
      <w:r>
        <w:rPr>
          <w:rFonts w:hint="eastAsia"/>
        </w:rPr>
        <w:t>природу</w:t>
      </w:r>
      <w:r>
        <w:t></w:t>
      </w:r>
      <w:r>
        <w:t></w:t>
      </w:r>
      <w:r>
        <w:rPr>
          <w:rFonts w:hint="eastAsia"/>
        </w:rPr>
        <w:t>що</w:t>
      </w:r>
      <w:r>
        <w:t></w:t>
      </w:r>
      <w:r>
        <w:rPr>
          <w:rFonts w:hint="eastAsia"/>
        </w:rPr>
        <w:t>комбінує</w:t>
      </w:r>
      <w:r>
        <w:t></w:t>
      </w:r>
      <w:r>
        <w:rPr>
          <w:rFonts w:hint="eastAsia"/>
        </w:rPr>
        <w:t>у</w:t>
      </w:r>
      <w:r>
        <w:t></w:t>
      </w:r>
      <w:r>
        <w:rPr>
          <w:rFonts w:hint="eastAsia"/>
        </w:rPr>
        <w:t>діалектичній</w:t>
      </w:r>
      <w:r>
        <w:t></w:t>
      </w:r>
      <w:r>
        <w:rPr>
          <w:rFonts w:hint="eastAsia"/>
        </w:rPr>
        <w:t>єдності</w:t>
      </w:r>
    </w:p>
    <w:p w:rsidR="00C624DA" w:rsidRDefault="00C624DA" w:rsidP="00C624DA">
      <w:r>
        <w:rPr>
          <w:rFonts w:hint="eastAsia"/>
        </w:rPr>
        <w:t>риси</w:t>
      </w:r>
      <w:r>
        <w:t></w:t>
      </w:r>
      <w:r>
        <w:rPr>
          <w:rFonts w:hint="eastAsia"/>
        </w:rPr>
        <w:t>ретіальної</w:t>
      </w:r>
      <w:r>
        <w:t></w:t>
      </w:r>
      <w:r>
        <w:rPr>
          <w:rFonts w:hint="eastAsia"/>
        </w:rPr>
        <w:t>та</w:t>
      </w:r>
      <w:r>
        <w:t></w:t>
      </w:r>
      <w:r>
        <w:rPr>
          <w:rFonts w:hint="eastAsia"/>
        </w:rPr>
        <w:t>аксіальної</w:t>
      </w:r>
      <w:r>
        <w:t></w:t>
      </w:r>
      <w:r>
        <w:rPr>
          <w:rFonts w:hint="eastAsia"/>
        </w:rPr>
        <w:t>комунікації</w:t>
      </w:r>
      <w:r>
        <w:t></w:t>
      </w:r>
      <w:r>
        <w:rPr>
          <w:rFonts w:hint="eastAsia"/>
        </w:rPr>
        <w:t>з</w:t>
      </w:r>
      <w:r>
        <w:t></w:t>
      </w:r>
      <w:r>
        <w:rPr>
          <w:rFonts w:hint="eastAsia"/>
        </w:rPr>
        <w:t>домінуючою</w:t>
      </w:r>
      <w:r>
        <w:t></w:t>
      </w:r>
      <w:r>
        <w:rPr>
          <w:rFonts w:hint="eastAsia"/>
        </w:rPr>
        <w:t>надперсональною</w:t>
      </w:r>
    </w:p>
    <w:p w:rsidR="00C624DA" w:rsidRDefault="00C624DA" w:rsidP="00C624DA">
      <w:r>
        <w:rPr>
          <w:rFonts w:hint="eastAsia"/>
        </w:rPr>
        <w:t>адресованістю</w:t>
      </w:r>
      <w:r>
        <w:t></w:t>
      </w:r>
      <w:r>
        <w:t></w:t>
      </w:r>
      <w:r>
        <w:rPr>
          <w:rFonts w:hint="eastAsia"/>
        </w:rPr>
        <w:t>синтезує</w:t>
      </w:r>
      <w:r>
        <w:t></w:t>
      </w:r>
      <w:r>
        <w:rPr>
          <w:rFonts w:hint="eastAsia"/>
        </w:rPr>
        <w:t>полюси</w:t>
      </w:r>
      <w:r>
        <w:t></w:t>
      </w:r>
      <w:r>
        <w:rPr>
          <w:rFonts w:hint="eastAsia"/>
        </w:rPr>
        <w:t>інформатики</w:t>
      </w:r>
      <w:r>
        <w:t></w:t>
      </w:r>
      <w:r>
        <w:rPr>
          <w:rFonts w:hint="eastAsia"/>
        </w:rPr>
        <w:t>та</w:t>
      </w:r>
      <w:r>
        <w:t></w:t>
      </w:r>
      <w:r>
        <w:rPr>
          <w:rFonts w:hint="eastAsia"/>
        </w:rPr>
        <w:t>фатики</w:t>
      </w:r>
      <w:r>
        <w:t></w:t>
      </w:r>
      <w:r>
        <w:rPr>
          <w:rFonts w:hint="eastAsia"/>
        </w:rPr>
        <w:t>з</w:t>
      </w:r>
      <w:r>
        <w:t></w:t>
      </w:r>
      <w:r>
        <w:rPr>
          <w:rFonts w:hint="eastAsia"/>
        </w:rPr>
        <w:t>перевагою</w:t>
      </w:r>
    </w:p>
    <w:p w:rsidR="00C624DA" w:rsidRDefault="00C624DA" w:rsidP="00C624DA">
      <w:r>
        <w:rPr>
          <w:rFonts w:hint="eastAsia"/>
        </w:rPr>
        <w:t>інформативного</w:t>
      </w:r>
      <w:r>
        <w:t></w:t>
      </w:r>
      <w:r>
        <w:rPr>
          <w:rFonts w:hint="eastAsia"/>
        </w:rPr>
        <w:t>спілкування</w:t>
      </w:r>
      <w:r>
        <w:t></w:t>
      </w:r>
      <w:r>
        <w:t></w:t>
      </w:r>
      <w:r>
        <w:rPr>
          <w:rFonts w:hint="eastAsia"/>
        </w:rPr>
        <w:t>риси</w:t>
      </w:r>
      <w:r>
        <w:t></w:t>
      </w:r>
      <w:r>
        <w:rPr>
          <w:rFonts w:hint="eastAsia"/>
        </w:rPr>
        <w:t>інституційної</w:t>
      </w:r>
      <w:r>
        <w:t></w:t>
      </w:r>
      <w:r>
        <w:rPr>
          <w:rFonts w:hint="eastAsia"/>
        </w:rPr>
        <w:t>та</w:t>
      </w:r>
      <w:r>
        <w:t></w:t>
      </w:r>
      <w:r>
        <w:rPr>
          <w:rFonts w:hint="eastAsia"/>
        </w:rPr>
        <w:t>неінституційної</w:t>
      </w:r>
    </w:p>
    <w:p w:rsidR="00C624DA" w:rsidRDefault="00C624DA" w:rsidP="00C624DA">
      <w:r>
        <w:rPr>
          <w:rFonts w:hint="eastAsia"/>
        </w:rPr>
        <w:t>комунікації</w:t>
      </w:r>
      <w:r>
        <w:t></w:t>
      </w:r>
      <w:r>
        <w:t></w:t>
      </w:r>
      <w:r>
        <w:rPr>
          <w:rFonts w:hint="eastAsia"/>
        </w:rPr>
        <w:t>а</w:t>
      </w:r>
      <w:r>
        <w:t></w:t>
      </w:r>
      <w:r>
        <w:rPr>
          <w:rFonts w:hint="eastAsia"/>
        </w:rPr>
        <w:t>також</w:t>
      </w:r>
      <w:r>
        <w:t></w:t>
      </w:r>
      <w:r>
        <w:rPr>
          <w:rFonts w:hint="eastAsia"/>
        </w:rPr>
        <w:t>статусно</w:t>
      </w:r>
      <w:r>
        <w:t></w:t>
      </w:r>
      <w:r>
        <w:rPr>
          <w:rFonts w:hint="eastAsia"/>
        </w:rPr>
        <w:t>зорієнтованого</w:t>
      </w:r>
      <w:r>
        <w:t></w:t>
      </w:r>
      <w:r>
        <w:rPr>
          <w:rFonts w:hint="eastAsia"/>
        </w:rPr>
        <w:t>та</w:t>
      </w:r>
      <w:r>
        <w:t></w:t>
      </w:r>
      <w:r>
        <w:rPr>
          <w:rFonts w:hint="eastAsia"/>
        </w:rPr>
        <w:t>особистісно</w:t>
      </w:r>
      <w:r>
        <w:t></w:t>
      </w:r>
      <w:r>
        <w:rPr>
          <w:rFonts w:hint="eastAsia"/>
        </w:rPr>
        <w:t>зорієнтованого</w:t>
      </w:r>
    </w:p>
    <w:p w:rsidR="00C624DA" w:rsidRDefault="00C624DA" w:rsidP="00C624DA">
      <w:r>
        <w:t></w:t>
      </w:r>
      <w:r>
        <w:t></w:t>
      </w:r>
      <w:r>
        <w:t></w:t>
      </w:r>
    </w:p>
    <w:p w:rsidR="00C624DA" w:rsidRDefault="00C624DA" w:rsidP="00C624DA">
      <w:r>
        <w:rPr>
          <w:rFonts w:hint="eastAsia"/>
        </w:rPr>
        <w:t>спілкування</w:t>
      </w:r>
      <w:r>
        <w:t></w:t>
      </w:r>
      <w:r>
        <w:t></w:t>
      </w:r>
      <w:r>
        <w:rPr>
          <w:rFonts w:hint="eastAsia"/>
        </w:rPr>
        <w:t>До</w:t>
      </w:r>
      <w:r>
        <w:t></w:t>
      </w:r>
      <w:r>
        <w:rPr>
          <w:rFonts w:hint="eastAsia"/>
        </w:rPr>
        <w:t>особливостей</w:t>
      </w:r>
      <w:r>
        <w:t></w:t>
      </w:r>
      <w:r>
        <w:rPr>
          <w:rFonts w:hint="eastAsia"/>
        </w:rPr>
        <w:t>АПІФ</w:t>
      </w:r>
      <w:r>
        <w:t></w:t>
      </w:r>
      <w:r>
        <w:rPr>
          <w:rFonts w:hint="eastAsia"/>
        </w:rPr>
        <w:t>як</w:t>
      </w:r>
      <w:r>
        <w:t></w:t>
      </w:r>
      <w:r>
        <w:rPr>
          <w:rFonts w:hint="eastAsia"/>
        </w:rPr>
        <w:t>специфічного</w:t>
      </w:r>
      <w:r>
        <w:t></w:t>
      </w:r>
      <w:r>
        <w:rPr>
          <w:rFonts w:hint="eastAsia"/>
        </w:rPr>
        <w:t>віртуального</w:t>
      </w:r>
    </w:p>
    <w:p w:rsidR="00C624DA" w:rsidRDefault="00C624DA" w:rsidP="00C624DA">
      <w:r>
        <w:rPr>
          <w:rFonts w:hint="eastAsia"/>
        </w:rPr>
        <w:t>комунікативного</w:t>
      </w:r>
      <w:r>
        <w:t></w:t>
      </w:r>
      <w:r>
        <w:rPr>
          <w:rFonts w:hint="eastAsia"/>
        </w:rPr>
        <w:t>середовища</w:t>
      </w:r>
      <w:r>
        <w:t></w:t>
      </w:r>
      <w:r>
        <w:rPr>
          <w:rFonts w:hint="eastAsia"/>
        </w:rPr>
        <w:t>також</w:t>
      </w:r>
      <w:r>
        <w:t></w:t>
      </w:r>
      <w:r>
        <w:rPr>
          <w:rFonts w:hint="eastAsia"/>
        </w:rPr>
        <w:t>відносимо</w:t>
      </w:r>
      <w:r>
        <w:t></w:t>
      </w:r>
      <w:r>
        <w:rPr>
          <w:rFonts w:hint="eastAsia"/>
        </w:rPr>
        <w:t>його</w:t>
      </w:r>
      <w:r>
        <w:t></w:t>
      </w:r>
      <w:r>
        <w:rPr>
          <w:rFonts w:hint="eastAsia"/>
        </w:rPr>
        <w:t>асинхронність</w:t>
      </w:r>
      <w:r>
        <w:t></w:t>
      </w:r>
    </w:p>
    <w:p w:rsidR="00C624DA" w:rsidRDefault="00C624DA" w:rsidP="00C624DA">
      <w:r>
        <w:rPr>
          <w:rFonts w:hint="eastAsia"/>
        </w:rPr>
        <w:t>можливість</w:t>
      </w:r>
      <w:r>
        <w:t></w:t>
      </w:r>
      <w:r>
        <w:rPr>
          <w:rFonts w:hint="eastAsia"/>
        </w:rPr>
        <w:t>реалізації</w:t>
      </w:r>
      <w:r>
        <w:t></w:t>
      </w:r>
      <w:r>
        <w:rPr>
          <w:rFonts w:hint="eastAsia"/>
        </w:rPr>
        <w:t>в</w:t>
      </w:r>
      <w:r>
        <w:t></w:t>
      </w:r>
      <w:r>
        <w:rPr>
          <w:rFonts w:hint="eastAsia"/>
        </w:rPr>
        <w:t>гібридній</w:t>
      </w:r>
      <w:r>
        <w:t></w:t>
      </w:r>
      <w:r>
        <w:rPr>
          <w:rFonts w:hint="eastAsia"/>
        </w:rPr>
        <w:t>усно</w:t>
      </w:r>
      <w:r>
        <w:t></w:t>
      </w:r>
      <w:r>
        <w:rPr>
          <w:rFonts w:hint="eastAsia"/>
        </w:rPr>
        <w:t>писемній</w:t>
      </w:r>
      <w:r>
        <w:t></w:t>
      </w:r>
      <w:r>
        <w:rPr>
          <w:rFonts w:hint="eastAsia"/>
        </w:rPr>
        <w:t>мережевій</w:t>
      </w:r>
      <w:r>
        <w:t></w:t>
      </w:r>
      <w:r>
        <w:rPr>
          <w:rFonts w:hint="eastAsia"/>
        </w:rPr>
        <w:t>формі</w:t>
      </w:r>
      <w:r>
        <w:t></w:t>
      </w:r>
      <w:r>
        <w:rPr>
          <w:rFonts w:hint="eastAsia"/>
        </w:rPr>
        <w:t>мовлення</w:t>
      </w:r>
      <w:r>
        <w:t></w:t>
      </w:r>
    </w:p>
    <w:p w:rsidR="00C624DA" w:rsidRDefault="00C624DA" w:rsidP="00C624DA">
      <w:r>
        <w:rPr>
          <w:rFonts w:hint="eastAsia"/>
        </w:rPr>
        <w:t>регламентованість</w:t>
      </w:r>
      <w:r>
        <w:t></w:t>
      </w:r>
      <w:r>
        <w:t></w:t>
      </w:r>
      <w:r>
        <w:rPr>
          <w:rFonts w:hint="eastAsia"/>
        </w:rPr>
        <w:t>релевантність</w:t>
      </w:r>
      <w:r>
        <w:t></w:t>
      </w:r>
      <w:r>
        <w:rPr>
          <w:rFonts w:hint="eastAsia"/>
        </w:rPr>
        <w:t>виділення</w:t>
      </w:r>
      <w:r>
        <w:t></w:t>
      </w:r>
      <w:r>
        <w:rPr>
          <w:rFonts w:hint="eastAsia"/>
        </w:rPr>
        <w:t>статусно</w:t>
      </w:r>
      <w:r>
        <w:t></w:t>
      </w:r>
      <w:r>
        <w:rPr>
          <w:rFonts w:hint="eastAsia"/>
        </w:rPr>
        <w:t>рольових</w:t>
      </w:r>
      <w:r>
        <w:t></w:t>
      </w:r>
      <w:r>
        <w:rPr>
          <w:rFonts w:hint="eastAsia"/>
        </w:rPr>
        <w:t>параметрів</w:t>
      </w:r>
    </w:p>
    <w:p w:rsidR="00C624DA" w:rsidRDefault="00C624DA" w:rsidP="00C624DA">
      <w:r>
        <w:rPr>
          <w:rFonts w:hint="eastAsia"/>
        </w:rPr>
        <w:t>його</w:t>
      </w:r>
      <w:r>
        <w:t></w:t>
      </w:r>
      <w:r>
        <w:rPr>
          <w:rFonts w:hint="eastAsia"/>
        </w:rPr>
        <w:t>учасників</w:t>
      </w:r>
      <w:r>
        <w:t></w:t>
      </w:r>
      <w:r>
        <w:t></w:t>
      </w:r>
      <w:r>
        <w:rPr>
          <w:rFonts w:hint="eastAsia"/>
        </w:rPr>
        <w:t>соціально</w:t>
      </w:r>
      <w:r>
        <w:t></w:t>
      </w:r>
      <w:r>
        <w:rPr>
          <w:rFonts w:hint="eastAsia"/>
        </w:rPr>
        <w:t>професійного</w:t>
      </w:r>
      <w:r>
        <w:t></w:t>
      </w:r>
      <w:r>
        <w:rPr>
          <w:rFonts w:hint="eastAsia"/>
        </w:rPr>
        <w:t>та</w:t>
      </w:r>
      <w:r>
        <w:t></w:t>
      </w:r>
      <w:r>
        <w:rPr>
          <w:rFonts w:hint="eastAsia"/>
        </w:rPr>
        <w:t>віртуального</w:t>
      </w:r>
      <w:r>
        <w:t></w:t>
      </w:r>
      <w:r>
        <w:rPr>
          <w:rFonts w:hint="eastAsia"/>
        </w:rPr>
        <w:t>статусу</w:t>
      </w:r>
      <w:r>
        <w:t></w:t>
      </w:r>
      <w:r>
        <w:t></w:t>
      </w:r>
    </w:p>
    <w:p w:rsidR="00C624DA" w:rsidRDefault="00C624DA" w:rsidP="00C624DA">
      <w:r>
        <w:rPr>
          <w:rFonts w:hint="eastAsia"/>
        </w:rPr>
        <w:t>полілогічну</w:t>
      </w:r>
      <w:r>
        <w:t></w:t>
      </w:r>
      <w:r>
        <w:rPr>
          <w:rFonts w:hint="eastAsia"/>
        </w:rPr>
        <w:t>форму</w:t>
      </w:r>
      <w:r>
        <w:t></w:t>
      </w:r>
      <w:r>
        <w:rPr>
          <w:rFonts w:hint="eastAsia"/>
        </w:rPr>
        <w:t>спілкування</w:t>
      </w:r>
      <w:r>
        <w:t></w:t>
      </w:r>
      <w:r>
        <w:t></w:t>
      </w:r>
      <w:r>
        <w:rPr>
          <w:rFonts w:hint="eastAsia"/>
        </w:rPr>
        <w:t>наявність</w:t>
      </w:r>
      <w:r>
        <w:t></w:t>
      </w:r>
      <w:r>
        <w:rPr>
          <w:rFonts w:hint="eastAsia"/>
        </w:rPr>
        <w:t>кодексу</w:t>
      </w:r>
      <w:r>
        <w:t></w:t>
      </w:r>
      <w:r>
        <w:rPr>
          <w:rFonts w:hint="eastAsia"/>
        </w:rPr>
        <w:t>нетикету</w:t>
      </w:r>
      <w:r>
        <w:t></w:t>
      </w:r>
      <w:r>
        <w:rPr>
          <w:rFonts w:hint="eastAsia"/>
        </w:rPr>
        <w:t>як</w:t>
      </w:r>
      <w:r>
        <w:t></w:t>
      </w:r>
      <w:r>
        <w:rPr>
          <w:rFonts w:hint="eastAsia"/>
        </w:rPr>
        <w:t>системи</w:t>
      </w:r>
    </w:p>
    <w:p w:rsidR="00C624DA" w:rsidRDefault="00C624DA" w:rsidP="00C624DA">
      <w:r>
        <w:rPr>
          <w:rFonts w:hint="eastAsia"/>
        </w:rPr>
        <w:t>контролю</w:t>
      </w:r>
      <w:r>
        <w:t></w:t>
      </w:r>
      <w:r>
        <w:rPr>
          <w:rFonts w:hint="eastAsia"/>
        </w:rPr>
        <w:t>комунікативної</w:t>
      </w:r>
      <w:r>
        <w:t></w:t>
      </w:r>
      <w:r>
        <w:rPr>
          <w:rFonts w:hint="eastAsia"/>
        </w:rPr>
        <w:t>поведінки</w:t>
      </w:r>
      <w:r>
        <w:t></w:t>
      </w:r>
      <w:r>
        <w:rPr>
          <w:rFonts w:hint="eastAsia"/>
        </w:rPr>
        <w:t>у</w:t>
      </w:r>
      <w:r>
        <w:t></w:t>
      </w:r>
      <w:r>
        <w:rPr>
          <w:rFonts w:hint="eastAsia"/>
        </w:rPr>
        <w:t>відповідності</w:t>
      </w:r>
      <w:r>
        <w:t></w:t>
      </w:r>
      <w:r>
        <w:rPr>
          <w:rFonts w:hint="eastAsia"/>
        </w:rPr>
        <w:t>до</w:t>
      </w:r>
      <w:r>
        <w:t></w:t>
      </w:r>
      <w:r>
        <w:rPr>
          <w:rFonts w:hint="eastAsia"/>
        </w:rPr>
        <w:t>аксіологічних</w:t>
      </w:r>
    </w:p>
    <w:p w:rsidR="00C624DA" w:rsidRDefault="00C624DA" w:rsidP="00C624DA">
      <w:r>
        <w:rPr>
          <w:rFonts w:hint="eastAsia"/>
        </w:rPr>
        <w:t>орієнтирів</w:t>
      </w:r>
      <w:r>
        <w:t></w:t>
      </w:r>
      <w:r>
        <w:rPr>
          <w:rFonts w:hint="eastAsia"/>
        </w:rPr>
        <w:t>ПВС</w:t>
      </w:r>
      <w:r>
        <w:t></w:t>
      </w:r>
      <w:r>
        <w:t></w:t>
      </w:r>
      <w:r>
        <w:rPr>
          <w:rFonts w:hint="eastAsia"/>
        </w:rPr>
        <w:t>інформаційно</w:t>
      </w:r>
      <w:r>
        <w:t></w:t>
      </w:r>
      <w:r>
        <w:rPr>
          <w:rFonts w:hint="eastAsia"/>
        </w:rPr>
        <w:t>пізнавальну</w:t>
      </w:r>
      <w:r>
        <w:t></w:t>
      </w:r>
      <w:r>
        <w:rPr>
          <w:rFonts w:hint="eastAsia"/>
        </w:rPr>
        <w:t>орієнтацію</w:t>
      </w:r>
      <w:r>
        <w:t></w:t>
      </w:r>
      <w:r>
        <w:rPr>
          <w:rFonts w:hint="eastAsia"/>
        </w:rPr>
        <w:t>предметних</w:t>
      </w:r>
      <w:r>
        <w:t></w:t>
      </w:r>
      <w:r>
        <w:rPr>
          <w:rFonts w:hint="eastAsia"/>
        </w:rPr>
        <w:t>цілей</w:t>
      </w:r>
    </w:p>
    <w:p w:rsidR="00C624DA" w:rsidRDefault="00C624DA" w:rsidP="00C624DA">
      <w:r>
        <w:rPr>
          <w:rFonts w:hint="eastAsia"/>
        </w:rPr>
        <w:t>спілкування</w:t>
      </w:r>
      <w:r>
        <w:t></w:t>
      </w:r>
      <w:r>
        <w:rPr>
          <w:rFonts w:hint="eastAsia"/>
        </w:rPr>
        <w:t>та</w:t>
      </w:r>
      <w:r>
        <w:t></w:t>
      </w:r>
      <w:r>
        <w:rPr>
          <w:rFonts w:hint="eastAsia"/>
        </w:rPr>
        <w:t>тематичну</w:t>
      </w:r>
      <w:r>
        <w:t></w:t>
      </w:r>
      <w:r>
        <w:rPr>
          <w:rFonts w:hint="eastAsia"/>
        </w:rPr>
        <w:t>єдність</w:t>
      </w:r>
      <w:r>
        <w:t></w:t>
      </w:r>
      <w:r>
        <w:rPr>
          <w:rFonts w:hint="eastAsia"/>
        </w:rPr>
        <w:t>за</w:t>
      </w:r>
      <w:r>
        <w:t></w:t>
      </w:r>
      <w:r>
        <w:rPr>
          <w:rFonts w:hint="eastAsia"/>
        </w:rPr>
        <w:t>фаховою</w:t>
      </w:r>
      <w:r>
        <w:t></w:t>
      </w:r>
      <w:r>
        <w:rPr>
          <w:rFonts w:hint="eastAsia"/>
        </w:rPr>
        <w:t>орієнтацією</w:t>
      </w:r>
      <w:r>
        <w:t></w:t>
      </w:r>
    </w:p>
    <w:p w:rsidR="00C624DA" w:rsidRDefault="00C624DA" w:rsidP="00C624DA">
      <w:r>
        <w:t></w:t>
      </w:r>
      <w:r>
        <w:t></w:t>
      </w:r>
      <w:r>
        <w:t></w:t>
      </w:r>
      <w:r>
        <w:rPr>
          <w:rFonts w:hint="eastAsia"/>
        </w:rPr>
        <w:t>Дослідження</w:t>
      </w:r>
      <w:r>
        <w:t></w:t>
      </w:r>
      <w:r>
        <w:rPr>
          <w:rFonts w:hint="eastAsia"/>
        </w:rPr>
        <w:t>тактико</w:t>
      </w:r>
      <w:r>
        <w:t></w:t>
      </w:r>
      <w:r>
        <w:rPr>
          <w:rFonts w:hint="eastAsia"/>
        </w:rPr>
        <w:t>стратегічного</w:t>
      </w:r>
      <w:r>
        <w:t></w:t>
      </w:r>
      <w:r>
        <w:rPr>
          <w:rFonts w:hint="eastAsia"/>
        </w:rPr>
        <w:t>репертуару</w:t>
      </w:r>
      <w:r>
        <w:t></w:t>
      </w:r>
      <w:r>
        <w:rPr>
          <w:rFonts w:hint="eastAsia"/>
        </w:rPr>
        <w:t>комунікантів</w:t>
      </w:r>
      <w:r>
        <w:t></w:t>
      </w:r>
      <w:r>
        <w:rPr>
          <w:rFonts w:hint="eastAsia"/>
        </w:rPr>
        <w:t>на</w:t>
      </w:r>
    </w:p>
    <w:p w:rsidR="00C624DA" w:rsidRDefault="00C624DA" w:rsidP="00C624DA">
      <w:r>
        <w:rPr>
          <w:rFonts w:hint="eastAsia"/>
        </w:rPr>
        <w:t>АПІФ</w:t>
      </w:r>
      <w:r>
        <w:t></w:t>
      </w:r>
      <w:r>
        <w:rPr>
          <w:rFonts w:hint="eastAsia"/>
        </w:rPr>
        <w:t>дало</w:t>
      </w:r>
      <w:r>
        <w:t></w:t>
      </w:r>
      <w:r>
        <w:rPr>
          <w:rFonts w:hint="eastAsia"/>
        </w:rPr>
        <w:t>змогу</w:t>
      </w:r>
      <w:r>
        <w:t></w:t>
      </w:r>
      <w:r>
        <w:rPr>
          <w:rFonts w:hint="eastAsia"/>
        </w:rPr>
        <w:t>виокремити</w:t>
      </w:r>
      <w:r>
        <w:t></w:t>
      </w:r>
      <w:r>
        <w:rPr>
          <w:rFonts w:hint="eastAsia"/>
        </w:rPr>
        <w:t>основні</w:t>
      </w:r>
      <w:r>
        <w:t></w:t>
      </w:r>
      <w:r>
        <w:rPr>
          <w:rFonts w:hint="eastAsia"/>
        </w:rPr>
        <w:t>комунікативні</w:t>
      </w:r>
      <w:r>
        <w:t></w:t>
      </w:r>
      <w:r>
        <w:rPr>
          <w:rFonts w:hint="eastAsia"/>
        </w:rPr>
        <w:t>стратегії</w:t>
      </w:r>
      <w:r>
        <w:t></w:t>
      </w:r>
      <w:r>
        <w:rPr>
          <w:rFonts w:hint="eastAsia"/>
        </w:rPr>
        <w:t>з</w:t>
      </w:r>
      <w:r>
        <w:t></w:t>
      </w:r>
      <w:r>
        <w:rPr>
          <w:rFonts w:hint="eastAsia"/>
        </w:rPr>
        <w:t>огляду</w:t>
      </w:r>
      <w:r>
        <w:t></w:t>
      </w:r>
      <w:r>
        <w:rPr>
          <w:rFonts w:hint="eastAsia"/>
        </w:rPr>
        <w:t>на</w:t>
      </w:r>
    </w:p>
    <w:p w:rsidR="00C624DA" w:rsidRDefault="00C624DA" w:rsidP="00C624DA">
      <w:r>
        <w:rPr>
          <w:rFonts w:hint="eastAsia"/>
        </w:rPr>
        <w:t>ключову</w:t>
      </w:r>
      <w:r>
        <w:t></w:t>
      </w:r>
      <w:r>
        <w:rPr>
          <w:rFonts w:hint="eastAsia"/>
        </w:rPr>
        <w:t>мету</w:t>
      </w:r>
      <w:r>
        <w:t></w:t>
      </w:r>
      <w:r>
        <w:rPr>
          <w:rFonts w:hint="eastAsia"/>
        </w:rPr>
        <w:t>спілкування</w:t>
      </w:r>
      <w:r>
        <w:t></w:t>
      </w:r>
      <w:r>
        <w:rPr>
          <w:rFonts w:hint="eastAsia"/>
        </w:rPr>
        <w:t>–</w:t>
      </w:r>
      <w:r>
        <w:t></w:t>
      </w:r>
      <w:r>
        <w:rPr>
          <w:rFonts w:hint="eastAsia"/>
        </w:rPr>
        <w:t>обмін</w:t>
      </w:r>
      <w:r>
        <w:t></w:t>
      </w:r>
      <w:r>
        <w:rPr>
          <w:rFonts w:hint="eastAsia"/>
        </w:rPr>
        <w:t>фаховою</w:t>
      </w:r>
      <w:r>
        <w:t></w:t>
      </w:r>
      <w:r>
        <w:rPr>
          <w:rFonts w:hint="eastAsia"/>
        </w:rPr>
        <w:t>інформацією</w:t>
      </w:r>
      <w:r>
        <w:t></w:t>
      </w:r>
      <w:r>
        <w:t></w:t>
      </w:r>
      <w:r>
        <w:rPr>
          <w:rFonts w:hint="eastAsia"/>
        </w:rPr>
        <w:t>стратегію</w:t>
      </w:r>
    </w:p>
    <w:p w:rsidR="00C624DA" w:rsidRDefault="00C624DA" w:rsidP="00C624DA">
      <w:r>
        <w:rPr>
          <w:rFonts w:hint="eastAsia"/>
        </w:rPr>
        <w:t>отримання</w:t>
      </w:r>
      <w:r>
        <w:t></w:t>
      </w:r>
      <w:r>
        <w:rPr>
          <w:rFonts w:hint="eastAsia"/>
        </w:rPr>
        <w:t>інформації</w:t>
      </w:r>
      <w:r>
        <w:t></w:t>
      </w:r>
      <w:r>
        <w:rPr>
          <w:rFonts w:hint="eastAsia"/>
        </w:rPr>
        <w:t>та</w:t>
      </w:r>
      <w:r>
        <w:t></w:t>
      </w:r>
      <w:r>
        <w:rPr>
          <w:rFonts w:hint="eastAsia"/>
        </w:rPr>
        <w:t>стратегію</w:t>
      </w:r>
      <w:r>
        <w:t></w:t>
      </w:r>
      <w:r>
        <w:rPr>
          <w:rFonts w:hint="eastAsia"/>
        </w:rPr>
        <w:t>інформування</w:t>
      </w:r>
      <w:r>
        <w:t></w:t>
      </w:r>
    </w:p>
    <w:p w:rsidR="00C624DA" w:rsidRDefault="00C624DA" w:rsidP="00C624DA">
      <w:r>
        <w:rPr>
          <w:rFonts w:hint="eastAsia"/>
        </w:rPr>
        <w:t>З</w:t>
      </w:r>
      <w:r>
        <w:t></w:t>
      </w:r>
      <w:r>
        <w:rPr>
          <w:rFonts w:hint="eastAsia"/>
        </w:rPr>
        <w:t>огляду</w:t>
      </w:r>
      <w:r>
        <w:t></w:t>
      </w:r>
      <w:r>
        <w:rPr>
          <w:rFonts w:hint="eastAsia"/>
        </w:rPr>
        <w:t>на</w:t>
      </w:r>
      <w:r>
        <w:t></w:t>
      </w:r>
      <w:r>
        <w:rPr>
          <w:rFonts w:hint="eastAsia"/>
        </w:rPr>
        <w:t>роль</w:t>
      </w:r>
      <w:r>
        <w:t></w:t>
      </w:r>
      <w:r>
        <w:rPr>
          <w:rFonts w:hint="eastAsia"/>
        </w:rPr>
        <w:t>віртуальної</w:t>
      </w:r>
      <w:r>
        <w:t></w:t>
      </w:r>
      <w:r>
        <w:rPr>
          <w:rFonts w:hint="eastAsia"/>
        </w:rPr>
        <w:t>ідентичності</w:t>
      </w:r>
      <w:r>
        <w:t></w:t>
      </w:r>
      <w:r>
        <w:rPr>
          <w:rFonts w:hint="eastAsia"/>
        </w:rPr>
        <w:t>у</w:t>
      </w:r>
      <w:r>
        <w:t></w:t>
      </w:r>
      <w:r>
        <w:rPr>
          <w:rFonts w:hint="eastAsia"/>
        </w:rPr>
        <w:t>сприянні</w:t>
      </w:r>
      <w:r>
        <w:t></w:t>
      </w:r>
      <w:r>
        <w:rPr>
          <w:rFonts w:hint="eastAsia"/>
        </w:rPr>
        <w:t>оптимізації</w:t>
      </w:r>
    </w:p>
    <w:p w:rsidR="00C624DA" w:rsidRDefault="00C624DA" w:rsidP="00C624DA">
      <w:r>
        <w:rPr>
          <w:rFonts w:hint="eastAsia"/>
        </w:rPr>
        <w:t>спілкування</w:t>
      </w:r>
      <w:r>
        <w:t></w:t>
      </w:r>
      <w:r>
        <w:rPr>
          <w:rFonts w:hint="eastAsia"/>
        </w:rPr>
        <w:t>у</w:t>
      </w:r>
      <w:r>
        <w:t></w:t>
      </w:r>
      <w:r>
        <w:rPr>
          <w:rFonts w:hint="eastAsia"/>
        </w:rPr>
        <w:t>віртуальному</w:t>
      </w:r>
      <w:r>
        <w:t></w:t>
      </w:r>
      <w:r>
        <w:rPr>
          <w:rFonts w:hint="eastAsia"/>
        </w:rPr>
        <w:t>просторі</w:t>
      </w:r>
      <w:r>
        <w:t></w:t>
      </w:r>
      <w:r>
        <w:rPr>
          <w:rFonts w:hint="eastAsia"/>
        </w:rPr>
        <w:t>досліджено</w:t>
      </w:r>
      <w:r>
        <w:t></w:t>
      </w:r>
      <w:r>
        <w:rPr>
          <w:rFonts w:hint="eastAsia"/>
        </w:rPr>
        <w:t>стратегію</w:t>
      </w:r>
      <w:r>
        <w:t></w:t>
      </w:r>
      <w:r>
        <w:rPr>
          <w:rFonts w:hint="eastAsia"/>
        </w:rPr>
        <w:t>самопрезентації</w:t>
      </w:r>
      <w:r>
        <w:t></w:t>
      </w:r>
    </w:p>
    <w:p w:rsidR="00C624DA" w:rsidRDefault="00C624DA" w:rsidP="00C624DA">
      <w:r>
        <w:rPr>
          <w:rFonts w:hint="eastAsia"/>
        </w:rPr>
        <w:t>особливості</w:t>
      </w:r>
      <w:r>
        <w:t></w:t>
      </w:r>
      <w:r>
        <w:rPr>
          <w:rFonts w:hint="eastAsia"/>
        </w:rPr>
        <w:t>реалізації</w:t>
      </w:r>
      <w:r>
        <w:t></w:t>
      </w:r>
      <w:r>
        <w:rPr>
          <w:rFonts w:hint="eastAsia"/>
        </w:rPr>
        <w:t>якої</w:t>
      </w:r>
      <w:r>
        <w:t></w:t>
      </w:r>
      <w:r>
        <w:rPr>
          <w:rFonts w:hint="eastAsia"/>
        </w:rPr>
        <w:t>на</w:t>
      </w:r>
      <w:r>
        <w:t></w:t>
      </w:r>
      <w:r>
        <w:rPr>
          <w:rFonts w:hint="eastAsia"/>
        </w:rPr>
        <w:t>АПІФ</w:t>
      </w:r>
      <w:r>
        <w:t></w:t>
      </w:r>
      <w:r>
        <w:rPr>
          <w:rFonts w:hint="eastAsia"/>
        </w:rPr>
        <w:t>пов’язані</w:t>
      </w:r>
      <w:r>
        <w:t></w:t>
      </w:r>
      <w:r>
        <w:rPr>
          <w:rFonts w:hint="eastAsia"/>
        </w:rPr>
        <w:t>із</w:t>
      </w:r>
      <w:r>
        <w:t></w:t>
      </w:r>
      <w:r>
        <w:rPr>
          <w:rFonts w:hint="eastAsia"/>
        </w:rPr>
        <w:t>вибором</w:t>
      </w:r>
      <w:r>
        <w:t></w:t>
      </w:r>
      <w:r>
        <w:rPr>
          <w:rFonts w:hint="eastAsia"/>
        </w:rPr>
        <w:t>мовцем</w:t>
      </w:r>
      <w:r>
        <w:t></w:t>
      </w:r>
      <w:r>
        <w:rPr>
          <w:rFonts w:hint="eastAsia"/>
        </w:rPr>
        <w:t>мережевого</w:t>
      </w:r>
    </w:p>
    <w:p w:rsidR="00C624DA" w:rsidRDefault="00C624DA" w:rsidP="00C624DA">
      <w:r>
        <w:rPr>
          <w:rFonts w:hint="eastAsia"/>
        </w:rPr>
        <w:t>імені</w:t>
      </w:r>
      <w:r>
        <w:t></w:t>
      </w:r>
      <w:r>
        <w:t></w:t>
      </w:r>
      <w:r>
        <w:rPr>
          <w:rFonts w:hint="eastAsia"/>
        </w:rPr>
        <w:t>що</w:t>
      </w:r>
      <w:r>
        <w:t></w:t>
      </w:r>
      <w:r>
        <w:rPr>
          <w:rFonts w:hint="eastAsia"/>
        </w:rPr>
        <w:t>відображає</w:t>
      </w:r>
      <w:r>
        <w:t></w:t>
      </w:r>
      <w:r>
        <w:rPr>
          <w:rFonts w:hint="eastAsia"/>
        </w:rPr>
        <w:t>цінності</w:t>
      </w:r>
      <w:r>
        <w:t></w:t>
      </w:r>
      <w:r>
        <w:rPr>
          <w:rFonts w:hint="eastAsia"/>
        </w:rPr>
        <w:t>спільноти</w:t>
      </w:r>
      <w:r>
        <w:t></w:t>
      </w:r>
      <w:r>
        <w:rPr>
          <w:rFonts w:hint="eastAsia"/>
        </w:rPr>
        <w:t>та</w:t>
      </w:r>
      <w:r>
        <w:t></w:t>
      </w:r>
      <w:r>
        <w:rPr>
          <w:rFonts w:hint="eastAsia"/>
        </w:rPr>
        <w:t>є</w:t>
      </w:r>
      <w:r>
        <w:t></w:t>
      </w:r>
      <w:r>
        <w:rPr>
          <w:rFonts w:hint="eastAsia"/>
        </w:rPr>
        <w:t>важливою</w:t>
      </w:r>
      <w:r>
        <w:t></w:t>
      </w:r>
      <w:r>
        <w:rPr>
          <w:rFonts w:hint="eastAsia"/>
        </w:rPr>
        <w:t>умовою</w:t>
      </w:r>
      <w:r>
        <w:t></w:t>
      </w:r>
      <w:r>
        <w:rPr>
          <w:rFonts w:hint="eastAsia"/>
        </w:rPr>
        <w:t>ефективного</w:t>
      </w:r>
    </w:p>
    <w:p w:rsidR="00C624DA" w:rsidRDefault="00C624DA" w:rsidP="00C624DA">
      <w:r>
        <w:rPr>
          <w:rFonts w:hint="eastAsia"/>
        </w:rPr>
        <w:t>спілкування</w:t>
      </w:r>
      <w:r>
        <w:t></w:t>
      </w:r>
      <w:r>
        <w:rPr>
          <w:rFonts w:hint="eastAsia"/>
        </w:rPr>
        <w:t>в</w:t>
      </w:r>
      <w:r>
        <w:t></w:t>
      </w:r>
      <w:r>
        <w:rPr>
          <w:rFonts w:hint="eastAsia"/>
        </w:rPr>
        <w:t>мережі</w:t>
      </w:r>
      <w:r>
        <w:t></w:t>
      </w:r>
    </w:p>
    <w:p w:rsidR="00C624DA" w:rsidRDefault="00C624DA" w:rsidP="00C624DA">
      <w:r>
        <w:t></w:t>
      </w:r>
      <w:r>
        <w:t></w:t>
      </w:r>
      <w:r>
        <w:t></w:t>
      </w:r>
      <w:r>
        <w:rPr>
          <w:rFonts w:hint="eastAsia"/>
        </w:rPr>
        <w:t>Стратегія</w:t>
      </w:r>
      <w:r>
        <w:t></w:t>
      </w:r>
      <w:r>
        <w:rPr>
          <w:rFonts w:hint="eastAsia"/>
        </w:rPr>
        <w:t>отримання</w:t>
      </w:r>
      <w:r>
        <w:t></w:t>
      </w:r>
      <w:r>
        <w:rPr>
          <w:rFonts w:hint="eastAsia"/>
        </w:rPr>
        <w:t>інформації</w:t>
      </w:r>
      <w:r>
        <w:t></w:t>
      </w:r>
      <w:r>
        <w:rPr>
          <w:rFonts w:hint="eastAsia"/>
        </w:rPr>
        <w:t>відображає</w:t>
      </w:r>
      <w:r>
        <w:t></w:t>
      </w:r>
      <w:r>
        <w:rPr>
          <w:rFonts w:hint="eastAsia"/>
        </w:rPr>
        <w:t>основну</w:t>
      </w:r>
      <w:r>
        <w:t></w:t>
      </w:r>
      <w:r>
        <w:rPr>
          <w:rFonts w:hint="eastAsia"/>
        </w:rPr>
        <w:t>мету</w:t>
      </w:r>
      <w:r>
        <w:t></w:t>
      </w:r>
      <w:r>
        <w:rPr>
          <w:rFonts w:hint="eastAsia"/>
        </w:rPr>
        <w:t>адресанта</w:t>
      </w:r>
    </w:p>
    <w:p w:rsidR="00C624DA" w:rsidRDefault="00C624DA" w:rsidP="00C624DA">
      <w:r>
        <w:rPr>
          <w:rFonts w:hint="eastAsia"/>
        </w:rPr>
        <w:t>–</w:t>
      </w:r>
      <w:r>
        <w:t></w:t>
      </w:r>
      <w:r>
        <w:rPr>
          <w:rFonts w:hint="eastAsia"/>
        </w:rPr>
        <w:t>задоволення</w:t>
      </w:r>
      <w:r>
        <w:t></w:t>
      </w:r>
      <w:r>
        <w:rPr>
          <w:rFonts w:hint="eastAsia"/>
        </w:rPr>
        <w:t>інформаційного</w:t>
      </w:r>
      <w:r>
        <w:t></w:t>
      </w:r>
      <w:r>
        <w:rPr>
          <w:rFonts w:hint="eastAsia"/>
        </w:rPr>
        <w:t>запиту</w:t>
      </w:r>
      <w:r>
        <w:t></w:t>
      </w:r>
      <w:r>
        <w:rPr>
          <w:rFonts w:hint="eastAsia"/>
        </w:rPr>
        <w:t>та</w:t>
      </w:r>
      <w:r>
        <w:t></w:t>
      </w:r>
      <w:r>
        <w:rPr>
          <w:rFonts w:hint="eastAsia"/>
        </w:rPr>
        <w:t>реалізована</w:t>
      </w:r>
      <w:r>
        <w:t></w:t>
      </w:r>
      <w:r>
        <w:rPr>
          <w:rFonts w:hint="eastAsia"/>
        </w:rPr>
        <w:t>на</w:t>
      </w:r>
      <w:r>
        <w:t></w:t>
      </w:r>
      <w:r>
        <w:rPr>
          <w:rFonts w:hint="eastAsia"/>
        </w:rPr>
        <w:t>АПІФ</w:t>
      </w:r>
      <w:r>
        <w:t></w:t>
      </w:r>
      <w:r>
        <w:rPr>
          <w:rFonts w:hint="eastAsia"/>
        </w:rPr>
        <w:t>за</w:t>
      </w:r>
      <w:r>
        <w:t></w:t>
      </w:r>
      <w:r>
        <w:rPr>
          <w:rFonts w:hint="eastAsia"/>
        </w:rPr>
        <w:t>допомогою</w:t>
      </w:r>
    </w:p>
    <w:p w:rsidR="00C624DA" w:rsidRDefault="00C624DA" w:rsidP="00C624DA">
      <w:r>
        <w:rPr>
          <w:rFonts w:hint="eastAsia"/>
        </w:rPr>
        <w:t>таких</w:t>
      </w:r>
      <w:r>
        <w:t></w:t>
      </w:r>
      <w:r>
        <w:rPr>
          <w:rFonts w:hint="eastAsia"/>
        </w:rPr>
        <w:t>тактик</w:t>
      </w:r>
      <w:r>
        <w:t></w:t>
      </w:r>
      <w:r>
        <w:t></w:t>
      </w:r>
      <w:r>
        <w:rPr>
          <w:rFonts w:hint="eastAsia"/>
        </w:rPr>
        <w:t>прямого</w:t>
      </w:r>
      <w:r>
        <w:t></w:t>
      </w:r>
      <w:r>
        <w:rPr>
          <w:rFonts w:hint="eastAsia"/>
        </w:rPr>
        <w:t>запиту</w:t>
      </w:r>
      <w:r>
        <w:t></w:t>
      </w:r>
      <w:r>
        <w:t></w:t>
      </w:r>
      <w:r>
        <w:rPr>
          <w:rFonts w:hint="eastAsia"/>
        </w:rPr>
        <w:t>непрямого</w:t>
      </w:r>
      <w:r>
        <w:t></w:t>
      </w:r>
      <w:r>
        <w:rPr>
          <w:rFonts w:hint="eastAsia"/>
        </w:rPr>
        <w:t>запиту</w:t>
      </w:r>
      <w:r>
        <w:t></w:t>
      </w:r>
      <w:r>
        <w:t></w:t>
      </w:r>
      <w:r>
        <w:rPr>
          <w:rFonts w:hint="eastAsia"/>
        </w:rPr>
        <w:t>прохання</w:t>
      </w:r>
      <w:r>
        <w:t></w:t>
      </w:r>
    </w:p>
    <w:p w:rsidR="00C624DA" w:rsidRDefault="00C624DA" w:rsidP="00C624DA">
      <w:r>
        <w:t></w:t>
      </w:r>
      <w:r>
        <w:t></w:t>
      </w:r>
      <w:r>
        <w:t></w:t>
      </w:r>
      <w:r>
        <w:rPr>
          <w:rFonts w:hint="eastAsia"/>
        </w:rPr>
        <w:t>Стратегія</w:t>
      </w:r>
      <w:r>
        <w:t></w:t>
      </w:r>
      <w:r>
        <w:rPr>
          <w:rFonts w:hint="eastAsia"/>
        </w:rPr>
        <w:t>інформування</w:t>
      </w:r>
      <w:r>
        <w:t></w:t>
      </w:r>
      <w:r>
        <w:rPr>
          <w:rFonts w:hint="eastAsia"/>
        </w:rPr>
        <w:t>як</w:t>
      </w:r>
      <w:r>
        <w:t></w:t>
      </w:r>
      <w:r>
        <w:rPr>
          <w:rFonts w:hint="eastAsia"/>
        </w:rPr>
        <w:t>комунікативна</w:t>
      </w:r>
      <w:r>
        <w:t></w:t>
      </w:r>
      <w:r>
        <w:rPr>
          <w:rFonts w:hint="eastAsia"/>
        </w:rPr>
        <w:t>стратегія</w:t>
      </w:r>
      <w:r>
        <w:t></w:t>
      </w:r>
      <w:r>
        <w:rPr>
          <w:rFonts w:hint="eastAsia"/>
        </w:rPr>
        <w:t>адресата</w:t>
      </w:r>
      <w:r>
        <w:t></w:t>
      </w:r>
      <w:r>
        <w:rPr>
          <w:rFonts w:hint="eastAsia"/>
        </w:rPr>
        <w:t>полягає</w:t>
      </w:r>
    </w:p>
    <w:p w:rsidR="00C624DA" w:rsidRDefault="00C624DA" w:rsidP="00C624DA">
      <w:r>
        <w:rPr>
          <w:rFonts w:hint="eastAsia"/>
        </w:rPr>
        <w:t>у</w:t>
      </w:r>
      <w:r>
        <w:t></w:t>
      </w:r>
      <w:r>
        <w:rPr>
          <w:rFonts w:hint="eastAsia"/>
        </w:rPr>
        <w:t>задоволенні</w:t>
      </w:r>
      <w:r>
        <w:t></w:t>
      </w:r>
      <w:r>
        <w:rPr>
          <w:rFonts w:hint="eastAsia"/>
        </w:rPr>
        <w:t>предметної</w:t>
      </w:r>
      <w:r>
        <w:t></w:t>
      </w:r>
      <w:r>
        <w:rPr>
          <w:rFonts w:hint="eastAsia"/>
        </w:rPr>
        <w:t>мети</w:t>
      </w:r>
      <w:r>
        <w:t></w:t>
      </w:r>
      <w:r>
        <w:rPr>
          <w:rFonts w:hint="eastAsia"/>
        </w:rPr>
        <w:t>співрозмовника</w:t>
      </w:r>
      <w:r>
        <w:t></w:t>
      </w:r>
      <w:r>
        <w:t></w:t>
      </w:r>
      <w:r>
        <w:rPr>
          <w:rFonts w:hint="eastAsia"/>
        </w:rPr>
        <w:t>відображеної</w:t>
      </w:r>
      <w:r>
        <w:t></w:t>
      </w:r>
      <w:r>
        <w:rPr>
          <w:rFonts w:hint="eastAsia"/>
        </w:rPr>
        <w:t>в</w:t>
      </w:r>
      <w:r>
        <w:t></w:t>
      </w:r>
      <w:r>
        <w:rPr>
          <w:rFonts w:hint="eastAsia"/>
        </w:rPr>
        <w:t>його</w:t>
      </w:r>
    </w:p>
    <w:p w:rsidR="00C624DA" w:rsidRDefault="00C624DA" w:rsidP="00C624DA">
      <w:r>
        <w:rPr>
          <w:rFonts w:hint="eastAsia"/>
        </w:rPr>
        <w:t>інформаційному</w:t>
      </w:r>
      <w:r>
        <w:t></w:t>
      </w:r>
      <w:r>
        <w:rPr>
          <w:rFonts w:hint="eastAsia"/>
        </w:rPr>
        <w:t>запиті</w:t>
      </w:r>
      <w:r>
        <w:t></w:t>
      </w:r>
      <w:r>
        <w:t></w:t>
      </w:r>
      <w:r>
        <w:rPr>
          <w:rFonts w:hint="eastAsia"/>
        </w:rPr>
        <w:t>Її</w:t>
      </w:r>
      <w:r>
        <w:t></w:t>
      </w:r>
      <w:r>
        <w:rPr>
          <w:rFonts w:hint="eastAsia"/>
        </w:rPr>
        <w:t>актуалізують</w:t>
      </w:r>
      <w:r>
        <w:t></w:t>
      </w:r>
      <w:r>
        <w:rPr>
          <w:rFonts w:hint="eastAsia"/>
        </w:rPr>
        <w:t>такі</w:t>
      </w:r>
      <w:r>
        <w:t></w:t>
      </w:r>
      <w:r>
        <w:rPr>
          <w:rFonts w:hint="eastAsia"/>
        </w:rPr>
        <w:t>тактики</w:t>
      </w:r>
      <w:r>
        <w:t></w:t>
      </w:r>
      <w:r>
        <w:t></w:t>
      </w:r>
      <w:r>
        <w:rPr>
          <w:rFonts w:hint="eastAsia"/>
        </w:rPr>
        <w:t>стислої</w:t>
      </w:r>
      <w:r>
        <w:t></w:t>
      </w:r>
      <w:r>
        <w:rPr>
          <w:rFonts w:hint="eastAsia"/>
        </w:rPr>
        <w:t>відповіді</w:t>
      </w:r>
      <w:r>
        <w:t></w:t>
      </w:r>
    </w:p>
    <w:p w:rsidR="00C624DA" w:rsidRDefault="00C624DA" w:rsidP="00C624DA">
      <w:r>
        <w:rPr>
          <w:rFonts w:hint="eastAsia"/>
        </w:rPr>
        <w:t>розгорнутої</w:t>
      </w:r>
      <w:r>
        <w:t></w:t>
      </w:r>
      <w:r>
        <w:rPr>
          <w:rFonts w:hint="eastAsia"/>
        </w:rPr>
        <w:t>відповіді</w:t>
      </w:r>
      <w:r>
        <w:t></w:t>
      </w:r>
      <w:r>
        <w:t></w:t>
      </w:r>
      <w:r>
        <w:rPr>
          <w:rFonts w:hint="eastAsia"/>
        </w:rPr>
        <w:t>поради</w:t>
      </w:r>
      <w:r>
        <w:t></w:t>
      </w:r>
      <w:r>
        <w:t></w:t>
      </w:r>
      <w:r>
        <w:rPr>
          <w:rFonts w:hint="eastAsia"/>
        </w:rPr>
        <w:t>інструктажу</w:t>
      </w:r>
      <w:r>
        <w:t></w:t>
      </w:r>
      <w:r>
        <w:t></w:t>
      </w:r>
      <w:r>
        <w:rPr>
          <w:rFonts w:hint="eastAsia"/>
        </w:rPr>
        <w:t>акцентування</w:t>
      </w:r>
      <w:r>
        <w:t></w:t>
      </w:r>
      <w:r>
        <w:rPr>
          <w:rFonts w:hint="eastAsia"/>
        </w:rPr>
        <w:t>уваги</w:t>
      </w:r>
      <w:r>
        <w:t></w:t>
      </w:r>
    </w:p>
    <w:p w:rsidR="00C624DA" w:rsidRDefault="00C624DA" w:rsidP="00C624DA">
      <w:r>
        <w:rPr>
          <w:rFonts w:hint="eastAsia"/>
        </w:rPr>
        <w:t>коригування</w:t>
      </w:r>
      <w:r>
        <w:t></w:t>
      </w:r>
      <w:r>
        <w:t></w:t>
      </w:r>
      <w:r>
        <w:rPr>
          <w:rFonts w:hint="eastAsia"/>
        </w:rPr>
        <w:t>звернення</w:t>
      </w:r>
      <w:r>
        <w:t></w:t>
      </w:r>
      <w:r>
        <w:rPr>
          <w:rFonts w:hint="eastAsia"/>
        </w:rPr>
        <w:t>до</w:t>
      </w:r>
      <w:r>
        <w:t></w:t>
      </w:r>
      <w:r>
        <w:rPr>
          <w:rFonts w:hint="eastAsia"/>
        </w:rPr>
        <w:t>професійного</w:t>
      </w:r>
      <w:r>
        <w:t></w:t>
      </w:r>
      <w:r>
        <w:rPr>
          <w:rFonts w:hint="eastAsia"/>
        </w:rPr>
        <w:t>досвіду</w:t>
      </w:r>
      <w:r>
        <w:t></w:t>
      </w:r>
      <w:r>
        <w:t></w:t>
      </w:r>
      <w:r>
        <w:rPr>
          <w:rFonts w:hint="eastAsia"/>
        </w:rPr>
        <w:t>солідарності</w:t>
      </w:r>
      <w:r>
        <w:t></w:t>
      </w:r>
      <w:r>
        <w:t></w:t>
      </w:r>
      <w:r>
        <w:rPr>
          <w:rFonts w:hint="eastAsia"/>
        </w:rPr>
        <w:t>сумніву</w:t>
      </w:r>
      <w:r>
        <w:t></w:t>
      </w:r>
    </w:p>
    <w:p w:rsidR="00C624DA" w:rsidRDefault="00C624DA" w:rsidP="00C624DA">
      <w:r>
        <w:rPr>
          <w:rFonts w:hint="eastAsia"/>
        </w:rPr>
        <w:t>посилання</w:t>
      </w:r>
      <w:r>
        <w:t></w:t>
      </w:r>
      <w:r>
        <w:rPr>
          <w:rFonts w:hint="eastAsia"/>
        </w:rPr>
        <w:t>на</w:t>
      </w:r>
      <w:r>
        <w:t></w:t>
      </w:r>
      <w:r>
        <w:rPr>
          <w:rFonts w:hint="eastAsia"/>
        </w:rPr>
        <w:t>інформаційний</w:t>
      </w:r>
      <w:r>
        <w:t></w:t>
      </w:r>
      <w:r>
        <w:rPr>
          <w:rFonts w:hint="eastAsia"/>
        </w:rPr>
        <w:t>ресурс</w:t>
      </w:r>
      <w:r>
        <w:t></w:t>
      </w:r>
      <w:r>
        <w:t></w:t>
      </w:r>
      <w:r>
        <w:rPr>
          <w:rFonts w:hint="eastAsia"/>
        </w:rPr>
        <w:t>послаблення</w:t>
      </w:r>
      <w:r>
        <w:t></w:t>
      </w:r>
      <w:r>
        <w:rPr>
          <w:rFonts w:hint="eastAsia"/>
        </w:rPr>
        <w:t>незгоди</w:t>
      </w:r>
      <w:r>
        <w:t></w:t>
      </w:r>
      <w:r>
        <w:t></w:t>
      </w:r>
      <w:r>
        <w:rPr>
          <w:rFonts w:hint="eastAsia"/>
        </w:rPr>
        <w:t>іронії</w:t>
      </w:r>
      <w:r>
        <w:t></w:t>
      </w:r>
    </w:p>
    <w:p w:rsidR="00C624DA" w:rsidRDefault="00C624DA" w:rsidP="00C624DA">
      <w:r>
        <w:rPr>
          <w:rFonts w:hint="eastAsia"/>
        </w:rPr>
        <w:t>Результати</w:t>
      </w:r>
      <w:r>
        <w:t></w:t>
      </w:r>
      <w:r>
        <w:rPr>
          <w:rFonts w:hint="eastAsia"/>
        </w:rPr>
        <w:t>аналізу</w:t>
      </w:r>
      <w:r>
        <w:t></w:t>
      </w:r>
      <w:r>
        <w:rPr>
          <w:rFonts w:hint="eastAsia"/>
        </w:rPr>
        <w:t>вербальних</w:t>
      </w:r>
      <w:r>
        <w:t></w:t>
      </w:r>
      <w:r>
        <w:rPr>
          <w:rFonts w:hint="eastAsia"/>
        </w:rPr>
        <w:t>і</w:t>
      </w:r>
      <w:r>
        <w:t></w:t>
      </w:r>
      <w:r>
        <w:rPr>
          <w:rFonts w:hint="eastAsia"/>
        </w:rPr>
        <w:t>невербальних</w:t>
      </w:r>
      <w:r>
        <w:t></w:t>
      </w:r>
      <w:r>
        <w:rPr>
          <w:rFonts w:hint="eastAsia"/>
        </w:rPr>
        <w:t>засобів</w:t>
      </w:r>
      <w:r>
        <w:t></w:t>
      </w:r>
      <w:r>
        <w:rPr>
          <w:rFonts w:hint="eastAsia"/>
        </w:rPr>
        <w:t>реалізації</w:t>
      </w:r>
    </w:p>
    <w:p w:rsidR="00C624DA" w:rsidRDefault="00C624DA" w:rsidP="00C624DA">
      <w:r>
        <w:rPr>
          <w:rFonts w:hint="eastAsia"/>
        </w:rPr>
        <w:t>стратегій</w:t>
      </w:r>
      <w:r>
        <w:t></w:t>
      </w:r>
      <w:r>
        <w:rPr>
          <w:rFonts w:hint="eastAsia"/>
        </w:rPr>
        <w:t>отримання</w:t>
      </w:r>
      <w:r>
        <w:t></w:t>
      </w:r>
      <w:r>
        <w:rPr>
          <w:rFonts w:hint="eastAsia"/>
        </w:rPr>
        <w:t>інформації</w:t>
      </w:r>
      <w:r>
        <w:t></w:t>
      </w:r>
      <w:r>
        <w:rPr>
          <w:rFonts w:hint="eastAsia"/>
        </w:rPr>
        <w:t>та</w:t>
      </w:r>
      <w:r>
        <w:t></w:t>
      </w:r>
      <w:r>
        <w:rPr>
          <w:rFonts w:hint="eastAsia"/>
        </w:rPr>
        <w:t>інформування</w:t>
      </w:r>
      <w:r>
        <w:t></w:t>
      </w:r>
      <w:r>
        <w:rPr>
          <w:rFonts w:hint="eastAsia"/>
        </w:rPr>
        <w:t>в</w:t>
      </w:r>
      <w:r>
        <w:t></w:t>
      </w:r>
      <w:r>
        <w:rPr>
          <w:rFonts w:hint="eastAsia"/>
        </w:rPr>
        <w:t>якості</w:t>
      </w:r>
      <w:r>
        <w:t></w:t>
      </w:r>
      <w:r>
        <w:rPr>
          <w:rFonts w:hint="eastAsia"/>
        </w:rPr>
        <w:t>реакції</w:t>
      </w:r>
      <w:r>
        <w:t></w:t>
      </w:r>
      <w:r>
        <w:rPr>
          <w:rFonts w:hint="eastAsia"/>
        </w:rPr>
        <w:t>на</w:t>
      </w:r>
      <w:r>
        <w:t></w:t>
      </w:r>
      <w:r>
        <w:rPr>
          <w:rFonts w:hint="eastAsia"/>
        </w:rPr>
        <w:t>неї</w:t>
      </w:r>
    </w:p>
    <w:p w:rsidR="00C624DA" w:rsidRDefault="00C624DA" w:rsidP="00C624DA">
      <w:r>
        <w:rPr>
          <w:rFonts w:hint="eastAsia"/>
        </w:rPr>
        <w:t>демонструють</w:t>
      </w:r>
      <w:r>
        <w:t></w:t>
      </w:r>
      <w:r>
        <w:rPr>
          <w:rFonts w:hint="eastAsia"/>
        </w:rPr>
        <w:t>дві</w:t>
      </w:r>
      <w:r>
        <w:t></w:t>
      </w:r>
      <w:r>
        <w:rPr>
          <w:rFonts w:hint="eastAsia"/>
        </w:rPr>
        <w:t>тенденції</w:t>
      </w:r>
      <w:r>
        <w:t></w:t>
      </w:r>
      <w:r>
        <w:rPr>
          <w:rFonts w:hint="eastAsia"/>
        </w:rPr>
        <w:t>мовців</w:t>
      </w:r>
      <w:r>
        <w:t></w:t>
      </w:r>
    </w:p>
    <w:p w:rsidR="00C624DA" w:rsidRDefault="00C624DA" w:rsidP="00C624DA">
      <w:r>
        <w:t></w:t>
      </w:r>
      <w:r>
        <w:t></w:t>
      </w:r>
      <w:r>
        <w:t></w:t>
      </w:r>
    </w:p>
    <w:p w:rsidR="00C624DA" w:rsidRDefault="00C624DA" w:rsidP="00C624DA">
      <w:r>
        <w:t></w:t>
      </w:r>
      <w:r>
        <w:t></w:t>
      </w:r>
      <w:r>
        <w:t></w:t>
      </w:r>
      <w:r>
        <w:rPr>
          <w:rFonts w:hint="eastAsia"/>
        </w:rPr>
        <w:t>пов’язану</w:t>
      </w:r>
      <w:r>
        <w:t></w:t>
      </w:r>
      <w:r>
        <w:rPr>
          <w:rFonts w:hint="eastAsia"/>
        </w:rPr>
        <w:t>із</w:t>
      </w:r>
      <w:r>
        <w:t></w:t>
      </w:r>
      <w:r>
        <w:rPr>
          <w:rFonts w:hint="eastAsia"/>
        </w:rPr>
        <w:t>бажанням</w:t>
      </w:r>
      <w:r>
        <w:t></w:t>
      </w:r>
      <w:r>
        <w:rPr>
          <w:rFonts w:hint="eastAsia"/>
        </w:rPr>
        <w:t>послабити</w:t>
      </w:r>
      <w:r>
        <w:t></w:t>
      </w:r>
      <w:r>
        <w:rPr>
          <w:rFonts w:hint="eastAsia"/>
        </w:rPr>
        <w:t>комунікативний</w:t>
      </w:r>
      <w:r>
        <w:t></w:t>
      </w:r>
      <w:r>
        <w:rPr>
          <w:rFonts w:hint="eastAsia"/>
        </w:rPr>
        <w:t>вплив</w:t>
      </w:r>
      <w:r>
        <w:t></w:t>
      </w:r>
      <w:r>
        <w:rPr>
          <w:rFonts w:hint="eastAsia"/>
        </w:rPr>
        <w:t>на</w:t>
      </w:r>
      <w:r>
        <w:t></w:t>
      </w:r>
      <w:r>
        <w:rPr>
          <w:rFonts w:hint="eastAsia"/>
        </w:rPr>
        <w:t>адресата</w:t>
      </w:r>
    </w:p>
    <w:p w:rsidR="00C624DA" w:rsidRDefault="00C624DA" w:rsidP="00C624DA">
      <w:r>
        <w:rPr>
          <w:rFonts w:hint="eastAsia"/>
        </w:rPr>
        <w:t>при</w:t>
      </w:r>
      <w:r>
        <w:t></w:t>
      </w:r>
      <w:r>
        <w:rPr>
          <w:rFonts w:hint="eastAsia"/>
        </w:rPr>
        <w:t>висловленні</w:t>
      </w:r>
      <w:r>
        <w:t></w:t>
      </w:r>
      <w:r>
        <w:rPr>
          <w:rFonts w:hint="eastAsia"/>
        </w:rPr>
        <w:t>інформаційного</w:t>
      </w:r>
      <w:r>
        <w:t></w:t>
      </w:r>
      <w:r>
        <w:rPr>
          <w:rFonts w:hint="eastAsia"/>
        </w:rPr>
        <w:t>запиту</w:t>
      </w:r>
      <w:r>
        <w:t></w:t>
      </w:r>
      <w:r>
        <w:rPr>
          <w:rFonts w:hint="eastAsia"/>
        </w:rPr>
        <w:t>або</w:t>
      </w:r>
      <w:r>
        <w:t></w:t>
      </w:r>
      <w:r>
        <w:rPr>
          <w:rFonts w:hint="eastAsia"/>
        </w:rPr>
        <w:t>принизити</w:t>
      </w:r>
      <w:r>
        <w:t></w:t>
      </w:r>
      <w:r>
        <w:rPr>
          <w:rFonts w:hint="eastAsia"/>
        </w:rPr>
        <w:t>значення</w:t>
      </w:r>
    </w:p>
    <w:p w:rsidR="00C624DA" w:rsidRDefault="00C624DA" w:rsidP="00C624DA">
      <w:r>
        <w:rPr>
          <w:rFonts w:hint="eastAsia"/>
        </w:rPr>
        <w:t>пропонованої</w:t>
      </w:r>
      <w:r>
        <w:t></w:t>
      </w:r>
      <w:r>
        <w:rPr>
          <w:rFonts w:hint="eastAsia"/>
        </w:rPr>
        <w:t>послуги</w:t>
      </w:r>
      <w:r>
        <w:t></w:t>
      </w:r>
      <w:r>
        <w:rPr>
          <w:rFonts w:hint="eastAsia"/>
        </w:rPr>
        <w:t>при</w:t>
      </w:r>
      <w:r>
        <w:t></w:t>
      </w:r>
      <w:r>
        <w:rPr>
          <w:rFonts w:hint="eastAsia"/>
        </w:rPr>
        <w:t>задоволенні</w:t>
      </w:r>
      <w:r>
        <w:t></w:t>
      </w:r>
      <w:r>
        <w:rPr>
          <w:rFonts w:hint="eastAsia"/>
        </w:rPr>
        <w:t>запиту</w:t>
      </w:r>
      <w:r>
        <w:t></w:t>
      </w:r>
      <w:r>
        <w:rPr>
          <w:rFonts w:hint="eastAsia"/>
        </w:rPr>
        <w:t>співрозмовника</w:t>
      </w:r>
      <w:r>
        <w:t></w:t>
      </w:r>
      <w:r>
        <w:t></w:t>
      </w:r>
      <w:r>
        <w:rPr>
          <w:rFonts w:hint="eastAsia"/>
        </w:rPr>
        <w:t>модальні</w:t>
      </w:r>
    </w:p>
    <w:p w:rsidR="00C624DA" w:rsidRDefault="00C624DA" w:rsidP="00C624DA">
      <w:r>
        <w:rPr>
          <w:rFonts w:hint="eastAsia"/>
        </w:rPr>
        <w:t>дієслова</w:t>
      </w:r>
      <w:r>
        <w:t></w:t>
      </w:r>
      <w:r>
        <w:rPr>
          <w:rFonts w:hint="eastAsia"/>
        </w:rPr>
        <w:t>умовного</w:t>
      </w:r>
      <w:r>
        <w:t></w:t>
      </w:r>
      <w:r>
        <w:rPr>
          <w:rFonts w:hint="eastAsia"/>
        </w:rPr>
        <w:t>способу</w:t>
      </w:r>
      <w:r>
        <w:t></w:t>
      </w:r>
      <w:r>
        <w:t></w:t>
      </w:r>
      <w:r>
        <w:rPr>
          <w:rFonts w:hint="eastAsia"/>
        </w:rPr>
        <w:t>мінімізатори</w:t>
      </w:r>
      <w:r>
        <w:t></w:t>
      </w:r>
      <w:r>
        <w:t></w:t>
      </w:r>
      <w:r>
        <w:rPr>
          <w:rFonts w:hint="eastAsia"/>
        </w:rPr>
        <w:t>одиниці</w:t>
      </w:r>
      <w:r>
        <w:t></w:t>
      </w:r>
      <w:r>
        <w:rPr>
          <w:rFonts w:hint="eastAsia"/>
        </w:rPr>
        <w:t>суб’єктивної</w:t>
      </w:r>
      <w:r>
        <w:t></w:t>
      </w:r>
      <w:r>
        <w:rPr>
          <w:rFonts w:hint="eastAsia"/>
        </w:rPr>
        <w:t>модальності</w:t>
      </w:r>
      <w:r>
        <w:t></w:t>
      </w:r>
    </w:p>
    <w:p w:rsidR="00C624DA" w:rsidRDefault="00C624DA" w:rsidP="00C624DA">
      <w:r>
        <w:rPr>
          <w:rFonts w:hint="eastAsia"/>
        </w:rPr>
        <w:t>модальний</w:t>
      </w:r>
      <w:r>
        <w:t></w:t>
      </w:r>
      <w:r>
        <w:rPr>
          <w:rFonts w:hint="eastAsia"/>
        </w:rPr>
        <w:t>модифікатор</w:t>
      </w:r>
      <w:r>
        <w:t></w:t>
      </w:r>
      <w:r>
        <w:rPr>
          <w:rFonts w:hint="eastAsia"/>
        </w:rPr>
        <w:t>‘</w:t>
      </w:r>
      <w:r>
        <w:t></w:t>
      </w:r>
      <w:r>
        <w:t></w:t>
      </w:r>
      <w:r>
        <w:t></w:t>
      </w:r>
      <w:r>
        <w:t></w:t>
      </w:r>
      <w:r>
        <w:t></w:t>
      </w:r>
      <w:r>
        <w:t></w:t>
      </w:r>
      <w:r>
        <w:rPr>
          <w:rFonts w:hint="eastAsia"/>
        </w:rPr>
        <w:t>’</w:t>
      </w:r>
      <w:r>
        <w:t></w:t>
      </w:r>
      <w:r>
        <w:t></w:t>
      </w:r>
      <w:r>
        <w:rPr>
          <w:rFonts w:hint="eastAsia"/>
        </w:rPr>
        <w:t>етикетні</w:t>
      </w:r>
      <w:r>
        <w:t></w:t>
      </w:r>
      <w:r>
        <w:rPr>
          <w:rFonts w:hint="eastAsia"/>
        </w:rPr>
        <w:t>клішовані</w:t>
      </w:r>
      <w:r>
        <w:t></w:t>
      </w:r>
      <w:r>
        <w:rPr>
          <w:rFonts w:hint="eastAsia"/>
        </w:rPr>
        <w:t>вирази</w:t>
      </w:r>
      <w:r>
        <w:t></w:t>
      </w:r>
      <w:r>
        <w:rPr>
          <w:rFonts w:hint="eastAsia"/>
        </w:rPr>
        <w:t>та</w:t>
      </w:r>
      <w:r>
        <w:t></w:t>
      </w:r>
      <w:r>
        <w:rPr>
          <w:rFonts w:hint="eastAsia"/>
        </w:rPr>
        <w:t>емотикони</w:t>
      </w:r>
      <w:r>
        <w:t></w:t>
      </w:r>
      <w:r>
        <w:rPr>
          <w:rFonts w:hint="eastAsia"/>
        </w:rPr>
        <w:t>у</w:t>
      </w:r>
    </w:p>
    <w:p w:rsidR="00C624DA" w:rsidRDefault="00C624DA" w:rsidP="00C624DA">
      <w:r>
        <w:rPr>
          <w:rFonts w:hint="eastAsia"/>
        </w:rPr>
        <w:t>якості</w:t>
      </w:r>
      <w:r>
        <w:t></w:t>
      </w:r>
      <w:r>
        <w:rPr>
          <w:rFonts w:hint="eastAsia"/>
        </w:rPr>
        <w:t>так</w:t>
      </w:r>
      <w:r>
        <w:t></w:t>
      </w:r>
      <w:r>
        <w:rPr>
          <w:rFonts w:hint="eastAsia"/>
        </w:rPr>
        <w:t>званих</w:t>
      </w:r>
      <w:r>
        <w:t></w:t>
      </w:r>
      <w:r>
        <w:rPr>
          <w:rFonts w:hint="eastAsia"/>
        </w:rPr>
        <w:t>“комунікативних</w:t>
      </w:r>
      <w:r>
        <w:t></w:t>
      </w:r>
      <w:r>
        <w:rPr>
          <w:rFonts w:hint="eastAsia"/>
        </w:rPr>
        <w:t>подарунків”</w:t>
      </w:r>
      <w:r>
        <w:t></w:t>
      </w:r>
      <w:r>
        <w:rPr>
          <w:rFonts w:hint="eastAsia"/>
        </w:rPr>
        <w:t>тощо</w:t>
      </w:r>
      <w:r>
        <w:t></w:t>
      </w:r>
      <w:r>
        <w:t></w:t>
      </w:r>
    </w:p>
    <w:p w:rsidR="00C624DA" w:rsidRDefault="00C624DA" w:rsidP="00C624DA">
      <w:r>
        <w:t></w:t>
      </w:r>
      <w:r>
        <w:t></w:t>
      </w:r>
      <w:r>
        <w:t></w:t>
      </w:r>
      <w:r>
        <w:rPr>
          <w:rFonts w:hint="eastAsia"/>
        </w:rPr>
        <w:t>зумовлену</w:t>
      </w:r>
      <w:r>
        <w:t></w:t>
      </w:r>
      <w:r>
        <w:rPr>
          <w:rFonts w:hint="eastAsia"/>
        </w:rPr>
        <w:t>бажанням</w:t>
      </w:r>
      <w:r>
        <w:t></w:t>
      </w:r>
      <w:r>
        <w:rPr>
          <w:rFonts w:hint="eastAsia"/>
        </w:rPr>
        <w:t>збільшити</w:t>
      </w:r>
      <w:r>
        <w:t></w:t>
      </w:r>
      <w:r>
        <w:rPr>
          <w:rFonts w:hint="eastAsia"/>
        </w:rPr>
        <w:t>вплив</w:t>
      </w:r>
      <w:r>
        <w:t></w:t>
      </w:r>
      <w:r>
        <w:rPr>
          <w:rFonts w:hint="eastAsia"/>
        </w:rPr>
        <w:t>на</w:t>
      </w:r>
      <w:r>
        <w:t></w:t>
      </w:r>
      <w:r>
        <w:rPr>
          <w:rFonts w:hint="eastAsia"/>
        </w:rPr>
        <w:t>адресата</w:t>
      </w:r>
      <w:r>
        <w:t></w:t>
      </w:r>
      <w:r>
        <w:t></w:t>
      </w:r>
      <w:r>
        <w:rPr>
          <w:rFonts w:hint="eastAsia"/>
        </w:rPr>
        <w:t>апелюючи</w:t>
      </w:r>
      <w:r>
        <w:t></w:t>
      </w:r>
      <w:r>
        <w:rPr>
          <w:rFonts w:hint="eastAsia"/>
        </w:rPr>
        <w:t>до</w:t>
      </w:r>
    </w:p>
    <w:p w:rsidR="00C624DA" w:rsidRDefault="00C624DA" w:rsidP="00C624DA">
      <w:r>
        <w:rPr>
          <w:rFonts w:hint="eastAsia"/>
        </w:rPr>
        <w:t>взаємодопомоги</w:t>
      </w:r>
      <w:r>
        <w:t></w:t>
      </w:r>
      <w:r>
        <w:rPr>
          <w:rFonts w:hint="eastAsia"/>
        </w:rPr>
        <w:t>як</w:t>
      </w:r>
      <w:r>
        <w:t></w:t>
      </w:r>
      <w:r>
        <w:rPr>
          <w:rFonts w:hint="eastAsia"/>
        </w:rPr>
        <w:t>цінності</w:t>
      </w:r>
      <w:r>
        <w:t></w:t>
      </w:r>
      <w:r>
        <w:rPr>
          <w:rFonts w:hint="eastAsia"/>
        </w:rPr>
        <w:t>спільноти</w:t>
      </w:r>
      <w:r>
        <w:t></w:t>
      </w:r>
      <w:r>
        <w:rPr>
          <w:rFonts w:hint="eastAsia"/>
        </w:rPr>
        <w:t>або</w:t>
      </w:r>
      <w:r>
        <w:t></w:t>
      </w:r>
      <w:r>
        <w:rPr>
          <w:rFonts w:hint="eastAsia"/>
        </w:rPr>
        <w:t>підкреслюючи</w:t>
      </w:r>
      <w:r>
        <w:t></w:t>
      </w:r>
      <w:r>
        <w:rPr>
          <w:rFonts w:hint="eastAsia"/>
        </w:rPr>
        <w:t>статусну</w:t>
      </w:r>
      <w:r>
        <w:t></w:t>
      </w:r>
      <w:r>
        <w:rPr>
          <w:rFonts w:hint="eastAsia"/>
        </w:rPr>
        <w:t>перевагу</w:t>
      </w:r>
    </w:p>
    <w:p w:rsidR="00C624DA" w:rsidRDefault="00C624DA" w:rsidP="00C624DA">
      <w:r>
        <w:rPr>
          <w:rFonts w:hint="eastAsia"/>
        </w:rPr>
        <w:t>мовця</w:t>
      </w:r>
      <w:r>
        <w:t></w:t>
      </w:r>
      <w:r>
        <w:t></w:t>
      </w:r>
      <w:r>
        <w:rPr>
          <w:rFonts w:hint="eastAsia"/>
        </w:rPr>
        <w:t>імперативні</w:t>
      </w:r>
      <w:r>
        <w:t></w:t>
      </w:r>
      <w:r>
        <w:rPr>
          <w:rFonts w:hint="eastAsia"/>
        </w:rPr>
        <w:t>конструкції</w:t>
      </w:r>
      <w:r>
        <w:t></w:t>
      </w:r>
      <w:r>
        <w:t></w:t>
      </w:r>
      <w:r>
        <w:rPr>
          <w:rFonts w:hint="eastAsia"/>
        </w:rPr>
        <w:t>капіталізація</w:t>
      </w:r>
      <w:r>
        <w:t></w:t>
      </w:r>
      <w:r>
        <w:t></w:t>
      </w:r>
      <w:r>
        <w:rPr>
          <w:rFonts w:hint="eastAsia"/>
        </w:rPr>
        <w:t>емоційно</w:t>
      </w:r>
      <w:r>
        <w:t></w:t>
      </w:r>
      <w:r>
        <w:rPr>
          <w:rFonts w:hint="eastAsia"/>
        </w:rPr>
        <w:t>оцінні</w:t>
      </w:r>
      <w:r>
        <w:t></w:t>
      </w:r>
      <w:r>
        <w:rPr>
          <w:rFonts w:hint="eastAsia"/>
        </w:rPr>
        <w:t>лексеми</w:t>
      </w:r>
      <w:r>
        <w:t></w:t>
      </w:r>
    </w:p>
    <w:p w:rsidR="00C624DA" w:rsidRDefault="00C624DA" w:rsidP="00C624DA">
      <w:r>
        <w:rPr>
          <w:rFonts w:hint="eastAsia"/>
        </w:rPr>
        <w:t>інтенсифікатори</w:t>
      </w:r>
      <w:r>
        <w:t></w:t>
      </w:r>
      <w:r>
        <w:t></w:t>
      </w:r>
      <w:r>
        <w:rPr>
          <w:rFonts w:hint="eastAsia"/>
        </w:rPr>
        <w:t>експресивні</w:t>
      </w:r>
      <w:r>
        <w:t></w:t>
      </w:r>
      <w:r>
        <w:rPr>
          <w:rFonts w:hint="eastAsia"/>
        </w:rPr>
        <w:t>синтаксичні</w:t>
      </w:r>
      <w:r>
        <w:t></w:t>
      </w:r>
      <w:r>
        <w:rPr>
          <w:rFonts w:hint="eastAsia"/>
        </w:rPr>
        <w:t>конструкції</w:t>
      </w:r>
      <w:r>
        <w:t></w:t>
      </w:r>
      <w:r>
        <w:t></w:t>
      </w:r>
      <w:r>
        <w:rPr>
          <w:rFonts w:hint="eastAsia"/>
        </w:rPr>
        <w:t>“смайлики”</w:t>
      </w:r>
      <w:r>
        <w:t></w:t>
      </w:r>
      <w:r>
        <w:t></w:t>
      </w:r>
      <w:r>
        <w:rPr>
          <w:rFonts w:hint="eastAsia"/>
        </w:rPr>
        <w:t>що</w:t>
      </w:r>
    </w:p>
    <w:p w:rsidR="00C624DA" w:rsidRDefault="00C624DA" w:rsidP="00C624DA">
      <w:r>
        <w:rPr>
          <w:rFonts w:hint="eastAsia"/>
        </w:rPr>
        <w:t>відображають</w:t>
      </w:r>
      <w:r>
        <w:t></w:t>
      </w:r>
      <w:r>
        <w:rPr>
          <w:rFonts w:hint="eastAsia"/>
        </w:rPr>
        <w:t>негативний</w:t>
      </w:r>
      <w:r>
        <w:t></w:t>
      </w:r>
      <w:r>
        <w:rPr>
          <w:rFonts w:hint="eastAsia"/>
        </w:rPr>
        <w:t>психо</w:t>
      </w:r>
      <w:r>
        <w:t></w:t>
      </w:r>
      <w:r>
        <w:rPr>
          <w:rFonts w:hint="eastAsia"/>
        </w:rPr>
        <w:t>емоційний</w:t>
      </w:r>
      <w:r>
        <w:t></w:t>
      </w:r>
      <w:r>
        <w:rPr>
          <w:rFonts w:hint="eastAsia"/>
        </w:rPr>
        <w:t>стан</w:t>
      </w:r>
      <w:r>
        <w:t></w:t>
      </w:r>
      <w:r>
        <w:rPr>
          <w:rFonts w:hint="eastAsia"/>
        </w:rPr>
        <w:t>мовця</w:t>
      </w:r>
      <w:r>
        <w:t></w:t>
      </w:r>
      <w:r>
        <w:t></w:t>
      </w:r>
      <w:r>
        <w:rPr>
          <w:rFonts w:hint="eastAsia"/>
        </w:rPr>
        <w:t>який</w:t>
      </w:r>
      <w:r>
        <w:t></w:t>
      </w:r>
      <w:r>
        <w:rPr>
          <w:rFonts w:hint="eastAsia"/>
        </w:rPr>
        <w:t>змушує</w:t>
      </w:r>
      <w:r>
        <w:t></w:t>
      </w:r>
      <w:r>
        <w:rPr>
          <w:rFonts w:hint="eastAsia"/>
        </w:rPr>
        <w:t>його</w:t>
      </w:r>
    </w:p>
    <w:p w:rsidR="00C624DA" w:rsidRDefault="00C624DA" w:rsidP="00C624DA">
      <w:r>
        <w:rPr>
          <w:rFonts w:hint="eastAsia"/>
        </w:rPr>
        <w:t>звернутися</w:t>
      </w:r>
      <w:r>
        <w:t></w:t>
      </w:r>
      <w:r>
        <w:rPr>
          <w:rFonts w:hint="eastAsia"/>
        </w:rPr>
        <w:t>за</w:t>
      </w:r>
      <w:r>
        <w:t></w:t>
      </w:r>
      <w:r>
        <w:rPr>
          <w:rFonts w:hint="eastAsia"/>
        </w:rPr>
        <w:t>допомогою</w:t>
      </w:r>
      <w:r>
        <w:t></w:t>
      </w:r>
      <w:r>
        <w:rPr>
          <w:rFonts w:hint="eastAsia"/>
        </w:rPr>
        <w:t>до</w:t>
      </w:r>
      <w:r>
        <w:t></w:t>
      </w:r>
      <w:r>
        <w:rPr>
          <w:rFonts w:hint="eastAsia"/>
        </w:rPr>
        <w:t>інших</w:t>
      </w:r>
      <w:r>
        <w:t></w:t>
      </w:r>
      <w:r>
        <w:rPr>
          <w:rFonts w:hint="eastAsia"/>
        </w:rPr>
        <w:t>членів</w:t>
      </w:r>
      <w:r>
        <w:t></w:t>
      </w:r>
      <w:r>
        <w:rPr>
          <w:rFonts w:hint="eastAsia"/>
        </w:rPr>
        <w:t>ПВС</w:t>
      </w:r>
      <w:r>
        <w:t></w:t>
      </w:r>
      <w:r>
        <w:rPr>
          <w:rFonts w:hint="eastAsia"/>
        </w:rPr>
        <w:t>тощо</w:t>
      </w:r>
      <w:r>
        <w:t></w:t>
      </w:r>
      <w:r>
        <w:t></w:t>
      </w:r>
    </w:p>
    <w:p w:rsidR="00C624DA" w:rsidRDefault="00C624DA" w:rsidP="00C624DA">
      <w:r>
        <w:t></w:t>
      </w:r>
      <w:r>
        <w:t></w:t>
      </w:r>
      <w:r>
        <w:t></w:t>
      </w:r>
      <w:r>
        <w:rPr>
          <w:rFonts w:hint="eastAsia"/>
        </w:rPr>
        <w:t>Стратегія</w:t>
      </w:r>
      <w:r>
        <w:t></w:t>
      </w:r>
      <w:r>
        <w:rPr>
          <w:rFonts w:hint="eastAsia"/>
        </w:rPr>
        <w:t>інформування</w:t>
      </w:r>
      <w:r>
        <w:t></w:t>
      </w:r>
      <w:r>
        <w:rPr>
          <w:rFonts w:hint="eastAsia"/>
        </w:rPr>
        <w:t>як</w:t>
      </w:r>
      <w:r>
        <w:t></w:t>
      </w:r>
      <w:r>
        <w:rPr>
          <w:rFonts w:hint="eastAsia"/>
        </w:rPr>
        <w:t>комунікативна</w:t>
      </w:r>
      <w:r>
        <w:t></w:t>
      </w:r>
      <w:r>
        <w:rPr>
          <w:rFonts w:hint="eastAsia"/>
        </w:rPr>
        <w:t>стратегія</w:t>
      </w:r>
      <w:r>
        <w:t></w:t>
      </w:r>
      <w:r>
        <w:rPr>
          <w:rFonts w:hint="eastAsia"/>
        </w:rPr>
        <w:t>адресанта</w:t>
      </w:r>
    </w:p>
    <w:p w:rsidR="00C624DA" w:rsidRDefault="00C624DA" w:rsidP="00C624DA">
      <w:r>
        <w:rPr>
          <w:rFonts w:hint="eastAsia"/>
        </w:rPr>
        <w:t>відображає</w:t>
      </w:r>
      <w:r>
        <w:t></w:t>
      </w:r>
      <w:r>
        <w:rPr>
          <w:rFonts w:hint="eastAsia"/>
        </w:rPr>
        <w:t>його</w:t>
      </w:r>
      <w:r>
        <w:t></w:t>
      </w:r>
      <w:r>
        <w:rPr>
          <w:rFonts w:hint="eastAsia"/>
        </w:rPr>
        <w:t>основну</w:t>
      </w:r>
      <w:r>
        <w:t></w:t>
      </w:r>
      <w:r>
        <w:rPr>
          <w:rFonts w:hint="eastAsia"/>
        </w:rPr>
        <w:t>мету</w:t>
      </w:r>
      <w:r>
        <w:t></w:t>
      </w:r>
      <w:r>
        <w:rPr>
          <w:rFonts w:hint="eastAsia"/>
        </w:rPr>
        <w:t>поділитися</w:t>
      </w:r>
      <w:r>
        <w:t></w:t>
      </w:r>
      <w:r>
        <w:rPr>
          <w:rFonts w:hint="eastAsia"/>
        </w:rPr>
        <w:t>цікавою</w:t>
      </w:r>
      <w:r>
        <w:t></w:t>
      </w:r>
      <w:r>
        <w:rPr>
          <w:rFonts w:hint="eastAsia"/>
        </w:rPr>
        <w:t>та</w:t>
      </w:r>
      <w:r>
        <w:t></w:t>
      </w:r>
      <w:r>
        <w:rPr>
          <w:rFonts w:hint="eastAsia"/>
        </w:rPr>
        <w:t>корисною</w:t>
      </w:r>
      <w:r>
        <w:t></w:t>
      </w:r>
      <w:r>
        <w:rPr>
          <w:rFonts w:hint="eastAsia"/>
        </w:rPr>
        <w:t>фаховою</w:t>
      </w:r>
    </w:p>
    <w:p w:rsidR="00C624DA" w:rsidRDefault="00C624DA" w:rsidP="00C624DA">
      <w:r>
        <w:rPr>
          <w:rFonts w:hint="eastAsia"/>
        </w:rPr>
        <w:t>інформацією</w:t>
      </w:r>
      <w:r>
        <w:t></w:t>
      </w:r>
      <w:r>
        <w:rPr>
          <w:rFonts w:hint="eastAsia"/>
        </w:rPr>
        <w:t>із</w:t>
      </w:r>
      <w:r>
        <w:t></w:t>
      </w:r>
      <w:r>
        <w:rPr>
          <w:rFonts w:hint="eastAsia"/>
        </w:rPr>
        <w:t>іншими</w:t>
      </w:r>
      <w:r>
        <w:t></w:t>
      </w:r>
      <w:r>
        <w:rPr>
          <w:rFonts w:hint="eastAsia"/>
        </w:rPr>
        <w:t>членами</w:t>
      </w:r>
      <w:r>
        <w:t></w:t>
      </w:r>
      <w:r>
        <w:rPr>
          <w:rFonts w:hint="eastAsia"/>
        </w:rPr>
        <w:t>спільноти</w:t>
      </w:r>
      <w:r>
        <w:t></w:t>
      </w:r>
      <w:r>
        <w:t></w:t>
      </w:r>
      <w:r>
        <w:rPr>
          <w:rFonts w:hint="eastAsia"/>
        </w:rPr>
        <w:t>Ефективність</w:t>
      </w:r>
      <w:r>
        <w:t></w:t>
      </w:r>
      <w:r>
        <w:rPr>
          <w:rFonts w:hint="eastAsia"/>
        </w:rPr>
        <w:t>цієї</w:t>
      </w:r>
      <w:r>
        <w:t></w:t>
      </w:r>
      <w:r>
        <w:rPr>
          <w:rFonts w:hint="eastAsia"/>
        </w:rPr>
        <w:t>стратегії</w:t>
      </w:r>
    </w:p>
    <w:p w:rsidR="00C624DA" w:rsidRDefault="00C624DA" w:rsidP="00C624DA">
      <w:r>
        <w:rPr>
          <w:rFonts w:hint="eastAsia"/>
        </w:rPr>
        <w:t>полягає</w:t>
      </w:r>
      <w:r>
        <w:t></w:t>
      </w:r>
      <w:r>
        <w:rPr>
          <w:rFonts w:hint="eastAsia"/>
        </w:rPr>
        <w:t>у</w:t>
      </w:r>
      <w:r>
        <w:t></w:t>
      </w:r>
      <w:r>
        <w:rPr>
          <w:rFonts w:hint="eastAsia"/>
        </w:rPr>
        <w:t>відповідності</w:t>
      </w:r>
      <w:r>
        <w:t></w:t>
      </w:r>
      <w:r>
        <w:rPr>
          <w:rFonts w:hint="eastAsia"/>
        </w:rPr>
        <w:t>розміщуваної</w:t>
      </w:r>
      <w:r>
        <w:t></w:t>
      </w:r>
      <w:r>
        <w:rPr>
          <w:rFonts w:hint="eastAsia"/>
        </w:rPr>
        <w:t>інформації</w:t>
      </w:r>
      <w:r>
        <w:t></w:t>
      </w:r>
      <w:r>
        <w:rPr>
          <w:rFonts w:hint="eastAsia"/>
        </w:rPr>
        <w:t>фаховій</w:t>
      </w:r>
      <w:r>
        <w:t></w:t>
      </w:r>
      <w:r>
        <w:rPr>
          <w:rFonts w:hint="eastAsia"/>
        </w:rPr>
        <w:t>орієнтації</w:t>
      </w:r>
      <w:r>
        <w:t></w:t>
      </w:r>
      <w:r>
        <w:rPr>
          <w:rFonts w:hint="eastAsia"/>
        </w:rPr>
        <w:t>АПІФ</w:t>
      </w:r>
      <w:r>
        <w:t></w:t>
      </w:r>
      <w:r>
        <w:rPr>
          <w:rFonts w:hint="eastAsia"/>
        </w:rPr>
        <w:t>та</w:t>
      </w:r>
    </w:p>
    <w:p w:rsidR="00C624DA" w:rsidRDefault="00C624DA" w:rsidP="00C624DA">
      <w:r>
        <w:rPr>
          <w:rFonts w:hint="eastAsia"/>
        </w:rPr>
        <w:t>нетикету</w:t>
      </w:r>
      <w:r>
        <w:t></w:t>
      </w:r>
      <w:r>
        <w:rPr>
          <w:rFonts w:hint="eastAsia"/>
        </w:rPr>
        <w:t>ПВС</w:t>
      </w:r>
      <w:r>
        <w:t></w:t>
      </w:r>
      <w:r>
        <w:t></w:t>
      </w:r>
      <w:r>
        <w:rPr>
          <w:rFonts w:hint="eastAsia"/>
        </w:rPr>
        <w:t>а</w:t>
      </w:r>
      <w:r>
        <w:t></w:t>
      </w:r>
      <w:r>
        <w:rPr>
          <w:rFonts w:hint="eastAsia"/>
        </w:rPr>
        <w:t>також</w:t>
      </w:r>
      <w:r>
        <w:t></w:t>
      </w:r>
      <w:r>
        <w:rPr>
          <w:rFonts w:hint="eastAsia"/>
        </w:rPr>
        <w:t>у</w:t>
      </w:r>
      <w:r>
        <w:t></w:t>
      </w:r>
      <w:r>
        <w:rPr>
          <w:rFonts w:hint="eastAsia"/>
        </w:rPr>
        <w:t>виборі</w:t>
      </w:r>
      <w:r>
        <w:t></w:t>
      </w:r>
      <w:r>
        <w:rPr>
          <w:rFonts w:hint="eastAsia"/>
        </w:rPr>
        <w:t>релевантних</w:t>
      </w:r>
      <w:r>
        <w:t></w:t>
      </w:r>
      <w:r>
        <w:rPr>
          <w:rFonts w:hint="eastAsia"/>
        </w:rPr>
        <w:t>засобів</w:t>
      </w:r>
      <w:r>
        <w:t></w:t>
      </w:r>
      <w:r>
        <w:rPr>
          <w:rFonts w:hint="eastAsia"/>
        </w:rPr>
        <w:t>для</w:t>
      </w:r>
      <w:r>
        <w:t></w:t>
      </w:r>
      <w:r>
        <w:rPr>
          <w:rFonts w:hint="eastAsia"/>
        </w:rPr>
        <w:t>реалізації</w:t>
      </w:r>
      <w:r>
        <w:t></w:t>
      </w:r>
      <w:r>
        <w:rPr>
          <w:rFonts w:hint="eastAsia"/>
        </w:rPr>
        <w:t>її</w:t>
      </w:r>
      <w:r>
        <w:t></w:t>
      </w:r>
      <w:r>
        <w:rPr>
          <w:rFonts w:hint="eastAsia"/>
        </w:rPr>
        <w:t>тактик</w:t>
      </w:r>
      <w:r>
        <w:t></w:t>
      </w:r>
    </w:p>
    <w:p w:rsidR="00C624DA" w:rsidRDefault="00C624DA" w:rsidP="00C624DA">
      <w:r>
        <w:rPr>
          <w:rFonts w:hint="eastAsia"/>
        </w:rPr>
        <w:t>етикетних</w:t>
      </w:r>
      <w:r>
        <w:t></w:t>
      </w:r>
      <w:r>
        <w:rPr>
          <w:rFonts w:hint="eastAsia"/>
        </w:rPr>
        <w:t>клішованих</w:t>
      </w:r>
      <w:r>
        <w:t></w:t>
      </w:r>
      <w:r>
        <w:rPr>
          <w:rFonts w:hint="eastAsia"/>
        </w:rPr>
        <w:t>конструкцій</w:t>
      </w:r>
      <w:r>
        <w:t></w:t>
      </w:r>
      <w:r>
        <w:t></w:t>
      </w:r>
      <w:r>
        <w:rPr>
          <w:rFonts w:hint="eastAsia"/>
        </w:rPr>
        <w:t>індикаторів</w:t>
      </w:r>
      <w:r>
        <w:t></w:t>
      </w:r>
      <w:r>
        <w:rPr>
          <w:rFonts w:hint="eastAsia"/>
        </w:rPr>
        <w:t>соціально</w:t>
      </w:r>
      <w:r>
        <w:t></w:t>
      </w:r>
      <w:r>
        <w:rPr>
          <w:rFonts w:hint="eastAsia"/>
        </w:rPr>
        <w:t>професійного</w:t>
      </w:r>
    </w:p>
    <w:p w:rsidR="00C624DA" w:rsidRDefault="00C624DA" w:rsidP="00C624DA">
      <w:r>
        <w:rPr>
          <w:rFonts w:hint="eastAsia"/>
        </w:rPr>
        <w:t>статусу</w:t>
      </w:r>
      <w:r>
        <w:t></w:t>
      </w:r>
      <w:r>
        <w:rPr>
          <w:rFonts w:hint="eastAsia"/>
        </w:rPr>
        <w:t>мовця</w:t>
      </w:r>
      <w:r>
        <w:t></w:t>
      </w:r>
      <w:r>
        <w:t></w:t>
      </w:r>
      <w:r>
        <w:rPr>
          <w:rFonts w:hint="eastAsia"/>
        </w:rPr>
        <w:t>маркерів</w:t>
      </w:r>
      <w:r>
        <w:t></w:t>
      </w:r>
      <w:r>
        <w:rPr>
          <w:rFonts w:hint="eastAsia"/>
        </w:rPr>
        <w:t>інституційної</w:t>
      </w:r>
      <w:r>
        <w:t></w:t>
      </w:r>
      <w:r>
        <w:rPr>
          <w:rFonts w:hint="eastAsia"/>
        </w:rPr>
        <w:t>приналежності</w:t>
      </w:r>
      <w:r>
        <w:t></w:t>
      </w:r>
      <w:r>
        <w:rPr>
          <w:rFonts w:hint="eastAsia"/>
        </w:rPr>
        <w:t>комуніканта</w:t>
      </w:r>
      <w:r>
        <w:t></w:t>
      </w:r>
      <w:r>
        <w:t></w:t>
      </w:r>
      <w:r>
        <w:rPr>
          <w:rFonts w:hint="eastAsia"/>
        </w:rPr>
        <w:t>локальної</w:t>
      </w:r>
    </w:p>
    <w:p w:rsidR="00C624DA" w:rsidRDefault="00C624DA" w:rsidP="00C624DA">
      <w:r>
        <w:rPr>
          <w:rFonts w:hint="eastAsia"/>
        </w:rPr>
        <w:t>та</w:t>
      </w:r>
      <w:r>
        <w:t></w:t>
      </w:r>
      <w:r>
        <w:rPr>
          <w:rFonts w:hint="eastAsia"/>
        </w:rPr>
        <w:t>темпоральної</w:t>
      </w:r>
      <w:r>
        <w:t></w:t>
      </w:r>
      <w:r>
        <w:rPr>
          <w:rFonts w:hint="eastAsia"/>
        </w:rPr>
        <w:t>орієнтації</w:t>
      </w:r>
      <w:r>
        <w:t></w:t>
      </w:r>
      <w:r>
        <w:rPr>
          <w:rFonts w:hint="eastAsia"/>
        </w:rPr>
        <w:t>професійно</w:t>
      </w:r>
      <w:r>
        <w:t></w:t>
      </w:r>
      <w:r>
        <w:rPr>
          <w:rFonts w:hint="eastAsia"/>
        </w:rPr>
        <w:t>зорієнтованого</w:t>
      </w:r>
      <w:r>
        <w:t></w:t>
      </w:r>
      <w:r>
        <w:rPr>
          <w:rFonts w:hint="eastAsia"/>
        </w:rPr>
        <w:t>заходу</w:t>
      </w:r>
      <w:r>
        <w:t></w:t>
      </w:r>
      <w:r>
        <w:t></w:t>
      </w:r>
      <w:r>
        <w:rPr>
          <w:rFonts w:hint="eastAsia"/>
        </w:rPr>
        <w:t>а</w:t>
      </w:r>
      <w:r>
        <w:t></w:t>
      </w:r>
      <w:r>
        <w:rPr>
          <w:rFonts w:hint="eastAsia"/>
        </w:rPr>
        <w:t>також</w:t>
      </w:r>
    </w:p>
    <w:p w:rsidR="00C624DA" w:rsidRDefault="00C624DA" w:rsidP="00C624DA">
      <w:r>
        <w:rPr>
          <w:rFonts w:hint="eastAsia"/>
        </w:rPr>
        <w:t>невербальних</w:t>
      </w:r>
      <w:r>
        <w:t></w:t>
      </w:r>
      <w:r>
        <w:rPr>
          <w:rFonts w:hint="eastAsia"/>
        </w:rPr>
        <w:t>засобів</w:t>
      </w:r>
      <w:r>
        <w:t></w:t>
      </w:r>
      <w:r>
        <w:t></w:t>
      </w:r>
      <w:r>
        <w:rPr>
          <w:rFonts w:hint="eastAsia"/>
        </w:rPr>
        <w:t>що</w:t>
      </w:r>
      <w:r>
        <w:t></w:t>
      </w:r>
      <w:r>
        <w:rPr>
          <w:rFonts w:hint="eastAsia"/>
        </w:rPr>
        <w:t>сприяють</w:t>
      </w:r>
      <w:r>
        <w:t></w:t>
      </w:r>
      <w:r>
        <w:rPr>
          <w:rFonts w:hint="eastAsia"/>
        </w:rPr>
        <w:t>акцентуванню</w:t>
      </w:r>
      <w:r>
        <w:t></w:t>
      </w:r>
      <w:r>
        <w:rPr>
          <w:rFonts w:hint="eastAsia"/>
        </w:rPr>
        <w:t>уваги</w:t>
      </w:r>
      <w:r>
        <w:t></w:t>
      </w:r>
      <w:r>
        <w:rPr>
          <w:rFonts w:hint="eastAsia"/>
        </w:rPr>
        <w:t>на</w:t>
      </w:r>
      <w:r>
        <w:t></w:t>
      </w:r>
      <w:r>
        <w:rPr>
          <w:rFonts w:hint="eastAsia"/>
        </w:rPr>
        <w:t>змістовних</w:t>
      </w:r>
    </w:p>
    <w:p w:rsidR="00C624DA" w:rsidRDefault="00C624DA" w:rsidP="00C624DA">
      <w:r>
        <w:rPr>
          <w:rFonts w:hint="eastAsia"/>
        </w:rPr>
        <w:t>сегментах</w:t>
      </w:r>
      <w:r>
        <w:t></w:t>
      </w:r>
      <w:r>
        <w:rPr>
          <w:rFonts w:hint="eastAsia"/>
        </w:rPr>
        <w:t>повідомлення</w:t>
      </w:r>
      <w:r>
        <w:t></w:t>
      </w:r>
      <w:r>
        <w:t></w:t>
      </w:r>
      <w:r>
        <w:rPr>
          <w:rFonts w:hint="eastAsia"/>
        </w:rPr>
        <w:t>капіталізації</w:t>
      </w:r>
      <w:r>
        <w:t></w:t>
      </w:r>
      <w:r>
        <w:rPr>
          <w:rFonts w:hint="eastAsia"/>
        </w:rPr>
        <w:t>та</w:t>
      </w:r>
      <w:r>
        <w:t></w:t>
      </w:r>
      <w:r>
        <w:rPr>
          <w:rFonts w:hint="eastAsia"/>
        </w:rPr>
        <w:t>редуплікації</w:t>
      </w:r>
      <w:r>
        <w:t></w:t>
      </w:r>
      <w:r>
        <w:rPr>
          <w:rFonts w:hint="eastAsia"/>
        </w:rPr>
        <w:t>знаку</w:t>
      </w:r>
      <w:r>
        <w:t></w:t>
      </w:r>
      <w:r>
        <w:rPr>
          <w:rFonts w:hint="eastAsia"/>
        </w:rPr>
        <w:t>оклику</w:t>
      </w:r>
      <w:r>
        <w:t></w:t>
      </w:r>
    </w:p>
    <w:p w:rsidR="00C624DA" w:rsidRDefault="00C624DA" w:rsidP="00C624DA">
      <w:r>
        <w:t></w:t>
      </w:r>
      <w:r>
        <w:t></w:t>
      </w:r>
      <w:r>
        <w:t></w:t>
      </w:r>
      <w:r>
        <w:rPr>
          <w:rFonts w:hint="eastAsia"/>
        </w:rPr>
        <w:t>У</w:t>
      </w:r>
      <w:r>
        <w:t></w:t>
      </w:r>
      <w:r>
        <w:rPr>
          <w:rFonts w:hint="eastAsia"/>
        </w:rPr>
        <w:t>ході</w:t>
      </w:r>
      <w:r>
        <w:t></w:t>
      </w:r>
      <w:r>
        <w:rPr>
          <w:rFonts w:hint="eastAsia"/>
        </w:rPr>
        <w:t>дослідження</w:t>
      </w:r>
      <w:r>
        <w:t></w:t>
      </w:r>
      <w:r>
        <w:rPr>
          <w:rFonts w:hint="eastAsia"/>
        </w:rPr>
        <w:t>особливостей</w:t>
      </w:r>
      <w:r>
        <w:t></w:t>
      </w:r>
      <w:r>
        <w:rPr>
          <w:rFonts w:hint="eastAsia"/>
        </w:rPr>
        <w:t>реалізації</w:t>
      </w:r>
      <w:r>
        <w:t></w:t>
      </w:r>
      <w:r>
        <w:rPr>
          <w:rFonts w:hint="eastAsia"/>
        </w:rPr>
        <w:t>стратегії</w:t>
      </w:r>
      <w:r>
        <w:t></w:t>
      </w:r>
      <w:r>
        <w:rPr>
          <w:rFonts w:hint="eastAsia"/>
        </w:rPr>
        <w:t>самопрезентації</w:t>
      </w:r>
    </w:p>
    <w:p w:rsidR="00C624DA" w:rsidRDefault="00C624DA" w:rsidP="00C624DA">
      <w:r>
        <w:rPr>
          <w:rFonts w:hint="eastAsia"/>
        </w:rPr>
        <w:t>виявлені</w:t>
      </w:r>
      <w:r>
        <w:t></w:t>
      </w:r>
      <w:r>
        <w:rPr>
          <w:rFonts w:hint="eastAsia"/>
        </w:rPr>
        <w:t>такі</w:t>
      </w:r>
      <w:r>
        <w:t></w:t>
      </w:r>
      <w:r>
        <w:rPr>
          <w:rFonts w:hint="eastAsia"/>
        </w:rPr>
        <w:t>тенденцій</w:t>
      </w:r>
      <w:r>
        <w:t></w:t>
      </w:r>
      <w:r>
        <w:rPr>
          <w:rFonts w:hint="eastAsia"/>
        </w:rPr>
        <w:t>у</w:t>
      </w:r>
      <w:r>
        <w:t></w:t>
      </w:r>
      <w:r>
        <w:rPr>
          <w:rFonts w:hint="eastAsia"/>
        </w:rPr>
        <w:t>виборі</w:t>
      </w:r>
      <w:r>
        <w:t></w:t>
      </w:r>
      <w:r>
        <w:rPr>
          <w:rFonts w:hint="eastAsia"/>
        </w:rPr>
        <w:t>певної</w:t>
      </w:r>
      <w:r>
        <w:t></w:t>
      </w:r>
      <w:r>
        <w:rPr>
          <w:rFonts w:hint="eastAsia"/>
        </w:rPr>
        <w:t>тактики</w:t>
      </w:r>
      <w:r>
        <w:t></w:t>
      </w:r>
      <w:r>
        <w:rPr>
          <w:rFonts w:hint="eastAsia"/>
        </w:rPr>
        <w:t>та</w:t>
      </w:r>
      <w:r>
        <w:t></w:t>
      </w:r>
      <w:r>
        <w:rPr>
          <w:rFonts w:hint="eastAsia"/>
        </w:rPr>
        <w:t>її</w:t>
      </w:r>
      <w:r>
        <w:t></w:t>
      </w:r>
      <w:r>
        <w:rPr>
          <w:rFonts w:hint="eastAsia"/>
        </w:rPr>
        <w:t>засобів</w:t>
      </w:r>
      <w:r>
        <w:t></w:t>
      </w:r>
      <w:r>
        <w:rPr>
          <w:rFonts w:hint="eastAsia"/>
        </w:rPr>
        <w:t>актуалізації</w:t>
      </w:r>
      <w:r>
        <w:t></w:t>
      </w:r>
      <w:r>
        <w:rPr>
          <w:rFonts w:hint="eastAsia"/>
        </w:rPr>
        <w:t>в</w:t>
      </w:r>
    </w:p>
    <w:p w:rsidR="00C624DA" w:rsidRDefault="00C624DA" w:rsidP="00C624DA">
      <w:r>
        <w:rPr>
          <w:rFonts w:hint="eastAsia"/>
        </w:rPr>
        <w:t>залежності</w:t>
      </w:r>
      <w:r>
        <w:t></w:t>
      </w:r>
      <w:r>
        <w:rPr>
          <w:rFonts w:hint="eastAsia"/>
        </w:rPr>
        <w:t>від</w:t>
      </w:r>
      <w:r>
        <w:t></w:t>
      </w:r>
      <w:r>
        <w:rPr>
          <w:rFonts w:hint="eastAsia"/>
        </w:rPr>
        <w:t>фаху</w:t>
      </w:r>
      <w:r>
        <w:t></w:t>
      </w:r>
      <w:r>
        <w:rPr>
          <w:rFonts w:hint="eastAsia"/>
        </w:rPr>
        <w:t>мовців</w:t>
      </w:r>
      <w:r>
        <w:t></w:t>
      </w:r>
    </w:p>
    <w:p w:rsidR="00C624DA" w:rsidRDefault="00C624DA" w:rsidP="00C624DA">
      <w:r>
        <w:rPr>
          <w:rFonts w:hint="eastAsia"/>
        </w:rPr>
        <w:t>–</w:t>
      </w:r>
      <w:r>
        <w:t></w:t>
      </w:r>
      <w:r>
        <w:rPr>
          <w:rFonts w:hint="eastAsia"/>
        </w:rPr>
        <w:t>надання</w:t>
      </w:r>
      <w:r>
        <w:t></w:t>
      </w:r>
      <w:r>
        <w:rPr>
          <w:rFonts w:hint="eastAsia"/>
        </w:rPr>
        <w:t>переваги</w:t>
      </w:r>
      <w:r>
        <w:t></w:t>
      </w:r>
      <w:r>
        <w:rPr>
          <w:rFonts w:hint="eastAsia"/>
        </w:rPr>
        <w:t>тактиці</w:t>
      </w:r>
      <w:r>
        <w:t></w:t>
      </w:r>
      <w:r>
        <w:rPr>
          <w:rFonts w:hint="eastAsia"/>
        </w:rPr>
        <w:t>самоідентифікації</w:t>
      </w:r>
      <w:r>
        <w:t></w:t>
      </w:r>
      <w:r>
        <w:rPr>
          <w:rFonts w:hint="eastAsia"/>
        </w:rPr>
        <w:t>за</w:t>
      </w:r>
      <w:r>
        <w:t></w:t>
      </w:r>
      <w:r>
        <w:rPr>
          <w:rFonts w:hint="eastAsia"/>
        </w:rPr>
        <w:t>ім’ям</w:t>
      </w:r>
      <w:r>
        <w:t></w:t>
      </w:r>
      <w:r>
        <w:rPr>
          <w:rFonts w:hint="eastAsia"/>
        </w:rPr>
        <w:t>та</w:t>
      </w:r>
      <w:r>
        <w:t></w:t>
      </w:r>
      <w:r>
        <w:t></w:t>
      </w:r>
      <w:r>
        <w:t></w:t>
      </w:r>
      <w:r>
        <w:rPr>
          <w:rFonts w:hint="eastAsia"/>
        </w:rPr>
        <w:t>чи</w:t>
      </w:r>
    </w:p>
    <w:p w:rsidR="00C624DA" w:rsidRDefault="00C624DA" w:rsidP="00C624DA">
      <w:r>
        <w:rPr>
          <w:rFonts w:hint="eastAsia"/>
        </w:rPr>
        <w:t>прізвищем</w:t>
      </w:r>
      <w:r>
        <w:t></w:t>
      </w:r>
      <w:r>
        <w:rPr>
          <w:rFonts w:hint="eastAsia"/>
        </w:rPr>
        <w:t>на</w:t>
      </w:r>
      <w:r>
        <w:t></w:t>
      </w:r>
      <w:r>
        <w:rPr>
          <w:rFonts w:hint="eastAsia"/>
        </w:rPr>
        <w:t>АПІФ</w:t>
      </w:r>
      <w:r>
        <w:t></w:t>
      </w:r>
      <w:r>
        <w:rPr>
          <w:rFonts w:hint="eastAsia"/>
        </w:rPr>
        <w:t>викладачів</w:t>
      </w:r>
      <w:r>
        <w:t></w:t>
      </w:r>
      <w:r>
        <w:rPr>
          <w:rFonts w:hint="eastAsia"/>
        </w:rPr>
        <w:t>та</w:t>
      </w:r>
      <w:r>
        <w:t></w:t>
      </w:r>
      <w:r>
        <w:rPr>
          <w:rFonts w:hint="eastAsia"/>
        </w:rPr>
        <w:t>психологів</w:t>
      </w:r>
      <w:r>
        <w:t></w:t>
      </w:r>
    </w:p>
    <w:p w:rsidR="00C624DA" w:rsidRDefault="00C624DA" w:rsidP="00C624DA">
      <w:r>
        <w:rPr>
          <w:rFonts w:hint="eastAsia"/>
        </w:rPr>
        <w:t>–</w:t>
      </w:r>
      <w:r>
        <w:t></w:t>
      </w:r>
      <w:r>
        <w:rPr>
          <w:rFonts w:hint="eastAsia"/>
        </w:rPr>
        <w:t>відображення</w:t>
      </w:r>
      <w:r>
        <w:t></w:t>
      </w:r>
      <w:r>
        <w:rPr>
          <w:rFonts w:hint="eastAsia"/>
        </w:rPr>
        <w:t>професійно</w:t>
      </w:r>
      <w:r>
        <w:t></w:t>
      </w:r>
      <w:r>
        <w:rPr>
          <w:rFonts w:hint="eastAsia"/>
        </w:rPr>
        <w:t>особистісних</w:t>
      </w:r>
      <w:r>
        <w:t></w:t>
      </w:r>
      <w:r>
        <w:rPr>
          <w:rFonts w:hint="eastAsia"/>
        </w:rPr>
        <w:t>рис</w:t>
      </w:r>
      <w:r>
        <w:t></w:t>
      </w:r>
      <w:r>
        <w:t></w:t>
      </w:r>
      <w:r>
        <w:rPr>
          <w:rFonts w:hint="eastAsia"/>
        </w:rPr>
        <w:t>тактика</w:t>
      </w:r>
      <w:r>
        <w:t></w:t>
      </w:r>
      <w:r>
        <w:rPr>
          <w:rFonts w:hint="eastAsia"/>
        </w:rPr>
        <w:t>фахової</w:t>
      </w:r>
    </w:p>
    <w:p w:rsidR="00C624DA" w:rsidRDefault="00C624DA" w:rsidP="00C624DA">
      <w:r>
        <w:rPr>
          <w:rFonts w:hint="eastAsia"/>
        </w:rPr>
        <w:t>самопрезентації</w:t>
      </w:r>
      <w:r>
        <w:t></w:t>
      </w:r>
      <w:r>
        <w:t></w:t>
      </w:r>
      <w:r>
        <w:rPr>
          <w:rFonts w:hint="eastAsia"/>
        </w:rPr>
        <w:t>та</w:t>
      </w:r>
      <w:r>
        <w:t></w:t>
      </w:r>
      <w:r>
        <w:rPr>
          <w:rFonts w:hint="eastAsia"/>
        </w:rPr>
        <w:t>вибір</w:t>
      </w:r>
      <w:r>
        <w:t></w:t>
      </w:r>
      <w:r>
        <w:rPr>
          <w:rFonts w:hint="eastAsia"/>
        </w:rPr>
        <w:t>позитивно</w:t>
      </w:r>
      <w:r>
        <w:t></w:t>
      </w:r>
      <w:r>
        <w:rPr>
          <w:rFonts w:hint="eastAsia"/>
        </w:rPr>
        <w:t>зорієнтованих</w:t>
      </w:r>
      <w:r>
        <w:t></w:t>
      </w:r>
      <w:r>
        <w:rPr>
          <w:rFonts w:hint="eastAsia"/>
        </w:rPr>
        <w:t>ніків</w:t>
      </w:r>
      <w:r>
        <w:t></w:t>
      </w:r>
      <w:r>
        <w:rPr>
          <w:rFonts w:hint="eastAsia"/>
        </w:rPr>
        <w:t>з</w:t>
      </w:r>
      <w:r>
        <w:t></w:t>
      </w:r>
      <w:r>
        <w:rPr>
          <w:rFonts w:hint="eastAsia"/>
        </w:rPr>
        <w:t>метою</w:t>
      </w:r>
    </w:p>
    <w:p w:rsidR="00C624DA" w:rsidRDefault="00C624DA" w:rsidP="00C624DA">
      <w:r>
        <w:t></w:t>
      </w:r>
      <w:r>
        <w:t></w:t>
      </w:r>
      <w:r>
        <w:t></w:t>
      </w:r>
    </w:p>
    <w:p w:rsidR="00C624DA" w:rsidRDefault="00C624DA" w:rsidP="00C624DA">
      <w:r>
        <w:rPr>
          <w:rFonts w:hint="eastAsia"/>
        </w:rPr>
        <w:t>конструювання</w:t>
      </w:r>
      <w:r>
        <w:t></w:t>
      </w:r>
      <w:r>
        <w:rPr>
          <w:rFonts w:hint="eastAsia"/>
        </w:rPr>
        <w:t>привабливого</w:t>
      </w:r>
      <w:r>
        <w:t></w:t>
      </w:r>
      <w:r>
        <w:rPr>
          <w:rFonts w:hint="eastAsia"/>
        </w:rPr>
        <w:t>образу</w:t>
      </w:r>
      <w:r>
        <w:t></w:t>
      </w:r>
      <w:r>
        <w:rPr>
          <w:rFonts w:hint="eastAsia"/>
        </w:rPr>
        <w:t>викладача</w:t>
      </w:r>
      <w:r>
        <w:t></w:t>
      </w:r>
      <w:r>
        <w:rPr>
          <w:rFonts w:hint="eastAsia"/>
        </w:rPr>
        <w:t>на</w:t>
      </w:r>
      <w:r>
        <w:t></w:t>
      </w:r>
      <w:r>
        <w:rPr>
          <w:rFonts w:hint="eastAsia"/>
        </w:rPr>
        <w:t>форумах</w:t>
      </w:r>
      <w:r>
        <w:t></w:t>
      </w:r>
      <w:r>
        <w:rPr>
          <w:rFonts w:hint="eastAsia"/>
        </w:rPr>
        <w:t>спільнот</w:t>
      </w:r>
      <w:r>
        <w:t></w:t>
      </w:r>
      <w:r>
        <w:rPr>
          <w:rFonts w:hint="eastAsia"/>
        </w:rPr>
        <w:t>цього</w:t>
      </w:r>
    </w:p>
    <w:p w:rsidR="00C624DA" w:rsidRDefault="00C624DA" w:rsidP="00C624DA">
      <w:r>
        <w:rPr>
          <w:rFonts w:hint="eastAsia"/>
        </w:rPr>
        <w:t>фаху</w:t>
      </w:r>
      <w:r>
        <w:t></w:t>
      </w:r>
      <w:r>
        <w:t></w:t>
      </w:r>
      <w:r>
        <w:rPr>
          <w:rFonts w:hint="eastAsia"/>
        </w:rPr>
        <w:t>тактика</w:t>
      </w:r>
      <w:r>
        <w:t></w:t>
      </w:r>
      <w:r>
        <w:rPr>
          <w:rFonts w:hint="eastAsia"/>
        </w:rPr>
        <w:t>віртуальної</w:t>
      </w:r>
      <w:r>
        <w:t></w:t>
      </w:r>
      <w:r>
        <w:rPr>
          <w:rFonts w:hint="eastAsia"/>
        </w:rPr>
        <w:t>самопрезентації</w:t>
      </w:r>
      <w:r>
        <w:t></w:t>
      </w:r>
      <w:r>
        <w:t></w:t>
      </w:r>
    </w:p>
    <w:p w:rsidR="00C624DA" w:rsidRDefault="00C624DA" w:rsidP="00C624DA">
      <w:r>
        <w:rPr>
          <w:rFonts w:hint="eastAsia"/>
        </w:rPr>
        <w:t>–</w:t>
      </w:r>
      <w:r>
        <w:t></w:t>
      </w:r>
      <w:r>
        <w:rPr>
          <w:rFonts w:hint="eastAsia"/>
        </w:rPr>
        <w:t>тяжіння</w:t>
      </w:r>
      <w:r>
        <w:t></w:t>
      </w:r>
      <w:r>
        <w:rPr>
          <w:rFonts w:hint="eastAsia"/>
        </w:rPr>
        <w:t>до</w:t>
      </w:r>
      <w:r>
        <w:t></w:t>
      </w:r>
      <w:r>
        <w:rPr>
          <w:rFonts w:hint="eastAsia"/>
        </w:rPr>
        <w:t>віртуальної</w:t>
      </w:r>
      <w:r>
        <w:t></w:t>
      </w:r>
      <w:r>
        <w:rPr>
          <w:rFonts w:hint="eastAsia"/>
        </w:rPr>
        <w:t>самопрезентації</w:t>
      </w:r>
      <w:r>
        <w:t></w:t>
      </w:r>
      <w:r>
        <w:rPr>
          <w:rFonts w:hint="eastAsia"/>
        </w:rPr>
        <w:t>при</w:t>
      </w:r>
      <w:r>
        <w:t></w:t>
      </w:r>
      <w:r>
        <w:rPr>
          <w:rFonts w:hint="eastAsia"/>
        </w:rPr>
        <w:t>виборі</w:t>
      </w:r>
      <w:r>
        <w:t></w:t>
      </w:r>
      <w:r>
        <w:rPr>
          <w:rFonts w:hint="eastAsia"/>
        </w:rPr>
        <w:t>провокаційних</w:t>
      </w:r>
    </w:p>
    <w:p w:rsidR="00C624DA" w:rsidRDefault="00C624DA" w:rsidP="00C624DA">
      <w:r>
        <w:rPr>
          <w:rFonts w:hint="eastAsia"/>
        </w:rPr>
        <w:t>ніків</w:t>
      </w:r>
      <w:r>
        <w:t></w:t>
      </w:r>
      <w:r>
        <w:rPr>
          <w:rFonts w:hint="eastAsia"/>
        </w:rPr>
        <w:t>та</w:t>
      </w:r>
      <w:r>
        <w:t></w:t>
      </w:r>
      <w:r>
        <w:rPr>
          <w:rFonts w:hint="eastAsia"/>
        </w:rPr>
        <w:t>вибір</w:t>
      </w:r>
      <w:r>
        <w:t></w:t>
      </w:r>
      <w:r>
        <w:rPr>
          <w:rFonts w:hint="eastAsia"/>
        </w:rPr>
        <w:t>креативних</w:t>
      </w:r>
      <w:r>
        <w:t></w:t>
      </w:r>
      <w:r>
        <w:rPr>
          <w:rFonts w:hint="eastAsia"/>
        </w:rPr>
        <w:t>ніків</w:t>
      </w:r>
      <w:r>
        <w:t></w:t>
      </w:r>
      <w:r>
        <w:t></w:t>
      </w:r>
      <w:r>
        <w:rPr>
          <w:rFonts w:hint="eastAsia"/>
        </w:rPr>
        <w:t>що</w:t>
      </w:r>
      <w:r>
        <w:t></w:t>
      </w:r>
      <w:r>
        <w:rPr>
          <w:rFonts w:hint="eastAsia"/>
        </w:rPr>
        <w:t>виконують</w:t>
      </w:r>
      <w:r>
        <w:t></w:t>
      </w:r>
      <w:r>
        <w:rPr>
          <w:rFonts w:hint="eastAsia"/>
        </w:rPr>
        <w:t>парольну</w:t>
      </w:r>
      <w:r>
        <w:t></w:t>
      </w:r>
      <w:r>
        <w:rPr>
          <w:rFonts w:hint="eastAsia"/>
        </w:rPr>
        <w:t>функцію</w:t>
      </w:r>
      <w:r>
        <w:t></w:t>
      </w:r>
      <w:r>
        <w:rPr>
          <w:rFonts w:hint="eastAsia"/>
        </w:rPr>
        <w:t>і</w:t>
      </w:r>
    </w:p>
    <w:p w:rsidR="00C624DA" w:rsidRDefault="00C624DA" w:rsidP="00C624DA">
      <w:r>
        <w:rPr>
          <w:rFonts w:hint="eastAsia"/>
        </w:rPr>
        <w:t>побудовані</w:t>
      </w:r>
      <w:r>
        <w:t></w:t>
      </w:r>
      <w:r>
        <w:rPr>
          <w:rFonts w:hint="eastAsia"/>
        </w:rPr>
        <w:t>на</w:t>
      </w:r>
      <w:r>
        <w:t></w:t>
      </w:r>
      <w:r>
        <w:rPr>
          <w:rFonts w:hint="eastAsia"/>
        </w:rPr>
        <w:t>основі</w:t>
      </w:r>
      <w:r>
        <w:t></w:t>
      </w:r>
      <w:r>
        <w:rPr>
          <w:rFonts w:hint="eastAsia"/>
        </w:rPr>
        <w:t>полісеміотичних</w:t>
      </w:r>
      <w:r>
        <w:t></w:t>
      </w:r>
      <w:r>
        <w:rPr>
          <w:rFonts w:hint="eastAsia"/>
        </w:rPr>
        <w:t>засобів</w:t>
      </w:r>
      <w:r>
        <w:t></w:t>
      </w:r>
      <w:r>
        <w:rPr>
          <w:rFonts w:hint="eastAsia"/>
        </w:rPr>
        <w:t>на</w:t>
      </w:r>
      <w:r>
        <w:t></w:t>
      </w:r>
      <w:r>
        <w:rPr>
          <w:rFonts w:hint="eastAsia"/>
        </w:rPr>
        <w:t>АПІФ</w:t>
      </w:r>
      <w:r>
        <w:t></w:t>
      </w:r>
      <w:r>
        <w:rPr>
          <w:rFonts w:hint="eastAsia"/>
        </w:rPr>
        <w:t>програмістів</w:t>
      </w:r>
      <w:r>
        <w:t></w:t>
      </w:r>
      <w:r>
        <w:t></w:t>
      </w:r>
      <w:r>
        <w:rPr>
          <w:rFonts w:hint="eastAsia"/>
        </w:rPr>
        <w:t>тактики</w:t>
      </w:r>
    </w:p>
    <w:p w:rsidR="00C624DA" w:rsidRDefault="00C624DA" w:rsidP="00C624DA">
      <w:r>
        <w:rPr>
          <w:rFonts w:hint="eastAsia"/>
        </w:rPr>
        <w:t>віртуальної</w:t>
      </w:r>
      <w:r>
        <w:t></w:t>
      </w:r>
      <w:r>
        <w:rPr>
          <w:rFonts w:hint="eastAsia"/>
        </w:rPr>
        <w:t>та</w:t>
      </w:r>
      <w:r>
        <w:t></w:t>
      </w:r>
      <w:r>
        <w:rPr>
          <w:rFonts w:hint="eastAsia"/>
        </w:rPr>
        <w:t>фахової</w:t>
      </w:r>
      <w:r>
        <w:t></w:t>
      </w:r>
      <w:r>
        <w:rPr>
          <w:rFonts w:hint="eastAsia"/>
        </w:rPr>
        <w:t>самопрезентації</w:t>
      </w:r>
      <w:r>
        <w:t></w:t>
      </w:r>
      <w:r>
        <w:t></w:t>
      </w:r>
      <w:r>
        <w:t></w:t>
      </w:r>
      <w:r>
        <w:rPr>
          <w:rFonts w:hint="eastAsia"/>
        </w:rPr>
        <w:t>Тактику</w:t>
      </w:r>
      <w:r>
        <w:t></w:t>
      </w:r>
      <w:r>
        <w:rPr>
          <w:rFonts w:hint="eastAsia"/>
        </w:rPr>
        <w:t>фахової</w:t>
      </w:r>
      <w:r>
        <w:t></w:t>
      </w:r>
      <w:r>
        <w:rPr>
          <w:rFonts w:hint="eastAsia"/>
        </w:rPr>
        <w:t>самопрезентації</w:t>
      </w:r>
    </w:p>
    <w:p w:rsidR="00C624DA" w:rsidRDefault="00C624DA" w:rsidP="00C624DA">
      <w:r>
        <w:rPr>
          <w:rFonts w:hint="eastAsia"/>
        </w:rPr>
        <w:t>актуалізують</w:t>
      </w:r>
      <w:r>
        <w:t></w:t>
      </w:r>
      <w:r>
        <w:rPr>
          <w:rFonts w:hint="eastAsia"/>
        </w:rPr>
        <w:t>професійно</w:t>
      </w:r>
      <w:r>
        <w:t></w:t>
      </w:r>
      <w:r>
        <w:rPr>
          <w:rFonts w:hint="eastAsia"/>
        </w:rPr>
        <w:t>марковані</w:t>
      </w:r>
      <w:r>
        <w:t></w:t>
      </w:r>
      <w:r>
        <w:rPr>
          <w:rFonts w:hint="eastAsia"/>
        </w:rPr>
        <w:t>ніки</w:t>
      </w:r>
      <w:r>
        <w:t></w:t>
      </w:r>
      <w:r>
        <w:t></w:t>
      </w:r>
      <w:r>
        <w:rPr>
          <w:rFonts w:hint="eastAsia"/>
        </w:rPr>
        <w:t>що</w:t>
      </w:r>
      <w:r>
        <w:t></w:t>
      </w:r>
      <w:r>
        <w:rPr>
          <w:rFonts w:hint="eastAsia"/>
        </w:rPr>
        <w:t>апелюють</w:t>
      </w:r>
      <w:r>
        <w:t></w:t>
      </w:r>
      <w:r>
        <w:rPr>
          <w:rFonts w:hint="eastAsia"/>
        </w:rPr>
        <w:t>до</w:t>
      </w:r>
      <w:r>
        <w:t></w:t>
      </w:r>
      <w:r>
        <w:rPr>
          <w:rFonts w:hint="eastAsia"/>
        </w:rPr>
        <w:t>понять</w:t>
      </w:r>
      <w:r>
        <w:t></w:t>
      </w:r>
      <w:r>
        <w:rPr>
          <w:rFonts w:hint="eastAsia"/>
        </w:rPr>
        <w:t>зі</w:t>
      </w:r>
      <w:r>
        <w:t></w:t>
      </w:r>
      <w:r>
        <w:rPr>
          <w:rFonts w:hint="eastAsia"/>
        </w:rPr>
        <w:t>сфери</w:t>
      </w:r>
    </w:p>
    <w:p w:rsidR="00C624DA" w:rsidRDefault="00C624DA" w:rsidP="00C624DA">
      <w:r>
        <w:rPr>
          <w:rFonts w:hint="eastAsia"/>
        </w:rPr>
        <w:t>фаху</w:t>
      </w:r>
      <w:r>
        <w:t></w:t>
      </w:r>
      <w:r>
        <w:rPr>
          <w:rFonts w:hint="eastAsia"/>
        </w:rPr>
        <w:t>їх</w:t>
      </w:r>
      <w:r>
        <w:t></w:t>
      </w:r>
      <w:r>
        <w:rPr>
          <w:rFonts w:hint="eastAsia"/>
        </w:rPr>
        <w:t>носіїв</w:t>
      </w:r>
      <w:r>
        <w:t></w:t>
      </w:r>
      <w:r>
        <w:rPr>
          <w:rFonts w:hint="eastAsia"/>
        </w:rPr>
        <w:t>та</w:t>
      </w:r>
      <w:r>
        <w:t></w:t>
      </w:r>
      <w:r>
        <w:rPr>
          <w:rFonts w:hint="eastAsia"/>
        </w:rPr>
        <w:t>відображають</w:t>
      </w:r>
      <w:r>
        <w:t></w:t>
      </w:r>
      <w:r>
        <w:rPr>
          <w:rFonts w:hint="eastAsia"/>
        </w:rPr>
        <w:t>цінності</w:t>
      </w:r>
      <w:r>
        <w:t></w:t>
      </w:r>
      <w:r>
        <w:rPr>
          <w:rFonts w:hint="eastAsia"/>
        </w:rPr>
        <w:t>відповідної</w:t>
      </w:r>
      <w:r>
        <w:t></w:t>
      </w:r>
      <w:r>
        <w:rPr>
          <w:rFonts w:hint="eastAsia"/>
        </w:rPr>
        <w:t>ПВС</w:t>
      </w:r>
      <w:r>
        <w:t></w:t>
      </w:r>
    </w:p>
    <w:p w:rsidR="00C624DA" w:rsidRDefault="00C624DA" w:rsidP="00C624DA">
      <w:r>
        <w:t></w:t>
      </w:r>
      <w:r>
        <w:t></w:t>
      </w:r>
      <w:r>
        <w:t></w:t>
      </w:r>
      <w:r>
        <w:rPr>
          <w:rFonts w:hint="eastAsia"/>
        </w:rPr>
        <w:t>У</w:t>
      </w:r>
      <w:r>
        <w:t></w:t>
      </w:r>
      <w:r>
        <w:rPr>
          <w:rFonts w:hint="eastAsia"/>
        </w:rPr>
        <w:t>випадку</w:t>
      </w:r>
      <w:r>
        <w:t></w:t>
      </w:r>
      <w:r>
        <w:rPr>
          <w:rFonts w:hint="eastAsia"/>
        </w:rPr>
        <w:t>наявності</w:t>
      </w:r>
      <w:r>
        <w:t></w:t>
      </w:r>
      <w:r>
        <w:rPr>
          <w:rFonts w:hint="eastAsia"/>
        </w:rPr>
        <w:t>потенційної</w:t>
      </w:r>
      <w:r>
        <w:t></w:t>
      </w:r>
      <w:r>
        <w:rPr>
          <w:rFonts w:hint="eastAsia"/>
        </w:rPr>
        <w:t>комунікативної</w:t>
      </w:r>
      <w:r>
        <w:t></w:t>
      </w:r>
      <w:r>
        <w:rPr>
          <w:rFonts w:hint="eastAsia"/>
        </w:rPr>
        <w:t>загрози</w:t>
      </w:r>
      <w:r>
        <w:t></w:t>
      </w:r>
      <w:r>
        <w:rPr>
          <w:rFonts w:hint="eastAsia"/>
        </w:rPr>
        <w:t>або</w:t>
      </w:r>
      <w:r>
        <w:t></w:t>
      </w:r>
      <w:r>
        <w:rPr>
          <w:rFonts w:hint="eastAsia"/>
        </w:rPr>
        <w:t>явної</w:t>
      </w:r>
    </w:p>
    <w:p w:rsidR="00C624DA" w:rsidRDefault="00C624DA" w:rsidP="00C624DA">
      <w:r>
        <w:rPr>
          <w:rFonts w:hint="eastAsia"/>
        </w:rPr>
        <w:t>комунікативної</w:t>
      </w:r>
      <w:r>
        <w:t></w:t>
      </w:r>
      <w:r>
        <w:rPr>
          <w:rFonts w:hint="eastAsia"/>
        </w:rPr>
        <w:t>невдачі</w:t>
      </w:r>
      <w:r>
        <w:t></w:t>
      </w:r>
      <w:r>
        <w:rPr>
          <w:rFonts w:hint="eastAsia"/>
        </w:rPr>
        <w:t>у</w:t>
      </w:r>
      <w:r>
        <w:t></w:t>
      </w:r>
      <w:r>
        <w:rPr>
          <w:rFonts w:hint="eastAsia"/>
        </w:rPr>
        <w:t>роботі</w:t>
      </w:r>
      <w:r>
        <w:t></w:t>
      </w:r>
      <w:r>
        <w:rPr>
          <w:rFonts w:hint="eastAsia"/>
        </w:rPr>
        <w:t>виокремлені</w:t>
      </w:r>
      <w:r>
        <w:t></w:t>
      </w:r>
      <w:r>
        <w:rPr>
          <w:rFonts w:hint="eastAsia"/>
        </w:rPr>
        <w:t>стратегії</w:t>
      </w:r>
      <w:r>
        <w:t></w:t>
      </w:r>
      <w:r>
        <w:rPr>
          <w:rFonts w:hint="eastAsia"/>
        </w:rPr>
        <w:t>запобігання</w:t>
      </w:r>
      <w:r>
        <w:t></w:t>
      </w:r>
      <w:r>
        <w:rPr>
          <w:rFonts w:hint="eastAsia"/>
        </w:rPr>
        <w:t>та</w:t>
      </w:r>
    </w:p>
    <w:p w:rsidR="00C624DA" w:rsidRDefault="00C624DA" w:rsidP="00C624DA">
      <w:r>
        <w:rPr>
          <w:rFonts w:hint="eastAsia"/>
        </w:rPr>
        <w:t>нейтралізації</w:t>
      </w:r>
      <w:r>
        <w:t></w:t>
      </w:r>
      <w:r>
        <w:rPr>
          <w:rFonts w:hint="eastAsia"/>
        </w:rPr>
        <w:t>комунікативних</w:t>
      </w:r>
      <w:r>
        <w:t></w:t>
      </w:r>
      <w:r>
        <w:rPr>
          <w:rFonts w:hint="eastAsia"/>
        </w:rPr>
        <w:t>невдач</w:t>
      </w:r>
      <w:r>
        <w:t></w:t>
      </w:r>
      <w:r>
        <w:t></w:t>
      </w:r>
      <w:r>
        <w:rPr>
          <w:rFonts w:hint="eastAsia"/>
        </w:rPr>
        <w:t>стратегія</w:t>
      </w:r>
      <w:r>
        <w:t></w:t>
      </w:r>
      <w:r>
        <w:rPr>
          <w:rFonts w:hint="eastAsia"/>
        </w:rPr>
        <w:t>контролю</w:t>
      </w:r>
      <w:r>
        <w:t></w:t>
      </w:r>
      <w:r>
        <w:rPr>
          <w:rFonts w:hint="eastAsia"/>
        </w:rPr>
        <w:t>розуміння</w:t>
      </w:r>
      <w:r>
        <w:t></w:t>
      </w:r>
    </w:p>
    <w:p w:rsidR="00C624DA" w:rsidRDefault="00C624DA" w:rsidP="00C624DA">
      <w:r>
        <w:rPr>
          <w:rFonts w:hint="eastAsia"/>
        </w:rPr>
        <w:t>стратегія</w:t>
      </w:r>
      <w:r>
        <w:t></w:t>
      </w:r>
      <w:r>
        <w:rPr>
          <w:rFonts w:hint="eastAsia"/>
        </w:rPr>
        <w:t>нетикетизації</w:t>
      </w:r>
      <w:r>
        <w:t></w:t>
      </w:r>
      <w:r>
        <w:t></w:t>
      </w:r>
      <w:r>
        <w:rPr>
          <w:rFonts w:hint="eastAsia"/>
        </w:rPr>
        <w:t>стратегія</w:t>
      </w:r>
      <w:r>
        <w:t></w:t>
      </w:r>
      <w:r>
        <w:rPr>
          <w:rFonts w:hint="eastAsia"/>
        </w:rPr>
        <w:t>модерації</w:t>
      </w:r>
      <w:r>
        <w:t></w:t>
      </w:r>
      <w:r>
        <w:t></w:t>
      </w:r>
      <w:r>
        <w:rPr>
          <w:rFonts w:hint="eastAsia"/>
        </w:rPr>
        <w:t>стратегія</w:t>
      </w:r>
      <w:r>
        <w:t></w:t>
      </w:r>
      <w:r>
        <w:rPr>
          <w:rFonts w:hint="eastAsia"/>
        </w:rPr>
        <w:t>ненадання</w:t>
      </w:r>
      <w:r>
        <w:t></w:t>
      </w:r>
      <w:r>
        <w:rPr>
          <w:rFonts w:hint="eastAsia"/>
        </w:rPr>
        <w:t>інформації</w:t>
      </w:r>
      <w:r>
        <w:t></w:t>
      </w:r>
    </w:p>
    <w:p w:rsidR="00C624DA" w:rsidRDefault="00C624DA" w:rsidP="00C624DA">
      <w:r>
        <w:t></w:t>
      </w:r>
      <w:r>
        <w:t></w:t>
      </w:r>
      <w:r>
        <w:t></w:t>
      </w:r>
      <w:r>
        <w:rPr>
          <w:rFonts w:hint="eastAsia"/>
        </w:rPr>
        <w:t>Адресантно</w:t>
      </w:r>
      <w:r>
        <w:t></w:t>
      </w:r>
      <w:r>
        <w:t></w:t>
      </w:r>
      <w:r>
        <w:rPr>
          <w:rFonts w:hint="eastAsia"/>
        </w:rPr>
        <w:t>та</w:t>
      </w:r>
      <w:r>
        <w:t></w:t>
      </w:r>
      <w:r>
        <w:rPr>
          <w:rFonts w:hint="eastAsia"/>
        </w:rPr>
        <w:t>адресатно</w:t>
      </w:r>
      <w:r>
        <w:t></w:t>
      </w:r>
      <w:r>
        <w:rPr>
          <w:rFonts w:hint="eastAsia"/>
        </w:rPr>
        <w:t>зорієнтована</w:t>
      </w:r>
      <w:r>
        <w:t></w:t>
      </w:r>
      <w:r>
        <w:rPr>
          <w:rFonts w:hint="eastAsia"/>
        </w:rPr>
        <w:t>стратегія</w:t>
      </w:r>
      <w:r>
        <w:t></w:t>
      </w:r>
      <w:r>
        <w:rPr>
          <w:rFonts w:hint="eastAsia"/>
        </w:rPr>
        <w:t>контролю</w:t>
      </w:r>
    </w:p>
    <w:p w:rsidR="00C624DA" w:rsidRDefault="00C624DA" w:rsidP="00C624DA">
      <w:r>
        <w:rPr>
          <w:rFonts w:hint="eastAsia"/>
        </w:rPr>
        <w:t>розуміння</w:t>
      </w:r>
      <w:r>
        <w:t></w:t>
      </w:r>
      <w:r>
        <w:rPr>
          <w:rFonts w:hint="eastAsia"/>
        </w:rPr>
        <w:t>виступає</w:t>
      </w:r>
      <w:r>
        <w:t></w:t>
      </w:r>
      <w:r>
        <w:rPr>
          <w:rFonts w:hint="eastAsia"/>
        </w:rPr>
        <w:t>засобом</w:t>
      </w:r>
      <w:r>
        <w:t></w:t>
      </w:r>
      <w:r>
        <w:rPr>
          <w:rFonts w:hint="eastAsia"/>
        </w:rPr>
        <w:t>оптимізації</w:t>
      </w:r>
      <w:r>
        <w:t></w:t>
      </w:r>
      <w:r>
        <w:rPr>
          <w:rFonts w:hint="eastAsia"/>
        </w:rPr>
        <w:t>спілкування</w:t>
      </w:r>
      <w:r>
        <w:t></w:t>
      </w:r>
      <w:r>
        <w:rPr>
          <w:rFonts w:hint="eastAsia"/>
        </w:rPr>
        <w:t>у</w:t>
      </w:r>
      <w:r>
        <w:t></w:t>
      </w:r>
      <w:r>
        <w:rPr>
          <w:rFonts w:hint="eastAsia"/>
        </w:rPr>
        <w:t>ситуаціях</w:t>
      </w:r>
      <w:r>
        <w:t></w:t>
      </w:r>
      <w:r>
        <w:t></w:t>
      </w:r>
      <w:r>
        <w:rPr>
          <w:rFonts w:hint="eastAsia"/>
        </w:rPr>
        <w:t>пов’язаних</w:t>
      </w:r>
    </w:p>
    <w:p w:rsidR="00C624DA" w:rsidRDefault="00C624DA" w:rsidP="00C624DA">
      <w:r>
        <w:rPr>
          <w:rFonts w:hint="eastAsia"/>
        </w:rPr>
        <w:t>із</w:t>
      </w:r>
      <w:r>
        <w:t></w:t>
      </w:r>
      <w:r>
        <w:rPr>
          <w:rFonts w:hint="eastAsia"/>
        </w:rPr>
        <w:t>виникненням</w:t>
      </w:r>
      <w:r>
        <w:t></w:t>
      </w:r>
      <w:r>
        <w:rPr>
          <w:rFonts w:hint="eastAsia"/>
        </w:rPr>
        <w:t>семантичного</w:t>
      </w:r>
      <w:r>
        <w:t></w:t>
      </w:r>
      <w:r>
        <w:rPr>
          <w:rFonts w:hint="eastAsia"/>
        </w:rPr>
        <w:t>шуму</w:t>
      </w:r>
      <w:r>
        <w:t></w:t>
      </w:r>
      <w:r>
        <w:t></w:t>
      </w:r>
      <w:r>
        <w:rPr>
          <w:rFonts w:hint="eastAsia"/>
        </w:rPr>
        <w:t>зумовленого</w:t>
      </w:r>
      <w:r>
        <w:t></w:t>
      </w:r>
      <w:r>
        <w:rPr>
          <w:rFonts w:hint="eastAsia"/>
        </w:rPr>
        <w:t>різним</w:t>
      </w:r>
      <w:r>
        <w:t></w:t>
      </w:r>
      <w:r>
        <w:rPr>
          <w:rFonts w:hint="eastAsia"/>
        </w:rPr>
        <w:t>рівнем</w:t>
      </w:r>
      <w:r>
        <w:t></w:t>
      </w:r>
      <w:r>
        <w:rPr>
          <w:rFonts w:hint="eastAsia"/>
        </w:rPr>
        <w:t>професійної</w:t>
      </w:r>
    </w:p>
    <w:p w:rsidR="00C624DA" w:rsidRDefault="00C624DA" w:rsidP="00C624DA">
      <w:r>
        <w:rPr>
          <w:rFonts w:hint="eastAsia"/>
        </w:rPr>
        <w:t>компетенції</w:t>
      </w:r>
      <w:r>
        <w:t></w:t>
      </w:r>
      <w:r>
        <w:rPr>
          <w:rFonts w:hint="eastAsia"/>
        </w:rPr>
        <w:t>учасників</w:t>
      </w:r>
      <w:r>
        <w:t></w:t>
      </w:r>
      <w:r>
        <w:rPr>
          <w:rFonts w:hint="eastAsia"/>
        </w:rPr>
        <w:t>АПІФ</w:t>
      </w:r>
      <w:r>
        <w:t></w:t>
      </w:r>
      <w:r>
        <w:t></w:t>
      </w:r>
      <w:r>
        <w:rPr>
          <w:rFonts w:hint="eastAsia"/>
        </w:rPr>
        <w:t>Адресант</w:t>
      </w:r>
      <w:r>
        <w:t></w:t>
      </w:r>
      <w:r>
        <w:rPr>
          <w:rFonts w:hint="eastAsia"/>
        </w:rPr>
        <w:t>вдається</w:t>
      </w:r>
      <w:r>
        <w:t></w:t>
      </w:r>
      <w:r>
        <w:rPr>
          <w:rFonts w:hint="eastAsia"/>
        </w:rPr>
        <w:t>до</w:t>
      </w:r>
      <w:r>
        <w:t></w:t>
      </w:r>
      <w:r>
        <w:rPr>
          <w:rFonts w:hint="eastAsia"/>
        </w:rPr>
        <w:t>цієї</w:t>
      </w:r>
      <w:r>
        <w:t></w:t>
      </w:r>
      <w:r>
        <w:rPr>
          <w:rFonts w:hint="eastAsia"/>
        </w:rPr>
        <w:t>стратегії</w:t>
      </w:r>
      <w:r>
        <w:t></w:t>
      </w:r>
      <w:r>
        <w:t></w:t>
      </w:r>
      <w:r>
        <w:rPr>
          <w:rFonts w:hint="eastAsia"/>
        </w:rPr>
        <w:t>відчуваючи</w:t>
      </w:r>
    </w:p>
    <w:p w:rsidR="00C624DA" w:rsidRDefault="00C624DA" w:rsidP="00C624DA">
      <w:r>
        <w:rPr>
          <w:rFonts w:hint="eastAsia"/>
        </w:rPr>
        <w:t>потребу</w:t>
      </w:r>
      <w:r>
        <w:t></w:t>
      </w:r>
      <w:r>
        <w:rPr>
          <w:rFonts w:hint="eastAsia"/>
        </w:rPr>
        <w:t>у</w:t>
      </w:r>
      <w:r>
        <w:t></w:t>
      </w:r>
      <w:r>
        <w:rPr>
          <w:rFonts w:hint="eastAsia"/>
        </w:rPr>
        <w:t>більш</w:t>
      </w:r>
      <w:r>
        <w:t></w:t>
      </w:r>
      <w:r>
        <w:rPr>
          <w:rFonts w:hint="eastAsia"/>
        </w:rPr>
        <w:t>детальному</w:t>
      </w:r>
      <w:r>
        <w:t></w:t>
      </w:r>
      <w:r>
        <w:rPr>
          <w:rFonts w:hint="eastAsia"/>
        </w:rPr>
        <w:t>формулюванні</w:t>
      </w:r>
      <w:r>
        <w:t></w:t>
      </w:r>
      <w:r>
        <w:rPr>
          <w:rFonts w:hint="eastAsia"/>
        </w:rPr>
        <w:t>свого</w:t>
      </w:r>
      <w:r>
        <w:t></w:t>
      </w:r>
      <w:r>
        <w:rPr>
          <w:rFonts w:hint="eastAsia"/>
        </w:rPr>
        <w:t>інформаційного</w:t>
      </w:r>
      <w:r>
        <w:t></w:t>
      </w:r>
      <w:r>
        <w:rPr>
          <w:rFonts w:hint="eastAsia"/>
        </w:rPr>
        <w:t>запиту</w:t>
      </w:r>
      <w:r>
        <w:t></w:t>
      </w:r>
      <w:r>
        <w:rPr>
          <w:rFonts w:hint="eastAsia"/>
        </w:rPr>
        <w:t>або</w:t>
      </w:r>
    </w:p>
    <w:p w:rsidR="00C624DA" w:rsidRDefault="00C624DA" w:rsidP="00C624DA">
      <w:r>
        <w:rPr>
          <w:rFonts w:hint="eastAsia"/>
        </w:rPr>
        <w:t>у</w:t>
      </w:r>
      <w:r>
        <w:t></w:t>
      </w:r>
      <w:r>
        <w:rPr>
          <w:rFonts w:hint="eastAsia"/>
        </w:rPr>
        <w:t>випадку</w:t>
      </w:r>
      <w:r>
        <w:t></w:t>
      </w:r>
      <w:r>
        <w:rPr>
          <w:rFonts w:hint="eastAsia"/>
        </w:rPr>
        <w:t>неможливості</w:t>
      </w:r>
      <w:r>
        <w:t></w:t>
      </w:r>
      <w:r>
        <w:rPr>
          <w:rFonts w:hint="eastAsia"/>
        </w:rPr>
        <w:t>декодувати</w:t>
      </w:r>
      <w:r>
        <w:t></w:t>
      </w:r>
      <w:r>
        <w:rPr>
          <w:rFonts w:hint="eastAsia"/>
        </w:rPr>
        <w:t>відповідь</w:t>
      </w:r>
      <w:r>
        <w:t></w:t>
      </w:r>
      <w:r>
        <w:rPr>
          <w:rFonts w:hint="eastAsia"/>
        </w:rPr>
        <w:t>адресата</w:t>
      </w:r>
      <w:r>
        <w:t></w:t>
      </w:r>
      <w:r>
        <w:t></w:t>
      </w:r>
      <w:r>
        <w:rPr>
          <w:rFonts w:hint="eastAsia"/>
        </w:rPr>
        <w:t>Цю</w:t>
      </w:r>
      <w:r>
        <w:t></w:t>
      </w:r>
      <w:r>
        <w:rPr>
          <w:rFonts w:hint="eastAsia"/>
        </w:rPr>
        <w:t>стратегію</w:t>
      </w:r>
    </w:p>
    <w:p w:rsidR="00C624DA" w:rsidRDefault="00C624DA" w:rsidP="00C624DA">
      <w:r>
        <w:rPr>
          <w:rFonts w:hint="eastAsia"/>
        </w:rPr>
        <w:t>реалізують</w:t>
      </w:r>
      <w:r>
        <w:t></w:t>
      </w:r>
      <w:r>
        <w:rPr>
          <w:rFonts w:hint="eastAsia"/>
        </w:rPr>
        <w:t>тактики</w:t>
      </w:r>
      <w:r>
        <w:t></w:t>
      </w:r>
      <w:r>
        <w:rPr>
          <w:rFonts w:hint="eastAsia"/>
        </w:rPr>
        <w:t>конкретизації</w:t>
      </w:r>
      <w:r>
        <w:t></w:t>
      </w:r>
      <w:r>
        <w:rPr>
          <w:rFonts w:hint="eastAsia"/>
        </w:rPr>
        <w:t>інформаційного</w:t>
      </w:r>
      <w:r>
        <w:t></w:t>
      </w:r>
      <w:r>
        <w:rPr>
          <w:rFonts w:hint="eastAsia"/>
        </w:rPr>
        <w:t>запиту</w:t>
      </w:r>
      <w:r>
        <w:t></w:t>
      </w:r>
      <w:r>
        <w:rPr>
          <w:rFonts w:hint="eastAsia"/>
        </w:rPr>
        <w:t>та</w:t>
      </w:r>
      <w:r>
        <w:t></w:t>
      </w:r>
      <w:r>
        <w:rPr>
          <w:rFonts w:hint="eastAsia"/>
        </w:rPr>
        <w:t>з’ясування</w:t>
      </w:r>
      <w:r>
        <w:t></w:t>
      </w:r>
    </w:p>
    <w:p w:rsidR="00C624DA" w:rsidRDefault="00C624DA" w:rsidP="00C624DA">
      <w:r>
        <w:rPr>
          <w:rFonts w:hint="eastAsia"/>
        </w:rPr>
        <w:t>Стратегія</w:t>
      </w:r>
      <w:r>
        <w:t></w:t>
      </w:r>
      <w:r>
        <w:rPr>
          <w:rFonts w:hint="eastAsia"/>
        </w:rPr>
        <w:t>контролю</w:t>
      </w:r>
      <w:r>
        <w:t></w:t>
      </w:r>
      <w:r>
        <w:rPr>
          <w:rFonts w:hint="eastAsia"/>
        </w:rPr>
        <w:t>розуміння</w:t>
      </w:r>
      <w:r>
        <w:t></w:t>
      </w:r>
      <w:r>
        <w:rPr>
          <w:rFonts w:hint="eastAsia"/>
        </w:rPr>
        <w:t>як</w:t>
      </w:r>
      <w:r>
        <w:t></w:t>
      </w:r>
      <w:r>
        <w:rPr>
          <w:rFonts w:hint="eastAsia"/>
        </w:rPr>
        <w:t>комунікативна</w:t>
      </w:r>
      <w:r>
        <w:t></w:t>
      </w:r>
      <w:r>
        <w:rPr>
          <w:rFonts w:hint="eastAsia"/>
        </w:rPr>
        <w:t>стратегія</w:t>
      </w:r>
      <w:r>
        <w:t></w:t>
      </w:r>
      <w:r>
        <w:rPr>
          <w:rFonts w:hint="eastAsia"/>
        </w:rPr>
        <w:t>адресата</w:t>
      </w:r>
    </w:p>
    <w:p w:rsidR="00C624DA" w:rsidRDefault="00C624DA" w:rsidP="00C624DA">
      <w:r>
        <w:rPr>
          <w:rFonts w:hint="eastAsia"/>
        </w:rPr>
        <w:t>сигналізує</w:t>
      </w:r>
      <w:r>
        <w:t></w:t>
      </w:r>
      <w:r>
        <w:rPr>
          <w:rFonts w:hint="eastAsia"/>
        </w:rPr>
        <w:t>про</w:t>
      </w:r>
      <w:r>
        <w:t></w:t>
      </w:r>
      <w:r>
        <w:rPr>
          <w:rFonts w:hint="eastAsia"/>
        </w:rPr>
        <w:t>неуспішність</w:t>
      </w:r>
      <w:r>
        <w:t></w:t>
      </w:r>
      <w:r>
        <w:rPr>
          <w:rFonts w:hint="eastAsia"/>
        </w:rPr>
        <w:t>інформаційного</w:t>
      </w:r>
      <w:r>
        <w:t></w:t>
      </w:r>
      <w:r>
        <w:rPr>
          <w:rFonts w:hint="eastAsia"/>
        </w:rPr>
        <w:t>запиту</w:t>
      </w:r>
      <w:r>
        <w:t></w:t>
      </w:r>
      <w:r>
        <w:rPr>
          <w:rFonts w:hint="eastAsia"/>
        </w:rPr>
        <w:t>співрозмовника</w:t>
      </w:r>
      <w:r>
        <w:t></w:t>
      </w:r>
      <w:r>
        <w:rPr>
          <w:rFonts w:hint="eastAsia"/>
        </w:rPr>
        <w:t>та</w:t>
      </w:r>
    </w:p>
    <w:p w:rsidR="00C624DA" w:rsidRDefault="00C624DA" w:rsidP="00C624DA">
      <w:r>
        <w:rPr>
          <w:rFonts w:hint="eastAsia"/>
        </w:rPr>
        <w:t>спрямована</w:t>
      </w:r>
      <w:r>
        <w:t></w:t>
      </w:r>
      <w:r>
        <w:rPr>
          <w:rFonts w:hint="eastAsia"/>
        </w:rPr>
        <w:t>на</w:t>
      </w:r>
      <w:r>
        <w:t></w:t>
      </w:r>
      <w:r>
        <w:rPr>
          <w:rFonts w:hint="eastAsia"/>
        </w:rPr>
        <w:t>регулювання</w:t>
      </w:r>
      <w:r>
        <w:t></w:t>
      </w:r>
      <w:r>
        <w:rPr>
          <w:rFonts w:hint="eastAsia"/>
        </w:rPr>
        <w:t>його</w:t>
      </w:r>
      <w:r>
        <w:t></w:t>
      </w:r>
      <w:r>
        <w:rPr>
          <w:rFonts w:hint="eastAsia"/>
        </w:rPr>
        <w:t>дій</w:t>
      </w:r>
      <w:r>
        <w:t></w:t>
      </w:r>
      <w:r>
        <w:rPr>
          <w:rFonts w:hint="eastAsia"/>
        </w:rPr>
        <w:t>з</w:t>
      </w:r>
      <w:r>
        <w:t></w:t>
      </w:r>
      <w:r>
        <w:rPr>
          <w:rFonts w:hint="eastAsia"/>
        </w:rPr>
        <w:t>метою</w:t>
      </w:r>
      <w:r>
        <w:t></w:t>
      </w:r>
      <w:r>
        <w:rPr>
          <w:rFonts w:hint="eastAsia"/>
        </w:rPr>
        <w:t>оптимізації</w:t>
      </w:r>
      <w:r>
        <w:t></w:t>
      </w:r>
      <w:r>
        <w:rPr>
          <w:rFonts w:hint="eastAsia"/>
        </w:rPr>
        <w:t>спілкування</w:t>
      </w:r>
      <w:r>
        <w:t></w:t>
      </w:r>
    </w:p>
    <w:p w:rsidR="00C624DA" w:rsidRDefault="00C624DA" w:rsidP="00C624DA">
      <w:r>
        <w:rPr>
          <w:rFonts w:hint="eastAsia"/>
        </w:rPr>
        <w:t>реалізуючись</w:t>
      </w:r>
      <w:r>
        <w:t></w:t>
      </w:r>
      <w:r>
        <w:rPr>
          <w:rFonts w:hint="eastAsia"/>
        </w:rPr>
        <w:t>у</w:t>
      </w:r>
      <w:r>
        <w:t></w:t>
      </w:r>
      <w:r>
        <w:rPr>
          <w:rFonts w:hint="eastAsia"/>
        </w:rPr>
        <w:t>тактиках</w:t>
      </w:r>
      <w:r>
        <w:t></w:t>
      </w:r>
      <w:r>
        <w:rPr>
          <w:rFonts w:hint="eastAsia"/>
        </w:rPr>
        <w:t>констатації</w:t>
      </w:r>
      <w:r>
        <w:t></w:t>
      </w:r>
      <w:r>
        <w:rPr>
          <w:rFonts w:hint="eastAsia"/>
        </w:rPr>
        <w:t>нерозуміння</w:t>
      </w:r>
      <w:r>
        <w:t></w:t>
      </w:r>
      <w:r>
        <w:t></w:t>
      </w:r>
      <w:r>
        <w:rPr>
          <w:rFonts w:hint="eastAsia"/>
        </w:rPr>
        <w:t>уточнення</w:t>
      </w:r>
      <w:r>
        <w:t></w:t>
      </w:r>
      <w:r>
        <w:t></w:t>
      </w:r>
      <w:r>
        <w:rPr>
          <w:rFonts w:hint="eastAsia"/>
        </w:rPr>
        <w:t>пояснення</w:t>
      </w:r>
      <w:r>
        <w:t></w:t>
      </w:r>
    </w:p>
    <w:p w:rsidR="00C624DA" w:rsidRDefault="00C624DA" w:rsidP="00C624DA">
      <w:r>
        <w:rPr>
          <w:rFonts w:hint="eastAsia"/>
        </w:rPr>
        <w:t>верифікації</w:t>
      </w:r>
      <w:r>
        <w:t></w:t>
      </w:r>
      <w:r>
        <w:rPr>
          <w:rFonts w:hint="eastAsia"/>
        </w:rPr>
        <w:t>або</w:t>
      </w:r>
      <w:r>
        <w:t></w:t>
      </w:r>
      <w:r>
        <w:rPr>
          <w:rFonts w:hint="eastAsia"/>
        </w:rPr>
        <w:t>демонструє</w:t>
      </w:r>
      <w:r>
        <w:t></w:t>
      </w:r>
      <w:r>
        <w:rPr>
          <w:rFonts w:hint="eastAsia"/>
        </w:rPr>
        <w:t>турботу</w:t>
      </w:r>
      <w:r>
        <w:t></w:t>
      </w:r>
      <w:r>
        <w:rPr>
          <w:rFonts w:hint="eastAsia"/>
        </w:rPr>
        <w:t>адресата</w:t>
      </w:r>
      <w:r>
        <w:t></w:t>
      </w:r>
      <w:r>
        <w:rPr>
          <w:rFonts w:hint="eastAsia"/>
        </w:rPr>
        <w:t>про</w:t>
      </w:r>
      <w:r>
        <w:t></w:t>
      </w:r>
      <w:r>
        <w:rPr>
          <w:rFonts w:hint="eastAsia"/>
        </w:rPr>
        <w:t>уникнення</w:t>
      </w:r>
      <w:r>
        <w:t></w:t>
      </w:r>
      <w:r>
        <w:rPr>
          <w:rFonts w:hint="eastAsia"/>
        </w:rPr>
        <w:t>комунікативних</w:t>
      </w:r>
    </w:p>
    <w:p w:rsidR="00C624DA" w:rsidRDefault="00C624DA" w:rsidP="00C624DA">
      <w:r>
        <w:rPr>
          <w:rFonts w:hint="eastAsia"/>
        </w:rPr>
        <w:t>невдач</w:t>
      </w:r>
      <w:r>
        <w:t></w:t>
      </w:r>
      <w:r>
        <w:rPr>
          <w:rFonts w:hint="eastAsia"/>
        </w:rPr>
        <w:t>на</w:t>
      </w:r>
      <w:r>
        <w:t></w:t>
      </w:r>
      <w:r>
        <w:rPr>
          <w:rFonts w:hint="eastAsia"/>
        </w:rPr>
        <w:t>етапі</w:t>
      </w:r>
      <w:r>
        <w:t></w:t>
      </w:r>
      <w:r>
        <w:rPr>
          <w:rFonts w:hint="eastAsia"/>
        </w:rPr>
        <w:t>декодування</w:t>
      </w:r>
      <w:r>
        <w:t></w:t>
      </w:r>
      <w:r>
        <w:rPr>
          <w:rFonts w:hint="eastAsia"/>
        </w:rPr>
        <w:t>повідомлення</w:t>
      </w:r>
      <w:r>
        <w:t></w:t>
      </w:r>
      <w:r>
        <w:rPr>
          <w:rFonts w:hint="eastAsia"/>
        </w:rPr>
        <w:t>співрозмовником</w:t>
      </w:r>
      <w:r>
        <w:t></w:t>
      </w:r>
      <w:r>
        <w:t></w:t>
      </w:r>
      <w:r>
        <w:rPr>
          <w:rFonts w:hint="eastAsia"/>
        </w:rPr>
        <w:t>втілюючись</w:t>
      </w:r>
      <w:r>
        <w:t></w:t>
      </w:r>
      <w:r>
        <w:rPr>
          <w:rFonts w:hint="eastAsia"/>
        </w:rPr>
        <w:t>у</w:t>
      </w:r>
    </w:p>
    <w:p w:rsidR="00C624DA" w:rsidRDefault="00C624DA" w:rsidP="00C624DA">
      <w:r>
        <w:rPr>
          <w:rFonts w:hint="eastAsia"/>
        </w:rPr>
        <w:t>тактиці</w:t>
      </w:r>
      <w:r>
        <w:t></w:t>
      </w:r>
      <w:r>
        <w:rPr>
          <w:rFonts w:hint="eastAsia"/>
        </w:rPr>
        <w:t>піклування</w:t>
      </w:r>
      <w:r>
        <w:t></w:t>
      </w:r>
      <w:r>
        <w:rPr>
          <w:rFonts w:hint="eastAsia"/>
        </w:rPr>
        <w:t>про</w:t>
      </w:r>
      <w:r>
        <w:t></w:t>
      </w:r>
      <w:r>
        <w:rPr>
          <w:rFonts w:hint="eastAsia"/>
        </w:rPr>
        <w:t>розуміння</w:t>
      </w:r>
      <w:r>
        <w:t></w:t>
      </w:r>
      <w:r>
        <w:t></w:t>
      </w:r>
      <w:r>
        <w:rPr>
          <w:rFonts w:hint="eastAsia"/>
        </w:rPr>
        <w:t>Проаналізована</w:t>
      </w:r>
      <w:r>
        <w:t></w:t>
      </w:r>
      <w:r>
        <w:rPr>
          <w:rFonts w:hint="eastAsia"/>
        </w:rPr>
        <w:t>у</w:t>
      </w:r>
      <w:r>
        <w:t></w:t>
      </w:r>
      <w:r>
        <w:rPr>
          <w:rFonts w:hint="eastAsia"/>
        </w:rPr>
        <w:t>ході</w:t>
      </w:r>
      <w:r>
        <w:t></w:t>
      </w:r>
      <w:r>
        <w:rPr>
          <w:rFonts w:hint="eastAsia"/>
        </w:rPr>
        <w:t>дослідження</w:t>
      </w:r>
    </w:p>
    <w:p w:rsidR="00C624DA" w:rsidRDefault="00C624DA" w:rsidP="00C624DA">
      <w:r>
        <w:rPr>
          <w:rFonts w:hint="eastAsia"/>
        </w:rPr>
        <w:t>реакція</w:t>
      </w:r>
      <w:r>
        <w:t></w:t>
      </w:r>
      <w:r>
        <w:rPr>
          <w:rFonts w:hint="eastAsia"/>
        </w:rPr>
        <w:t>комунікантів</w:t>
      </w:r>
      <w:r>
        <w:t></w:t>
      </w:r>
      <w:r>
        <w:t></w:t>
      </w:r>
      <w:r>
        <w:rPr>
          <w:rFonts w:hint="eastAsia"/>
        </w:rPr>
        <w:t>спрямована</w:t>
      </w:r>
      <w:r>
        <w:t></w:t>
      </w:r>
      <w:r>
        <w:rPr>
          <w:rFonts w:hint="eastAsia"/>
        </w:rPr>
        <w:t>на</w:t>
      </w:r>
      <w:r>
        <w:t></w:t>
      </w:r>
      <w:r>
        <w:rPr>
          <w:rFonts w:hint="eastAsia"/>
        </w:rPr>
        <w:t>виправлення</w:t>
      </w:r>
      <w:r>
        <w:t></w:t>
      </w:r>
      <w:r>
        <w:rPr>
          <w:rFonts w:hint="eastAsia"/>
        </w:rPr>
        <w:t>комунікативних</w:t>
      </w:r>
      <w:r>
        <w:t></w:t>
      </w:r>
      <w:r>
        <w:rPr>
          <w:rFonts w:hint="eastAsia"/>
        </w:rPr>
        <w:t>помилок</w:t>
      </w:r>
      <w:r>
        <w:t></w:t>
      </w:r>
    </w:p>
    <w:p w:rsidR="00C624DA" w:rsidRDefault="00C624DA" w:rsidP="00C624DA">
      <w:r>
        <w:rPr>
          <w:rFonts w:hint="eastAsia"/>
        </w:rPr>
        <w:t>спричинених</w:t>
      </w:r>
      <w:r>
        <w:t></w:t>
      </w:r>
      <w:r>
        <w:rPr>
          <w:rFonts w:hint="eastAsia"/>
        </w:rPr>
        <w:t>їхнім</w:t>
      </w:r>
      <w:r>
        <w:t></w:t>
      </w:r>
      <w:r>
        <w:rPr>
          <w:rFonts w:hint="eastAsia"/>
        </w:rPr>
        <w:t>неуспішним</w:t>
      </w:r>
      <w:r>
        <w:t></w:t>
      </w:r>
      <w:r>
        <w:rPr>
          <w:rFonts w:hint="eastAsia"/>
        </w:rPr>
        <w:t>інформаційним</w:t>
      </w:r>
      <w:r>
        <w:t></w:t>
      </w:r>
      <w:r>
        <w:rPr>
          <w:rFonts w:hint="eastAsia"/>
        </w:rPr>
        <w:t>запитом</w:t>
      </w:r>
      <w:r>
        <w:t></w:t>
      </w:r>
      <w:r>
        <w:t></w:t>
      </w:r>
      <w:r>
        <w:rPr>
          <w:rFonts w:hint="eastAsia"/>
        </w:rPr>
        <w:t>демонструє</w:t>
      </w:r>
    </w:p>
    <w:p w:rsidR="00C624DA" w:rsidRDefault="00C624DA" w:rsidP="00C624DA">
      <w:r>
        <w:rPr>
          <w:rFonts w:hint="eastAsia"/>
        </w:rPr>
        <w:t>тенденцію</w:t>
      </w:r>
      <w:r>
        <w:t></w:t>
      </w:r>
      <w:r>
        <w:rPr>
          <w:rFonts w:hint="eastAsia"/>
        </w:rPr>
        <w:t>мовців</w:t>
      </w:r>
      <w:r>
        <w:t></w:t>
      </w:r>
      <w:r>
        <w:rPr>
          <w:rFonts w:hint="eastAsia"/>
        </w:rPr>
        <w:t>до</w:t>
      </w:r>
      <w:r>
        <w:t></w:t>
      </w:r>
      <w:r>
        <w:rPr>
          <w:rFonts w:hint="eastAsia"/>
        </w:rPr>
        <w:t>оптимізації</w:t>
      </w:r>
      <w:r>
        <w:t></w:t>
      </w:r>
      <w:r>
        <w:rPr>
          <w:rFonts w:hint="eastAsia"/>
        </w:rPr>
        <w:t>спілкування</w:t>
      </w:r>
      <w:r>
        <w:t></w:t>
      </w:r>
      <w:r>
        <w:rPr>
          <w:rFonts w:hint="eastAsia"/>
        </w:rPr>
        <w:t>на</w:t>
      </w:r>
      <w:r>
        <w:t></w:t>
      </w:r>
      <w:r>
        <w:rPr>
          <w:rFonts w:hint="eastAsia"/>
        </w:rPr>
        <w:t>АПІФ</w:t>
      </w:r>
      <w:r>
        <w:t></w:t>
      </w:r>
      <w:r>
        <w:t></w:t>
      </w:r>
      <w:r>
        <w:rPr>
          <w:rFonts w:hint="eastAsia"/>
        </w:rPr>
        <w:t>надання</w:t>
      </w:r>
      <w:r>
        <w:t></w:t>
      </w:r>
      <w:r>
        <w:rPr>
          <w:rFonts w:hint="eastAsia"/>
        </w:rPr>
        <w:t>прямої</w:t>
      </w:r>
    </w:p>
    <w:p w:rsidR="00C624DA" w:rsidRDefault="00C624DA" w:rsidP="00C624DA">
      <w:r>
        <w:rPr>
          <w:rFonts w:hint="eastAsia"/>
        </w:rPr>
        <w:t>відповіді</w:t>
      </w:r>
      <w:r>
        <w:t></w:t>
      </w:r>
      <w:r>
        <w:rPr>
          <w:rFonts w:hint="eastAsia"/>
        </w:rPr>
        <w:t>на</w:t>
      </w:r>
      <w:r>
        <w:t></w:t>
      </w:r>
      <w:r>
        <w:rPr>
          <w:rFonts w:hint="eastAsia"/>
        </w:rPr>
        <w:t>уточнюючі</w:t>
      </w:r>
      <w:r>
        <w:t></w:t>
      </w:r>
      <w:r>
        <w:rPr>
          <w:rFonts w:hint="eastAsia"/>
        </w:rPr>
        <w:t>запитання</w:t>
      </w:r>
      <w:r>
        <w:t></w:t>
      </w:r>
      <w:r>
        <w:t></w:t>
      </w:r>
      <w:r>
        <w:rPr>
          <w:rFonts w:hint="eastAsia"/>
        </w:rPr>
        <w:t>наведення</w:t>
      </w:r>
      <w:r>
        <w:t></w:t>
      </w:r>
      <w:r>
        <w:rPr>
          <w:rFonts w:hint="eastAsia"/>
        </w:rPr>
        <w:t>дефініцій</w:t>
      </w:r>
      <w:r>
        <w:t></w:t>
      </w:r>
      <w:r>
        <w:rPr>
          <w:rFonts w:hint="eastAsia"/>
        </w:rPr>
        <w:t>понять</w:t>
      </w:r>
      <w:r>
        <w:t></w:t>
      </w:r>
      <w:r>
        <w:t></w:t>
      </w:r>
      <w:r>
        <w:rPr>
          <w:rFonts w:hint="eastAsia"/>
        </w:rPr>
        <w:t>що</w:t>
      </w:r>
      <w:r>
        <w:t></w:t>
      </w:r>
      <w:r>
        <w:rPr>
          <w:rFonts w:hint="eastAsia"/>
        </w:rPr>
        <w:t>стали</w:t>
      </w:r>
    </w:p>
    <w:p w:rsidR="00C624DA" w:rsidRDefault="00C624DA" w:rsidP="00C624DA">
      <w:r>
        <w:t></w:t>
      </w:r>
      <w:r>
        <w:t></w:t>
      </w:r>
      <w:r>
        <w:t></w:t>
      </w:r>
    </w:p>
    <w:p w:rsidR="00C624DA" w:rsidRDefault="00C624DA" w:rsidP="00C624DA">
      <w:r>
        <w:rPr>
          <w:rFonts w:hint="eastAsia"/>
        </w:rPr>
        <w:t>причиною</w:t>
      </w:r>
      <w:r>
        <w:t></w:t>
      </w:r>
      <w:r>
        <w:rPr>
          <w:rFonts w:hint="eastAsia"/>
        </w:rPr>
        <w:t>семантичного</w:t>
      </w:r>
      <w:r>
        <w:t></w:t>
      </w:r>
      <w:r>
        <w:rPr>
          <w:rFonts w:hint="eastAsia"/>
        </w:rPr>
        <w:t>шуму</w:t>
      </w:r>
      <w:r>
        <w:t></w:t>
      </w:r>
      <w:r>
        <w:t></w:t>
      </w:r>
      <w:r>
        <w:rPr>
          <w:rFonts w:hint="eastAsia"/>
        </w:rPr>
        <w:t>вибачення</w:t>
      </w:r>
      <w:r>
        <w:t></w:t>
      </w:r>
      <w:r>
        <w:rPr>
          <w:rFonts w:hint="eastAsia"/>
        </w:rPr>
        <w:t>за</w:t>
      </w:r>
      <w:r>
        <w:t></w:t>
      </w:r>
      <w:r>
        <w:rPr>
          <w:rFonts w:hint="eastAsia"/>
        </w:rPr>
        <w:t>спричиненні</w:t>
      </w:r>
      <w:r>
        <w:t></w:t>
      </w:r>
      <w:r>
        <w:rPr>
          <w:rFonts w:hint="eastAsia"/>
        </w:rPr>
        <w:t>комунікативні</w:t>
      </w:r>
    </w:p>
    <w:p w:rsidR="00C624DA" w:rsidRDefault="00C624DA" w:rsidP="00C624DA">
      <w:r>
        <w:rPr>
          <w:rFonts w:hint="eastAsia"/>
        </w:rPr>
        <w:t>порушення</w:t>
      </w:r>
      <w:r>
        <w:t></w:t>
      </w:r>
    </w:p>
    <w:p w:rsidR="00C624DA" w:rsidRDefault="00C624DA" w:rsidP="00C624DA">
      <w:r>
        <w:t></w:t>
      </w:r>
      <w:r>
        <w:t></w:t>
      </w:r>
      <w:r>
        <w:t></w:t>
      </w:r>
      <w:r>
        <w:t></w:t>
      </w:r>
      <w:r>
        <w:rPr>
          <w:rFonts w:hint="eastAsia"/>
        </w:rPr>
        <w:t>До</w:t>
      </w:r>
      <w:r>
        <w:t></w:t>
      </w:r>
      <w:r>
        <w:rPr>
          <w:rFonts w:hint="eastAsia"/>
        </w:rPr>
        <w:t>стратегій</w:t>
      </w:r>
      <w:r>
        <w:t></w:t>
      </w:r>
      <w:r>
        <w:rPr>
          <w:rFonts w:hint="eastAsia"/>
        </w:rPr>
        <w:t>запобігання</w:t>
      </w:r>
      <w:r>
        <w:t></w:t>
      </w:r>
      <w:r>
        <w:rPr>
          <w:rFonts w:hint="eastAsia"/>
        </w:rPr>
        <w:t>та</w:t>
      </w:r>
      <w:r>
        <w:t></w:t>
      </w:r>
      <w:r>
        <w:rPr>
          <w:rFonts w:hint="eastAsia"/>
        </w:rPr>
        <w:t>нейтралізації</w:t>
      </w:r>
      <w:r>
        <w:t></w:t>
      </w:r>
      <w:r>
        <w:rPr>
          <w:rFonts w:hint="eastAsia"/>
        </w:rPr>
        <w:t>комунікативних</w:t>
      </w:r>
      <w:r>
        <w:t></w:t>
      </w:r>
      <w:r>
        <w:rPr>
          <w:rFonts w:hint="eastAsia"/>
        </w:rPr>
        <w:t>невдач</w:t>
      </w:r>
      <w:r>
        <w:t></w:t>
      </w:r>
    </w:p>
    <w:p w:rsidR="00C624DA" w:rsidRDefault="00C624DA" w:rsidP="00C624DA">
      <w:r>
        <w:rPr>
          <w:rFonts w:hint="eastAsia"/>
        </w:rPr>
        <w:t>пов’язаних</w:t>
      </w:r>
      <w:r>
        <w:t></w:t>
      </w:r>
      <w:r>
        <w:rPr>
          <w:rFonts w:hint="eastAsia"/>
        </w:rPr>
        <w:t>із</w:t>
      </w:r>
      <w:r>
        <w:t></w:t>
      </w:r>
      <w:r>
        <w:rPr>
          <w:rFonts w:hint="eastAsia"/>
        </w:rPr>
        <w:t>несвідомими</w:t>
      </w:r>
      <w:r>
        <w:t></w:t>
      </w:r>
      <w:r>
        <w:rPr>
          <w:rFonts w:hint="eastAsia"/>
        </w:rPr>
        <w:t>чи</w:t>
      </w:r>
      <w:r>
        <w:t></w:t>
      </w:r>
      <w:r>
        <w:rPr>
          <w:rFonts w:hint="eastAsia"/>
        </w:rPr>
        <w:t>цілеспрямованими</w:t>
      </w:r>
      <w:r>
        <w:t></w:t>
      </w:r>
      <w:r>
        <w:rPr>
          <w:rFonts w:hint="eastAsia"/>
        </w:rPr>
        <w:t>порушеннями</w:t>
      </w:r>
      <w:r>
        <w:t></w:t>
      </w:r>
      <w:r>
        <w:rPr>
          <w:rFonts w:hint="eastAsia"/>
        </w:rPr>
        <w:t>нетикету</w:t>
      </w:r>
    </w:p>
    <w:p w:rsidR="00C624DA" w:rsidRDefault="00C624DA" w:rsidP="00C624DA">
      <w:r>
        <w:rPr>
          <w:rFonts w:hint="eastAsia"/>
        </w:rPr>
        <w:t>спільноти</w:t>
      </w:r>
      <w:r>
        <w:t></w:t>
      </w:r>
      <w:r>
        <w:t></w:t>
      </w:r>
      <w:r>
        <w:rPr>
          <w:rFonts w:hint="eastAsia"/>
        </w:rPr>
        <w:t>у</w:t>
      </w:r>
      <w:r>
        <w:t></w:t>
      </w:r>
      <w:r>
        <w:rPr>
          <w:rFonts w:hint="eastAsia"/>
        </w:rPr>
        <w:t>роботі</w:t>
      </w:r>
      <w:r>
        <w:t></w:t>
      </w:r>
      <w:r>
        <w:rPr>
          <w:rFonts w:hint="eastAsia"/>
        </w:rPr>
        <w:t>віднесені</w:t>
      </w:r>
      <w:r>
        <w:t></w:t>
      </w:r>
      <w:r>
        <w:rPr>
          <w:rFonts w:hint="eastAsia"/>
        </w:rPr>
        <w:t>стратегії</w:t>
      </w:r>
      <w:r>
        <w:t></w:t>
      </w:r>
      <w:r>
        <w:rPr>
          <w:rFonts w:hint="eastAsia"/>
        </w:rPr>
        <w:t>нетикетизації</w:t>
      </w:r>
      <w:r>
        <w:t></w:t>
      </w:r>
      <w:r>
        <w:rPr>
          <w:rFonts w:hint="eastAsia"/>
        </w:rPr>
        <w:t>та</w:t>
      </w:r>
      <w:r>
        <w:t></w:t>
      </w:r>
      <w:r>
        <w:rPr>
          <w:rFonts w:hint="eastAsia"/>
        </w:rPr>
        <w:t>модерації</w:t>
      </w:r>
      <w:r>
        <w:t></w:t>
      </w:r>
    </w:p>
    <w:p w:rsidR="00C624DA" w:rsidRDefault="00C624DA" w:rsidP="00C624DA">
      <w:r>
        <w:t></w:t>
      </w:r>
      <w:r>
        <w:t></w:t>
      </w:r>
      <w:r>
        <w:t></w:t>
      </w:r>
      <w:r>
        <w:t></w:t>
      </w:r>
      <w:r>
        <w:t></w:t>
      </w:r>
      <w:r>
        <w:t></w:t>
      </w:r>
      <w:r>
        <w:rPr>
          <w:rFonts w:hint="eastAsia"/>
        </w:rPr>
        <w:t>Стратегія</w:t>
      </w:r>
      <w:r>
        <w:t></w:t>
      </w:r>
      <w:r>
        <w:rPr>
          <w:rFonts w:hint="eastAsia"/>
        </w:rPr>
        <w:t>нетикетизації</w:t>
      </w:r>
      <w:r>
        <w:t></w:t>
      </w:r>
      <w:r>
        <w:rPr>
          <w:rFonts w:hint="eastAsia"/>
        </w:rPr>
        <w:t>відповідає</w:t>
      </w:r>
      <w:r>
        <w:t></w:t>
      </w:r>
      <w:r>
        <w:rPr>
          <w:rFonts w:hint="eastAsia"/>
        </w:rPr>
        <w:t>прагненням</w:t>
      </w:r>
      <w:r>
        <w:t></w:t>
      </w:r>
      <w:r>
        <w:rPr>
          <w:rFonts w:hint="eastAsia"/>
        </w:rPr>
        <w:t>мовця</w:t>
      </w:r>
      <w:r>
        <w:t></w:t>
      </w:r>
      <w:r>
        <w:rPr>
          <w:rFonts w:hint="eastAsia"/>
        </w:rPr>
        <w:t>апелювати</w:t>
      </w:r>
    </w:p>
    <w:p w:rsidR="00C624DA" w:rsidRDefault="00C624DA" w:rsidP="00C624DA">
      <w:r>
        <w:rPr>
          <w:rFonts w:hint="eastAsia"/>
        </w:rPr>
        <w:t>до</w:t>
      </w:r>
      <w:r>
        <w:t></w:t>
      </w:r>
      <w:r>
        <w:rPr>
          <w:rFonts w:hint="eastAsia"/>
        </w:rPr>
        <w:t>правил</w:t>
      </w:r>
      <w:r>
        <w:t></w:t>
      </w:r>
      <w:r>
        <w:rPr>
          <w:rFonts w:hint="eastAsia"/>
        </w:rPr>
        <w:t>мережевого</w:t>
      </w:r>
      <w:r>
        <w:t></w:t>
      </w:r>
      <w:r>
        <w:rPr>
          <w:rFonts w:hint="eastAsia"/>
        </w:rPr>
        <w:t>етикету</w:t>
      </w:r>
      <w:r>
        <w:t></w:t>
      </w:r>
      <w:r>
        <w:rPr>
          <w:rFonts w:hint="eastAsia"/>
        </w:rPr>
        <w:t>спільноти</w:t>
      </w:r>
      <w:r>
        <w:t></w:t>
      </w:r>
      <w:r>
        <w:rPr>
          <w:rFonts w:hint="eastAsia"/>
        </w:rPr>
        <w:t>у</w:t>
      </w:r>
      <w:r>
        <w:t></w:t>
      </w:r>
      <w:r>
        <w:rPr>
          <w:rFonts w:hint="eastAsia"/>
        </w:rPr>
        <w:t>випадку</w:t>
      </w:r>
      <w:r>
        <w:t></w:t>
      </w:r>
      <w:r>
        <w:rPr>
          <w:rFonts w:hint="eastAsia"/>
        </w:rPr>
        <w:t>наявності</w:t>
      </w:r>
      <w:r>
        <w:t></w:t>
      </w:r>
      <w:r>
        <w:rPr>
          <w:rFonts w:hint="eastAsia"/>
        </w:rPr>
        <w:t>потенційної</w:t>
      </w:r>
    </w:p>
    <w:p w:rsidR="00C624DA" w:rsidRDefault="00C624DA" w:rsidP="00C624DA">
      <w:r>
        <w:rPr>
          <w:rFonts w:hint="eastAsia"/>
        </w:rPr>
        <w:t>загрози</w:t>
      </w:r>
      <w:r>
        <w:t></w:t>
      </w:r>
      <w:r>
        <w:rPr>
          <w:rFonts w:hint="eastAsia"/>
        </w:rPr>
        <w:t>їхнього</w:t>
      </w:r>
      <w:r>
        <w:t></w:t>
      </w:r>
      <w:r>
        <w:rPr>
          <w:rFonts w:hint="eastAsia"/>
        </w:rPr>
        <w:t>порушення</w:t>
      </w:r>
      <w:r>
        <w:t></w:t>
      </w:r>
      <w:r>
        <w:rPr>
          <w:rFonts w:hint="eastAsia"/>
        </w:rPr>
        <w:t>ним</w:t>
      </w:r>
      <w:r>
        <w:t></w:t>
      </w:r>
      <w:r>
        <w:rPr>
          <w:rFonts w:hint="eastAsia"/>
        </w:rPr>
        <w:t>самим</w:t>
      </w:r>
      <w:r>
        <w:t></w:t>
      </w:r>
      <w:r>
        <w:rPr>
          <w:rFonts w:hint="eastAsia"/>
        </w:rPr>
        <w:t>або</w:t>
      </w:r>
      <w:r>
        <w:t></w:t>
      </w:r>
      <w:r>
        <w:rPr>
          <w:rFonts w:hint="eastAsia"/>
        </w:rPr>
        <w:t>іншими</w:t>
      </w:r>
      <w:r>
        <w:t></w:t>
      </w:r>
      <w:r>
        <w:rPr>
          <w:rFonts w:hint="eastAsia"/>
        </w:rPr>
        <w:t>членами</w:t>
      </w:r>
      <w:r>
        <w:t></w:t>
      </w:r>
      <w:r>
        <w:rPr>
          <w:rFonts w:hint="eastAsia"/>
        </w:rPr>
        <w:t>спільноти</w:t>
      </w:r>
      <w:r>
        <w:t></w:t>
      </w:r>
    </w:p>
    <w:p w:rsidR="00C624DA" w:rsidRDefault="00C624DA" w:rsidP="00C624DA">
      <w:r>
        <w:rPr>
          <w:rFonts w:hint="eastAsia"/>
        </w:rPr>
        <w:t>Основною</w:t>
      </w:r>
      <w:r>
        <w:t></w:t>
      </w:r>
      <w:r>
        <w:rPr>
          <w:rFonts w:hint="eastAsia"/>
        </w:rPr>
        <w:t>у</w:t>
      </w:r>
      <w:r>
        <w:t></w:t>
      </w:r>
      <w:r>
        <w:rPr>
          <w:rFonts w:hint="eastAsia"/>
        </w:rPr>
        <w:t>репертуарі</w:t>
      </w:r>
      <w:r>
        <w:t></w:t>
      </w:r>
      <w:r>
        <w:rPr>
          <w:rFonts w:hint="eastAsia"/>
        </w:rPr>
        <w:t>стратегії</w:t>
      </w:r>
      <w:r>
        <w:t></w:t>
      </w:r>
      <w:r>
        <w:rPr>
          <w:rFonts w:hint="eastAsia"/>
        </w:rPr>
        <w:t>визначено</w:t>
      </w:r>
      <w:r>
        <w:t></w:t>
      </w:r>
      <w:r>
        <w:rPr>
          <w:rFonts w:hint="eastAsia"/>
        </w:rPr>
        <w:t>тактику</w:t>
      </w:r>
      <w:r>
        <w:t></w:t>
      </w:r>
      <w:r>
        <w:rPr>
          <w:rFonts w:hint="eastAsia"/>
        </w:rPr>
        <w:t>вибачення</w:t>
      </w:r>
      <w:r>
        <w:t></w:t>
      </w:r>
      <w:r>
        <w:rPr>
          <w:rFonts w:hint="eastAsia"/>
        </w:rPr>
        <w:t>за</w:t>
      </w:r>
      <w:r>
        <w:t></w:t>
      </w:r>
      <w:r>
        <w:rPr>
          <w:rFonts w:hint="eastAsia"/>
        </w:rPr>
        <w:t>потенційні</w:t>
      </w:r>
    </w:p>
    <w:p w:rsidR="00C624DA" w:rsidRDefault="00C624DA" w:rsidP="00C624DA">
      <w:r>
        <w:rPr>
          <w:rFonts w:hint="eastAsia"/>
        </w:rPr>
        <w:t>порушення</w:t>
      </w:r>
      <w:r>
        <w:t></w:t>
      </w:r>
      <w:r>
        <w:rPr>
          <w:rFonts w:hint="eastAsia"/>
        </w:rPr>
        <w:t>нетикету</w:t>
      </w:r>
      <w:r>
        <w:t></w:t>
      </w:r>
      <w:r>
        <w:t></w:t>
      </w:r>
      <w:r>
        <w:rPr>
          <w:rFonts w:hint="eastAsia"/>
        </w:rPr>
        <w:t>що</w:t>
      </w:r>
      <w:r>
        <w:t></w:t>
      </w:r>
      <w:r>
        <w:rPr>
          <w:rFonts w:hint="eastAsia"/>
        </w:rPr>
        <w:t>в</w:t>
      </w:r>
      <w:r>
        <w:t></w:t>
      </w:r>
      <w:r>
        <w:rPr>
          <w:rFonts w:hint="eastAsia"/>
        </w:rPr>
        <w:t>роботі</w:t>
      </w:r>
      <w:r>
        <w:t></w:t>
      </w:r>
      <w:r>
        <w:rPr>
          <w:rFonts w:hint="eastAsia"/>
        </w:rPr>
        <w:t>класифіковано</w:t>
      </w:r>
      <w:r>
        <w:t></w:t>
      </w:r>
      <w:r>
        <w:rPr>
          <w:rFonts w:hint="eastAsia"/>
        </w:rPr>
        <w:t>на</w:t>
      </w:r>
      <w:r>
        <w:t></w:t>
      </w:r>
      <w:r>
        <w:rPr>
          <w:rFonts w:hint="eastAsia"/>
        </w:rPr>
        <w:t>дві</w:t>
      </w:r>
      <w:r>
        <w:t></w:t>
      </w:r>
      <w:r>
        <w:rPr>
          <w:rFonts w:hint="eastAsia"/>
        </w:rPr>
        <w:t>групи</w:t>
      </w:r>
      <w:r>
        <w:t></w:t>
      </w:r>
      <w:r>
        <w:t></w:t>
      </w:r>
      <w:r>
        <w:t></w:t>
      </w:r>
      <w:r>
        <w:t></w:t>
      </w:r>
      <w:r>
        <w:t></w:t>
      </w:r>
      <w:r>
        <w:rPr>
          <w:rFonts w:hint="eastAsia"/>
        </w:rPr>
        <w:t>пов’язані</w:t>
      </w:r>
      <w:r>
        <w:t></w:t>
      </w:r>
      <w:r>
        <w:rPr>
          <w:rFonts w:hint="eastAsia"/>
        </w:rPr>
        <w:t>із</w:t>
      </w:r>
    </w:p>
    <w:p w:rsidR="00C624DA" w:rsidRDefault="00C624DA" w:rsidP="00C624DA">
      <w:r>
        <w:rPr>
          <w:rFonts w:hint="eastAsia"/>
        </w:rPr>
        <w:t>низьким</w:t>
      </w:r>
      <w:r>
        <w:t></w:t>
      </w:r>
      <w:r>
        <w:rPr>
          <w:rFonts w:hint="eastAsia"/>
        </w:rPr>
        <w:t>рівнем</w:t>
      </w:r>
      <w:r>
        <w:t></w:t>
      </w:r>
      <w:r>
        <w:rPr>
          <w:rFonts w:hint="eastAsia"/>
        </w:rPr>
        <w:t>технологічної</w:t>
      </w:r>
      <w:r>
        <w:t></w:t>
      </w:r>
      <w:r>
        <w:rPr>
          <w:rFonts w:hint="eastAsia"/>
        </w:rPr>
        <w:t>компетенції</w:t>
      </w:r>
      <w:r>
        <w:t></w:t>
      </w:r>
      <w:r>
        <w:rPr>
          <w:rFonts w:hint="eastAsia"/>
        </w:rPr>
        <w:t>мовця</w:t>
      </w:r>
      <w:r>
        <w:t></w:t>
      </w:r>
      <w:r>
        <w:rPr>
          <w:rFonts w:hint="eastAsia"/>
        </w:rPr>
        <w:t>або</w:t>
      </w:r>
      <w:r>
        <w:t></w:t>
      </w:r>
      <w:r>
        <w:rPr>
          <w:rFonts w:hint="eastAsia"/>
        </w:rPr>
        <w:t>неуважністю</w:t>
      </w:r>
      <w:r>
        <w:t></w:t>
      </w:r>
    </w:p>
    <w:p w:rsidR="00C624DA" w:rsidRDefault="00C624DA" w:rsidP="00C624DA">
      <w:r>
        <w:t></w:t>
      </w:r>
      <w:r>
        <w:t></w:t>
      </w:r>
      <w:r>
        <w:t></w:t>
      </w:r>
      <w:r>
        <w:rPr>
          <w:rFonts w:hint="eastAsia"/>
        </w:rPr>
        <w:t>зумовлені</w:t>
      </w:r>
      <w:r>
        <w:t></w:t>
      </w:r>
      <w:r>
        <w:rPr>
          <w:rFonts w:hint="eastAsia"/>
        </w:rPr>
        <w:t>недотриманням</w:t>
      </w:r>
      <w:r>
        <w:t></w:t>
      </w:r>
      <w:r>
        <w:rPr>
          <w:rFonts w:hint="eastAsia"/>
        </w:rPr>
        <w:t>вимог</w:t>
      </w:r>
      <w:r>
        <w:t></w:t>
      </w:r>
      <w:r>
        <w:rPr>
          <w:rFonts w:hint="eastAsia"/>
        </w:rPr>
        <w:t>до</w:t>
      </w:r>
      <w:r>
        <w:t></w:t>
      </w:r>
      <w:r>
        <w:rPr>
          <w:rFonts w:hint="eastAsia"/>
        </w:rPr>
        <w:t>змісту</w:t>
      </w:r>
      <w:r>
        <w:t></w:t>
      </w:r>
      <w:r>
        <w:rPr>
          <w:rFonts w:hint="eastAsia"/>
        </w:rPr>
        <w:t>та</w:t>
      </w:r>
      <w:r>
        <w:t></w:t>
      </w:r>
      <w:r>
        <w:rPr>
          <w:rFonts w:hint="eastAsia"/>
        </w:rPr>
        <w:t>обсягу</w:t>
      </w:r>
      <w:r>
        <w:t></w:t>
      </w:r>
      <w:r>
        <w:rPr>
          <w:rFonts w:hint="eastAsia"/>
        </w:rPr>
        <w:t>інформації</w:t>
      </w:r>
      <w:r>
        <w:t></w:t>
      </w:r>
      <w:r>
        <w:t></w:t>
      </w:r>
      <w:r>
        <w:rPr>
          <w:rFonts w:hint="eastAsia"/>
        </w:rPr>
        <w:t>що</w:t>
      </w:r>
    </w:p>
    <w:p w:rsidR="00C624DA" w:rsidRDefault="00C624DA" w:rsidP="00C624DA">
      <w:r>
        <w:rPr>
          <w:rFonts w:hint="eastAsia"/>
        </w:rPr>
        <w:t>ґрунтуються</w:t>
      </w:r>
      <w:r>
        <w:t></w:t>
      </w:r>
      <w:r>
        <w:rPr>
          <w:rFonts w:hint="eastAsia"/>
        </w:rPr>
        <w:t>на</w:t>
      </w:r>
      <w:r>
        <w:t></w:t>
      </w:r>
      <w:r>
        <w:rPr>
          <w:rFonts w:hint="eastAsia"/>
        </w:rPr>
        <w:t>засадах</w:t>
      </w:r>
      <w:r>
        <w:t></w:t>
      </w:r>
      <w:r>
        <w:rPr>
          <w:rFonts w:hint="eastAsia"/>
        </w:rPr>
        <w:t>максим</w:t>
      </w:r>
      <w:r>
        <w:t></w:t>
      </w:r>
      <w:r>
        <w:rPr>
          <w:rFonts w:hint="eastAsia"/>
        </w:rPr>
        <w:t>кількості</w:t>
      </w:r>
      <w:r>
        <w:t></w:t>
      </w:r>
      <w:r>
        <w:rPr>
          <w:rFonts w:hint="eastAsia"/>
        </w:rPr>
        <w:t>та</w:t>
      </w:r>
      <w:r>
        <w:t></w:t>
      </w:r>
      <w:r>
        <w:rPr>
          <w:rFonts w:hint="eastAsia"/>
        </w:rPr>
        <w:t>відношення</w:t>
      </w:r>
      <w:r>
        <w:t></w:t>
      </w:r>
      <w:r>
        <w:rPr>
          <w:rFonts w:hint="eastAsia"/>
        </w:rPr>
        <w:t>принципу</w:t>
      </w:r>
      <w:r>
        <w:t></w:t>
      </w:r>
      <w:r>
        <w:rPr>
          <w:rFonts w:hint="eastAsia"/>
        </w:rPr>
        <w:t>Кооперації</w:t>
      </w:r>
    </w:p>
    <w:p w:rsidR="00C624DA" w:rsidRDefault="00C624DA" w:rsidP="00C624DA">
      <w:r>
        <w:rPr>
          <w:rFonts w:hint="eastAsia"/>
        </w:rPr>
        <w:t>Г</w:t>
      </w:r>
      <w:r>
        <w:t></w:t>
      </w:r>
      <w:r>
        <w:t></w:t>
      </w:r>
      <w:r>
        <w:rPr>
          <w:rFonts w:hint="eastAsia"/>
        </w:rPr>
        <w:t>П</w:t>
      </w:r>
      <w:r>
        <w:t></w:t>
      </w:r>
      <w:r>
        <w:t></w:t>
      </w:r>
      <w:r>
        <w:rPr>
          <w:rFonts w:hint="eastAsia"/>
        </w:rPr>
        <w:t>Грайса</w:t>
      </w:r>
      <w:r>
        <w:t></w:t>
      </w:r>
    </w:p>
    <w:p w:rsidR="00C624DA" w:rsidRDefault="00C624DA" w:rsidP="00C624DA">
      <w:r>
        <w:t></w:t>
      </w:r>
      <w:r>
        <w:t></w:t>
      </w:r>
      <w:r>
        <w:t></w:t>
      </w:r>
      <w:r>
        <w:t></w:t>
      </w:r>
      <w:r>
        <w:t></w:t>
      </w:r>
      <w:r>
        <w:t></w:t>
      </w:r>
      <w:r>
        <w:rPr>
          <w:rFonts w:hint="eastAsia"/>
        </w:rPr>
        <w:t>Статусно</w:t>
      </w:r>
      <w:r>
        <w:t></w:t>
      </w:r>
      <w:r>
        <w:rPr>
          <w:rFonts w:hint="eastAsia"/>
        </w:rPr>
        <w:t>зумовлена</w:t>
      </w:r>
      <w:r>
        <w:t></w:t>
      </w:r>
      <w:r>
        <w:rPr>
          <w:rFonts w:hint="eastAsia"/>
        </w:rPr>
        <w:t>стратегія</w:t>
      </w:r>
      <w:r>
        <w:t></w:t>
      </w:r>
      <w:r>
        <w:rPr>
          <w:rFonts w:hint="eastAsia"/>
        </w:rPr>
        <w:t>модерації</w:t>
      </w:r>
      <w:r>
        <w:t></w:t>
      </w:r>
      <w:r>
        <w:rPr>
          <w:rFonts w:hint="eastAsia"/>
        </w:rPr>
        <w:t>спрямована</w:t>
      </w:r>
      <w:r>
        <w:t></w:t>
      </w:r>
      <w:r>
        <w:rPr>
          <w:rFonts w:hint="eastAsia"/>
        </w:rPr>
        <w:t>на</w:t>
      </w:r>
    </w:p>
    <w:p w:rsidR="00C624DA" w:rsidRDefault="00C624DA" w:rsidP="00C624DA">
      <w:r>
        <w:rPr>
          <w:rFonts w:hint="eastAsia"/>
        </w:rPr>
        <w:t>нейтралізацію</w:t>
      </w:r>
      <w:r>
        <w:t></w:t>
      </w:r>
      <w:r>
        <w:rPr>
          <w:rFonts w:hint="eastAsia"/>
        </w:rPr>
        <w:t>комунікативних</w:t>
      </w:r>
      <w:r>
        <w:t></w:t>
      </w:r>
      <w:r>
        <w:rPr>
          <w:rFonts w:hint="eastAsia"/>
        </w:rPr>
        <w:t>невдач</w:t>
      </w:r>
      <w:r>
        <w:t></w:t>
      </w:r>
      <w:r>
        <w:t></w:t>
      </w:r>
      <w:r>
        <w:rPr>
          <w:rFonts w:hint="eastAsia"/>
        </w:rPr>
        <w:t>спричинених</w:t>
      </w:r>
      <w:r>
        <w:t></w:t>
      </w:r>
      <w:r>
        <w:rPr>
          <w:rFonts w:hint="eastAsia"/>
        </w:rPr>
        <w:t>цілеспрямованою</w:t>
      </w:r>
    </w:p>
    <w:p w:rsidR="00C624DA" w:rsidRDefault="00C624DA" w:rsidP="00C624DA">
      <w:r>
        <w:rPr>
          <w:rFonts w:hint="eastAsia"/>
        </w:rPr>
        <w:t>комунікативною</w:t>
      </w:r>
      <w:r>
        <w:t></w:t>
      </w:r>
      <w:r>
        <w:rPr>
          <w:rFonts w:hint="eastAsia"/>
        </w:rPr>
        <w:t>поведінкою</w:t>
      </w:r>
      <w:r>
        <w:t></w:t>
      </w:r>
      <w:r>
        <w:rPr>
          <w:rFonts w:hint="eastAsia"/>
        </w:rPr>
        <w:t>провокативних</w:t>
      </w:r>
      <w:r>
        <w:t></w:t>
      </w:r>
      <w:r>
        <w:rPr>
          <w:rFonts w:hint="eastAsia"/>
        </w:rPr>
        <w:t>типів</w:t>
      </w:r>
      <w:r>
        <w:t></w:t>
      </w:r>
      <w:r>
        <w:rPr>
          <w:rFonts w:hint="eastAsia"/>
        </w:rPr>
        <w:t>учасників</w:t>
      </w:r>
      <w:r>
        <w:t></w:t>
      </w:r>
      <w:r>
        <w:rPr>
          <w:rFonts w:hint="eastAsia"/>
        </w:rPr>
        <w:t>АПІФ</w:t>
      </w:r>
      <w:r>
        <w:t></w:t>
      </w:r>
      <w:r>
        <w:rPr>
          <w:rFonts w:hint="eastAsia"/>
        </w:rPr>
        <w:t>–</w:t>
      </w:r>
    </w:p>
    <w:p w:rsidR="00C624DA" w:rsidRDefault="00C624DA" w:rsidP="00C624DA">
      <w:r>
        <w:rPr>
          <w:rFonts w:hint="eastAsia"/>
        </w:rPr>
        <w:t>“спамерів”</w:t>
      </w:r>
      <w:r>
        <w:t></w:t>
      </w:r>
      <w:r>
        <w:rPr>
          <w:rFonts w:hint="eastAsia"/>
        </w:rPr>
        <w:t>та</w:t>
      </w:r>
      <w:r>
        <w:t></w:t>
      </w:r>
      <w:r>
        <w:rPr>
          <w:rFonts w:hint="eastAsia"/>
        </w:rPr>
        <w:t>“тролів”</w:t>
      </w:r>
      <w:r>
        <w:t></w:t>
      </w:r>
      <w:r>
        <w:t></w:t>
      </w:r>
      <w:r>
        <w:rPr>
          <w:rFonts w:hint="eastAsia"/>
        </w:rPr>
        <w:t>Характерною</w:t>
      </w:r>
      <w:r>
        <w:t></w:t>
      </w:r>
      <w:r>
        <w:rPr>
          <w:rFonts w:hint="eastAsia"/>
        </w:rPr>
        <w:t>рисою</w:t>
      </w:r>
      <w:r>
        <w:t></w:t>
      </w:r>
      <w:r>
        <w:rPr>
          <w:rFonts w:hint="eastAsia"/>
        </w:rPr>
        <w:t>для</w:t>
      </w:r>
      <w:r>
        <w:t></w:t>
      </w:r>
      <w:r>
        <w:rPr>
          <w:rFonts w:hint="eastAsia"/>
        </w:rPr>
        <w:t>опису</w:t>
      </w:r>
      <w:r>
        <w:t></w:t>
      </w:r>
      <w:r>
        <w:rPr>
          <w:rFonts w:hint="eastAsia"/>
        </w:rPr>
        <w:t>цієї</w:t>
      </w:r>
      <w:r>
        <w:t></w:t>
      </w:r>
      <w:r>
        <w:rPr>
          <w:rFonts w:hint="eastAsia"/>
        </w:rPr>
        <w:t>стратегії</w:t>
      </w:r>
      <w:r>
        <w:t></w:t>
      </w:r>
      <w:r>
        <w:rPr>
          <w:rFonts w:hint="eastAsia"/>
        </w:rPr>
        <w:t>є</w:t>
      </w:r>
    </w:p>
    <w:p w:rsidR="00C624DA" w:rsidRDefault="00C624DA" w:rsidP="00C624DA">
      <w:r>
        <w:rPr>
          <w:rFonts w:hint="eastAsia"/>
        </w:rPr>
        <w:t>пріоритетна</w:t>
      </w:r>
      <w:r>
        <w:t></w:t>
      </w:r>
      <w:r>
        <w:rPr>
          <w:rFonts w:hint="eastAsia"/>
        </w:rPr>
        <w:t>позиція</w:t>
      </w:r>
      <w:r>
        <w:t></w:t>
      </w:r>
      <w:r>
        <w:rPr>
          <w:rFonts w:hint="eastAsia"/>
        </w:rPr>
        <w:t>мовця</w:t>
      </w:r>
      <w:r>
        <w:t></w:t>
      </w:r>
      <w:r>
        <w:t></w:t>
      </w:r>
      <w:r>
        <w:rPr>
          <w:rFonts w:hint="eastAsia"/>
        </w:rPr>
        <w:t>який</w:t>
      </w:r>
      <w:r>
        <w:t></w:t>
      </w:r>
      <w:r>
        <w:rPr>
          <w:rFonts w:hint="eastAsia"/>
        </w:rPr>
        <w:t>наділений</w:t>
      </w:r>
      <w:r>
        <w:t></w:t>
      </w:r>
      <w:r>
        <w:rPr>
          <w:rFonts w:hint="eastAsia"/>
        </w:rPr>
        <w:t>високим</w:t>
      </w:r>
      <w:r>
        <w:t></w:t>
      </w:r>
      <w:r>
        <w:rPr>
          <w:rFonts w:hint="eastAsia"/>
        </w:rPr>
        <w:t>віртуальним</w:t>
      </w:r>
      <w:r>
        <w:t></w:t>
      </w:r>
      <w:r>
        <w:rPr>
          <w:rFonts w:hint="eastAsia"/>
        </w:rPr>
        <w:t>статусом</w:t>
      </w:r>
      <w:r>
        <w:t></w:t>
      </w:r>
      <w:r>
        <w:rPr>
          <w:rFonts w:hint="eastAsia"/>
        </w:rPr>
        <w:t>у</w:t>
      </w:r>
    </w:p>
    <w:p w:rsidR="00C624DA" w:rsidRDefault="00C624DA" w:rsidP="00C624DA">
      <w:r>
        <w:rPr>
          <w:rFonts w:hint="eastAsia"/>
        </w:rPr>
        <w:t>спільноті</w:t>
      </w:r>
      <w:r>
        <w:t></w:t>
      </w:r>
      <w:r>
        <w:t></w:t>
      </w:r>
      <w:r>
        <w:rPr>
          <w:rFonts w:hint="eastAsia"/>
        </w:rPr>
        <w:t>Результати</w:t>
      </w:r>
      <w:r>
        <w:t></w:t>
      </w:r>
      <w:r>
        <w:rPr>
          <w:rFonts w:hint="eastAsia"/>
        </w:rPr>
        <w:t>дослідження</w:t>
      </w:r>
      <w:r>
        <w:t></w:t>
      </w:r>
      <w:r>
        <w:rPr>
          <w:rFonts w:hint="eastAsia"/>
        </w:rPr>
        <w:t>демонструють</w:t>
      </w:r>
      <w:r>
        <w:t></w:t>
      </w:r>
      <w:r>
        <w:rPr>
          <w:rFonts w:hint="eastAsia"/>
        </w:rPr>
        <w:t>дві</w:t>
      </w:r>
      <w:r>
        <w:t></w:t>
      </w:r>
      <w:r>
        <w:rPr>
          <w:rFonts w:hint="eastAsia"/>
        </w:rPr>
        <w:t>протилежні</w:t>
      </w:r>
      <w:r>
        <w:t></w:t>
      </w:r>
      <w:r>
        <w:rPr>
          <w:rFonts w:hint="eastAsia"/>
        </w:rPr>
        <w:t>тенденції</w:t>
      </w:r>
    </w:p>
    <w:p w:rsidR="00C624DA" w:rsidRDefault="00C624DA" w:rsidP="00C624DA">
      <w:r>
        <w:rPr>
          <w:rFonts w:hint="eastAsia"/>
        </w:rPr>
        <w:t>комунікативної</w:t>
      </w:r>
      <w:r>
        <w:t></w:t>
      </w:r>
      <w:r>
        <w:rPr>
          <w:rFonts w:hint="eastAsia"/>
        </w:rPr>
        <w:t>поведінки</w:t>
      </w:r>
      <w:r>
        <w:t></w:t>
      </w:r>
      <w:r>
        <w:rPr>
          <w:rFonts w:hint="eastAsia"/>
        </w:rPr>
        <w:t>мовця</w:t>
      </w:r>
      <w:r>
        <w:t></w:t>
      </w:r>
      <w:r>
        <w:t></w:t>
      </w:r>
      <w:r>
        <w:rPr>
          <w:rFonts w:hint="eastAsia"/>
        </w:rPr>
        <w:t>який</w:t>
      </w:r>
      <w:r>
        <w:t></w:t>
      </w:r>
      <w:r>
        <w:rPr>
          <w:rFonts w:hint="eastAsia"/>
        </w:rPr>
        <w:t>використовує</w:t>
      </w:r>
      <w:r>
        <w:t></w:t>
      </w:r>
      <w:r>
        <w:rPr>
          <w:rFonts w:hint="eastAsia"/>
        </w:rPr>
        <w:t>стратегію</w:t>
      </w:r>
      <w:r>
        <w:t></w:t>
      </w:r>
      <w:r>
        <w:rPr>
          <w:rFonts w:hint="eastAsia"/>
        </w:rPr>
        <w:t>модерації</w:t>
      </w:r>
      <w:r>
        <w:t></w:t>
      </w:r>
      <w:r>
        <w:t></w:t>
      </w:r>
      <w:r>
        <w:rPr>
          <w:rFonts w:hint="eastAsia"/>
        </w:rPr>
        <w:t>що</w:t>
      </w:r>
    </w:p>
    <w:p w:rsidR="00C624DA" w:rsidRDefault="00C624DA" w:rsidP="00C624DA">
      <w:r>
        <w:rPr>
          <w:rFonts w:hint="eastAsia"/>
        </w:rPr>
        <w:t>відображає</w:t>
      </w:r>
      <w:r>
        <w:t></w:t>
      </w:r>
      <w:r>
        <w:rPr>
          <w:rFonts w:hint="eastAsia"/>
        </w:rPr>
        <w:t>обрана</w:t>
      </w:r>
      <w:r>
        <w:t></w:t>
      </w:r>
      <w:r>
        <w:rPr>
          <w:rFonts w:hint="eastAsia"/>
        </w:rPr>
        <w:t>ним</w:t>
      </w:r>
      <w:r>
        <w:t></w:t>
      </w:r>
      <w:r>
        <w:rPr>
          <w:rFonts w:hint="eastAsia"/>
        </w:rPr>
        <w:t>тактика</w:t>
      </w:r>
      <w:r>
        <w:t></w:t>
      </w:r>
    </w:p>
    <w:p w:rsidR="00C624DA" w:rsidRDefault="00C624DA" w:rsidP="00C624DA">
      <w:r>
        <w:t></w:t>
      </w:r>
      <w:r>
        <w:t></w:t>
      </w:r>
      <w:r>
        <w:t></w:t>
      </w:r>
      <w:r>
        <w:rPr>
          <w:rFonts w:hint="eastAsia"/>
        </w:rPr>
        <w:t>“демократизацію”</w:t>
      </w:r>
      <w:r>
        <w:t></w:t>
      </w:r>
      <w:r>
        <w:rPr>
          <w:rFonts w:hint="eastAsia"/>
        </w:rPr>
        <w:t>стосунків</w:t>
      </w:r>
      <w:r>
        <w:t></w:t>
      </w:r>
      <w:r>
        <w:rPr>
          <w:rFonts w:hint="eastAsia"/>
        </w:rPr>
        <w:t>та</w:t>
      </w:r>
      <w:r>
        <w:t></w:t>
      </w:r>
      <w:r>
        <w:rPr>
          <w:rFonts w:hint="eastAsia"/>
        </w:rPr>
        <w:t>прагнення</w:t>
      </w:r>
      <w:r>
        <w:t></w:t>
      </w:r>
      <w:r>
        <w:rPr>
          <w:rFonts w:hint="eastAsia"/>
        </w:rPr>
        <w:t>зберегти</w:t>
      </w:r>
      <w:r>
        <w:t></w:t>
      </w:r>
      <w:r>
        <w:rPr>
          <w:rFonts w:hint="eastAsia"/>
        </w:rPr>
        <w:t>комунікативну</w:t>
      </w:r>
    </w:p>
    <w:p w:rsidR="00C624DA" w:rsidRDefault="00C624DA" w:rsidP="00C624DA">
      <w:r>
        <w:rPr>
          <w:rFonts w:hint="eastAsia"/>
        </w:rPr>
        <w:t>рівновагу</w:t>
      </w:r>
      <w:r>
        <w:t></w:t>
      </w:r>
      <w:r>
        <w:rPr>
          <w:rFonts w:hint="eastAsia"/>
        </w:rPr>
        <w:t>під</w:t>
      </w:r>
      <w:r>
        <w:t></w:t>
      </w:r>
      <w:r>
        <w:rPr>
          <w:rFonts w:hint="eastAsia"/>
        </w:rPr>
        <w:t>час</w:t>
      </w:r>
      <w:r>
        <w:t></w:t>
      </w:r>
      <w:r>
        <w:rPr>
          <w:rFonts w:hint="eastAsia"/>
        </w:rPr>
        <w:t>спілкування</w:t>
      </w:r>
      <w:r>
        <w:t></w:t>
      </w:r>
      <w:r>
        <w:t></w:t>
      </w:r>
      <w:r>
        <w:rPr>
          <w:rFonts w:hint="eastAsia"/>
        </w:rPr>
        <w:t>тактики</w:t>
      </w:r>
      <w:r>
        <w:t></w:t>
      </w:r>
      <w:r>
        <w:rPr>
          <w:rFonts w:hint="eastAsia"/>
        </w:rPr>
        <w:t>прохання</w:t>
      </w:r>
      <w:r>
        <w:t></w:t>
      </w:r>
      <w:r>
        <w:t></w:t>
      </w:r>
      <w:r>
        <w:rPr>
          <w:rFonts w:hint="eastAsia"/>
        </w:rPr>
        <w:t>пропозиції</w:t>
      </w:r>
      <w:r>
        <w:t></w:t>
      </w:r>
      <w:r>
        <w:t></w:t>
      </w:r>
      <w:r>
        <w:rPr>
          <w:rFonts w:hint="eastAsia"/>
        </w:rPr>
        <w:t>демонстрації</w:t>
      </w:r>
    </w:p>
    <w:p w:rsidR="00C624DA" w:rsidRDefault="00C624DA" w:rsidP="00C624DA">
      <w:r>
        <w:rPr>
          <w:rFonts w:hint="eastAsia"/>
        </w:rPr>
        <w:t>дружнього</w:t>
      </w:r>
      <w:r>
        <w:t></w:t>
      </w:r>
      <w:r>
        <w:rPr>
          <w:rFonts w:hint="eastAsia"/>
        </w:rPr>
        <w:t>ставлення</w:t>
      </w:r>
      <w:r>
        <w:t></w:t>
      </w:r>
      <w:r>
        <w:t></w:t>
      </w:r>
    </w:p>
    <w:p w:rsidR="00C624DA" w:rsidRDefault="00C624DA" w:rsidP="00C624DA">
      <w:r>
        <w:t></w:t>
      </w:r>
      <w:r>
        <w:t></w:t>
      </w:r>
      <w:r>
        <w:t></w:t>
      </w:r>
      <w:r>
        <w:rPr>
          <w:rFonts w:hint="eastAsia"/>
        </w:rPr>
        <w:t>підкреслення</w:t>
      </w:r>
      <w:r>
        <w:t></w:t>
      </w:r>
      <w:r>
        <w:rPr>
          <w:rFonts w:hint="eastAsia"/>
        </w:rPr>
        <w:t>статусної</w:t>
      </w:r>
      <w:r>
        <w:t></w:t>
      </w:r>
      <w:r>
        <w:rPr>
          <w:rFonts w:hint="eastAsia"/>
        </w:rPr>
        <w:t>асиметрії</w:t>
      </w:r>
      <w:r>
        <w:t></w:t>
      </w:r>
      <w:r>
        <w:t></w:t>
      </w:r>
      <w:r>
        <w:rPr>
          <w:rFonts w:hint="eastAsia"/>
        </w:rPr>
        <w:t>тактики</w:t>
      </w:r>
      <w:r>
        <w:t></w:t>
      </w:r>
      <w:r>
        <w:rPr>
          <w:rFonts w:hint="eastAsia"/>
        </w:rPr>
        <w:t>настанови</w:t>
      </w:r>
      <w:r>
        <w:t></w:t>
      </w:r>
      <w:r>
        <w:t></w:t>
      </w:r>
      <w:r>
        <w:rPr>
          <w:rFonts w:hint="eastAsia"/>
        </w:rPr>
        <w:t>іронії</w:t>
      </w:r>
      <w:r>
        <w:t></w:t>
      </w:r>
      <w:r>
        <w:t></w:t>
      </w:r>
    </w:p>
    <w:p w:rsidR="00C624DA" w:rsidRDefault="00C624DA" w:rsidP="00C624DA">
      <w:r>
        <w:rPr>
          <w:rFonts w:hint="eastAsia"/>
        </w:rPr>
        <w:t>У</w:t>
      </w:r>
      <w:r>
        <w:t></w:t>
      </w:r>
      <w:r>
        <w:rPr>
          <w:rFonts w:hint="eastAsia"/>
        </w:rPr>
        <w:t>першому</w:t>
      </w:r>
      <w:r>
        <w:t></w:t>
      </w:r>
      <w:r>
        <w:rPr>
          <w:rFonts w:hint="eastAsia"/>
        </w:rPr>
        <w:t>випадку</w:t>
      </w:r>
      <w:r>
        <w:t></w:t>
      </w:r>
      <w:r>
        <w:rPr>
          <w:rFonts w:hint="eastAsia"/>
        </w:rPr>
        <w:t>в</w:t>
      </w:r>
      <w:r>
        <w:t></w:t>
      </w:r>
      <w:r>
        <w:rPr>
          <w:rFonts w:hint="eastAsia"/>
        </w:rPr>
        <w:t>якості</w:t>
      </w:r>
      <w:r>
        <w:t></w:t>
      </w:r>
      <w:r>
        <w:rPr>
          <w:rFonts w:hint="eastAsia"/>
        </w:rPr>
        <w:t>вербальних</w:t>
      </w:r>
      <w:r>
        <w:t></w:t>
      </w:r>
      <w:r>
        <w:rPr>
          <w:rFonts w:hint="eastAsia"/>
        </w:rPr>
        <w:t>засобів</w:t>
      </w:r>
      <w:r>
        <w:t></w:t>
      </w:r>
      <w:r>
        <w:rPr>
          <w:rFonts w:hint="eastAsia"/>
        </w:rPr>
        <w:t>реалізації</w:t>
      </w:r>
      <w:r>
        <w:t></w:t>
      </w:r>
      <w:r>
        <w:rPr>
          <w:rFonts w:hint="eastAsia"/>
        </w:rPr>
        <w:t>відповідних</w:t>
      </w:r>
    </w:p>
    <w:p w:rsidR="00C624DA" w:rsidRDefault="00C624DA" w:rsidP="00C624DA">
      <w:r>
        <w:rPr>
          <w:rFonts w:hint="eastAsia"/>
        </w:rPr>
        <w:t>тактик</w:t>
      </w:r>
      <w:r>
        <w:t></w:t>
      </w:r>
      <w:r>
        <w:rPr>
          <w:rFonts w:hint="eastAsia"/>
        </w:rPr>
        <w:t>функціонують</w:t>
      </w:r>
      <w:r>
        <w:t></w:t>
      </w:r>
      <w:r>
        <w:rPr>
          <w:rFonts w:hint="eastAsia"/>
        </w:rPr>
        <w:t>засоби</w:t>
      </w:r>
      <w:r>
        <w:t></w:t>
      </w:r>
      <w:r>
        <w:rPr>
          <w:rFonts w:hint="eastAsia"/>
        </w:rPr>
        <w:t>суб’єктивної</w:t>
      </w:r>
      <w:r>
        <w:t></w:t>
      </w:r>
      <w:r>
        <w:rPr>
          <w:rFonts w:hint="eastAsia"/>
        </w:rPr>
        <w:t>модальності</w:t>
      </w:r>
      <w:r>
        <w:t></w:t>
      </w:r>
      <w:r>
        <w:t></w:t>
      </w:r>
      <w:r>
        <w:rPr>
          <w:rFonts w:hint="eastAsia"/>
        </w:rPr>
        <w:t>умовні</w:t>
      </w:r>
      <w:r>
        <w:t></w:t>
      </w:r>
      <w:r>
        <w:rPr>
          <w:rFonts w:hint="eastAsia"/>
        </w:rPr>
        <w:t>речення</w:t>
      </w:r>
      <w:r>
        <w:t></w:t>
      </w:r>
    </w:p>
    <w:p w:rsidR="00C624DA" w:rsidRDefault="00C624DA" w:rsidP="00C624DA">
      <w:r>
        <w:rPr>
          <w:rFonts w:hint="eastAsia"/>
        </w:rPr>
        <w:t>модальний</w:t>
      </w:r>
      <w:r>
        <w:t></w:t>
      </w:r>
      <w:r>
        <w:rPr>
          <w:rFonts w:hint="eastAsia"/>
        </w:rPr>
        <w:t>модифікатор</w:t>
      </w:r>
      <w:r>
        <w:t></w:t>
      </w:r>
      <w:r>
        <w:rPr>
          <w:rFonts w:hint="eastAsia"/>
        </w:rPr>
        <w:t>‘</w:t>
      </w:r>
      <w:r>
        <w:t></w:t>
      </w:r>
      <w:r>
        <w:t></w:t>
      </w:r>
      <w:r>
        <w:t></w:t>
      </w:r>
      <w:r>
        <w:t></w:t>
      </w:r>
      <w:r>
        <w:t></w:t>
      </w:r>
      <w:r>
        <w:t></w:t>
      </w:r>
      <w:r>
        <w:rPr>
          <w:rFonts w:hint="eastAsia"/>
        </w:rPr>
        <w:t>’</w:t>
      </w:r>
      <w:r>
        <w:t></w:t>
      </w:r>
      <w:r>
        <w:t></w:t>
      </w:r>
      <w:r>
        <w:rPr>
          <w:rFonts w:hint="eastAsia"/>
        </w:rPr>
        <w:t>модальні</w:t>
      </w:r>
      <w:r>
        <w:t></w:t>
      </w:r>
      <w:r>
        <w:rPr>
          <w:rFonts w:hint="eastAsia"/>
        </w:rPr>
        <w:t>дієслова</w:t>
      </w:r>
      <w:r>
        <w:t></w:t>
      </w:r>
      <w:r>
        <w:rPr>
          <w:rFonts w:hint="eastAsia"/>
        </w:rPr>
        <w:t>умовного</w:t>
      </w:r>
      <w:r>
        <w:t></w:t>
      </w:r>
      <w:r>
        <w:rPr>
          <w:rFonts w:hint="eastAsia"/>
        </w:rPr>
        <w:t>способу</w:t>
      </w:r>
      <w:r>
        <w:t></w:t>
      </w:r>
    </w:p>
    <w:p w:rsidR="00C624DA" w:rsidRDefault="00C624DA" w:rsidP="00C624DA">
      <w:r>
        <w:rPr>
          <w:rFonts w:hint="eastAsia"/>
        </w:rPr>
        <w:t>вокативи</w:t>
      </w:r>
      <w:r>
        <w:t></w:t>
      </w:r>
      <w:r>
        <w:rPr>
          <w:rFonts w:hint="eastAsia"/>
        </w:rPr>
        <w:t>із</w:t>
      </w:r>
      <w:r>
        <w:t></w:t>
      </w:r>
      <w:r>
        <w:rPr>
          <w:rFonts w:hint="eastAsia"/>
        </w:rPr>
        <w:t>семантикою</w:t>
      </w:r>
      <w:r>
        <w:t></w:t>
      </w:r>
      <w:r>
        <w:rPr>
          <w:rFonts w:hint="eastAsia"/>
        </w:rPr>
        <w:t>дружнього</w:t>
      </w:r>
      <w:r>
        <w:t></w:t>
      </w:r>
      <w:r>
        <w:rPr>
          <w:rFonts w:hint="eastAsia"/>
        </w:rPr>
        <w:t>ставлення</w:t>
      </w:r>
      <w:r>
        <w:t></w:t>
      </w:r>
      <w:r>
        <w:rPr>
          <w:rFonts w:hint="eastAsia"/>
        </w:rPr>
        <w:t>тощо</w:t>
      </w:r>
      <w:r>
        <w:t></w:t>
      </w:r>
      <w:r>
        <w:t></w:t>
      </w:r>
      <w:r>
        <w:rPr>
          <w:rFonts w:hint="eastAsia"/>
        </w:rPr>
        <w:t>у</w:t>
      </w:r>
      <w:r>
        <w:t></w:t>
      </w:r>
      <w:r>
        <w:rPr>
          <w:rFonts w:hint="eastAsia"/>
        </w:rPr>
        <w:t>другому</w:t>
      </w:r>
      <w:r>
        <w:t></w:t>
      </w:r>
      <w:r>
        <w:rPr>
          <w:rFonts w:hint="eastAsia"/>
        </w:rPr>
        <w:t>випадку</w:t>
      </w:r>
      <w:r>
        <w:t></w:t>
      </w:r>
      <w:r>
        <w:rPr>
          <w:rFonts w:hint="eastAsia"/>
        </w:rPr>
        <w:t>–</w:t>
      </w:r>
    </w:p>
    <w:p w:rsidR="00C624DA" w:rsidRDefault="00C624DA" w:rsidP="00C624DA">
      <w:r>
        <w:t></w:t>
      </w:r>
      <w:r>
        <w:t></w:t>
      </w:r>
      <w:r>
        <w:t></w:t>
      </w:r>
    </w:p>
    <w:p w:rsidR="00C624DA" w:rsidRDefault="00C624DA" w:rsidP="00C624DA">
      <w:r>
        <w:rPr>
          <w:rFonts w:hint="eastAsia"/>
        </w:rPr>
        <w:t>імперативні</w:t>
      </w:r>
      <w:r>
        <w:t></w:t>
      </w:r>
      <w:r>
        <w:rPr>
          <w:rFonts w:hint="eastAsia"/>
        </w:rPr>
        <w:t>конструкції</w:t>
      </w:r>
      <w:r>
        <w:t></w:t>
      </w:r>
      <w:r>
        <w:rPr>
          <w:rFonts w:hint="eastAsia"/>
        </w:rPr>
        <w:t>та</w:t>
      </w:r>
      <w:r>
        <w:t></w:t>
      </w:r>
      <w:r>
        <w:rPr>
          <w:rFonts w:hint="eastAsia"/>
        </w:rPr>
        <w:t>розповідні</w:t>
      </w:r>
      <w:r>
        <w:t></w:t>
      </w:r>
      <w:r>
        <w:rPr>
          <w:rFonts w:hint="eastAsia"/>
        </w:rPr>
        <w:t>речення</w:t>
      </w:r>
      <w:r>
        <w:t></w:t>
      </w:r>
      <w:r>
        <w:rPr>
          <w:rFonts w:hint="eastAsia"/>
        </w:rPr>
        <w:t>із</w:t>
      </w:r>
      <w:r>
        <w:t></w:t>
      </w:r>
      <w:r>
        <w:rPr>
          <w:rFonts w:hint="eastAsia"/>
        </w:rPr>
        <w:t>модальними</w:t>
      </w:r>
      <w:r>
        <w:t></w:t>
      </w:r>
      <w:r>
        <w:rPr>
          <w:rFonts w:hint="eastAsia"/>
        </w:rPr>
        <w:t>дієсловами</w:t>
      </w:r>
      <w:r>
        <w:t></w:t>
      </w:r>
    </w:p>
    <w:p w:rsidR="00C624DA" w:rsidRDefault="00C624DA" w:rsidP="00C624DA">
      <w:r>
        <w:rPr>
          <w:rFonts w:hint="eastAsia"/>
        </w:rPr>
        <w:t>спрямовані</w:t>
      </w:r>
      <w:r>
        <w:t></w:t>
      </w:r>
      <w:r>
        <w:rPr>
          <w:rFonts w:hint="eastAsia"/>
        </w:rPr>
        <w:t>на</w:t>
      </w:r>
      <w:r>
        <w:t></w:t>
      </w:r>
      <w:r>
        <w:rPr>
          <w:rFonts w:hint="eastAsia"/>
        </w:rPr>
        <w:t>коригування</w:t>
      </w:r>
      <w:r>
        <w:t></w:t>
      </w:r>
      <w:r>
        <w:rPr>
          <w:rFonts w:hint="eastAsia"/>
        </w:rPr>
        <w:t>поведінки</w:t>
      </w:r>
      <w:r>
        <w:t></w:t>
      </w:r>
      <w:r>
        <w:rPr>
          <w:rFonts w:hint="eastAsia"/>
        </w:rPr>
        <w:t>адресата</w:t>
      </w:r>
      <w:r>
        <w:t></w:t>
      </w:r>
      <w:r>
        <w:rPr>
          <w:rFonts w:hint="eastAsia"/>
        </w:rPr>
        <w:t>та</w:t>
      </w:r>
      <w:r>
        <w:t></w:t>
      </w:r>
      <w:r>
        <w:rPr>
          <w:rFonts w:hint="eastAsia"/>
        </w:rPr>
        <w:t>невербальні</w:t>
      </w:r>
      <w:r>
        <w:t></w:t>
      </w:r>
      <w:r>
        <w:rPr>
          <w:rFonts w:hint="eastAsia"/>
        </w:rPr>
        <w:t>засоби</w:t>
      </w:r>
      <w:r>
        <w:t></w:t>
      </w:r>
    </w:p>
    <w:p w:rsidR="00C624DA" w:rsidRDefault="00C624DA" w:rsidP="00C624DA">
      <w:r>
        <w:rPr>
          <w:rFonts w:hint="eastAsia"/>
        </w:rPr>
        <w:t>капіталізація</w:t>
      </w:r>
      <w:r>
        <w:t></w:t>
      </w:r>
      <w:r>
        <w:rPr>
          <w:rFonts w:hint="eastAsia"/>
        </w:rPr>
        <w:t>для</w:t>
      </w:r>
      <w:r>
        <w:t></w:t>
      </w:r>
      <w:r>
        <w:rPr>
          <w:rFonts w:hint="eastAsia"/>
        </w:rPr>
        <w:t>підкреслення</w:t>
      </w:r>
      <w:r>
        <w:t></w:t>
      </w:r>
      <w:r>
        <w:rPr>
          <w:rFonts w:hint="eastAsia"/>
        </w:rPr>
        <w:t>впливу</w:t>
      </w:r>
      <w:r>
        <w:t></w:t>
      </w:r>
      <w:r>
        <w:rPr>
          <w:rFonts w:hint="eastAsia"/>
        </w:rPr>
        <w:t>на</w:t>
      </w:r>
      <w:r>
        <w:t></w:t>
      </w:r>
      <w:r>
        <w:rPr>
          <w:rFonts w:hint="eastAsia"/>
        </w:rPr>
        <w:t>адресата</w:t>
      </w:r>
      <w:r>
        <w:t></w:t>
      </w:r>
      <w:r>
        <w:rPr>
          <w:rFonts w:hint="eastAsia"/>
        </w:rPr>
        <w:t>та</w:t>
      </w:r>
      <w:r>
        <w:t></w:t>
      </w:r>
      <w:r>
        <w:rPr>
          <w:rFonts w:hint="eastAsia"/>
        </w:rPr>
        <w:t>емотикони</w:t>
      </w:r>
    </w:p>
    <w:p w:rsidR="00C624DA" w:rsidRDefault="00C624DA" w:rsidP="00C624DA">
      <w:r>
        <w:t></w:t>
      </w:r>
      <w:r>
        <w:rPr>
          <w:rFonts w:hint="eastAsia"/>
        </w:rPr>
        <w:t>“смайлики”</w:t>
      </w:r>
      <w:r>
        <w:t></w:t>
      </w:r>
      <w:r>
        <w:t></w:t>
      </w:r>
      <w:r>
        <w:rPr>
          <w:rFonts w:hint="eastAsia"/>
        </w:rPr>
        <w:t>зі</w:t>
      </w:r>
      <w:r>
        <w:t></w:t>
      </w:r>
      <w:r>
        <w:rPr>
          <w:rFonts w:hint="eastAsia"/>
        </w:rPr>
        <w:t>значенням</w:t>
      </w:r>
      <w:r>
        <w:t></w:t>
      </w:r>
      <w:r>
        <w:rPr>
          <w:rFonts w:hint="eastAsia"/>
        </w:rPr>
        <w:t>іронії</w:t>
      </w:r>
      <w:r>
        <w:t></w:t>
      </w:r>
    </w:p>
    <w:p w:rsidR="00C624DA" w:rsidRDefault="00C624DA" w:rsidP="00C624DA">
      <w:r>
        <w:t></w:t>
      </w:r>
      <w:r>
        <w:t></w:t>
      </w:r>
      <w:r>
        <w:t></w:t>
      </w:r>
      <w:r>
        <w:t></w:t>
      </w:r>
      <w:r>
        <w:rPr>
          <w:rFonts w:hint="eastAsia"/>
        </w:rPr>
        <w:t>Вибір</w:t>
      </w:r>
      <w:r>
        <w:t></w:t>
      </w:r>
      <w:r>
        <w:rPr>
          <w:rFonts w:hint="eastAsia"/>
        </w:rPr>
        <w:t>мовцем</w:t>
      </w:r>
      <w:r>
        <w:t></w:t>
      </w:r>
      <w:r>
        <w:rPr>
          <w:rFonts w:hint="eastAsia"/>
        </w:rPr>
        <w:t>стратегії</w:t>
      </w:r>
      <w:r>
        <w:t></w:t>
      </w:r>
      <w:r>
        <w:rPr>
          <w:rFonts w:hint="eastAsia"/>
        </w:rPr>
        <w:t>ненадання</w:t>
      </w:r>
      <w:r>
        <w:t></w:t>
      </w:r>
      <w:r>
        <w:rPr>
          <w:rFonts w:hint="eastAsia"/>
        </w:rPr>
        <w:t>інформації</w:t>
      </w:r>
      <w:r>
        <w:t></w:t>
      </w:r>
      <w:r>
        <w:rPr>
          <w:rFonts w:hint="eastAsia"/>
        </w:rPr>
        <w:t>передбачає</w:t>
      </w:r>
      <w:r>
        <w:t></w:t>
      </w:r>
      <w:r>
        <w:rPr>
          <w:rFonts w:hint="eastAsia"/>
        </w:rPr>
        <w:t>його</w:t>
      </w:r>
    </w:p>
    <w:p w:rsidR="00C624DA" w:rsidRDefault="00C624DA" w:rsidP="00C624DA">
      <w:r>
        <w:rPr>
          <w:rFonts w:hint="eastAsia"/>
        </w:rPr>
        <w:t>відмову</w:t>
      </w:r>
      <w:r>
        <w:t></w:t>
      </w:r>
      <w:r>
        <w:rPr>
          <w:rFonts w:hint="eastAsia"/>
        </w:rPr>
        <w:t>задовольнити</w:t>
      </w:r>
      <w:r>
        <w:t></w:t>
      </w:r>
      <w:r>
        <w:rPr>
          <w:rFonts w:hint="eastAsia"/>
        </w:rPr>
        <w:t>інформаційний</w:t>
      </w:r>
      <w:r>
        <w:t></w:t>
      </w:r>
      <w:r>
        <w:rPr>
          <w:rFonts w:hint="eastAsia"/>
        </w:rPr>
        <w:t>запит</w:t>
      </w:r>
      <w:r>
        <w:t></w:t>
      </w:r>
      <w:r>
        <w:rPr>
          <w:rFonts w:hint="eastAsia"/>
        </w:rPr>
        <w:t>співрозмовника</w:t>
      </w:r>
      <w:r>
        <w:t></w:t>
      </w:r>
      <w:r>
        <w:t></w:t>
      </w:r>
      <w:r>
        <w:rPr>
          <w:rFonts w:hint="eastAsia"/>
        </w:rPr>
        <w:t>що</w:t>
      </w:r>
      <w:r>
        <w:t></w:t>
      </w:r>
      <w:r>
        <w:rPr>
          <w:rFonts w:hint="eastAsia"/>
        </w:rPr>
        <w:t>засвідчує</w:t>
      </w:r>
      <w:r>
        <w:t></w:t>
      </w:r>
      <w:r>
        <w:rPr>
          <w:rFonts w:hint="eastAsia"/>
        </w:rPr>
        <w:t>її</w:t>
      </w:r>
    </w:p>
    <w:p w:rsidR="00C624DA" w:rsidRDefault="00C624DA" w:rsidP="00C624DA">
      <w:r>
        <w:rPr>
          <w:rFonts w:hint="eastAsia"/>
        </w:rPr>
        <w:t>спрямованість</w:t>
      </w:r>
      <w:r>
        <w:t></w:t>
      </w:r>
      <w:r>
        <w:rPr>
          <w:rFonts w:hint="eastAsia"/>
        </w:rPr>
        <w:t>на</w:t>
      </w:r>
      <w:r>
        <w:t></w:t>
      </w:r>
      <w:r>
        <w:rPr>
          <w:rFonts w:hint="eastAsia"/>
        </w:rPr>
        <w:t>некооперативну</w:t>
      </w:r>
      <w:r>
        <w:t></w:t>
      </w:r>
      <w:r>
        <w:rPr>
          <w:rFonts w:hint="eastAsia"/>
        </w:rPr>
        <w:t>мовленнєву</w:t>
      </w:r>
      <w:r>
        <w:t></w:t>
      </w:r>
      <w:r>
        <w:rPr>
          <w:rFonts w:hint="eastAsia"/>
        </w:rPr>
        <w:t>взаємодію</w:t>
      </w:r>
      <w:r>
        <w:t></w:t>
      </w:r>
      <w:r>
        <w:t></w:t>
      </w:r>
      <w:r>
        <w:rPr>
          <w:rFonts w:hint="eastAsia"/>
        </w:rPr>
        <w:t>Разом</w:t>
      </w:r>
      <w:r>
        <w:t></w:t>
      </w:r>
      <w:r>
        <w:rPr>
          <w:rFonts w:hint="eastAsia"/>
        </w:rPr>
        <w:t>з</w:t>
      </w:r>
      <w:r>
        <w:t></w:t>
      </w:r>
      <w:r>
        <w:rPr>
          <w:rFonts w:hint="eastAsia"/>
        </w:rPr>
        <w:t>тим</w:t>
      </w:r>
      <w:r>
        <w:t></w:t>
      </w:r>
    </w:p>
    <w:p w:rsidR="00C624DA" w:rsidRDefault="00C624DA" w:rsidP="00C624DA">
      <w:r>
        <w:rPr>
          <w:rFonts w:hint="eastAsia"/>
        </w:rPr>
        <w:t>розмаїття</w:t>
      </w:r>
      <w:r>
        <w:t></w:t>
      </w:r>
      <w:r>
        <w:rPr>
          <w:rFonts w:hint="eastAsia"/>
        </w:rPr>
        <w:t>її</w:t>
      </w:r>
      <w:r>
        <w:t></w:t>
      </w:r>
      <w:r>
        <w:rPr>
          <w:rFonts w:hint="eastAsia"/>
        </w:rPr>
        <w:t>тактичного</w:t>
      </w:r>
      <w:r>
        <w:t></w:t>
      </w:r>
      <w:r>
        <w:rPr>
          <w:rFonts w:hint="eastAsia"/>
        </w:rPr>
        <w:t>репертуару</w:t>
      </w:r>
      <w:r>
        <w:t></w:t>
      </w:r>
      <w:r>
        <w:rPr>
          <w:rFonts w:hint="eastAsia"/>
        </w:rPr>
        <w:t>дає</w:t>
      </w:r>
      <w:r>
        <w:t></w:t>
      </w:r>
      <w:r>
        <w:rPr>
          <w:rFonts w:hint="eastAsia"/>
        </w:rPr>
        <w:t>змогу</w:t>
      </w:r>
      <w:r>
        <w:t></w:t>
      </w:r>
      <w:r>
        <w:rPr>
          <w:rFonts w:hint="eastAsia"/>
        </w:rPr>
        <w:t>оптимізувати</w:t>
      </w:r>
      <w:r>
        <w:t></w:t>
      </w:r>
      <w:r>
        <w:rPr>
          <w:rFonts w:hint="eastAsia"/>
        </w:rPr>
        <w:t>комунікацію</w:t>
      </w:r>
      <w:r>
        <w:t></w:t>
      </w:r>
      <w:r>
        <w:rPr>
          <w:rFonts w:hint="eastAsia"/>
        </w:rPr>
        <w:t>за</w:t>
      </w:r>
    </w:p>
    <w:p w:rsidR="00C624DA" w:rsidRDefault="00C624DA" w:rsidP="00C624DA">
      <w:r>
        <w:rPr>
          <w:rFonts w:hint="eastAsia"/>
        </w:rPr>
        <w:t>наявності</w:t>
      </w:r>
      <w:r>
        <w:t></w:t>
      </w:r>
      <w:r>
        <w:rPr>
          <w:rFonts w:hint="eastAsia"/>
        </w:rPr>
        <w:t>в</w:t>
      </w:r>
      <w:r>
        <w:t></w:t>
      </w:r>
      <w:r>
        <w:rPr>
          <w:rFonts w:hint="eastAsia"/>
        </w:rPr>
        <w:t>мовців</w:t>
      </w:r>
      <w:r>
        <w:t></w:t>
      </w:r>
      <w:r>
        <w:rPr>
          <w:rFonts w:hint="eastAsia"/>
        </w:rPr>
        <w:t>бажання</w:t>
      </w:r>
      <w:r>
        <w:t></w:t>
      </w:r>
      <w:r>
        <w:rPr>
          <w:rFonts w:hint="eastAsia"/>
        </w:rPr>
        <w:t>об’єктивно</w:t>
      </w:r>
      <w:r>
        <w:t></w:t>
      </w:r>
      <w:r>
        <w:rPr>
          <w:rFonts w:hint="eastAsia"/>
        </w:rPr>
        <w:t>обґрунтувати</w:t>
      </w:r>
      <w:r>
        <w:t></w:t>
      </w:r>
      <w:r>
        <w:rPr>
          <w:rFonts w:hint="eastAsia"/>
        </w:rPr>
        <w:t>причини</w:t>
      </w:r>
      <w:r>
        <w:t></w:t>
      </w:r>
      <w:r>
        <w:rPr>
          <w:rFonts w:hint="eastAsia"/>
        </w:rPr>
        <w:t>відмови</w:t>
      </w:r>
      <w:r>
        <w:t></w:t>
      </w:r>
      <w:r>
        <w:rPr>
          <w:rFonts w:hint="eastAsia"/>
        </w:rPr>
        <w:t>або</w:t>
      </w:r>
    </w:p>
    <w:p w:rsidR="00C624DA" w:rsidRDefault="00C624DA" w:rsidP="00C624DA">
      <w:r>
        <w:rPr>
          <w:rFonts w:hint="eastAsia"/>
        </w:rPr>
        <w:t>виявити</w:t>
      </w:r>
      <w:r>
        <w:t></w:t>
      </w:r>
      <w:r>
        <w:rPr>
          <w:rFonts w:hint="eastAsia"/>
        </w:rPr>
        <w:t>увагу</w:t>
      </w:r>
      <w:r>
        <w:t></w:t>
      </w:r>
      <w:r>
        <w:rPr>
          <w:rFonts w:hint="eastAsia"/>
        </w:rPr>
        <w:t>та</w:t>
      </w:r>
      <w:r>
        <w:t></w:t>
      </w:r>
      <w:r>
        <w:rPr>
          <w:rFonts w:hint="eastAsia"/>
        </w:rPr>
        <w:t>турботу</w:t>
      </w:r>
      <w:r>
        <w:t></w:t>
      </w:r>
      <w:r>
        <w:rPr>
          <w:rFonts w:hint="eastAsia"/>
        </w:rPr>
        <w:t>до</w:t>
      </w:r>
      <w:r>
        <w:t></w:t>
      </w:r>
      <w:r>
        <w:rPr>
          <w:rFonts w:hint="eastAsia"/>
        </w:rPr>
        <w:t>проблеми</w:t>
      </w:r>
      <w:r>
        <w:t></w:t>
      </w:r>
      <w:r>
        <w:rPr>
          <w:rFonts w:hint="eastAsia"/>
        </w:rPr>
        <w:t>співрозмовника</w:t>
      </w:r>
      <w:r>
        <w:t></w:t>
      </w:r>
    </w:p>
    <w:p w:rsidR="00C624DA" w:rsidRDefault="00C624DA" w:rsidP="00C624DA">
      <w:r>
        <w:rPr>
          <w:rFonts w:hint="eastAsia"/>
        </w:rPr>
        <w:t>Вибір</w:t>
      </w:r>
      <w:r>
        <w:t></w:t>
      </w:r>
      <w:r>
        <w:rPr>
          <w:rFonts w:hint="eastAsia"/>
        </w:rPr>
        <w:t>тактики</w:t>
      </w:r>
      <w:r>
        <w:t></w:t>
      </w:r>
      <w:r>
        <w:rPr>
          <w:rFonts w:hint="eastAsia"/>
        </w:rPr>
        <w:t>з</w:t>
      </w:r>
      <w:r>
        <w:t></w:t>
      </w:r>
      <w:r>
        <w:rPr>
          <w:rFonts w:hint="eastAsia"/>
        </w:rPr>
        <w:t>репертуару</w:t>
      </w:r>
      <w:r>
        <w:t></w:t>
      </w:r>
      <w:r>
        <w:rPr>
          <w:rFonts w:hint="eastAsia"/>
        </w:rPr>
        <w:t>цієї</w:t>
      </w:r>
      <w:r>
        <w:t></w:t>
      </w:r>
      <w:r>
        <w:rPr>
          <w:rFonts w:hint="eastAsia"/>
        </w:rPr>
        <w:t>стратегії</w:t>
      </w:r>
      <w:r>
        <w:t></w:t>
      </w:r>
      <w:r>
        <w:rPr>
          <w:rFonts w:hint="eastAsia"/>
        </w:rPr>
        <w:t>може</w:t>
      </w:r>
      <w:r>
        <w:t></w:t>
      </w:r>
      <w:r>
        <w:rPr>
          <w:rFonts w:hint="eastAsia"/>
        </w:rPr>
        <w:t>бути</w:t>
      </w:r>
      <w:r>
        <w:t></w:t>
      </w:r>
      <w:r>
        <w:rPr>
          <w:rFonts w:hint="eastAsia"/>
        </w:rPr>
        <w:t>зумовлений</w:t>
      </w:r>
      <w:r>
        <w:t></w:t>
      </w:r>
      <w:r>
        <w:rPr>
          <w:rFonts w:hint="eastAsia"/>
        </w:rPr>
        <w:t>такими</w:t>
      </w:r>
    </w:p>
    <w:p w:rsidR="00C624DA" w:rsidRDefault="00C624DA" w:rsidP="00C624DA">
      <w:r>
        <w:rPr>
          <w:rFonts w:hint="eastAsia"/>
        </w:rPr>
        <w:t>чинниками</w:t>
      </w:r>
      <w:r>
        <w:t></w:t>
      </w:r>
    </w:p>
    <w:p w:rsidR="00C624DA" w:rsidRDefault="00C624DA" w:rsidP="00C624DA">
      <w:r>
        <w:rPr>
          <w:rFonts w:hint="eastAsia"/>
        </w:rPr>
        <w:t>–</w:t>
      </w:r>
      <w:r>
        <w:t></w:t>
      </w:r>
      <w:r>
        <w:rPr>
          <w:rFonts w:hint="eastAsia"/>
        </w:rPr>
        <w:t>вищою</w:t>
      </w:r>
      <w:r>
        <w:t></w:t>
      </w:r>
      <w:r>
        <w:rPr>
          <w:rFonts w:hint="eastAsia"/>
        </w:rPr>
        <w:t>статусно</w:t>
      </w:r>
      <w:r>
        <w:t></w:t>
      </w:r>
      <w:r>
        <w:rPr>
          <w:rFonts w:hint="eastAsia"/>
        </w:rPr>
        <w:t>рольовою</w:t>
      </w:r>
      <w:r>
        <w:t></w:t>
      </w:r>
      <w:r>
        <w:rPr>
          <w:rFonts w:hint="eastAsia"/>
        </w:rPr>
        <w:t>позицією</w:t>
      </w:r>
      <w:r>
        <w:t></w:t>
      </w:r>
      <w:r>
        <w:rPr>
          <w:rFonts w:hint="eastAsia"/>
        </w:rPr>
        <w:t>мовця</w:t>
      </w:r>
      <w:r>
        <w:t></w:t>
      </w:r>
      <w:r>
        <w:rPr>
          <w:rFonts w:hint="eastAsia"/>
        </w:rPr>
        <w:t>щодо</w:t>
      </w:r>
      <w:r>
        <w:t></w:t>
      </w:r>
      <w:r>
        <w:rPr>
          <w:rFonts w:hint="eastAsia"/>
        </w:rPr>
        <w:t>співрозмовника</w:t>
      </w:r>
      <w:r>
        <w:t></w:t>
      </w:r>
      <w:r>
        <w:t></w:t>
      </w:r>
      <w:r>
        <w:rPr>
          <w:rFonts w:hint="eastAsia"/>
        </w:rPr>
        <w:t>що</w:t>
      </w:r>
    </w:p>
    <w:p w:rsidR="00C624DA" w:rsidRDefault="00C624DA" w:rsidP="00C624DA">
      <w:r>
        <w:rPr>
          <w:rFonts w:hint="eastAsia"/>
        </w:rPr>
        <w:t>дає</w:t>
      </w:r>
      <w:r>
        <w:t></w:t>
      </w:r>
      <w:r>
        <w:rPr>
          <w:rFonts w:hint="eastAsia"/>
        </w:rPr>
        <w:t>змогу</w:t>
      </w:r>
      <w:r>
        <w:t></w:t>
      </w:r>
      <w:r>
        <w:rPr>
          <w:rFonts w:hint="eastAsia"/>
        </w:rPr>
        <w:t>мовцю</w:t>
      </w:r>
      <w:r>
        <w:t></w:t>
      </w:r>
      <w:r>
        <w:rPr>
          <w:rFonts w:hint="eastAsia"/>
        </w:rPr>
        <w:t>обирати</w:t>
      </w:r>
      <w:r>
        <w:t></w:t>
      </w:r>
      <w:r>
        <w:rPr>
          <w:rFonts w:hint="eastAsia"/>
        </w:rPr>
        <w:t>адресатно</w:t>
      </w:r>
      <w:r>
        <w:t></w:t>
      </w:r>
      <w:r>
        <w:rPr>
          <w:rFonts w:hint="eastAsia"/>
        </w:rPr>
        <w:t>зорієнтовані</w:t>
      </w:r>
      <w:r>
        <w:t></w:t>
      </w:r>
      <w:r>
        <w:rPr>
          <w:rFonts w:hint="eastAsia"/>
        </w:rPr>
        <w:t>тактики</w:t>
      </w:r>
      <w:r>
        <w:t></w:t>
      </w:r>
      <w:r>
        <w:rPr>
          <w:rFonts w:hint="eastAsia"/>
        </w:rPr>
        <w:t>–</w:t>
      </w:r>
      <w:r>
        <w:t></w:t>
      </w:r>
      <w:r>
        <w:rPr>
          <w:rFonts w:hint="eastAsia"/>
        </w:rPr>
        <w:t>переадресації</w:t>
      </w:r>
    </w:p>
    <w:p w:rsidR="00C624DA" w:rsidRDefault="00C624DA" w:rsidP="00C624DA">
      <w:r>
        <w:rPr>
          <w:rFonts w:hint="eastAsia"/>
        </w:rPr>
        <w:t>інформаційного</w:t>
      </w:r>
      <w:r>
        <w:t></w:t>
      </w:r>
      <w:r>
        <w:rPr>
          <w:rFonts w:hint="eastAsia"/>
        </w:rPr>
        <w:t>запиту</w:t>
      </w:r>
      <w:r>
        <w:t></w:t>
      </w:r>
      <w:r>
        <w:rPr>
          <w:rFonts w:hint="eastAsia"/>
        </w:rPr>
        <w:t>і</w:t>
      </w:r>
      <w:r>
        <w:t></w:t>
      </w:r>
      <w:r>
        <w:rPr>
          <w:rFonts w:hint="eastAsia"/>
        </w:rPr>
        <w:t>посилання</w:t>
      </w:r>
      <w:r>
        <w:t></w:t>
      </w:r>
      <w:r>
        <w:rPr>
          <w:rFonts w:hint="eastAsia"/>
        </w:rPr>
        <w:t>на</w:t>
      </w:r>
      <w:r>
        <w:t></w:t>
      </w:r>
      <w:r>
        <w:rPr>
          <w:rFonts w:hint="eastAsia"/>
        </w:rPr>
        <w:t>абсурдність</w:t>
      </w:r>
      <w:r>
        <w:t></w:t>
      </w:r>
      <w:r>
        <w:rPr>
          <w:rFonts w:hint="eastAsia"/>
        </w:rPr>
        <w:t>інформаційного</w:t>
      </w:r>
      <w:r>
        <w:t></w:t>
      </w:r>
      <w:r>
        <w:rPr>
          <w:rFonts w:hint="eastAsia"/>
        </w:rPr>
        <w:t>запиту</w:t>
      </w:r>
    </w:p>
    <w:p w:rsidR="00C624DA" w:rsidRDefault="00C624DA" w:rsidP="00C624DA">
      <w:r>
        <w:rPr>
          <w:rFonts w:hint="eastAsia"/>
        </w:rPr>
        <w:t>співрозмовника</w:t>
      </w:r>
      <w:r>
        <w:t></w:t>
      </w:r>
      <w:r>
        <w:rPr>
          <w:rFonts w:hint="eastAsia"/>
        </w:rPr>
        <w:t>як</w:t>
      </w:r>
      <w:r>
        <w:t></w:t>
      </w:r>
      <w:r>
        <w:rPr>
          <w:rFonts w:hint="eastAsia"/>
        </w:rPr>
        <w:t>категоричну</w:t>
      </w:r>
      <w:r>
        <w:t></w:t>
      </w:r>
      <w:r>
        <w:rPr>
          <w:rFonts w:hint="eastAsia"/>
        </w:rPr>
        <w:t>форму</w:t>
      </w:r>
      <w:r>
        <w:t></w:t>
      </w:r>
      <w:r>
        <w:rPr>
          <w:rFonts w:hint="eastAsia"/>
        </w:rPr>
        <w:t>відмови</w:t>
      </w:r>
      <w:r>
        <w:t></w:t>
      </w:r>
      <w:r>
        <w:rPr>
          <w:rFonts w:hint="eastAsia"/>
        </w:rPr>
        <w:t>у</w:t>
      </w:r>
      <w:r>
        <w:t></w:t>
      </w:r>
      <w:r>
        <w:rPr>
          <w:rFonts w:hint="eastAsia"/>
        </w:rPr>
        <w:t>наданні</w:t>
      </w:r>
      <w:r>
        <w:t></w:t>
      </w:r>
      <w:r>
        <w:rPr>
          <w:rFonts w:hint="eastAsia"/>
        </w:rPr>
        <w:t>інформації</w:t>
      </w:r>
      <w:r>
        <w:t></w:t>
      </w:r>
    </w:p>
    <w:p w:rsidR="00C624DA" w:rsidRDefault="00C624DA" w:rsidP="00C624DA">
      <w:r>
        <w:rPr>
          <w:rFonts w:hint="eastAsia"/>
        </w:rPr>
        <w:t>–</w:t>
      </w:r>
      <w:r>
        <w:t></w:t>
      </w:r>
      <w:r>
        <w:rPr>
          <w:rFonts w:hint="eastAsia"/>
        </w:rPr>
        <w:t>низьким</w:t>
      </w:r>
      <w:r>
        <w:t></w:t>
      </w:r>
      <w:r>
        <w:rPr>
          <w:rFonts w:hint="eastAsia"/>
        </w:rPr>
        <w:t>або</w:t>
      </w:r>
      <w:r>
        <w:t></w:t>
      </w:r>
      <w:r>
        <w:rPr>
          <w:rFonts w:hint="eastAsia"/>
        </w:rPr>
        <w:t>недостатнім</w:t>
      </w:r>
      <w:r>
        <w:t></w:t>
      </w:r>
      <w:r>
        <w:rPr>
          <w:rFonts w:hint="eastAsia"/>
        </w:rPr>
        <w:t>рівнем</w:t>
      </w:r>
      <w:r>
        <w:t></w:t>
      </w:r>
      <w:r>
        <w:rPr>
          <w:rFonts w:hint="eastAsia"/>
        </w:rPr>
        <w:t>професійної</w:t>
      </w:r>
      <w:r>
        <w:t></w:t>
      </w:r>
      <w:r>
        <w:rPr>
          <w:rFonts w:hint="eastAsia"/>
        </w:rPr>
        <w:t>компетенції</w:t>
      </w:r>
      <w:r>
        <w:t></w:t>
      </w:r>
      <w:r>
        <w:rPr>
          <w:rFonts w:hint="eastAsia"/>
        </w:rPr>
        <w:t>мовця</w:t>
      </w:r>
      <w:r>
        <w:t></w:t>
      </w:r>
      <w:r>
        <w:t></w:t>
      </w:r>
      <w:r>
        <w:rPr>
          <w:rFonts w:hint="eastAsia"/>
        </w:rPr>
        <w:t>що</w:t>
      </w:r>
    </w:p>
    <w:p w:rsidR="00C624DA" w:rsidRDefault="00C624DA" w:rsidP="00C624DA">
      <w:r>
        <w:rPr>
          <w:rFonts w:hint="eastAsia"/>
        </w:rPr>
        <w:t>передбачає</w:t>
      </w:r>
      <w:r>
        <w:t></w:t>
      </w:r>
      <w:r>
        <w:rPr>
          <w:rFonts w:hint="eastAsia"/>
        </w:rPr>
        <w:t>його</w:t>
      </w:r>
      <w:r>
        <w:t></w:t>
      </w:r>
      <w:r>
        <w:rPr>
          <w:rFonts w:hint="eastAsia"/>
        </w:rPr>
        <w:t>звернення</w:t>
      </w:r>
      <w:r>
        <w:t></w:t>
      </w:r>
      <w:r>
        <w:rPr>
          <w:rFonts w:hint="eastAsia"/>
        </w:rPr>
        <w:t>до</w:t>
      </w:r>
      <w:r>
        <w:t></w:t>
      </w:r>
      <w:r>
        <w:rPr>
          <w:rFonts w:hint="eastAsia"/>
        </w:rPr>
        <w:t>адресантно</w:t>
      </w:r>
      <w:r>
        <w:t></w:t>
      </w:r>
      <w:r>
        <w:rPr>
          <w:rFonts w:hint="eastAsia"/>
        </w:rPr>
        <w:t>зорієнтованих</w:t>
      </w:r>
      <w:r>
        <w:t></w:t>
      </w:r>
      <w:r>
        <w:rPr>
          <w:rFonts w:hint="eastAsia"/>
        </w:rPr>
        <w:t>тактик</w:t>
      </w:r>
      <w:r>
        <w:t></w:t>
      </w:r>
      <w:r>
        <w:t></w:t>
      </w:r>
      <w:r>
        <w:rPr>
          <w:rFonts w:hint="eastAsia"/>
        </w:rPr>
        <w:t>посилання</w:t>
      </w:r>
    </w:p>
    <w:p w:rsidR="00C624DA" w:rsidRDefault="00C624DA" w:rsidP="00C624DA">
      <w:r>
        <w:rPr>
          <w:rFonts w:hint="eastAsia"/>
        </w:rPr>
        <w:t>на</w:t>
      </w:r>
      <w:r>
        <w:t></w:t>
      </w:r>
      <w:r>
        <w:rPr>
          <w:rFonts w:hint="eastAsia"/>
        </w:rPr>
        <w:t>необізнаність</w:t>
      </w:r>
      <w:r>
        <w:t></w:t>
      </w:r>
      <w:r>
        <w:t></w:t>
      </w:r>
      <w:r>
        <w:rPr>
          <w:rFonts w:hint="eastAsia"/>
        </w:rPr>
        <w:t>посилання</w:t>
      </w:r>
      <w:r>
        <w:t></w:t>
      </w:r>
      <w:r>
        <w:rPr>
          <w:rFonts w:hint="eastAsia"/>
        </w:rPr>
        <w:t>на</w:t>
      </w:r>
      <w:r>
        <w:t></w:t>
      </w:r>
      <w:r>
        <w:rPr>
          <w:rFonts w:hint="eastAsia"/>
        </w:rPr>
        <w:t>низький</w:t>
      </w:r>
      <w:r>
        <w:t></w:t>
      </w:r>
      <w:r>
        <w:rPr>
          <w:rFonts w:hint="eastAsia"/>
        </w:rPr>
        <w:t>рівень</w:t>
      </w:r>
      <w:r>
        <w:t></w:t>
      </w:r>
      <w:r>
        <w:rPr>
          <w:rFonts w:hint="eastAsia"/>
        </w:rPr>
        <w:t>професійної</w:t>
      </w:r>
      <w:r>
        <w:t></w:t>
      </w:r>
      <w:r>
        <w:rPr>
          <w:rFonts w:hint="eastAsia"/>
        </w:rPr>
        <w:t>компетенції</w:t>
      </w:r>
      <w:r>
        <w:t></w:t>
      </w:r>
    </w:p>
    <w:p w:rsidR="00C624DA" w:rsidRDefault="00C624DA" w:rsidP="00C624DA">
      <w:r>
        <w:rPr>
          <w:rFonts w:hint="eastAsia"/>
        </w:rPr>
        <w:t>посилання</w:t>
      </w:r>
      <w:r>
        <w:t></w:t>
      </w:r>
      <w:r>
        <w:rPr>
          <w:rFonts w:hint="eastAsia"/>
        </w:rPr>
        <w:t>на</w:t>
      </w:r>
      <w:r>
        <w:t></w:t>
      </w:r>
      <w:r>
        <w:rPr>
          <w:rFonts w:hint="eastAsia"/>
        </w:rPr>
        <w:t>низький</w:t>
      </w:r>
      <w:r>
        <w:t></w:t>
      </w:r>
      <w:r>
        <w:rPr>
          <w:rFonts w:hint="eastAsia"/>
        </w:rPr>
        <w:t>рівень</w:t>
      </w:r>
      <w:r>
        <w:t></w:t>
      </w:r>
      <w:r>
        <w:rPr>
          <w:rFonts w:hint="eastAsia"/>
        </w:rPr>
        <w:t>технологічної</w:t>
      </w:r>
      <w:r>
        <w:t></w:t>
      </w:r>
      <w:r>
        <w:rPr>
          <w:rFonts w:hint="eastAsia"/>
        </w:rPr>
        <w:t>компетенції</w:t>
      </w:r>
      <w:r>
        <w:t></w:t>
      </w:r>
      <w:r>
        <w:t></w:t>
      </w:r>
    </w:p>
    <w:p w:rsidR="00C624DA" w:rsidRDefault="00C624DA" w:rsidP="00C624DA">
      <w:r>
        <w:rPr>
          <w:rFonts w:hint="eastAsia"/>
        </w:rPr>
        <w:t>–</w:t>
      </w:r>
      <w:r>
        <w:t></w:t>
      </w:r>
      <w:r>
        <w:rPr>
          <w:rFonts w:hint="eastAsia"/>
        </w:rPr>
        <w:t>бажанням</w:t>
      </w:r>
      <w:r>
        <w:t></w:t>
      </w:r>
      <w:r>
        <w:rPr>
          <w:rFonts w:hint="eastAsia"/>
        </w:rPr>
        <w:t>продемонструвати</w:t>
      </w:r>
      <w:r>
        <w:t></w:t>
      </w:r>
      <w:r>
        <w:rPr>
          <w:rFonts w:hint="eastAsia"/>
        </w:rPr>
        <w:t>співрозмовнику</w:t>
      </w:r>
      <w:r>
        <w:t></w:t>
      </w:r>
      <w:r>
        <w:rPr>
          <w:rFonts w:hint="eastAsia"/>
        </w:rPr>
        <w:t>увагу</w:t>
      </w:r>
      <w:r>
        <w:t></w:t>
      </w:r>
      <w:r>
        <w:rPr>
          <w:rFonts w:hint="eastAsia"/>
        </w:rPr>
        <w:t>до</w:t>
      </w:r>
      <w:r>
        <w:t></w:t>
      </w:r>
      <w:r>
        <w:rPr>
          <w:rFonts w:hint="eastAsia"/>
        </w:rPr>
        <w:t>його</w:t>
      </w:r>
      <w:r>
        <w:t></w:t>
      </w:r>
      <w:r>
        <w:rPr>
          <w:rFonts w:hint="eastAsia"/>
        </w:rPr>
        <w:t>проблеми</w:t>
      </w:r>
    </w:p>
    <w:p w:rsidR="00C624DA" w:rsidRDefault="00C624DA" w:rsidP="00C624DA">
      <w:r>
        <w:t></w:t>
      </w:r>
      <w:r>
        <w:rPr>
          <w:rFonts w:hint="eastAsia"/>
        </w:rPr>
        <w:t>тактика</w:t>
      </w:r>
      <w:r>
        <w:t></w:t>
      </w:r>
      <w:r>
        <w:rPr>
          <w:rFonts w:hint="eastAsia"/>
        </w:rPr>
        <w:t>обіцянки</w:t>
      </w:r>
      <w:r>
        <w:t></w:t>
      </w:r>
      <w:r>
        <w:t></w:t>
      </w:r>
    </w:p>
    <w:p w:rsidR="00C624DA" w:rsidRDefault="00C624DA" w:rsidP="00C624DA">
      <w:r>
        <w:rPr>
          <w:rFonts w:hint="eastAsia"/>
        </w:rPr>
        <w:t>У</w:t>
      </w:r>
      <w:r>
        <w:t></w:t>
      </w:r>
      <w:r>
        <w:rPr>
          <w:rFonts w:hint="eastAsia"/>
        </w:rPr>
        <w:t>ході</w:t>
      </w:r>
      <w:r>
        <w:t></w:t>
      </w:r>
      <w:r>
        <w:rPr>
          <w:rFonts w:hint="eastAsia"/>
        </w:rPr>
        <w:t>дослідження</w:t>
      </w:r>
      <w:r>
        <w:t></w:t>
      </w:r>
      <w:r>
        <w:rPr>
          <w:rFonts w:hint="eastAsia"/>
        </w:rPr>
        <w:t>визначені</w:t>
      </w:r>
      <w:r>
        <w:t></w:t>
      </w:r>
      <w:r>
        <w:rPr>
          <w:rFonts w:hint="eastAsia"/>
        </w:rPr>
        <w:t>основні</w:t>
      </w:r>
      <w:r>
        <w:t></w:t>
      </w:r>
      <w:r>
        <w:rPr>
          <w:rFonts w:hint="eastAsia"/>
        </w:rPr>
        <w:t>вербальні</w:t>
      </w:r>
      <w:r>
        <w:t></w:t>
      </w:r>
      <w:r>
        <w:rPr>
          <w:rFonts w:hint="eastAsia"/>
        </w:rPr>
        <w:t>засоби</w:t>
      </w:r>
      <w:r>
        <w:t></w:t>
      </w:r>
      <w:r>
        <w:rPr>
          <w:rFonts w:hint="eastAsia"/>
        </w:rPr>
        <w:t>реалізації</w:t>
      </w:r>
      <w:r>
        <w:t></w:t>
      </w:r>
      <w:r>
        <w:rPr>
          <w:rFonts w:hint="eastAsia"/>
        </w:rPr>
        <w:t>цих</w:t>
      </w:r>
    </w:p>
    <w:p w:rsidR="00C624DA" w:rsidRDefault="00C624DA" w:rsidP="00C624DA">
      <w:r>
        <w:rPr>
          <w:rFonts w:hint="eastAsia"/>
        </w:rPr>
        <w:t>тактик</w:t>
      </w:r>
      <w:r>
        <w:t></w:t>
      </w:r>
    </w:p>
    <w:p w:rsidR="00C624DA" w:rsidRDefault="00C624DA" w:rsidP="00C624DA">
      <w:r>
        <w:t></w:t>
      </w:r>
      <w:r>
        <w:t></w:t>
      </w:r>
      <w:r>
        <w:rPr>
          <w:rFonts w:hint="eastAsia"/>
        </w:rPr>
        <w:t>адресатно</w:t>
      </w:r>
      <w:r>
        <w:t></w:t>
      </w:r>
      <w:r>
        <w:rPr>
          <w:rFonts w:hint="eastAsia"/>
        </w:rPr>
        <w:t>зорієнтованих</w:t>
      </w:r>
      <w:r>
        <w:t></w:t>
      </w:r>
      <w:r>
        <w:t></w:t>
      </w:r>
      <w:r>
        <w:rPr>
          <w:rFonts w:hint="eastAsia"/>
        </w:rPr>
        <w:t>заперечні</w:t>
      </w:r>
      <w:r>
        <w:t></w:t>
      </w:r>
      <w:r>
        <w:rPr>
          <w:rFonts w:hint="eastAsia"/>
        </w:rPr>
        <w:t>речення</w:t>
      </w:r>
      <w:r>
        <w:t></w:t>
      </w:r>
      <w:r>
        <w:rPr>
          <w:rFonts w:hint="eastAsia"/>
        </w:rPr>
        <w:t>із</w:t>
      </w:r>
      <w:r>
        <w:t></w:t>
      </w:r>
      <w:r>
        <w:rPr>
          <w:rFonts w:hint="eastAsia"/>
        </w:rPr>
        <w:t>семою</w:t>
      </w:r>
      <w:r>
        <w:t></w:t>
      </w:r>
      <w:r>
        <w:rPr>
          <w:rFonts w:hint="eastAsia"/>
        </w:rPr>
        <w:t>“неможливість”</w:t>
      </w:r>
    </w:p>
    <w:p w:rsidR="00C624DA" w:rsidRDefault="00C624DA" w:rsidP="00C624DA">
      <w:r>
        <w:rPr>
          <w:rFonts w:hint="eastAsia"/>
        </w:rPr>
        <w:t>або</w:t>
      </w:r>
      <w:r>
        <w:t></w:t>
      </w:r>
      <w:r>
        <w:rPr>
          <w:rFonts w:hint="eastAsia"/>
        </w:rPr>
        <w:t>“відсутність</w:t>
      </w:r>
      <w:r>
        <w:t></w:t>
      </w:r>
      <w:r>
        <w:rPr>
          <w:rFonts w:hint="eastAsia"/>
        </w:rPr>
        <w:t>потреби”</w:t>
      </w:r>
      <w:r>
        <w:t></w:t>
      </w:r>
      <w:r>
        <w:t></w:t>
      </w:r>
      <w:r>
        <w:rPr>
          <w:rFonts w:hint="eastAsia"/>
        </w:rPr>
        <w:t>розповідні</w:t>
      </w:r>
      <w:r>
        <w:t></w:t>
      </w:r>
      <w:r>
        <w:rPr>
          <w:rFonts w:hint="eastAsia"/>
        </w:rPr>
        <w:t>речення</w:t>
      </w:r>
      <w:r>
        <w:t></w:t>
      </w:r>
      <w:r>
        <w:rPr>
          <w:rFonts w:hint="eastAsia"/>
        </w:rPr>
        <w:t>із</w:t>
      </w:r>
      <w:r>
        <w:t></w:t>
      </w:r>
      <w:r>
        <w:rPr>
          <w:rFonts w:hint="eastAsia"/>
        </w:rPr>
        <w:t>модальними</w:t>
      </w:r>
      <w:r>
        <w:t></w:t>
      </w:r>
      <w:r>
        <w:rPr>
          <w:rFonts w:hint="eastAsia"/>
        </w:rPr>
        <w:t>дієсловами</w:t>
      </w:r>
      <w:r>
        <w:t></w:t>
      </w:r>
      <w:r>
        <w:rPr>
          <w:rFonts w:hint="eastAsia"/>
        </w:rPr>
        <w:t>та</w:t>
      </w:r>
    </w:p>
    <w:p w:rsidR="00C624DA" w:rsidRDefault="00C624DA" w:rsidP="00C624DA">
      <w:r>
        <w:rPr>
          <w:rFonts w:hint="eastAsia"/>
        </w:rPr>
        <w:t>імперативні</w:t>
      </w:r>
      <w:r>
        <w:t></w:t>
      </w:r>
      <w:r>
        <w:rPr>
          <w:rFonts w:hint="eastAsia"/>
        </w:rPr>
        <w:t>конструкції</w:t>
      </w:r>
      <w:r>
        <w:t></w:t>
      </w:r>
      <w:r>
        <w:t></w:t>
      </w:r>
      <w:r>
        <w:rPr>
          <w:rFonts w:hint="eastAsia"/>
        </w:rPr>
        <w:t>що</w:t>
      </w:r>
      <w:r>
        <w:t></w:t>
      </w:r>
      <w:r>
        <w:rPr>
          <w:rFonts w:hint="eastAsia"/>
        </w:rPr>
        <w:t>спонукають</w:t>
      </w:r>
      <w:r>
        <w:t></w:t>
      </w:r>
      <w:r>
        <w:rPr>
          <w:rFonts w:hint="eastAsia"/>
        </w:rPr>
        <w:t>комуніканта</w:t>
      </w:r>
      <w:r>
        <w:t></w:t>
      </w:r>
      <w:r>
        <w:rPr>
          <w:rFonts w:hint="eastAsia"/>
        </w:rPr>
        <w:t>до</w:t>
      </w:r>
      <w:r>
        <w:t></w:t>
      </w:r>
      <w:r>
        <w:rPr>
          <w:rFonts w:hint="eastAsia"/>
        </w:rPr>
        <w:t>пропонованих</w:t>
      </w:r>
      <w:r>
        <w:t></w:t>
      </w:r>
      <w:r>
        <w:rPr>
          <w:rFonts w:hint="eastAsia"/>
        </w:rPr>
        <w:t>дій</w:t>
      </w:r>
      <w:r>
        <w:t></w:t>
      </w:r>
    </w:p>
    <w:p w:rsidR="00C624DA" w:rsidRDefault="00C624DA" w:rsidP="00C624DA">
      <w:r>
        <w:t></w:t>
      </w:r>
      <w:r>
        <w:t></w:t>
      </w:r>
      <w:r>
        <w:rPr>
          <w:rFonts w:hint="eastAsia"/>
        </w:rPr>
        <w:t>адресантно</w:t>
      </w:r>
      <w:r>
        <w:t></w:t>
      </w:r>
      <w:r>
        <w:rPr>
          <w:rFonts w:hint="eastAsia"/>
        </w:rPr>
        <w:t>зорієнтованих</w:t>
      </w:r>
      <w:r>
        <w:t></w:t>
      </w:r>
      <w:r>
        <w:t></w:t>
      </w:r>
      <w:r>
        <w:rPr>
          <w:rFonts w:hint="eastAsia"/>
        </w:rPr>
        <w:t>заперечні</w:t>
      </w:r>
      <w:r>
        <w:t></w:t>
      </w:r>
      <w:r>
        <w:rPr>
          <w:rFonts w:hint="eastAsia"/>
        </w:rPr>
        <w:t>речення</w:t>
      </w:r>
      <w:r>
        <w:t></w:t>
      </w:r>
      <w:r>
        <w:t></w:t>
      </w:r>
      <w:r>
        <w:rPr>
          <w:rFonts w:hint="eastAsia"/>
        </w:rPr>
        <w:t>у</w:t>
      </w:r>
      <w:r>
        <w:t></w:t>
      </w:r>
      <w:r>
        <w:rPr>
          <w:rFonts w:hint="eastAsia"/>
        </w:rPr>
        <w:t>складі</w:t>
      </w:r>
      <w:r>
        <w:t></w:t>
      </w:r>
      <w:r>
        <w:rPr>
          <w:rFonts w:hint="eastAsia"/>
        </w:rPr>
        <w:t>яких</w:t>
      </w:r>
      <w:r>
        <w:t></w:t>
      </w:r>
      <w:r>
        <w:rPr>
          <w:rFonts w:hint="eastAsia"/>
        </w:rPr>
        <w:t>наявні</w:t>
      </w:r>
    </w:p>
    <w:p w:rsidR="00C624DA" w:rsidRDefault="00C624DA" w:rsidP="00C624DA">
      <w:r>
        <w:rPr>
          <w:rFonts w:hint="eastAsia"/>
        </w:rPr>
        <w:t>предикати</w:t>
      </w:r>
      <w:r>
        <w:t></w:t>
      </w:r>
      <w:r>
        <w:rPr>
          <w:rFonts w:hint="eastAsia"/>
        </w:rPr>
        <w:t>із</w:t>
      </w:r>
      <w:r>
        <w:t></w:t>
      </w:r>
      <w:r>
        <w:rPr>
          <w:rFonts w:hint="eastAsia"/>
        </w:rPr>
        <w:t>семою</w:t>
      </w:r>
      <w:r>
        <w:t></w:t>
      </w:r>
      <w:r>
        <w:rPr>
          <w:rFonts w:hint="eastAsia"/>
        </w:rPr>
        <w:t>“необізнаність”</w:t>
      </w:r>
      <w:r>
        <w:t></w:t>
      </w:r>
      <w:r>
        <w:rPr>
          <w:rFonts w:hint="eastAsia"/>
        </w:rPr>
        <w:t>або</w:t>
      </w:r>
      <w:r>
        <w:t></w:t>
      </w:r>
      <w:r>
        <w:rPr>
          <w:rFonts w:hint="eastAsia"/>
        </w:rPr>
        <w:t>“неможливість”</w:t>
      </w:r>
      <w:r>
        <w:t></w:t>
      </w:r>
      <w:r>
        <w:t></w:t>
      </w:r>
      <w:r>
        <w:rPr>
          <w:rFonts w:hint="eastAsia"/>
        </w:rPr>
        <w:t>одиниці</w:t>
      </w:r>
    </w:p>
    <w:p w:rsidR="00C624DA" w:rsidRDefault="00C624DA" w:rsidP="00C624DA">
      <w:r>
        <w:rPr>
          <w:rFonts w:hint="eastAsia"/>
        </w:rPr>
        <w:t>суб’єктивної</w:t>
      </w:r>
      <w:r>
        <w:t></w:t>
      </w:r>
      <w:r>
        <w:rPr>
          <w:rFonts w:hint="eastAsia"/>
        </w:rPr>
        <w:t>модальності</w:t>
      </w:r>
      <w:r>
        <w:t></w:t>
      </w:r>
      <w:r>
        <w:rPr>
          <w:rFonts w:hint="eastAsia"/>
        </w:rPr>
        <w:t>зі</w:t>
      </w:r>
      <w:r>
        <w:t></w:t>
      </w:r>
      <w:r>
        <w:rPr>
          <w:rFonts w:hint="eastAsia"/>
        </w:rPr>
        <w:t>значенням</w:t>
      </w:r>
      <w:r>
        <w:t></w:t>
      </w:r>
      <w:r>
        <w:rPr>
          <w:rFonts w:hint="eastAsia"/>
        </w:rPr>
        <w:t>сумніву</w:t>
      </w:r>
      <w:r>
        <w:t></w:t>
      </w:r>
      <w:r>
        <w:t></w:t>
      </w:r>
      <w:r>
        <w:rPr>
          <w:rFonts w:hint="eastAsia"/>
        </w:rPr>
        <w:t>Вербальними</w:t>
      </w:r>
      <w:r>
        <w:t></w:t>
      </w:r>
      <w:r>
        <w:rPr>
          <w:rFonts w:hint="eastAsia"/>
        </w:rPr>
        <w:t>засобами</w:t>
      </w:r>
    </w:p>
    <w:p w:rsidR="00C624DA" w:rsidRDefault="00C624DA" w:rsidP="00C624DA">
      <w:r>
        <w:t></w:t>
      </w:r>
      <w:r>
        <w:t></w:t>
      </w:r>
      <w:r>
        <w:t></w:t>
      </w:r>
    </w:p>
    <w:p w:rsidR="00C624DA" w:rsidRDefault="00C624DA" w:rsidP="00C624DA">
      <w:r>
        <w:rPr>
          <w:rFonts w:hint="eastAsia"/>
        </w:rPr>
        <w:t>реалізації</w:t>
      </w:r>
      <w:r>
        <w:t></w:t>
      </w:r>
      <w:r>
        <w:rPr>
          <w:rFonts w:hint="eastAsia"/>
        </w:rPr>
        <w:t>тактики</w:t>
      </w:r>
      <w:r>
        <w:t></w:t>
      </w:r>
      <w:r>
        <w:rPr>
          <w:rFonts w:hint="eastAsia"/>
        </w:rPr>
        <w:t>обіцянки</w:t>
      </w:r>
      <w:r>
        <w:t></w:t>
      </w:r>
      <w:r>
        <w:rPr>
          <w:rFonts w:hint="eastAsia"/>
        </w:rPr>
        <w:t>виступають</w:t>
      </w:r>
      <w:r>
        <w:t></w:t>
      </w:r>
      <w:r>
        <w:rPr>
          <w:rFonts w:hint="eastAsia"/>
        </w:rPr>
        <w:t>промісивні</w:t>
      </w:r>
      <w:r>
        <w:t></w:t>
      </w:r>
      <w:r>
        <w:rPr>
          <w:rFonts w:hint="eastAsia"/>
        </w:rPr>
        <w:t>конструкцій</w:t>
      </w:r>
      <w:r>
        <w:t></w:t>
      </w:r>
      <w:r>
        <w:rPr>
          <w:rFonts w:hint="eastAsia"/>
        </w:rPr>
        <w:t>із</w:t>
      </w:r>
    </w:p>
    <w:p w:rsidR="00C624DA" w:rsidRDefault="00C624DA" w:rsidP="00C624DA">
      <w:r>
        <w:rPr>
          <w:rFonts w:hint="eastAsia"/>
        </w:rPr>
        <w:t>футуральною</w:t>
      </w:r>
      <w:r>
        <w:t></w:t>
      </w:r>
      <w:r>
        <w:rPr>
          <w:rFonts w:hint="eastAsia"/>
        </w:rPr>
        <w:t>перспективою</w:t>
      </w:r>
      <w:r>
        <w:t></w:t>
      </w:r>
      <w:r>
        <w:t></w:t>
      </w:r>
      <w:r>
        <w:rPr>
          <w:rFonts w:hint="eastAsia"/>
        </w:rPr>
        <w:t>невербальними</w:t>
      </w:r>
      <w:r>
        <w:t></w:t>
      </w:r>
      <w:r>
        <w:rPr>
          <w:rFonts w:hint="eastAsia"/>
        </w:rPr>
        <w:t>–</w:t>
      </w:r>
      <w:r>
        <w:t></w:t>
      </w:r>
      <w:r>
        <w:rPr>
          <w:rFonts w:hint="eastAsia"/>
        </w:rPr>
        <w:t>редуплікація</w:t>
      </w:r>
      <w:r>
        <w:t></w:t>
      </w:r>
      <w:r>
        <w:rPr>
          <w:rFonts w:hint="eastAsia"/>
        </w:rPr>
        <w:t>пунктуаційних</w:t>
      </w:r>
    </w:p>
    <w:p w:rsidR="00C624DA" w:rsidRDefault="00C624DA" w:rsidP="00C624DA">
      <w:r>
        <w:rPr>
          <w:rFonts w:hint="eastAsia"/>
        </w:rPr>
        <w:t>знаків</w:t>
      </w:r>
      <w:r>
        <w:t></w:t>
      </w:r>
      <w:r>
        <w:rPr>
          <w:rFonts w:hint="eastAsia"/>
        </w:rPr>
        <w:t>та</w:t>
      </w:r>
      <w:r>
        <w:t></w:t>
      </w:r>
      <w:r>
        <w:rPr>
          <w:rFonts w:hint="eastAsia"/>
        </w:rPr>
        <w:t>“смайлики”</w:t>
      </w:r>
      <w:r>
        <w:t></w:t>
      </w:r>
    </w:p>
    <w:p w:rsidR="00C624DA" w:rsidRDefault="00C624DA" w:rsidP="00C624DA">
      <w:r>
        <w:rPr>
          <w:rFonts w:hint="eastAsia"/>
        </w:rPr>
        <w:t>З</w:t>
      </w:r>
      <w:r>
        <w:t></w:t>
      </w:r>
      <w:r>
        <w:rPr>
          <w:rFonts w:hint="eastAsia"/>
        </w:rPr>
        <w:t>метою</w:t>
      </w:r>
      <w:r>
        <w:t></w:t>
      </w:r>
      <w:r>
        <w:rPr>
          <w:rFonts w:hint="eastAsia"/>
        </w:rPr>
        <w:t>досягнення</w:t>
      </w:r>
      <w:r>
        <w:t></w:t>
      </w:r>
      <w:r>
        <w:rPr>
          <w:rFonts w:hint="eastAsia"/>
        </w:rPr>
        <w:t>взаєморозуміння</w:t>
      </w:r>
      <w:r>
        <w:t></w:t>
      </w:r>
      <w:r>
        <w:rPr>
          <w:rFonts w:hint="eastAsia"/>
        </w:rPr>
        <w:t>у</w:t>
      </w:r>
      <w:r>
        <w:t></w:t>
      </w:r>
      <w:r>
        <w:rPr>
          <w:rFonts w:hint="eastAsia"/>
        </w:rPr>
        <w:t>процесі</w:t>
      </w:r>
      <w:r>
        <w:t></w:t>
      </w:r>
      <w:r>
        <w:rPr>
          <w:rFonts w:hint="eastAsia"/>
        </w:rPr>
        <w:t>комунікації</w:t>
      </w:r>
      <w:r>
        <w:t></w:t>
      </w:r>
      <w:r>
        <w:rPr>
          <w:rFonts w:hint="eastAsia"/>
        </w:rPr>
        <w:t>за</w:t>
      </w:r>
    </w:p>
    <w:p w:rsidR="00C624DA" w:rsidRDefault="00C624DA" w:rsidP="00C624DA">
      <w:r>
        <w:rPr>
          <w:rFonts w:hint="eastAsia"/>
        </w:rPr>
        <w:t>неможливості</w:t>
      </w:r>
      <w:r>
        <w:t></w:t>
      </w:r>
      <w:r>
        <w:rPr>
          <w:rFonts w:hint="eastAsia"/>
        </w:rPr>
        <w:t>реалізації</w:t>
      </w:r>
      <w:r>
        <w:t></w:t>
      </w:r>
      <w:r>
        <w:rPr>
          <w:rFonts w:hint="eastAsia"/>
        </w:rPr>
        <w:t>предметної</w:t>
      </w:r>
      <w:r>
        <w:t></w:t>
      </w:r>
      <w:r>
        <w:rPr>
          <w:rFonts w:hint="eastAsia"/>
        </w:rPr>
        <w:t>мети</w:t>
      </w:r>
      <w:r>
        <w:t></w:t>
      </w:r>
      <w:r>
        <w:rPr>
          <w:rFonts w:hint="eastAsia"/>
        </w:rPr>
        <w:t>співрозмовника</w:t>
      </w:r>
      <w:r>
        <w:t></w:t>
      </w:r>
      <w:r>
        <w:rPr>
          <w:rFonts w:hint="eastAsia"/>
        </w:rPr>
        <w:t>мовці</w:t>
      </w:r>
      <w:r>
        <w:t></w:t>
      </w:r>
      <w:r>
        <w:rPr>
          <w:rFonts w:hint="eastAsia"/>
        </w:rPr>
        <w:t>намагаються</w:t>
      </w:r>
    </w:p>
    <w:p w:rsidR="00C624DA" w:rsidRDefault="00C624DA" w:rsidP="00C624DA">
      <w:r>
        <w:rPr>
          <w:rFonts w:hint="eastAsia"/>
        </w:rPr>
        <w:t>оптимізувати</w:t>
      </w:r>
      <w:r>
        <w:t></w:t>
      </w:r>
      <w:r>
        <w:rPr>
          <w:rFonts w:hint="eastAsia"/>
        </w:rPr>
        <w:t>спілкування</w:t>
      </w:r>
      <w:r>
        <w:t></w:t>
      </w:r>
      <w:r>
        <w:t></w:t>
      </w:r>
      <w:r>
        <w:rPr>
          <w:rFonts w:hint="eastAsia"/>
        </w:rPr>
        <w:t>демонструючи</w:t>
      </w:r>
      <w:r>
        <w:t></w:t>
      </w:r>
      <w:r>
        <w:rPr>
          <w:rFonts w:hint="eastAsia"/>
        </w:rPr>
        <w:t>привітне</w:t>
      </w:r>
      <w:r>
        <w:t></w:t>
      </w:r>
      <w:r>
        <w:rPr>
          <w:rFonts w:hint="eastAsia"/>
        </w:rPr>
        <w:t>ставлення</w:t>
      </w:r>
      <w:r>
        <w:t></w:t>
      </w:r>
      <w:r>
        <w:rPr>
          <w:rFonts w:hint="eastAsia"/>
        </w:rPr>
        <w:t>до</w:t>
      </w:r>
      <w:r>
        <w:t></w:t>
      </w:r>
      <w:r>
        <w:rPr>
          <w:rFonts w:hint="eastAsia"/>
        </w:rPr>
        <w:t>нього</w:t>
      </w:r>
      <w:r>
        <w:t></w:t>
      </w:r>
    </w:p>
    <w:p w:rsidR="00C624DA" w:rsidRDefault="00C624DA" w:rsidP="00C624DA">
      <w:r>
        <w:rPr>
          <w:rFonts w:hint="eastAsia"/>
        </w:rPr>
        <w:t>схвалюючи</w:t>
      </w:r>
      <w:r>
        <w:t></w:t>
      </w:r>
      <w:r>
        <w:rPr>
          <w:rFonts w:hint="eastAsia"/>
        </w:rPr>
        <w:t>його</w:t>
      </w:r>
      <w:r>
        <w:t></w:t>
      </w:r>
      <w:r>
        <w:rPr>
          <w:rFonts w:hint="eastAsia"/>
        </w:rPr>
        <w:t>особисті</w:t>
      </w:r>
      <w:r>
        <w:t></w:t>
      </w:r>
      <w:r>
        <w:rPr>
          <w:rFonts w:hint="eastAsia"/>
        </w:rPr>
        <w:t>та</w:t>
      </w:r>
      <w:r>
        <w:t></w:t>
      </w:r>
      <w:r>
        <w:rPr>
          <w:rFonts w:hint="eastAsia"/>
        </w:rPr>
        <w:t>професійні</w:t>
      </w:r>
      <w:r>
        <w:t></w:t>
      </w:r>
      <w:r>
        <w:rPr>
          <w:rFonts w:hint="eastAsia"/>
        </w:rPr>
        <w:t>якості</w:t>
      </w:r>
      <w:r>
        <w:t></w:t>
      </w:r>
      <w:r>
        <w:t></w:t>
      </w:r>
      <w:r>
        <w:rPr>
          <w:rFonts w:hint="eastAsia"/>
        </w:rPr>
        <w:t>висловлюючи</w:t>
      </w:r>
      <w:r>
        <w:t></w:t>
      </w:r>
      <w:r>
        <w:rPr>
          <w:rFonts w:hint="eastAsia"/>
        </w:rPr>
        <w:t>обіцянку</w:t>
      </w:r>
    </w:p>
    <w:p w:rsidR="00C624DA" w:rsidRDefault="00C624DA" w:rsidP="00C624DA">
      <w:r>
        <w:rPr>
          <w:rFonts w:hint="eastAsia"/>
        </w:rPr>
        <w:t>надати</w:t>
      </w:r>
      <w:r>
        <w:t></w:t>
      </w:r>
      <w:r>
        <w:rPr>
          <w:rFonts w:hint="eastAsia"/>
        </w:rPr>
        <w:t>зворотний</w:t>
      </w:r>
      <w:r>
        <w:t></w:t>
      </w:r>
      <w:r>
        <w:rPr>
          <w:rFonts w:hint="eastAsia"/>
        </w:rPr>
        <w:t>зв</w:t>
      </w:r>
      <w:r>
        <w:t></w:t>
      </w:r>
      <w:r>
        <w:rPr>
          <w:rFonts w:hint="eastAsia"/>
        </w:rPr>
        <w:t>язок</w:t>
      </w:r>
      <w:r>
        <w:t></w:t>
      </w:r>
      <w:r>
        <w:rPr>
          <w:rFonts w:hint="eastAsia"/>
        </w:rPr>
        <w:t>у</w:t>
      </w:r>
      <w:r>
        <w:t></w:t>
      </w:r>
      <w:r>
        <w:rPr>
          <w:rFonts w:hint="eastAsia"/>
        </w:rPr>
        <w:t>майбутньому</w:t>
      </w:r>
      <w:r>
        <w:t></w:t>
      </w:r>
      <w:r>
        <w:t></w:t>
      </w:r>
      <w:r>
        <w:rPr>
          <w:rFonts w:hint="eastAsia"/>
        </w:rPr>
        <w:t>Результати</w:t>
      </w:r>
      <w:r>
        <w:t></w:t>
      </w:r>
      <w:r>
        <w:rPr>
          <w:rFonts w:hint="eastAsia"/>
        </w:rPr>
        <w:t>дослідження</w:t>
      </w:r>
    </w:p>
    <w:p w:rsidR="00C624DA" w:rsidRDefault="00C624DA" w:rsidP="00C624DA">
      <w:r>
        <w:rPr>
          <w:rFonts w:hint="eastAsia"/>
        </w:rPr>
        <w:t>демонструють</w:t>
      </w:r>
      <w:r>
        <w:t></w:t>
      </w:r>
      <w:r>
        <w:t></w:t>
      </w:r>
      <w:r>
        <w:rPr>
          <w:rFonts w:hint="eastAsia"/>
        </w:rPr>
        <w:t>що</w:t>
      </w:r>
      <w:r>
        <w:t></w:t>
      </w:r>
      <w:r>
        <w:rPr>
          <w:rFonts w:hint="eastAsia"/>
        </w:rPr>
        <w:t>подібна</w:t>
      </w:r>
      <w:r>
        <w:t></w:t>
      </w:r>
      <w:r>
        <w:rPr>
          <w:rFonts w:hint="eastAsia"/>
        </w:rPr>
        <w:t>поведінка</w:t>
      </w:r>
      <w:r>
        <w:t></w:t>
      </w:r>
      <w:r>
        <w:rPr>
          <w:rFonts w:hint="eastAsia"/>
        </w:rPr>
        <w:t>більше</w:t>
      </w:r>
      <w:r>
        <w:t></w:t>
      </w:r>
      <w:r>
        <w:rPr>
          <w:rFonts w:hint="eastAsia"/>
        </w:rPr>
        <w:t>характеризує</w:t>
      </w:r>
      <w:r>
        <w:t></w:t>
      </w:r>
      <w:r>
        <w:rPr>
          <w:rFonts w:hint="eastAsia"/>
        </w:rPr>
        <w:t>представників</w:t>
      </w:r>
    </w:p>
    <w:p w:rsidR="00C624DA" w:rsidRDefault="00C624DA" w:rsidP="00C624DA">
      <w:r>
        <w:rPr>
          <w:rFonts w:hint="eastAsia"/>
        </w:rPr>
        <w:t>АПІФ</w:t>
      </w:r>
      <w:r>
        <w:t></w:t>
      </w:r>
      <w:r>
        <w:rPr>
          <w:rFonts w:hint="eastAsia"/>
        </w:rPr>
        <w:t>спільнот</w:t>
      </w:r>
      <w:r>
        <w:t></w:t>
      </w:r>
      <w:r>
        <w:rPr>
          <w:rFonts w:hint="eastAsia"/>
        </w:rPr>
        <w:t>викладачів</w:t>
      </w:r>
      <w:r>
        <w:t></w:t>
      </w:r>
      <w:r>
        <w:rPr>
          <w:rFonts w:hint="eastAsia"/>
        </w:rPr>
        <w:t>та</w:t>
      </w:r>
      <w:r>
        <w:t></w:t>
      </w:r>
      <w:r>
        <w:rPr>
          <w:rFonts w:hint="eastAsia"/>
        </w:rPr>
        <w:t>психологів</w:t>
      </w:r>
      <w:r>
        <w:t></w:t>
      </w:r>
      <w:r>
        <w:rPr>
          <w:rFonts w:hint="eastAsia"/>
        </w:rPr>
        <w:t>з</w:t>
      </w:r>
      <w:r>
        <w:t></w:t>
      </w:r>
      <w:r>
        <w:rPr>
          <w:rFonts w:hint="eastAsia"/>
        </w:rPr>
        <w:t>огляду</w:t>
      </w:r>
      <w:r>
        <w:t></w:t>
      </w:r>
      <w:r>
        <w:rPr>
          <w:rFonts w:hint="eastAsia"/>
        </w:rPr>
        <w:t>на</w:t>
      </w:r>
      <w:r>
        <w:t></w:t>
      </w:r>
      <w:r>
        <w:rPr>
          <w:rFonts w:hint="eastAsia"/>
        </w:rPr>
        <w:t>специфіку</w:t>
      </w:r>
      <w:r>
        <w:t></w:t>
      </w:r>
      <w:r>
        <w:rPr>
          <w:rFonts w:hint="eastAsia"/>
        </w:rPr>
        <w:t>їхнього</w:t>
      </w:r>
      <w:r>
        <w:t></w:t>
      </w:r>
      <w:r>
        <w:rPr>
          <w:rFonts w:hint="eastAsia"/>
        </w:rPr>
        <w:t>фаху</w:t>
      </w:r>
    </w:p>
    <w:p w:rsidR="00C624DA" w:rsidRDefault="00C624DA" w:rsidP="00C624DA">
      <w:r>
        <w:rPr>
          <w:rFonts w:hint="eastAsia"/>
        </w:rPr>
        <w:t>–</w:t>
      </w:r>
      <w:r>
        <w:t></w:t>
      </w:r>
      <w:r>
        <w:rPr>
          <w:rFonts w:hint="eastAsia"/>
        </w:rPr>
        <w:t>приналежність</w:t>
      </w:r>
      <w:r>
        <w:t></w:t>
      </w:r>
      <w:r>
        <w:rPr>
          <w:rFonts w:hint="eastAsia"/>
        </w:rPr>
        <w:t>до</w:t>
      </w:r>
      <w:r>
        <w:t></w:t>
      </w:r>
      <w:r>
        <w:rPr>
          <w:rFonts w:hint="eastAsia"/>
        </w:rPr>
        <w:t>комунікативних</w:t>
      </w:r>
      <w:r>
        <w:t></w:t>
      </w:r>
      <w:r>
        <w:rPr>
          <w:rFonts w:hint="eastAsia"/>
        </w:rPr>
        <w:t>професій</w:t>
      </w:r>
      <w:r>
        <w:t></w:t>
      </w:r>
      <w:r>
        <w:rPr>
          <w:rFonts w:hint="eastAsia"/>
        </w:rPr>
        <w:t>типу</w:t>
      </w:r>
      <w:r>
        <w:t></w:t>
      </w:r>
      <w:r>
        <w:rPr>
          <w:rFonts w:hint="eastAsia"/>
        </w:rPr>
        <w:t>“людина</w:t>
      </w:r>
      <w:r>
        <w:t></w:t>
      </w:r>
      <w:r>
        <w:rPr>
          <w:rFonts w:hint="eastAsia"/>
        </w:rPr>
        <w:t>–</w:t>
      </w:r>
      <w:r>
        <w:t></w:t>
      </w:r>
      <w:r>
        <w:rPr>
          <w:rFonts w:hint="eastAsia"/>
        </w:rPr>
        <w:t>людина”</w:t>
      </w:r>
      <w:r>
        <w:t></w:t>
      </w:r>
    </w:p>
    <w:p w:rsidR="00C624DA" w:rsidRDefault="00C624DA" w:rsidP="00C624DA">
      <w:r>
        <w:rPr>
          <w:rFonts w:hint="eastAsia"/>
        </w:rPr>
        <w:t>Натомість</w:t>
      </w:r>
      <w:r>
        <w:t></w:t>
      </w:r>
      <w:r>
        <w:rPr>
          <w:rFonts w:hint="eastAsia"/>
        </w:rPr>
        <w:t>учасники</w:t>
      </w:r>
      <w:r>
        <w:t></w:t>
      </w:r>
      <w:r>
        <w:rPr>
          <w:rFonts w:hint="eastAsia"/>
        </w:rPr>
        <w:t>АПІФ</w:t>
      </w:r>
      <w:r>
        <w:t></w:t>
      </w:r>
      <w:r>
        <w:rPr>
          <w:rFonts w:hint="eastAsia"/>
        </w:rPr>
        <w:t>програмістів</w:t>
      </w:r>
      <w:r>
        <w:t></w:t>
      </w:r>
      <w:r>
        <w:t></w:t>
      </w:r>
      <w:r>
        <w:rPr>
          <w:rFonts w:hint="eastAsia"/>
        </w:rPr>
        <w:t>що</w:t>
      </w:r>
      <w:r>
        <w:t></w:t>
      </w:r>
      <w:r>
        <w:rPr>
          <w:rFonts w:hint="eastAsia"/>
        </w:rPr>
        <w:t>відносимо</w:t>
      </w:r>
      <w:r>
        <w:t></w:t>
      </w:r>
      <w:r>
        <w:rPr>
          <w:rFonts w:hint="eastAsia"/>
        </w:rPr>
        <w:t>до</w:t>
      </w:r>
      <w:r>
        <w:t></w:t>
      </w:r>
      <w:r>
        <w:rPr>
          <w:rFonts w:hint="eastAsia"/>
        </w:rPr>
        <w:t>представників</w:t>
      </w:r>
    </w:p>
    <w:p w:rsidR="00C624DA" w:rsidRDefault="00C624DA" w:rsidP="00C624DA">
      <w:r>
        <w:rPr>
          <w:rFonts w:hint="eastAsia"/>
        </w:rPr>
        <w:t>професії</w:t>
      </w:r>
      <w:r>
        <w:t></w:t>
      </w:r>
      <w:r>
        <w:rPr>
          <w:rFonts w:hint="eastAsia"/>
        </w:rPr>
        <w:t>типу</w:t>
      </w:r>
      <w:r>
        <w:t></w:t>
      </w:r>
      <w:r>
        <w:rPr>
          <w:rFonts w:hint="eastAsia"/>
        </w:rPr>
        <w:t>“людина</w:t>
      </w:r>
      <w:r>
        <w:t></w:t>
      </w:r>
      <w:r>
        <w:rPr>
          <w:rFonts w:hint="eastAsia"/>
        </w:rPr>
        <w:t>–</w:t>
      </w:r>
      <w:r>
        <w:t></w:t>
      </w:r>
      <w:r>
        <w:rPr>
          <w:rFonts w:hint="eastAsia"/>
        </w:rPr>
        <w:t>знакова</w:t>
      </w:r>
      <w:r>
        <w:t></w:t>
      </w:r>
      <w:r>
        <w:rPr>
          <w:rFonts w:hint="eastAsia"/>
        </w:rPr>
        <w:t>система”</w:t>
      </w:r>
      <w:r>
        <w:t></w:t>
      </w:r>
      <w:r>
        <w:t></w:t>
      </w:r>
      <w:r>
        <w:rPr>
          <w:rFonts w:hint="eastAsia"/>
        </w:rPr>
        <w:t>менше</w:t>
      </w:r>
      <w:r>
        <w:t></w:t>
      </w:r>
      <w:r>
        <w:rPr>
          <w:rFonts w:hint="eastAsia"/>
        </w:rPr>
        <w:t>звертають</w:t>
      </w:r>
      <w:r>
        <w:t></w:t>
      </w:r>
      <w:r>
        <w:rPr>
          <w:rFonts w:hint="eastAsia"/>
        </w:rPr>
        <w:t>увагу</w:t>
      </w:r>
      <w:r>
        <w:t></w:t>
      </w:r>
      <w:r>
        <w:rPr>
          <w:rFonts w:hint="eastAsia"/>
        </w:rPr>
        <w:t>до</w:t>
      </w:r>
    </w:p>
    <w:p w:rsidR="00C624DA" w:rsidRDefault="00C624DA" w:rsidP="00C624DA">
      <w:r>
        <w:rPr>
          <w:rFonts w:hint="eastAsia"/>
        </w:rPr>
        <w:t>“контактного”</w:t>
      </w:r>
      <w:r>
        <w:t></w:t>
      </w:r>
      <w:r>
        <w:rPr>
          <w:rFonts w:hint="eastAsia"/>
        </w:rPr>
        <w:t>елементу</w:t>
      </w:r>
      <w:r>
        <w:t></w:t>
      </w:r>
      <w:r>
        <w:rPr>
          <w:rFonts w:hint="eastAsia"/>
        </w:rPr>
        <w:t>ситуації</w:t>
      </w:r>
      <w:r>
        <w:t></w:t>
      </w:r>
      <w:r>
        <w:t></w:t>
      </w:r>
      <w:r>
        <w:rPr>
          <w:rFonts w:hint="eastAsia"/>
        </w:rPr>
        <w:t>більше</w:t>
      </w:r>
      <w:r>
        <w:t></w:t>
      </w:r>
      <w:r>
        <w:rPr>
          <w:rFonts w:hint="eastAsia"/>
        </w:rPr>
        <w:t>схильні</w:t>
      </w:r>
      <w:r>
        <w:t></w:t>
      </w:r>
      <w:r>
        <w:rPr>
          <w:rFonts w:hint="eastAsia"/>
        </w:rPr>
        <w:t>до</w:t>
      </w:r>
      <w:r>
        <w:t></w:t>
      </w:r>
      <w:r>
        <w:rPr>
          <w:rFonts w:hint="eastAsia"/>
        </w:rPr>
        <w:t>обґрунтування</w:t>
      </w:r>
    </w:p>
    <w:p w:rsidR="00C624DA" w:rsidRDefault="00C624DA" w:rsidP="00C624DA">
      <w:r>
        <w:rPr>
          <w:rFonts w:hint="eastAsia"/>
        </w:rPr>
        <w:t>об’єктивних</w:t>
      </w:r>
      <w:r>
        <w:t></w:t>
      </w:r>
      <w:r>
        <w:rPr>
          <w:rFonts w:hint="eastAsia"/>
        </w:rPr>
        <w:t>причин</w:t>
      </w:r>
      <w:r>
        <w:t></w:t>
      </w:r>
      <w:r>
        <w:rPr>
          <w:rFonts w:hint="eastAsia"/>
        </w:rPr>
        <w:t>відмови</w:t>
      </w:r>
      <w:r>
        <w:t></w:t>
      </w:r>
      <w:r>
        <w:rPr>
          <w:rFonts w:hint="eastAsia"/>
        </w:rPr>
        <w:t>у</w:t>
      </w:r>
      <w:r>
        <w:t></w:t>
      </w:r>
      <w:r>
        <w:rPr>
          <w:rFonts w:hint="eastAsia"/>
        </w:rPr>
        <w:t>задоволенні</w:t>
      </w:r>
      <w:r>
        <w:t></w:t>
      </w:r>
      <w:r>
        <w:rPr>
          <w:rFonts w:hint="eastAsia"/>
        </w:rPr>
        <w:t>інформаційного</w:t>
      </w:r>
      <w:r>
        <w:t></w:t>
      </w:r>
      <w:r>
        <w:rPr>
          <w:rFonts w:hint="eastAsia"/>
        </w:rPr>
        <w:t>запиту</w:t>
      </w:r>
      <w:r>
        <w:t></w:t>
      </w:r>
      <w:r>
        <w:rPr>
          <w:rFonts w:hint="eastAsia"/>
        </w:rPr>
        <w:t>та</w:t>
      </w:r>
    </w:p>
    <w:p w:rsidR="00C624DA" w:rsidRDefault="00C624DA" w:rsidP="00C624DA">
      <w:r>
        <w:rPr>
          <w:rFonts w:hint="eastAsia"/>
        </w:rPr>
        <w:t>апелюванні</w:t>
      </w:r>
      <w:r>
        <w:t></w:t>
      </w:r>
      <w:r>
        <w:rPr>
          <w:rFonts w:hint="eastAsia"/>
        </w:rPr>
        <w:t>до</w:t>
      </w:r>
      <w:r>
        <w:t></w:t>
      </w:r>
      <w:r>
        <w:rPr>
          <w:rFonts w:hint="eastAsia"/>
        </w:rPr>
        <w:t>статусної</w:t>
      </w:r>
      <w:r>
        <w:t></w:t>
      </w:r>
      <w:r>
        <w:rPr>
          <w:rFonts w:hint="eastAsia"/>
        </w:rPr>
        <w:t>переваги</w:t>
      </w:r>
      <w:r>
        <w:t></w:t>
      </w:r>
      <w:r>
        <w:t></w:t>
      </w:r>
      <w:r>
        <w:rPr>
          <w:rFonts w:hint="eastAsia"/>
        </w:rPr>
        <w:t>у</w:t>
      </w:r>
      <w:r>
        <w:t></w:t>
      </w:r>
      <w:r>
        <w:rPr>
          <w:rFonts w:hint="eastAsia"/>
        </w:rPr>
        <w:t>зв’язку</w:t>
      </w:r>
      <w:r>
        <w:t></w:t>
      </w:r>
      <w:r>
        <w:rPr>
          <w:rFonts w:hint="eastAsia"/>
        </w:rPr>
        <w:t>з</w:t>
      </w:r>
      <w:r>
        <w:t></w:t>
      </w:r>
      <w:r>
        <w:rPr>
          <w:rFonts w:hint="eastAsia"/>
        </w:rPr>
        <w:t>чим</w:t>
      </w:r>
      <w:r>
        <w:t></w:t>
      </w:r>
      <w:r>
        <w:rPr>
          <w:rFonts w:hint="eastAsia"/>
        </w:rPr>
        <w:t>вони</w:t>
      </w:r>
      <w:r>
        <w:t></w:t>
      </w:r>
      <w:r>
        <w:rPr>
          <w:rFonts w:hint="eastAsia"/>
        </w:rPr>
        <w:t>надають</w:t>
      </w:r>
      <w:r>
        <w:t></w:t>
      </w:r>
      <w:r>
        <w:rPr>
          <w:rFonts w:hint="eastAsia"/>
        </w:rPr>
        <w:t>перевагу</w:t>
      </w:r>
    </w:p>
    <w:p w:rsidR="00C624DA" w:rsidRDefault="00C624DA" w:rsidP="00C624DA">
      <w:r>
        <w:rPr>
          <w:rFonts w:hint="eastAsia"/>
        </w:rPr>
        <w:t>адресатно</w:t>
      </w:r>
      <w:r>
        <w:t></w:t>
      </w:r>
      <w:r>
        <w:rPr>
          <w:rFonts w:hint="eastAsia"/>
        </w:rPr>
        <w:t>зорієнтованим</w:t>
      </w:r>
      <w:r>
        <w:t></w:t>
      </w:r>
      <w:r>
        <w:rPr>
          <w:rFonts w:hint="eastAsia"/>
        </w:rPr>
        <w:t>тактикам</w:t>
      </w:r>
      <w:r>
        <w:t></w:t>
      </w:r>
      <w:r>
        <w:rPr>
          <w:rFonts w:hint="eastAsia"/>
        </w:rPr>
        <w:t>стратегії</w:t>
      </w:r>
      <w:r>
        <w:t></w:t>
      </w:r>
      <w:r>
        <w:rPr>
          <w:rFonts w:hint="eastAsia"/>
        </w:rPr>
        <w:t>ненадання</w:t>
      </w:r>
      <w:r>
        <w:t></w:t>
      </w:r>
      <w:r>
        <w:rPr>
          <w:rFonts w:hint="eastAsia"/>
        </w:rPr>
        <w:t>інформації</w:t>
      </w:r>
      <w:r>
        <w:t></w:t>
      </w:r>
    </w:p>
    <w:p w:rsidR="00C624DA" w:rsidRDefault="00C624DA" w:rsidP="00C624DA">
      <w:r>
        <w:t></w:t>
      </w:r>
      <w:r>
        <w:t></w:t>
      </w:r>
      <w:r>
        <w:t></w:t>
      </w:r>
      <w:r>
        <w:t></w:t>
      </w:r>
      <w:r>
        <w:rPr>
          <w:rFonts w:hint="eastAsia"/>
        </w:rPr>
        <w:t>Результати</w:t>
      </w:r>
      <w:r>
        <w:t></w:t>
      </w:r>
      <w:r>
        <w:rPr>
          <w:rFonts w:hint="eastAsia"/>
        </w:rPr>
        <w:t>проведеного</w:t>
      </w:r>
      <w:r>
        <w:t></w:t>
      </w:r>
      <w:r>
        <w:rPr>
          <w:rFonts w:hint="eastAsia"/>
        </w:rPr>
        <w:t>дослідження</w:t>
      </w:r>
      <w:r>
        <w:t></w:t>
      </w:r>
      <w:r>
        <w:rPr>
          <w:rFonts w:hint="eastAsia"/>
        </w:rPr>
        <w:t>засвідчують</w:t>
      </w:r>
      <w:r>
        <w:t></w:t>
      </w:r>
      <w:r>
        <w:rPr>
          <w:rFonts w:hint="eastAsia"/>
        </w:rPr>
        <w:t>преференції</w:t>
      </w:r>
    </w:p>
    <w:p w:rsidR="00C624DA" w:rsidRDefault="00C624DA" w:rsidP="00C624DA">
      <w:r>
        <w:rPr>
          <w:rFonts w:hint="eastAsia"/>
        </w:rPr>
        <w:t>комунікантів</w:t>
      </w:r>
      <w:r>
        <w:t></w:t>
      </w:r>
      <w:r>
        <w:rPr>
          <w:rFonts w:hint="eastAsia"/>
        </w:rPr>
        <w:t>у</w:t>
      </w:r>
      <w:r>
        <w:t></w:t>
      </w:r>
      <w:r>
        <w:rPr>
          <w:rFonts w:hint="eastAsia"/>
        </w:rPr>
        <w:t>виборі</w:t>
      </w:r>
      <w:r>
        <w:t></w:t>
      </w:r>
      <w:r>
        <w:rPr>
          <w:rFonts w:hint="eastAsia"/>
        </w:rPr>
        <w:t>певних</w:t>
      </w:r>
      <w:r>
        <w:t></w:t>
      </w:r>
      <w:r>
        <w:rPr>
          <w:rFonts w:hint="eastAsia"/>
        </w:rPr>
        <w:t>стратегій</w:t>
      </w:r>
      <w:r>
        <w:t></w:t>
      </w:r>
      <w:r>
        <w:rPr>
          <w:rFonts w:hint="eastAsia"/>
        </w:rPr>
        <w:t>спілкування</w:t>
      </w:r>
      <w:r>
        <w:t></w:t>
      </w:r>
      <w:r>
        <w:t></w:t>
      </w:r>
      <w:r>
        <w:rPr>
          <w:rFonts w:hint="eastAsia"/>
        </w:rPr>
        <w:t>серед</w:t>
      </w:r>
      <w:r>
        <w:t></w:t>
      </w:r>
      <w:r>
        <w:rPr>
          <w:rFonts w:hint="eastAsia"/>
        </w:rPr>
        <w:t>яких</w:t>
      </w:r>
    </w:p>
    <w:p w:rsidR="00C624DA" w:rsidRDefault="00C624DA" w:rsidP="00C624DA">
      <w:r>
        <w:rPr>
          <w:rFonts w:hint="eastAsia"/>
        </w:rPr>
        <w:t>домінантними</w:t>
      </w:r>
      <w:r>
        <w:t></w:t>
      </w:r>
      <w:r>
        <w:rPr>
          <w:rFonts w:hint="eastAsia"/>
        </w:rPr>
        <w:t>виявилися</w:t>
      </w:r>
      <w:r>
        <w:t></w:t>
      </w:r>
      <w:r>
        <w:rPr>
          <w:rFonts w:hint="eastAsia"/>
        </w:rPr>
        <w:t>стратегії</w:t>
      </w:r>
      <w:r>
        <w:t></w:t>
      </w:r>
      <w:r>
        <w:rPr>
          <w:rFonts w:hint="eastAsia"/>
        </w:rPr>
        <w:t>отримання</w:t>
      </w:r>
      <w:r>
        <w:t></w:t>
      </w:r>
      <w:r>
        <w:rPr>
          <w:rFonts w:hint="eastAsia"/>
        </w:rPr>
        <w:t>інформації</w:t>
      </w:r>
      <w:r>
        <w:t></w:t>
      </w:r>
      <w:r>
        <w:t></w:t>
      </w:r>
      <w:r>
        <w:t></w:t>
      </w:r>
      <w:r>
        <w:t></w:t>
      </w:r>
      <w:r>
        <w:t></w:t>
      </w:r>
      <w:r>
        <w:t></w:t>
      </w:r>
      <w:r>
        <w:t></w:t>
      </w:r>
      <w:r>
        <w:t></w:t>
      </w:r>
      <w:r>
        <w:t></w:t>
      </w:r>
      <w:r>
        <w:rPr>
          <w:rFonts w:hint="eastAsia"/>
        </w:rPr>
        <w:t>та</w:t>
      </w:r>
    </w:p>
    <w:p w:rsidR="00C624DA" w:rsidRDefault="00C624DA" w:rsidP="00C624DA">
      <w:r>
        <w:rPr>
          <w:rFonts w:hint="eastAsia"/>
        </w:rPr>
        <w:t>інформування</w:t>
      </w:r>
      <w:r>
        <w:t></w:t>
      </w:r>
      <w:r>
        <w:t></w:t>
      </w:r>
      <w:r>
        <w:t></w:t>
      </w:r>
      <w:r>
        <w:t></w:t>
      </w:r>
      <w:r>
        <w:t></w:t>
      </w:r>
      <w:r>
        <w:t></w:t>
      </w:r>
      <w:r>
        <w:t></w:t>
      </w:r>
      <w:r>
        <w:t></w:t>
      </w:r>
      <w:r>
        <w:t></w:t>
      </w:r>
      <w:r>
        <w:t></w:t>
      </w:r>
      <w:r>
        <w:rPr>
          <w:rFonts w:hint="eastAsia"/>
        </w:rPr>
        <w:t>разом</w:t>
      </w:r>
      <w:r>
        <w:t></w:t>
      </w:r>
      <w:r>
        <w:t></w:t>
      </w:r>
      <w:r>
        <w:t></w:t>
      </w:r>
      <w:r>
        <w:t></w:t>
      </w:r>
      <w:r>
        <w:t></w:t>
      </w:r>
      <w:r>
        <w:t></w:t>
      </w:r>
      <w:r>
        <w:t></w:t>
      </w:r>
      <w:r>
        <w:t></w:t>
      </w:r>
      <w:r>
        <w:t></w:t>
      </w:r>
      <w:r>
        <w:rPr>
          <w:rFonts w:hint="eastAsia"/>
        </w:rPr>
        <w:t>Такі</w:t>
      </w:r>
      <w:r>
        <w:t></w:t>
      </w:r>
      <w:r>
        <w:rPr>
          <w:rFonts w:hint="eastAsia"/>
        </w:rPr>
        <w:t>показники</w:t>
      </w:r>
      <w:r>
        <w:t></w:t>
      </w:r>
      <w:r>
        <w:rPr>
          <w:rFonts w:hint="eastAsia"/>
        </w:rPr>
        <w:t>домінування</w:t>
      </w:r>
      <w:r>
        <w:t></w:t>
      </w:r>
      <w:r>
        <w:rPr>
          <w:rFonts w:hint="eastAsia"/>
        </w:rPr>
        <w:t>цих</w:t>
      </w:r>
    </w:p>
    <w:p w:rsidR="00C624DA" w:rsidRDefault="00C624DA" w:rsidP="00C624DA">
      <w:r>
        <w:rPr>
          <w:rFonts w:hint="eastAsia"/>
        </w:rPr>
        <w:t>стратегій</w:t>
      </w:r>
      <w:r>
        <w:t></w:t>
      </w:r>
      <w:r>
        <w:rPr>
          <w:rFonts w:hint="eastAsia"/>
        </w:rPr>
        <w:t>разом</w:t>
      </w:r>
      <w:r>
        <w:t></w:t>
      </w:r>
      <w:r>
        <w:rPr>
          <w:rFonts w:hint="eastAsia"/>
        </w:rPr>
        <w:t>із</w:t>
      </w:r>
      <w:r>
        <w:t></w:t>
      </w:r>
      <w:r>
        <w:rPr>
          <w:rFonts w:hint="eastAsia"/>
        </w:rPr>
        <w:t>низькою</w:t>
      </w:r>
      <w:r>
        <w:t></w:t>
      </w:r>
      <w:r>
        <w:rPr>
          <w:rFonts w:hint="eastAsia"/>
        </w:rPr>
        <w:t>частотністю</w:t>
      </w:r>
      <w:r>
        <w:t></w:t>
      </w:r>
      <w:r>
        <w:rPr>
          <w:rFonts w:hint="eastAsia"/>
        </w:rPr>
        <w:t>використання</w:t>
      </w:r>
      <w:r>
        <w:t></w:t>
      </w:r>
      <w:r>
        <w:rPr>
          <w:rFonts w:hint="eastAsia"/>
        </w:rPr>
        <w:t>стратегії</w:t>
      </w:r>
      <w:r>
        <w:t></w:t>
      </w:r>
      <w:r>
        <w:rPr>
          <w:rFonts w:hint="eastAsia"/>
        </w:rPr>
        <w:t>ненадання</w:t>
      </w:r>
    </w:p>
    <w:p w:rsidR="00C624DA" w:rsidRDefault="00C624DA" w:rsidP="00C624DA">
      <w:r>
        <w:rPr>
          <w:rFonts w:hint="eastAsia"/>
        </w:rPr>
        <w:t>інформації</w:t>
      </w:r>
      <w:r>
        <w:t></w:t>
      </w:r>
      <w:r>
        <w:rPr>
          <w:rFonts w:hint="eastAsia"/>
        </w:rPr>
        <w:t>у</w:t>
      </w:r>
      <w:r>
        <w:t></w:t>
      </w:r>
      <w:r>
        <w:rPr>
          <w:rFonts w:hint="eastAsia"/>
        </w:rPr>
        <w:t>репертуарі</w:t>
      </w:r>
      <w:r>
        <w:t></w:t>
      </w:r>
      <w:r>
        <w:rPr>
          <w:rFonts w:hint="eastAsia"/>
        </w:rPr>
        <w:t>мовців</w:t>
      </w:r>
      <w:r>
        <w:t></w:t>
      </w:r>
      <w:r>
        <w:t></w:t>
      </w:r>
      <w:r>
        <w:t></w:t>
      </w:r>
      <w:r>
        <w:t></w:t>
      </w:r>
      <w:r>
        <w:t></w:t>
      </w:r>
      <w:r>
        <w:t></w:t>
      </w:r>
      <w:r>
        <w:t></w:t>
      </w:r>
      <w:r>
        <w:t></w:t>
      </w:r>
      <w:r>
        <w:rPr>
          <w:rFonts w:hint="eastAsia"/>
        </w:rPr>
        <w:t>засвідчують</w:t>
      </w:r>
      <w:r>
        <w:t></w:t>
      </w:r>
      <w:r>
        <w:rPr>
          <w:rFonts w:hint="eastAsia"/>
        </w:rPr>
        <w:t>важливість</w:t>
      </w:r>
      <w:r>
        <w:t></w:t>
      </w:r>
      <w:r>
        <w:rPr>
          <w:rFonts w:hint="eastAsia"/>
        </w:rPr>
        <w:t>обміну</w:t>
      </w:r>
    </w:p>
    <w:p w:rsidR="00C624DA" w:rsidRDefault="00C624DA" w:rsidP="00C624DA">
      <w:r>
        <w:rPr>
          <w:rFonts w:hint="eastAsia"/>
        </w:rPr>
        <w:t>фаховою</w:t>
      </w:r>
      <w:r>
        <w:t></w:t>
      </w:r>
      <w:r>
        <w:rPr>
          <w:rFonts w:hint="eastAsia"/>
        </w:rPr>
        <w:t>інформацією</w:t>
      </w:r>
      <w:r>
        <w:t></w:t>
      </w:r>
      <w:r>
        <w:rPr>
          <w:rFonts w:hint="eastAsia"/>
        </w:rPr>
        <w:t>як</w:t>
      </w:r>
      <w:r>
        <w:t></w:t>
      </w:r>
      <w:r>
        <w:rPr>
          <w:rFonts w:hint="eastAsia"/>
        </w:rPr>
        <w:t>основної</w:t>
      </w:r>
      <w:r>
        <w:t></w:t>
      </w:r>
      <w:r>
        <w:rPr>
          <w:rFonts w:hint="eastAsia"/>
        </w:rPr>
        <w:t>мети</w:t>
      </w:r>
      <w:r>
        <w:t></w:t>
      </w:r>
      <w:r>
        <w:rPr>
          <w:rFonts w:hint="eastAsia"/>
        </w:rPr>
        <w:t>спілкування</w:t>
      </w:r>
      <w:r>
        <w:t></w:t>
      </w:r>
      <w:r>
        <w:rPr>
          <w:rFonts w:hint="eastAsia"/>
        </w:rPr>
        <w:t>на</w:t>
      </w:r>
      <w:r>
        <w:t></w:t>
      </w:r>
      <w:r>
        <w:rPr>
          <w:rFonts w:hint="eastAsia"/>
        </w:rPr>
        <w:t>АПІФ</w:t>
      </w:r>
      <w:r>
        <w:t></w:t>
      </w:r>
      <w:r>
        <w:t></w:t>
      </w:r>
      <w:r>
        <w:rPr>
          <w:rFonts w:hint="eastAsia"/>
        </w:rPr>
        <w:t>Важливим</w:t>
      </w:r>
      <w:r>
        <w:t></w:t>
      </w:r>
      <w:r>
        <w:rPr>
          <w:rFonts w:hint="eastAsia"/>
        </w:rPr>
        <w:t>є</w:t>
      </w:r>
    </w:p>
    <w:p w:rsidR="00C624DA" w:rsidRDefault="00C624DA" w:rsidP="00C624DA">
      <w:r>
        <w:rPr>
          <w:rFonts w:hint="eastAsia"/>
        </w:rPr>
        <w:t>також</w:t>
      </w:r>
      <w:r>
        <w:t></w:t>
      </w:r>
      <w:r>
        <w:rPr>
          <w:rFonts w:hint="eastAsia"/>
        </w:rPr>
        <w:t>прагнення</w:t>
      </w:r>
      <w:r>
        <w:t></w:t>
      </w:r>
      <w:r>
        <w:rPr>
          <w:rFonts w:hint="eastAsia"/>
        </w:rPr>
        <w:t>комунікантів</w:t>
      </w:r>
      <w:r>
        <w:t></w:t>
      </w:r>
      <w:r>
        <w:rPr>
          <w:rFonts w:hint="eastAsia"/>
        </w:rPr>
        <w:t>до</w:t>
      </w:r>
      <w:r>
        <w:t></w:t>
      </w:r>
      <w:r>
        <w:rPr>
          <w:rFonts w:hint="eastAsia"/>
        </w:rPr>
        <w:t>оптимізації</w:t>
      </w:r>
      <w:r>
        <w:t></w:t>
      </w:r>
      <w:r>
        <w:rPr>
          <w:rFonts w:hint="eastAsia"/>
        </w:rPr>
        <w:t>спілкування</w:t>
      </w:r>
      <w:r>
        <w:t></w:t>
      </w:r>
      <w:r>
        <w:rPr>
          <w:rFonts w:hint="eastAsia"/>
        </w:rPr>
        <w:t>на</w:t>
      </w:r>
      <w:r>
        <w:t></w:t>
      </w:r>
      <w:r>
        <w:rPr>
          <w:rFonts w:hint="eastAsia"/>
        </w:rPr>
        <w:t>АПІФ</w:t>
      </w:r>
      <w:r>
        <w:t></w:t>
      </w:r>
      <w:r>
        <w:rPr>
          <w:rFonts w:hint="eastAsia"/>
        </w:rPr>
        <w:t>у</w:t>
      </w:r>
      <w:r>
        <w:t></w:t>
      </w:r>
      <w:r>
        <w:rPr>
          <w:rFonts w:hint="eastAsia"/>
        </w:rPr>
        <w:t>випадку</w:t>
      </w:r>
    </w:p>
    <w:p w:rsidR="00C624DA" w:rsidRDefault="00C624DA" w:rsidP="00C624DA">
      <w:r>
        <w:rPr>
          <w:rFonts w:hint="eastAsia"/>
        </w:rPr>
        <w:t>наявності</w:t>
      </w:r>
      <w:r>
        <w:t></w:t>
      </w:r>
      <w:r>
        <w:rPr>
          <w:rFonts w:hint="eastAsia"/>
        </w:rPr>
        <w:t>комунікативних</w:t>
      </w:r>
      <w:r>
        <w:t></w:t>
      </w:r>
      <w:r>
        <w:rPr>
          <w:rFonts w:hint="eastAsia"/>
        </w:rPr>
        <w:t>ускладнень</w:t>
      </w:r>
      <w:r>
        <w:t></w:t>
      </w:r>
      <w:r>
        <w:t></w:t>
      </w:r>
      <w:r>
        <w:rPr>
          <w:rFonts w:hint="eastAsia"/>
        </w:rPr>
        <w:t>Встановлено</w:t>
      </w:r>
      <w:r>
        <w:t></w:t>
      </w:r>
      <w:r>
        <w:t></w:t>
      </w:r>
      <w:r>
        <w:rPr>
          <w:rFonts w:hint="eastAsia"/>
        </w:rPr>
        <w:t>що</w:t>
      </w:r>
      <w:r>
        <w:t></w:t>
      </w:r>
      <w:r>
        <w:rPr>
          <w:rFonts w:hint="eastAsia"/>
        </w:rPr>
        <w:t>навіть</w:t>
      </w:r>
      <w:r>
        <w:t></w:t>
      </w:r>
      <w:r>
        <w:rPr>
          <w:rFonts w:hint="eastAsia"/>
        </w:rPr>
        <w:t>у</w:t>
      </w:r>
      <w:r>
        <w:t></w:t>
      </w:r>
      <w:r>
        <w:rPr>
          <w:rFonts w:hint="eastAsia"/>
        </w:rPr>
        <w:t>випадку</w:t>
      </w:r>
    </w:p>
    <w:p w:rsidR="00C624DA" w:rsidRDefault="00C624DA" w:rsidP="00C624DA">
      <w:r>
        <w:rPr>
          <w:rFonts w:hint="eastAsia"/>
        </w:rPr>
        <w:t>цілеспрямованих</w:t>
      </w:r>
      <w:r>
        <w:t></w:t>
      </w:r>
      <w:r>
        <w:rPr>
          <w:rFonts w:hint="eastAsia"/>
        </w:rPr>
        <w:t>порушень</w:t>
      </w:r>
      <w:r>
        <w:t></w:t>
      </w:r>
      <w:r>
        <w:rPr>
          <w:rFonts w:hint="eastAsia"/>
        </w:rPr>
        <w:t>нетикету</w:t>
      </w:r>
      <w:r>
        <w:t></w:t>
      </w:r>
      <w:r>
        <w:rPr>
          <w:rFonts w:hint="eastAsia"/>
        </w:rPr>
        <w:t>спільноти</w:t>
      </w:r>
      <w:r>
        <w:t></w:t>
      </w:r>
      <w:r>
        <w:t></w:t>
      </w:r>
      <w:r>
        <w:rPr>
          <w:rFonts w:hint="eastAsia"/>
        </w:rPr>
        <w:t>стає</w:t>
      </w:r>
      <w:r>
        <w:t></w:t>
      </w:r>
      <w:r>
        <w:rPr>
          <w:rFonts w:hint="eastAsia"/>
        </w:rPr>
        <w:t>можливим</w:t>
      </w:r>
      <w:r>
        <w:t></w:t>
      </w:r>
      <w:r>
        <w:rPr>
          <w:rFonts w:hint="eastAsia"/>
        </w:rPr>
        <w:t>досягнення</w:t>
      </w:r>
    </w:p>
    <w:p w:rsidR="00C624DA" w:rsidRDefault="00C624DA" w:rsidP="00C624DA">
      <w:r>
        <w:rPr>
          <w:rFonts w:hint="eastAsia"/>
        </w:rPr>
        <w:t>ефективності</w:t>
      </w:r>
      <w:r>
        <w:t></w:t>
      </w:r>
      <w:r>
        <w:rPr>
          <w:rFonts w:hint="eastAsia"/>
        </w:rPr>
        <w:t>комунікації</w:t>
      </w:r>
      <w:r>
        <w:t></w:t>
      </w:r>
      <w:r>
        <w:rPr>
          <w:rFonts w:hint="eastAsia"/>
        </w:rPr>
        <w:t>та</w:t>
      </w:r>
      <w:r>
        <w:t></w:t>
      </w:r>
      <w:r>
        <w:rPr>
          <w:rFonts w:hint="eastAsia"/>
        </w:rPr>
        <w:t>відновлення</w:t>
      </w:r>
      <w:r>
        <w:t></w:t>
      </w:r>
      <w:r>
        <w:rPr>
          <w:rFonts w:hint="eastAsia"/>
        </w:rPr>
        <w:t>сприятливої</w:t>
      </w:r>
      <w:r>
        <w:t></w:t>
      </w:r>
      <w:r>
        <w:rPr>
          <w:rFonts w:hint="eastAsia"/>
        </w:rPr>
        <w:t>атмосфери</w:t>
      </w:r>
    </w:p>
    <w:p w:rsidR="00C624DA" w:rsidRDefault="00C624DA" w:rsidP="00C624DA">
      <w:r>
        <w:rPr>
          <w:rFonts w:hint="eastAsia"/>
        </w:rPr>
        <w:t>спілкування</w:t>
      </w:r>
      <w:r>
        <w:t></w:t>
      </w:r>
      <w:r>
        <w:t></w:t>
      </w:r>
      <w:r>
        <w:rPr>
          <w:rFonts w:hint="eastAsia"/>
        </w:rPr>
        <w:t>Це</w:t>
      </w:r>
      <w:r>
        <w:t></w:t>
      </w:r>
      <w:r>
        <w:rPr>
          <w:rFonts w:hint="eastAsia"/>
        </w:rPr>
        <w:t>дає</w:t>
      </w:r>
      <w:r>
        <w:t></w:t>
      </w:r>
      <w:r>
        <w:rPr>
          <w:rFonts w:hint="eastAsia"/>
        </w:rPr>
        <w:t>змогу</w:t>
      </w:r>
      <w:r>
        <w:t></w:t>
      </w:r>
      <w:r>
        <w:rPr>
          <w:rFonts w:hint="eastAsia"/>
        </w:rPr>
        <w:t>наголосити</w:t>
      </w:r>
      <w:r>
        <w:t></w:t>
      </w:r>
      <w:r>
        <w:rPr>
          <w:rFonts w:hint="eastAsia"/>
        </w:rPr>
        <w:t>на</w:t>
      </w:r>
      <w:r>
        <w:t></w:t>
      </w:r>
      <w:r>
        <w:rPr>
          <w:rFonts w:hint="eastAsia"/>
        </w:rPr>
        <w:t>значенні</w:t>
      </w:r>
      <w:r>
        <w:t></w:t>
      </w:r>
      <w:r>
        <w:rPr>
          <w:rFonts w:hint="eastAsia"/>
        </w:rPr>
        <w:t>таких</w:t>
      </w:r>
      <w:r>
        <w:t></w:t>
      </w:r>
      <w:r>
        <w:rPr>
          <w:rFonts w:hint="eastAsia"/>
        </w:rPr>
        <w:t>унікальних</w:t>
      </w:r>
    </w:p>
    <w:p w:rsidR="00C624DA" w:rsidRDefault="00C624DA" w:rsidP="00C624DA">
      <w:r>
        <w:rPr>
          <w:rFonts w:hint="eastAsia"/>
        </w:rPr>
        <w:t>особливостей</w:t>
      </w:r>
      <w:r>
        <w:t></w:t>
      </w:r>
      <w:r>
        <w:rPr>
          <w:rFonts w:hint="eastAsia"/>
        </w:rPr>
        <w:t>АПІФ</w:t>
      </w:r>
      <w:r>
        <w:t></w:t>
      </w:r>
      <w:r>
        <w:rPr>
          <w:rFonts w:hint="eastAsia"/>
        </w:rPr>
        <w:t>як</w:t>
      </w:r>
      <w:r>
        <w:t></w:t>
      </w:r>
      <w:r>
        <w:rPr>
          <w:rFonts w:hint="eastAsia"/>
        </w:rPr>
        <w:t>регламентованості</w:t>
      </w:r>
      <w:r>
        <w:t></w:t>
      </w:r>
      <w:r>
        <w:t></w:t>
      </w:r>
      <w:r>
        <w:rPr>
          <w:rFonts w:hint="eastAsia"/>
        </w:rPr>
        <w:t>врахування</w:t>
      </w:r>
      <w:r>
        <w:t></w:t>
      </w:r>
      <w:r>
        <w:rPr>
          <w:rFonts w:hint="eastAsia"/>
        </w:rPr>
        <w:t>соціально</w:t>
      </w:r>
      <w:r>
        <w:t></w:t>
      </w:r>
    </w:p>
    <w:p w:rsidR="00C624DA" w:rsidRDefault="00C624DA" w:rsidP="00C624DA">
      <w:r>
        <w:t></w:t>
      </w:r>
      <w:r>
        <w:t></w:t>
      </w:r>
      <w:r>
        <w:t></w:t>
      </w:r>
    </w:p>
    <w:p w:rsidR="00C624DA" w:rsidRDefault="00C624DA" w:rsidP="00C624DA">
      <w:r>
        <w:rPr>
          <w:rFonts w:hint="eastAsia"/>
        </w:rPr>
        <w:t>професійного</w:t>
      </w:r>
      <w:r>
        <w:t></w:t>
      </w:r>
      <w:r>
        <w:rPr>
          <w:rFonts w:hint="eastAsia"/>
        </w:rPr>
        <w:t>і</w:t>
      </w:r>
      <w:r>
        <w:t></w:t>
      </w:r>
      <w:r>
        <w:rPr>
          <w:rFonts w:hint="eastAsia"/>
        </w:rPr>
        <w:t>віртуального</w:t>
      </w:r>
      <w:r>
        <w:t></w:t>
      </w:r>
      <w:r>
        <w:rPr>
          <w:rFonts w:hint="eastAsia"/>
        </w:rPr>
        <w:t>статусу</w:t>
      </w:r>
      <w:r>
        <w:t></w:t>
      </w:r>
      <w:r>
        <w:rPr>
          <w:rFonts w:hint="eastAsia"/>
        </w:rPr>
        <w:t>члена</w:t>
      </w:r>
      <w:r>
        <w:t></w:t>
      </w:r>
      <w:r>
        <w:rPr>
          <w:rFonts w:hint="eastAsia"/>
        </w:rPr>
        <w:t>ПВС</w:t>
      </w:r>
      <w:r>
        <w:t></w:t>
      </w:r>
      <w:r>
        <w:rPr>
          <w:rFonts w:hint="eastAsia"/>
        </w:rPr>
        <w:t>та</w:t>
      </w:r>
      <w:r>
        <w:t></w:t>
      </w:r>
      <w:r>
        <w:rPr>
          <w:rFonts w:hint="eastAsia"/>
        </w:rPr>
        <w:t>наявності</w:t>
      </w:r>
      <w:r>
        <w:t></w:t>
      </w:r>
      <w:r>
        <w:rPr>
          <w:rFonts w:hint="eastAsia"/>
        </w:rPr>
        <w:t>нетикету</w:t>
      </w:r>
      <w:r>
        <w:t></w:t>
      </w:r>
      <w:r>
        <w:rPr>
          <w:rFonts w:hint="eastAsia"/>
        </w:rPr>
        <w:t>з</w:t>
      </w:r>
      <w:r>
        <w:t></w:t>
      </w:r>
      <w:r>
        <w:rPr>
          <w:rFonts w:hint="eastAsia"/>
        </w:rPr>
        <w:t>його</w:t>
      </w:r>
    </w:p>
    <w:p w:rsidR="00C624DA" w:rsidRDefault="00C624DA" w:rsidP="00C624DA">
      <w:r>
        <w:rPr>
          <w:rFonts w:hint="eastAsia"/>
        </w:rPr>
        <w:t>можливістю</w:t>
      </w:r>
      <w:r>
        <w:t></w:t>
      </w:r>
      <w:r>
        <w:rPr>
          <w:rFonts w:hint="eastAsia"/>
        </w:rPr>
        <w:t>відображення</w:t>
      </w:r>
      <w:r>
        <w:t></w:t>
      </w:r>
      <w:r>
        <w:rPr>
          <w:rFonts w:hint="eastAsia"/>
        </w:rPr>
        <w:t>універсальних</w:t>
      </w:r>
      <w:r>
        <w:t></w:t>
      </w:r>
      <w:r>
        <w:rPr>
          <w:rFonts w:hint="eastAsia"/>
        </w:rPr>
        <w:t>цінностей</w:t>
      </w:r>
      <w:r>
        <w:t></w:t>
      </w:r>
      <w:r>
        <w:rPr>
          <w:rFonts w:hint="eastAsia"/>
        </w:rPr>
        <w:t>професійної</w:t>
      </w:r>
      <w:r>
        <w:t></w:t>
      </w:r>
      <w:r>
        <w:rPr>
          <w:rFonts w:hint="eastAsia"/>
        </w:rPr>
        <w:t>етики</w:t>
      </w:r>
      <w:r>
        <w:t></w:t>
      </w:r>
      <w:r>
        <w:rPr>
          <w:rFonts w:hint="eastAsia"/>
        </w:rPr>
        <w:t>та</w:t>
      </w:r>
    </w:p>
    <w:p w:rsidR="00C624DA" w:rsidRDefault="00C624DA" w:rsidP="00C624DA">
      <w:r>
        <w:rPr>
          <w:rFonts w:hint="eastAsia"/>
        </w:rPr>
        <w:t>специфічних</w:t>
      </w:r>
      <w:r>
        <w:t></w:t>
      </w:r>
      <w:r>
        <w:rPr>
          <w:rFonts w:hint="eastAsia"/>
        </w:rPr>
        <w:t>цінностей</w:t>
      </w:r>
      <w:r>
        <w:t></w:t>
      </w:r>
      <w:r>
        <w:rPr>
          <w:rFonts w:hint="eastAsia"/>
        </w:rPr>
        <w:t>спільноти</w:t>
      </w:r>
      <w:r>
        <w:t></w:t>
      </w:r>
      <w:r>
        <w:t></w:t>
      </w:r>
      <w:r>
        <w:rPr>
          <w:rFonts w:hint="eastAsia"/>
        </w:rPr>
        <w:t>що</w:t>
      </w:r>
      <w:r>
        <w:t></w:t>
      </w:r>
      <w:r>
        <w:rPr>
          <w:rFonts w:hint="eastAsia"/>
        </w:rPr>
        <w:t>у</w:t>
      </w:r>
      <w:r>
        <w:t></w:t>
      </w:r>
      <w:r>
        <w:rPr>
          <w:rFonts w:hint="eastAsia"/>
        </w:rPr>
        <w:t>комплексі</w:t>
      </w:r>
      <w:r>
        <w:t></w:t>
      </w:r>
      <w:r>
        <w:rPr>
          <w:rFonts w:hint="eastAsia"/>
        </w:rPr>
        <w:t>сприяють</w:t>
      </w:r>
      <w:r>
        <w:t></w:t>
      </w:r>
      <w:r>
        <w:rPr>
          <w:rFonts w:hint="eastAsia"/>
        </w:rPr>
        <w:t>оптимізації</w:t>
      </w:r>
    </w:p>
    <w:p w:rsidR="00C624DA" w:rsidRDefault="00C624DA" w:rsidP="00C624DA">
      <w:r>
        <w:rPr>
          <w:rFonts w:hint="eastAsia"/>
        </w:rPr>
        <w:t>спілкування</w:t>
      </w:r>
      <w:r>
        <w:t></w:t>
      </w:r>
      <w:r>
        <w:rPr>
          <w:rFonts w:hint="eastAsia"/>
        </w:rPr>
        <w:t>в</w:t>
      </w:r>
      <w:r>
        <w:t></w:t>
      </w:r>
      <w:r>
        <w:rPr>
          <w:rFonts w:hint="eastAsia"/>
        </w:rPr>
        <w:t>мережі</w:t>
      </w:r>
      <w:r>
        <w:t></w:t>
      </w:r>
    </w:p>
    <w:p w:rsidR="00C624DA" w:rsidRDefault="00C624DA" w:rsidP="00C624DA">
      <w:r>
        <w:rPr>
          <w:rFonts w:hint="eastAsia"/>
        </w:rPr>
        <w:t>Перспективи</w:t>
      </w:r>
      <w:r>
        <w:t></w:t>
      </w:r>
      <w:r>
        <w:rPr>
          <w:rFonts w:hint="eastAsia"/>
        </w:rPr>
        <w:t>подальших</w:t>
      </w:r>
      <w:r>
        <w:t></w:t>
      </w:r>
      <w:r>
        <w:rPr>
          <w:rFonts w:hint="eastAsia"/>
        </w:rPr>
        <w:t>розвідок</w:t>
      </w:r>
      <w:r>
        <w:t></w:t>
      </w:r>
      <w:r>
        <w:rPr>
          <w:rFonts w:hint="eastAsia"/>
        </w:rPr>
        <w:t>вбачаємо</w:t>
      </w:r>
      <w:r>
        <w:t></w:t>
      </w:r>
      <w:r>
        <w:rPr>
          <w:rFonts w:hint="eastAsia"/>
        </w:rPr>
        <w:t>у</w:t>
      </w:r>
      <w:r>
        <w:t></w:t>
      </w:r>
      <w:r>
        <w:rPr>
          <w:rFonts w:hint="eastAsia"/>
        </w:rPr>
        <w:t>поглибленому</w:t>
      </w:r>
      <w:r>
        <w:t></w:t>
      </w:r>
      <w:r>
        <w:rPr>
          <w:rFonts w:hint="eastAsia"/>
        </w:rPr>
        <w:t>аналізі</w:t>
      </w:r>
    </w:p>
    <w:p w:rsidR="00C624DA" w:rsidRDefault="00C624DA" w:rsidP="00C624DA">
      <w:r>
        <w:rPr>
          <w:rFonts w:hint="eastAsia"/>
        </w:rPr>
        <w:t>комунікативно</w:t>
      </w:r>
      <w:r>
        <w:t></w:t>
      </w:r>
      <w:r>
        <w:rPr>
          <w:rFonts w:hint="eastAsia"/>
        </w:rPr>
        <w:t>прагматичних</w:t>
      </w:r>
      <w:r>
        <w:t></w:t>
      </w:r>
      <w:r>
        <w:rPr>
          <w:rFonts w:hint="eastAsia"/>
        </w:rPr>
        <w:t>особливостей</w:t>
      </w:r>
      <w:r>
        <w:t></w:t>
      </w:r>
      <w:r>
        <w:rPr>
          <w:rFonts w:hint="eastAsia"/>
        </w:rPr>
        <w:t>спілкування</w:t>
      </w:r>
      <w:r>
        <w:t></w:t>
      </w:r>
      <w:r>
        <w:rPr>
          <w:rFonts w:hint="eastAsia"/>
        </w:rPr>
        <w:t>на</w:t>
      </w:r>
      <w:r>
        <w:t></w:t>
      </w:r>
      <w:r>
        <w:rPr>
          <w:rFonts w:hint="eastAsia"/>
        </w:rPr>
        <w:t>АПІФ</w:t>
      </w:r>
      <w:r>
        <w:t></w:t>
      </w:r>
      <w:r>
        <w:rPr>
          <w:rFonts w:hint="eastAsia"/>
        </w:rPr>
        <w:t>різних</w:t>
      </w:r>
    </w:p>
    <w:p w:rsidR="00C624DA" w:rsidRDefault="00C624DA" w:rsidP="00C624DA">
      <w:r>
        <w:rPr>
          <w:rFonts w:hint="eastAsia"/>
        </w:rPr>
        <w:t>фахових</w:t>
      </w:r>
      <w:r>
        <w:t></w:t>
      </w:r>
      <w:r>
        <w:rPr>
          <w:rFonts w:hint="eastAsia"/>
        </w:rPr>
        <w:t>груп</w:t>
      </w:r>
      <w:r>
        <w:t></w:t>
      </w:r>
      <w:r>
        <w:rPr>
          <w:rFonts w:hint="eastAsia"/>
        </w:rPr>
        <w:t>у</w:t>
      </w:r>
      <w:r>
        <w:t></w:t>
      </w:r>
      <w:r>
        <w:rPr>
          <w:rFonts w:hint="eastAsia"/>
        </w:rPr>
        <w:t>компаративному</w:t>
      </w:r>
      <w:r>
        <w:t></w:t>
      </w:r>
      <w:r>
        <w:rPr>
          <w:rFonts w:hint="eastAsia"/>
        </w:rPr>
        <w:t>аспекті</w:t>
      </w:r>
      <w:r>
        <w:t></w:t>
      </w:r>
      <w:r>
        <w:t></w:t>
      </w:r>
      <w:r>
        <w:rPr>
          <w:rFonts w:hint="eastAsia"/>
        </w:rPr>
        <w:t>зокрема</w:t>
      </w:r>
      <w:r>
        <w:t></w:t>
      </w:r>
      <w:r>
        <w:rPr>
          <w:rFonts w:hint="eastAsia"/>
        </w:rPr>
        <w:t>шляхом</w:t>
      </w:r>
      <w:r>
        <w:t></w:t>
      </w:r>
      <w:r>
        <w:rPr>
          <w:rFonts w:hint="eastAsia"/>
        </w:rPr>
        <w:t>їх</w:t>
      </w:r>
      <w:r>
        <w:t></w:t>
      </w:r>
      <w:r>
        <w:rPr>
          <w:rFonts w:hint="eastAsia"/>
        </w:rPr>
        <w:t>зіставлення</w:t>
      </w:r>
      <w:r>
        <w:t></w:t>
      </w:r>
      <w:r>
        <w:rPr>
          <w:rFonts w:hint="eastAsia"/>
        </w:rPr>
        <w:t>із</w:t>
      </w:r>
    </w:p>
    <w:p w:rsidR="00C624DA" w:rsidRDefault="00C624DA" w:rsidP="00C624DA">
      <w:r>
        <w:rPr>
          <w:rFonts w:hint="eastAsia"/>
        </w:rPr>
        <w:t>специфікою</w:t>
      </w:r>
      <w:r>
        <w:t></w:t>
      </w:r>
      <w:r>
        <w:rPr>
          <w:rFonts w:hint="eastAsia"/>
        </w:rPr>
        <w:t>спілкування</w:t>
      </w:r>
      <w:r>
        <w:t></w:t>
      </w:r>
      <w:r>
        <w:rPr>
          <w:rFonts w:hint="eastAsia"/>
        </w:rPr>
        <w:t>на</w:t>
      </w:r>
      <w:r>
        <w:t></w:t>
      </w:r>
      <w:r>
        <w:rPr>
          <w:rFonts w:hint="eastAsia"/>
        </w:rPr>
        <w:t>інших</w:t>
      </w:r>
      <w:r>
        <w:t></w:t>
      </w:r>
      <w:r>
        <w:rPr>
          <w:rFonts w:hint="eastAsia"/>
        </w:rPr>
        <w:t>різновидах</w:t>
      </w:r>
      <w:r>
        <w:t></w:t>
      </w:r>
      <w:r>
        <w:rPr>
          <w:rFonts w:hint="eastAsia"/>
        </w:rPr>
        <w:t>інституційної</w:t>
      </w:r>
      <w:r>
        <w:t></w:t>
      </w:r>
      <w:r>
        <w:rPr>
          <w:rFonts w:hint="eastAsia"/>
        </w:rPr>
        <w:t>та</w:t>
      </w:r>
    </w:p>
    <w:p w:rsidR="00C624DA" w:rsidRDefault="00C624DA" w:rsidP="00C624DA">
      <w:r>
        <w:rPr>
          <w:rFonts w:hint="eastAsia"/>
        </w:rPr>
        <w:t>неінституційної</w:t>
      </w:r>
      <w:r>
        <w:t></w:t>
      </w:r>
      <w:r>
        <w:rPr>
          <w:rFonts w:hint="eastAsia"/>
        </w:rPr>
        <w:t>Інтернет</w:t>
      </w:r>
      <w:r>
        <w:t></w:t>
      </w:r>
      <w:r>
        <w:rPr>
          <w:rFonts w:hint="eastAsia"/>
        </w:rPr>
        <w:t>комунікації</w:t>
      </w:r>
      <w:r>
        <w:t></w:t>
      </w:r>
      <w:r>
        <w:t></w:t>
      </w:r>
      <w:r>
        <w:rPr>
          <w:rFonts w:hint="eastAsia"/>
        </w:rPr>
        <w:t>Уваги</w:t>
      </w:r>
      <w:r>
        <w:t></w:t>
      </w:r>
      <w:r>
        <w:rPr>
          <w:rFonts w:hint="eastAsia"/>
        </w:rPr>
        <w:t>також</w:t>
      </w:r>
      <w:r>
        <w:t></w:t>
      </w:r>
      <w:r>
        <w:rPr>
          <w:rFonts w:hint="eastAsia"/>
        </w:rPr>
        <w:t>заслуговує</w:t>
      </w:r>
      <w:r>
        <w:t></w:t>
      </w:r>
      <w:r>
        <w:rPr>
          <w:rFonts w:hint="eastAsia"/>
        </w:rPr>
        <w:t>аналіз</w:t>
      </w:r>
    </w:p>
    <w:p w:rsidR="00C624DA" w:rsidRDefault="00C624DA" w:rsidP="00C624DA">
      <w:r>
        <w:rPr>
          <w:rFonts w:hint="eastAsia"/>
        </w:rPr>
        <w:t>професійного</w:t>
      </w:r>
      <w:r>
        <w:t></w:t>
      </w:r>
      <w:r>
        <w:rPr>
          <w:rFonts w:hint="eastAsia"/>
        </w:rPr>
        <w:t>спілкування</w:t>
      </w:r>
      <w:r>
        <w:t></w:t>
      </w:r>
      <w:r>
        <w:rPr>
          <w:rFonts w:hint="eastAsia"/>
        </w:rPr>
        <w:t>на</w:t>
      </w:r>
      <w:r>
        <w:t></w:t>
      </w:r>
      <w:r>
        <w:rPr>
          <w:rFonts w:hint="eastAsia"/>
        </w:rPr>
        <w:t>форумах</w:t>
      </w:r>
      <w:r>
        <w:t></w:t>
      </w:r>
      <w:r>
        <w:rPr>
          <w:rFonts w:hint="eastAsia"/>
        </w:rPr>
        <w:t>у</w:t>
      </w:r>
      <w:r>
        <w:t></w:t>
      </w:r>
      <w:r>
        <w:rPr>
          <w:rFonts w:hint="eastAsia"/>
        </w:rPr>
        <w:t>гендерному</w:t>
      </w:r>
      <w:r>
        <w:t></w:t>
      </w:r>
      <w:r>
        <w:rPr>
          <w:rFonts w:hint="eastAsia"/>
        </w:rPr>
        <w:t>аспекті</w:t>
      </w:r>
      <w:r>
        <w:t></w:t>
      </w:r>
      <w:r>
        <w:rPr>
          <w:rFonts w:hint="eastAsia"/>
        </w:rPr>
        <w:t>з</w:t>
      </w:r>
      <w:r>
        <w:t></w:t>
      </w:r>
      <w:r>
        <w:rPr>
          <w:rFonts w:hint="eastAsia"/>
        </w:rPr>
        <w:t>огляду</w:t>
      </w:r>
      <w:r>
        <w:t></w:t>
      </w:r>
      <w:r>
        <w:rPr>
          <w:rFonts w:hint="eastAsia"/>
        </w:rPr>
        <w:t>на</w:t>
      </w:r>
    </w:p>
    <w:p w:rsidR="00C624DA" w:rsidRPr="00C624DA" w:rsidRDefault="00C624DA" w:rsidP="00C624DA">
      <w:r>
        <w:rPr>
          <w:rFonts w:hint="eastAsia"/>
        </w:rPr>
        <w:t>фахову</w:t>
      </w:r>
      <w:r>
        <w:t></w:t>
      </w:r>
      <w:r>
        <w:rPr>
          <w:rFonts w:hint="eastAsia"/>
        </w:rPr>
        <w:t>приналежність</w:t>
      </w:r>
      <w:r>
        <w:t></w:t>
      </w:r>
      <w:r>
        <w:rPr>
          <w:rFonts w:hint="eastAsia"/>
        </w:rPr>
        <w:t>членів</w:t>
      </w:r>
      <w:r>
        <w:t></w:t>
      </w:r>
      <w:r>
        <w:rPr>
          <w:rFonts w:hint="eastAsia"/>
        </w:rPr>
        <w:t>ПВС</w:t>
      </w:r>
      <w:r>
        <w:t></w:t>
      </w:r>
    </w:p>
    <w:sectPr w:rsidR="00C624DA" w:rsidRPr="00C624D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C624DA" w:rsidRPr="00C624DA">
                    <w:rPr>
                      <w:rStyle w:val="afffff9"/>
                      <w:noProof/>
                    </w:rPr>
                    <w:t>31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B7064-9015-44C2-B20E-D47178E7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31</Pages>
  <Words>5256</Words>
  <Characters>29962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2022-04-27T18:37:00Z</dcterms:created>
  <dcterms:modified xsi:type="dcterms:W3CDTF">2022-04-28T19:43:00Z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