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5075A6" w:rsidRDefault="005075A6" w:rsidP="005075A6">
      <w:r w:rsidRPr="000505F3">
        <w:rPr>
          <w:rFonts w:ascii="Times New Roman" w:eastAsia="Calibri" w:hAnsi="Times New Roman" w:cs="Times New Roman"/>
          <w:b/>
          <w:kern w:val="24"/>
          <w:sz w:val="24"/>
          <w:szCs w:val="28"/>
          <w:lang w:eastAsia="zh-CN"/>
        </w:rPr>
        <w:t>Коцюба Олексій Станіславович</w:t>
      </w:r>
      <w:r w:rsidRPr="000505F3">
        <w:rPr>
          <w:rFonts w:ascii="Times New Roman" w:eastAsia="Calibri" w:hAnsi="Times New Roman" w:cs="Times New Roman"/>
          <w:kern w:val="24"/>
          <w:sz w:val="24"/>
          <w:szCs w:val="28"/>
          <w:lang w:eastAsia="zh-CN"/>
        </w:rPr>
        <w:t>, доцент кафедри бізнес-економіки та підприємництва Державного вищого навчального закладу «Київський національний економічний університет імені Вадима Гетьмана». Назва дисертації: «Методологія оцінювання економічної ефективності інвестиційних проектів підприємств в умовах невизначеності». Шифр та назва спеціальності – 08.00.04 – економіка та управління підприємствами (за видами економічної діяльності). Спецрада Д 26.006.03 Державного вищого навчального закладу «Київський національний економічний університет імені Вадима Гетьмана»</w:t>
      </w:r>
    </w:p>
    <w:sectPr w:rsidR="00F95DD1" w:rsidRPr="005075A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5075A6" w:rsidRPr="005075A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C507D-6E2C-4D1D-848C-6C9019EF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2142</TotalTime>
  <Pages>1</Pages>
  <Words>84</Words>
  <Characters>480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cp:revision>
  <cp:lastPrinted>2009-02-06T05:36:00Z</cp:lastPrinted>
  <dcterms:created xsi:type="dcterms:W3CDTF">2021-03-09T13:27:00Z</dcterms:created>
  <dcterms:modified xsi:type="dcterms:W3CDTF">2021-03-12T12:42:00Z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