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13E" w:rsidRDefault="002C54B2" w:rsidP="002C54B2">
      <w:pPr>
        <w:rPr>
          <w:rFonts w:ascii="Times New Roman" w:eastAsia="Times New Roman" w:hAnsi="Times New Roman" w:cs="Times New Roman"/>
          <w:kern w:val="0"/>
          <w:sz w:val="28"/>
          <w:szCs w:val="28"/>
          <w:lang w:eastAsia="ru-RU"/>
        </w:rPr>
      </w:pPr>
      <w:bookmarkStart w:id="0" w:name="_GoBack"/>
      <w:proofErr w:type="spellStart"/>
      <w:r w:rsidRPr="002C54B2">
        <w:rPr>
          <w:rFonts w:ascii="Times New Roman" w:eastAsia="Times New Roman" w:hAnsi="Times New Roman" w:cs="Times New Roman" w:hint="eastAsia"/>
          <w:kern w:val="0"/>
          <w:sz w:val="28"/>
          <w:szCs w:val="28"/>
          <w:lang w:eastAsia="ru-RU"/>
        </w:rPr>
        <w:t>Махнуша</w:t>
      </w:r>
      <w:proofErr w:type="spellEnd"/>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Світлана</w:t>
      </w:r>
      <w:proofErr w:type="spellEnd"/>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Михайлівна</w:t>
      </w:r>
      <w:proofErr w:type="spellEnd"/>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Управління</w:t>
      </w:r>
      <w:proofErr w:type="spellEnd"/>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торговельною</w:t>
      </w:r>
      <w:proofErr w:type="spellEnd"/>
      <w:r w:rsidRPr="002C54B2">
        <w:rPr>
          <w:rFonts w:ascii="Times New Roman" w:eastAsia="Times New Roman" w:hAnsi="Times New Roman" w:cs="Times New Roman"/>
          <w:kern w:val="0"/>
          <w:sz w:val="28"/>
          <w:szCs w:val="28"/>
          <w:lang w:eastAsia="ru-RU"/>
        </w:rPr>
        <w:t xml:space="preserve"> </w:t>
      </w:r>
      <w:r w:rsidRPr="002C54B2">
        <w:rPr>
          <w:rFonts w:ascii="Times New Roman" w:eastAsia="Times New Roman" w:hAnsi="Times New Roman" w:cs="Times New Roman" w:hint="eastAsia"/>
          <w:kern w:val="0"/>
          <w:sz w:val="28"/>
          <w:szCs w:val="28"/>
          <w:lang w:eastAsia="ru-RU"/>
        </w:rPr>
        <w:t>маркою</w:t>
      </w:r>
      <w:r w:rsidRPr="002C54B2">
        <w:rPr>
          <w:rFonts w:ascii="Times New Roman" w:eastAsia="Times New Roman" w:hAnsi="Times New Roman" w:cs="Times New Roman"/>
          <w:kern w:val="0"/>
          <w:sz w:val="28"/>
          <w:szCs w:val="28"/>
          <w:lang w:eastAsia="ru-RU"/>
        </w:rPr>
        <w:t xml:space="preserve"> </w:t>
      </w:r>
      <w:r w:rsidRPr="002C54B2">
        <w:rPr>
          <w:rFonts w:ascii="Times New Roman" w:eastAsia="Times New Roman" w:hAnsi="Times New Roman" w:cs="Times New Roman" w:hint="eastAsia"/>
          <w:kern w:val="0"/>
          <w:sz w:val="28"/>
          <w:szCs w:val="28"/>
          <w:lang w:eastAsia="ru-RU"/>
        </w:rPr>
        <w:t>як</w:t>
      </w:r>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інтелектуальним</w:t>
      </w:r>
      <w:proofErr w:type="spellEnd"/>
      <w:r w:rsidRPr="002C54B2">
        <w:rPr>
          <w:rFonts w:ascii="Times New Roman" w:eastAsia="Times New Roman" w:hAnsi="Times New Roman" w:cs="Times New Roman"/>
          <w:kern w:val="0"/>
          <w:sz w:val="28"/>
          <w:szCs w:val="28"/>
          <w:lang w:eastAsia="ru-RU"/>
        </w:rPr>
        <w:t xml:space="preserve"> </w:t>
      </w:r>
      <w:r w:rsidRPr="002C54B2">
        <w:rPr>
          <w:rFonts w:ascii="Times New Roman" w:eastAsia="Times New Roman" w:hAnsi="Times New Roman" w:cs="Times New Roman" w:hint="eastAsia"/>
          <w:kern w:val="0"/>
          <w:sz w:val="28"/>
          <w:szCs w:val="28"/>
          <w:lang w:eastAsia="ru-RU"/>
        </w:rPr>
        <w:t>активом</w:t>
      </w:r>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промислового</w:t>
      </w:r>
      <w:proofErr w:type="spellEnd"/>
      <w:r w:rsidRPr="002C54B2">
        <w:rPr>
          <w:rFonts w:ascii="Times New Roman" w:eastAsia="Times New Roman" w:hAnsi="Times New Roman" w:cs="Times New Roman"/>
          <w:kern w:val="0"/>
          <w:sz w:val="28"/>
          <w:szCs w:val="28"/>
          <w:lang w:eastAsia="ru-RU"/>
        </w:rPr>
        <w:t xml:space="preserve"> </w:t>
      </w:r>
      <w:proofErr w:type="spellStart"/>
      <w:proofErr w:type="gramStart"/>
      <w:r w:rsidRPr="002C54B2">
        <w:rPr>
          <w:rFonts w:ascii="Times New Roman" w:eastAsia="Times New Roman" w:hAnsi="Times New Roman" w:cs="Times New Roman" w:hint="eastAsia"/>
          <w:kern w:val="0"/>
          <w:sz w:val="28"/>
          <w:szCs w:val="28"/>
          <w:lang w:eastAsia="ru-RU"/>
        </w:rPr>
        <w:t>підприємства</w:t>
      </w:r>
      <w:proofErr w:type="spellEnd"/>
      <w:r w:rsidRPr="002C54B2">
        <w:rPr>
          <w:rFonts w:ascii="Times New Roman" w:eastAsia="Times New Roman" w:hAnsi="Times New Roman" w:cs="Times New Roman"/>
          <w:kern w:val="0"/>
          <w:sz w:val="28"/>
          <w:szCs w:val="28"/>
          <w:lang w:eastAsia="ru-RU"/>
        </w:rPr>
        <w:t xml:space="preserve"> :</w:t>
      </w:r>
      <w:proofErr w:type="gramEnd"/>
      <w:r w:rsidRPr="002C54B2">
        <w:rPr>
          <w:rFonts w:ascii="Times New Roman" w:eastAsia="Times New Roman" w:hAnsi="Times New Roman" w:cs="Times New Roman"/>
          <w:kern w:val="0"/>
          <w:sz w:val="28"/>
          <w:szCs w:val="28"/>
          <w:lang w:eastAsia="ru-RU"/>
        </w:rPr>
        <w:t xml:space="preserve"> </w:t>
      </w:r>
      <w:proofErr w:type="spellStart"/>
      <w:r w:rsidRPr="002C54B2">
        <w:rPr>
          <w:rFonts w:ascii="Times New Roman" w:eastAsia="Times New Roman" w:hAnsi="Times New Roman" w:cs="Times New Roman" w:hint="eastAsia"/>
          <w:kern w:val="0"/>
          <w:sz w:val="28"/>
          <w:szCs w:val="28"/>
          <w:lang w:eastAsia="ru-RU"/>
        </w:rPr>
        <w:t>Дис</w:t>
      </w:r>
      <w:proofErr w:type="spellEnd"/>
      <w:r w:rsidRPr="002C54B2">
        <w:rPr>
          <w:rFonts w:ascii="Times New Roman" w:eastAsia="Times New Roman" w:hAnsi="Times New Roman" w:cs="Times New Roman"/>
          <w:kern w:val="0"/>
          <w:sz w:val="28"/>
          <w:szCs w:val="28"/>
          <w:lang w:eastAsia="ru-RU"/>
        </w:rPr>
        <w:t xml:space="preserve">... </w:t>
      </w:r>
      <w:r w:rsidRPr="002C54B2">
        <w:rPr>
          <w:rFonts w:ascii="Times New Roman" w:eastAsia="Times New Roman" w:hAnsi="Times New Roman" w:cs="Times New Roman" w:hint="eastAsia"/>
          <w:kern w:val="0"/>
          <w:sz w:val="28"/>
          <w:szCs w:val="28"/>
          <w:lang w:eastAsia="ru-RU"/>
        </w:rPr>
        <w:t>канд</w:t>
      </w:r>
      <w:r w:rsidRPr="002C54B2">
        <w:rPr>
          <w:rFonts w:ascii="Times New Roman" w:eastAsia="Times New Roman" w:hAnsi="Times New Roman" w:cs="Times New Roman"/>
          <w:kern w:val="0"/>
          <w:sz w:val="28"/>
          <w:szCs w:val="28"/>
          <w:lang w:eastAsia="ru-RU"/>
        </w:rPr>
        <w:t xml:space="preserve">. </w:t>
      </w:r>
      <w:r w:rsidRPr="002C54B2">
        <w:rPr>
          <w:rFonts w:ascii="Times New Roman" w:eastAsia="Times New Roman" w:hAnsi="Times New Roman" w:cs="Times New Roman" w:hint="eastAsia"/>
          <w:kern w:val="0"/>
          <w:sz w:val="28"/>
          <w:szCs w:val="28"/>
          <w:lang w:eastAsia="ru-RU"/>
        </w:rPr>
        <w:t>наук</w:t>
      </w:r>
      <w:r w:rsidRPr="002C54B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C54B2">
        <w:rPr>
          <w:rFonts w:ascii="Times New Roman" w:eastAsia="Times New Roman" w:hAnsi="Times New Roman" w:cs="Times New Roman"/>
          <w:kern w:val="0"/>
          <w:sz w:val="28"/>
          <w:szCs w:val="28"/>
          <w:lang w:eastAsia="ru-RU"/>
        </w:rPr>
        <w:t xml:space="preserve"> 2008</w:t>
      </w:r>
    </w:p>
    <w:p w:rsidR="002C54B2" w:rsidRDefault="002C54B2" w:rsidP="002C54B2">
      <w:r>
        <w:rPr>
          <w:rFonts w:hint="eastAsia"/>
        </w:rPr>
        <w:t>Махнуша</w:t>
      </w:r>
      <w:r>
        <w:t></w:t>
      </w:r>
      <w:r>
        <w:rPr>
          <w:rFonts w:hint="eastAsia"/>
        </w:rPr>
        <w:t>С</w:t>
      </w:r>
      <w:r>
        <w:t></w:t>
      </w:r>
      <w:r>
        <w:rPr>
          <w:rFonts w:hint="eastAsia"/>
        </w:rPr>
        <w:t>М</w:t>
      </w:r>
      <w:r>
        <w:t></w:t>
      </w:r>
      <w:r>
        <w:t></w:t>
      </w:r>
      <w:r>
        <w:rPr>
          <w:rFonts w:hint="eastAsia"/>
        </w:rPr>
        <w:t>Управління</w:t>
      </w:r>
      <w:r>
        <w:t></w:t>
      </w:r>
      <w:r>
        <w:rPr>
          <w:rFonts w:hint="eastAsia"/>
        </w:rPr>
        <w:t>торговельною</w:t>
      </w:r>
      <w:r>
        <w:t></w:t>
      </w:r>
      <w:r>
        <w:rPr>
          <w:rFonts w:hint="eastAsia"/>
        </w:rPr>
        <w:t>маркою</w:t>
      </w:r>
      <w:r>
        <w:t></w:t>
      </w:r>
      <w:r>
        <w:rPr>
          <w:rFonts w:hint="eastAsia"/>
        </w:rPr>
        <w:t>як</w:t>
      </w:r>
      <w:r>
        <w:t></w:t>
      </w:r>
      <w:r>
        <w:rPr>
          <w:rFonts w:hint="eastAsia"/>
        </w:rPr>
        <w:t>інтелектуальним</w:t>
      </w:r>
      <w:r>
        <w:t></w:t>
      </w:r>
      <w:r>
        <w:rPr>
          <w:rFonts w:hint="eastAsia"/>
        </w:rPr>
        <w:t>активом</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2C54B2" w:rsidRDefault="002C54B2" w:rsidP="002C54B2"/>
    <w:p w:rsidR="002C54B2" w:rsidRDefault="002C54B2" w:rsidP="002C54B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виробництво</w:t>
      </w:r>
      <w:r>
        <w:t></w:t>
      </w:r>
      <w:r>
        <w:rPr>
          <w:rFonts w:hint="eastAsia"/>
        </w:rPr>
        <w:t>машин</w:t>
      </w:r>
      <w:r>
        <w:t></w:t>
      </w:r>
      <w:r>
        <w:rPr>
          <w:rFonts w:hint="eastAsia"/>
        </w:rPr>
        <w:t>та</w:t>
      </w:r>
      <w:r>
        <w:t></w:t>
      </w:r>
      <w:r>
        <w:rPr>
          <w:rFonts w:hint="eastAsia"/>
        </w:rPr>
        <w:t>устаткування</w:t>
      </w:r>
      <w:r>
        <w:t></w:t>
      </w:r>
      <w:r>
        <w:t></w:t>
      </w:r>
      <w:r>
        <w:rPr>
          <w:rFonts w:hint="eastAsia"/>
        </w:rPr>
        <w:t>хімічне</w:t>
      </w:r>
      <w:r>
        <w:t></w:t>
      </w:r>
      <w:r>
        <w:rPr>
          <w:rFonts w:hint="eastAsia"/>
        </w:rPr>
        <w:t>виробництво</w:t>
      </w:r>
      <w:r>
        <w:t></w:t>
      </w:r>
      <w:r>
        <w:t></w:t>
      </w:r>
      <w:r>
        <w:t></w:t>
      </w:r>
      <w:r>
        <w:rPr>
          <w:rFonts w:hint="eastAsia"/>
        </w:rPr>
        <w:t>—</w:t>
      </w:r>
      <w:r>
        <w:t></w:t>
      </w:r>
      <w:r>
        <w:rPr>
          <w:rFonts w:hint="eastAsia"/>
        </w:rPr>
        <w:t>Сумський</w:t>
      </w:r>
      <w:r>
        <w:t></w:t>
      </w:r>
      <w:r>
        <w:rPr>
          <w:rFonts w:hint="eastAsia"/>
        </w:rPr>
        <w:t>державний</w:t>
      </w:r>
      <w:r>
        <w:t></w:t>
      </w:r>
      <w:r>
        <w:rPr>
          <w:rFonts w:hint="eastAsia"/>
        </w:rPr>
        <w:t>університет</w:t>
      </w:r>
      <w:r>
        <w:t></w:t>
      </w:r>
      <w:r>
        <w:t></w:t>
      </w:r>
      <w:r>
        <w:rPr>
          <w:rFonts w:hint="eastAsia"/>
        </w:rPr>
        <w:t>Суми</w:t>
      </w:r>
      <w:r>
        <w:t></w:t>
      </w:r>
      <w:r>
        <w:t></w:t>
      </w:r>
      <w:r>
        <w:t></w:t>
      </w:r>
      <w:r>
        <w:t></w:t>
      </w:r>
      <w:r>
        <w:t></w:t>
      </w:r>
      <w:r>
        <w:t></w:t>
      </w:r>
      <w:r>
        <w:t></w:t>
      </w:r>
    </w:p>
    <w:p w:rsidR="002C54B2" w:rsidRDefault="002C54B2" w:rsidP="002C54B2"/>
    <w:p w:rsidR="002C54B2" w:rsidRDefault="002C54B2" w:rsidP="002C54B2">
      <w:r>
        <w:rPr>
          <w:rFonts w:hint="eastAsia"/>
        </w:rPr>
        <w:t>У</w:t>
      </w:r>
      <w:r>
        <w:t></w:t>
      </w:r>
      <w:r>
        <w:rPr>
          <w:rFonts w:hint="eastAsia"/>
        </w:rPr>
        <w:t>дисертації</w:t>
      </w:r>
      <w:r>
        <w:t></w:t>
      </w:r>
      <w:r>
        <w:rPr>
          <w:rFonts w:hint="eastAsia"/>
        </w:rPr>
        <w:t>досліджено</w:t>
      </w:r>
      <w:r>
        <w:t></w:t>
      </w:r>
      <w:r>
        <w:rPr>
          <w:rFonts w:hint="eastAsia"/>
        </w:rPr>
        <w:t>теоретико</w:t>
      </w:r>
      <w:r>
        <w:t></w:t>
      </w:r>
      <w:r>
        <w:rPr>
          <w:rFonts w:hint="eastAsia"/>
        </w:rPr>
        <w:t>методичні</w:t>
      </w:r>
      <w:r>
        <w:t></w:t>
      </w:r>
      <w:r>
        <w:rPr>
          <w:rFonts w:hint="eastAsia"/>
        </w:rPr>
        <w:t>проблеми</w:t>
      </w:r>
      <w:r>
        <w:t></w:t>
      </w:r>
      <w:r>
        <w:rPr>
          <w:rFonts w:hint="eastAsia"/>
        </w:rPr>
        <w:t>управління</w:t>
      </w:r>
      <w:r>
        <w:t></w:t>
      </w:r>
      <w:r>
        <w:rPr>
          <w:rFonts w:hint="eastAsia"/>
        </w:rPr>
        <w:t>торговельною</w:t>
      </w:r>
      <w:r>
        <w:t></w:t>
      </w:r>
      <w:r>
        <w:rPr>
          <w:rFonts w:hint="eastAsia"/>
        </w:rPr>
        <w:t>маркою</w:t>
      </w:r>
      <w:r>
        <w:t></w:t>
      </w:r>
      <w:r>
        <w:rPr>
          <w:rFonts w:hint="eastAsia"/>
        </w:rPr>
        <w:t>як</w:t>
      </w:r>
      <w:r>
        <w:t></w:t>
      </w:r>
      <w:r>
        <w:rPr>
          <w:rFonts w:hint="eastAsia"/>
        </w:rPr>
        <w:t>інтелектуальним</w:t>
      </w:r>
      <w:r>
        <w:t></w:t>
      </w:r>
      <w:r>
        <w:rPr>
          <w:rFonts w:hint="eastAsia"/>
        </w:rPr>
        <w:t>активом</w:t>
      </w:r>
      <w:r>
        <w:t></w:t>
      </w:r>
      <w:r>
        <w:rPr>
          <w:rFonts w:hint="eastAsia"/>
        </w:rPr>
        <w:t>промислового</w:t>
      </w:r>
      <w:r>
        <w:t></w:t>
      </w:r>
      <w:r>
        <w:rPr>
          <w:rFonts w:hint="eastAsia"/>
        </w:rPr>
        <w:t>підприємства</w:t>
      </w:r>
      <w:r>
        <w:t></w:t>
      </w:r>
      <w:r>
        <w:t></w:t>
      </w:r>
      <w:r>
        <w:rPr>
          <w:rFonts w:hint="eastAsia"/>
        </w:rPr>
        <w:t>на</w:t>
      </w:r>
      <w:r>
        <w:t></w:t>
      </w:r>
      <w:r>
        <w:rPr>
          <w:rFonts w:hint="eastAsia"/>
        </w:rPr>
        <w:t>прикладі</w:t>
      </w:r>
      <w:r>
        <w:t></w:t>
      </w:r>
      <w:r>
        <w:rPr>
          <w:rFonts w:hint="eastAsia"/>
        </w:rPr>
        <w:t>підприємств</w:t>
      </w:r>
      <w:r>
        <w:t></w:t>
      </w:r>
      <w:r>
        <w:rPr>
          <w:rFonts w:hint="eastAsia"/>
        </w:rPr>
        <w:t>галузі</w:t>
      </w:r>
      <w:r>
        <w:t></w:t>
      </w:r>
      <w:r>
        <w:rPr>
          <w:rFonts w:hint="eastAsia"/>
        </w:rPr>
        <w:t>виробництва</w:t>
      </w:r>
      <w:r>
        <w:t></w:t>
      </w:r>
      <w:r>
        <w:rPr>
          <w:rFonts w:hint="eastAsia"/>
        </w:rPr>
        <w:t>машин</w:t>
      </w:r>
      <w:r>
        <w:t></w:t>
      </w:r>
      <w:r>
        <w:rPr>
          <w:rFonts w:hint="eastAsia"/>
        </w:rPr>
        <w:t>та</w:t>
      </w:r>
      <w:r>
        <w:t></w:t>
      </w:r>
      <w:r>
        <w:rPr>
          <w:rFonts w:hint="eastAsia"/>
        </w:rPr>
        <w:t>устаткування</w:t>
      </w:r>
      <w:r>
        <w:t></w:t>
      </w:r>
      <w:r>
        <w:t></w:t>
      </w:r>
    </w:p>
    <w:p w:rsidR="002C54B2" w:rsidRDefault="002C54B2" w:rsidP="002C54B2"/>
    <w:p w:rsidR="002C54B2" w:rsidRDefault="002C54B2" w:rsidP="002C54B2">
      <w:r>
        <w:rPr>
          <w:rFonts w:hint="eastAsia"/>
        </w:rPr>
        <w:t>Розроблено</w:t>
      </w:r>
      <w:r>
        <w:t></w:t>
      </w:r>
      <w:r>
        <w:rPr>
          <w:rFonts w:hint="eastAsia"/>
        </w:rPr>
        <w:t>концепцію</w:t>
      </w:r>
      <w:r>
        <w:t></w:t>
      </w:r>
      <w:r>
        <w:t></w:t>
      </w:r>
      <w:r>
        <w:rPr>
          <w:rFonts w:hint="eastAsia"/>
        </w:rPr>
        <w:t>структуру</w:t>
      </w:r>
      <w:r>
        <w:t></w:t>
      </w:r>
      <w:r>
        <w:rPr>
          <w:rFonts w:hint="eastAsia"/>
        </w:rPr>
        <w:t>й</w:t>
      </w:r>
      <w:r>
        <w:t></w:t>
      </w:r>
      <w:r>
        <w:rPr>
          <w:rFonts w:hint="eastAsia"/>
        </w:rPr>
        <w:t>основні</w:t>
      </w:r>
      <w:r>
        <w:t></w:t>
      </w:r>
      <w:r>
        <w:rPr>
          <w:rFonts w:hint="eastAsia"/>
        </w:rPr>
        <w:t>підсистеми</w:t>
      </w:r>
      <w:r>
        <w:t></w:t>
      </w:r>
      <w:r>
        <w:rPr>
          <w:rFonts w:hint="eastAsia"/>
        </w:rPr>
        <w:t>організаційно</w:t>
      </w:r>
      <w:r>
        <w:t></w:t>
      </w:r>
      <w:r>
        <w:rPr>
          <w:rFonts w:hint="eastAsia"/>
        </w:rPr>
        <w:t>економічного</w:t>
      </w:r>
      <w:r>
        <w:t></w:t>
      </w:r>
      <w:r>
        <w:rPr>
          <w:rFonts w:hint="eastAsia"/>
        </w:rPr>
        <w:t>управління</w:t>
      </w:r>
      <w:r>
        <w:t></w:t>
      </w:r>
      <w:r>
        <w:rPr>
          <w:rFonts w:hint="eastAsia"/>
        </w:rPr>
        <w:t>торговельною</w:t>
      </w:r>
      <w:r>
        <w:t></w:t>
      </w:r>
      <w:r>
        <w:rPr>
          <w:rFonts w:hint="eastAsia"/>
        </w:rPr>
        <w:t>маркою</w:t>
      </w:r>
      <w:r>
        <w:t></w:t>
      </w:r>
      <w:r>
        <w:rPr>
          <w:rFonts w:hint="eastAsia"/>
        </w:rPr>
        <w:t>як</w:t>
      </w:r>
      <w:r>
        <w:t></w:t>
      </w:r>
      <w:r>
        <w:rPr>
          <w:rFonts w:hint="eastAsia"/>
        </w:rPr>
        <w:t>інтелектуальним</w:t>
      </w:r>
      <w:r>
        <w:t></w:t>
      </w:r>
      <w:r>
        <w:rPr>
          <w:rFonts w:hint="eastAsia"/>
        </w:rPr>
        <w:t>активом</w:t>
      </w:r>
      <w:r>
        <w:t></w:t>
      </w:r>
      <w:r>
        <w:rPr>
          <w:rFonts w:hint="eastAsia"/>
        </w:rPr>
        <w:t>промислового</w:t>
      </w:r>
      <w:r>
        <w:t></w:t>
      </w:r>
      <w:r>
        <w:rPr>
          <w:rFonts w:hint="eastAsia"/>
        </w:rPr>
        <w:t>підприємства</w:t>
      </w:r>
      <w:r>
        <w:t></w:t>
      </w:r>
    </w:p>
    <w:p w:rsidR="002C54B2" w:rsidRDefault="002C54B2" w:rsidP="002C54B2"/>
    <w:p w:rsidR="002C54B2" w:rsidRDefault="002C54B2" w:rsidP="002C54B2">
      <w:r>
        <w:rPr>
          <w:rFonts w:hint="eastAsia"/>
        </w:rPr>
        <w:t>Подано</w:t>
      </w:r>
      <w:r>
        <w:t></w:t>
      </w:r>
      <w:r>
        <w:rPr>
          <w:rFonts w:hint="eastAsia"/>
        </w:rPr>
        <w:t>авторський</w:t>
      </w:r>
      <w:r>
        <w:t></w:t>
      </w:r>
      <w:r>
        <w:rPr>
          <w:rFonts w:hint="eastAsia"/>
        </w:rPr>
        <w:t>теоретико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потенціалу</w:t>
      </w:r>
      <w:r>
        <w:t></w:t>
      </w:r>
      <w:r>
        <w:rPr>
          <w:rFonts w:hint="eastAsia"/>
        </w:rPr>
        <w:t>торговельної</w:t>
      </w:r>
      <w:r>
        <w:t></w:t>
      </w:r>
      <w:r>
        <w:rPr>
          <w:rFonts w:hint="eastAsia"/>
        </w:rPr>
        <w:t>марки</w:t>
      </w:r>
      <w:r>
        <w:t></w:t>
      </w:r>
      <w:r>
        <w:rPr>
          <w:rFonts w:hint="eastAsia"/>
        </w:rPr>
        <w:t>як</w:t>
      </w:r>
      <w:r>
        <w:t></w:t>
      </w:r>
      <w:r>
        <w:rPr>
          <w:rFonts w:hint="eastAsia"/>
        </w:rPr>
        <w:t>інтелектуального</w:t>
      </w:r>
      <w:r>
        <w:t></w:t>
      </w:r>
      <w:r>
        <w:rPr>
          <w:rFonts w:hint="eastAsia"/>
        </w:rPr>
        <w:t>активу</w:t>
      </w:r>
      <w:r>
        <w:t></w:t>
      </w:r>
      <w:r>
        <w:rPr>
          <w:rFonts w:hint="eastAsia"/>
        </w:rPr>
        <w:t>промислового</w:t>
      </w:r>
      <w:r>
        <w:t></w:t>
      </w:r>
      <w:r>
        <w:rPr>
          <w:rFonts w:hint="eastAsia"/>
        </w:rPr>
        <w:t>підприємства</w:t>
      </w:r>
      <w:r>
        <w:t></w:t>
      </w:r>
      <w:r>
        <w:t></w:t>
      </w:r>
      <w:r>
        <w:rPr>
          <w:rFonts w:hint="eastAsia"/>
        </w:rPr>
        <w:t>що</w:t>
      </w:r>
      <w:r>
        <w:t></w:t>
      </w:r>
      <w:r>
        <w:rPr>
          <w:rFonts w:hint="eastAsia"/>
        </w:rPr>
        <w:t>базується</w:t>
      </w:r>
      <w:r>
        <w:t></w:t>
      </w:r>
      <w:r>
        <w:rPr>
          <w:rFonts w:hint="eastAsia"/>
        </w:rPr>
        <w:t>на</w:t>
      </w:r>
      <w:r>
        <w:t></w:t>
      </w:r>
      <w:r>
        <w:rPr>
          <w:rFonts w:hint="eastAsia"/>
        </w:rPr>
        <w:t>оцінці</w:t>
      </w:r>
      <w:r>
        <w:t></w:t>
      </w:r>
      <w:r>
        <w:rPr>
          <w:rFonts w:hint="eastAsia"/>
        </w:rPr>
        <w:t>внутрішніх</w:t>
      </w:r>
      <w:r>
        <w:t></w:t>
      </w:r>
      <w:r>
        <w:rPr>
          <w:rFonts w:hint="eastAsia"/>
        </w:rPr>
        <w:t>і</w:t>
      </w:r>
      <w:r>
        <w:t></w:t>
      </w:r>
      <w:r>
        <w:rPr>
          <w:rFonts w:hint="eastAsia"/>
        </w:rPr>
        <w:t>зовнішніх</w:t>
      </w:r>
      <w:r>
        <w:t></w:t>
      </w:r>
      <w:r>
        <w:rPr>
          <w:rFonts w:hint="eastAsia"/>
        </w:rPr>
        <w:t>факторів</w:t>
      </w:r>
      <w:r>
        <w:t></w:t>
      </w:r>
      <w:r>
        <w:rPr>
          <w:rFonts w:hint="eastAsia"/>
        </w:rPr>
        <w:t>конкурентоспроможності</w:t>
      </w:r>
      <w:r>
        <w:t></w:t>
      </w:r>
      <w:r>
        <w:rPr>
          <w:rFonts w:hint="eastAsia"/>
        </w:rPr>
        <w:t>торговельної</w:t>
      </w:r>
      <w:r>
        <w:t></w:t>
      </w:r>
      <w:r>
        <w:rPr>
          <w:rFonts w:hint="eastAsia"/>
        </w:rPr>
        <w:t>марки</w:t>
      </w:r>
      <w:r>
        <w:t></w:t>
      </w:r>
      <w:r>
        <w:t></w:t>
      </w:r>
      <w:r>
        <w:rPr>
          <w:rFonts w:hint="eastAsia"/>
        </w:rPr>
        <w:t>а</w:t>
      </w:r>
      <w:r>
        <w:t></w:t>
      </w:r>
      <w:r>
        <w:rPr>
          <w:rFonts w:hint="eastAsia"/>
        </w:rPr>
        <w:t>також</w:t>
      </w:r>
      <w:r>
        <w:t></w:t>
      </w:r>
      <w:r>
        <w:rPr>
          <w:rFonts w:hint="eastAsia"/>
        </w:rPr>
        <w:t>параметрів</w:t>
      </w:r>
      <w:r>
        <w:t></w:t>
      </w:r>
      <w:r>
        <w:rPr>
          <w:rFonts w:hint="eastAsia"/>
        </w:rPr>
        <w:t>торговельної</w:t>
      </w:r>
      <w:r>
        <w:t></w:t>
      </w:r>
      <w:r>
        <w:rPr>
          <w:rFonts w:hint="eastAsia"/>
        </w:rPr>
        <w:t>марки</w:t>
      </w:r>
      <w:r>
        <w:t></w:t>
      </w:r>
    </w:p>
    <w:p w:rsidR="002C54B2" w:rsidRDefault="002C54B2" w:rsidP="002C54B2"/>
    <w:p w:rsidR="002C54B2" w:rsidRPr="002C54B2" w:rsidRDefault="002C54B2" w:rsidP="002C54B2">
      <w:r>
        <w:rPr>
          <w:rFonts w:hint="eastAsia"/>
        </w:rPr>
        <w:t>Основні</w:t>
      </w:r>
      <w:r>
        <w:t></w:t>
      </w:r>
      <w:r>
        <w:rPr>
          <w:rFonts w:hint="eastAsia"/>
        </w:rPr>
        <w:t>положення</w:t>
      </w:r>
      <w:r>
        <w:t></w:t>
      </w:r>
      <w:r>
        <w:rPr>
          <w:rFonts w:hint="eastAsia"/>
        </w:rPr>
        <w:t>дисертації</w:t>
      </w:r>
      <w:r>
        <w:t></w:t>
      </w:r>
      <w:r>
        <w:rPr>
          <w:rFonts w:hint="eastAsia"/>
        </w:rPr>
        <w:t>впроваджено</w:t>
      </w:r>
      <w:r>
        <w:t></w:t>
      </w:r>
      <w:r>
        <w:rPr>
          <w:rFonts w:hint="eastAsia"/>
        </w:rPr>
        <w:t>на</w:t>
      </w:r>
      <w:r>
        <w:t></w:t>
      </w:r>
      <w:r>
        <w:rPr>
          <w:rFonts w:hint="eastAsia"/>
        </w:rPr>
        <w:t>ВАТ</w:t>
      </w:r>
      <w:r>
        <w:t></w:t>
      </w:r>
      <w:r>
        <w:rPr>
          <w:rFonts w:hint="eastAsia"/>
        </w:rPr>
        <w:t>ВЕК</w:t>
      </w:r>
      <w:r>
        <w:t></w:t>
      </w:r>
      <w:r>
        <w:t></w:t>
      </w:r>
      <w:r>
        <w:rPr>
          <w:rFonts w:hint="eastAsia"/>
        </w:rPr>
        <w:t>Сумигазмаш</w:t>
      </w:r>
      <w:r>
        <w:t></w:t>
      </w:r>
      <w:r>
        <w:t></w:t>
      </w:r>
      <w:r>
        <w:t></w:t>
      </w:r>
      <w:r>
        <w:rPr>
          <w:rFonts w:hint="eastAsia"/>
        </w:rPr>
        <w:t>ТОВ</w:t>
      </w:r>
      <w:r>
        <w:t></w:t>
      </w:r>
      <w:r>
        <w:rPr>
          <w:rFonts w:hint="eastAsia"/>
        </w:rPr>
        <w:t>ДВП</w:t>
      </w:r>
      <w:r>
        <w:t></w:t>
      </w:r>
      <w:r>
        <w:t></w:t>
      </w:r>
      <w:r>
        <w:rPr>
          <w:rFonts w:hint="eastAsia"/>
        </w:rPr>
        <w:t>Варіант</w:t>
      </w:r>
      <w:r>
        <w:t></w:t>
      </w:r>
      <w:r>
        <w:rPr>
          <w:rFonts w:hint="eastAsia"/>
        </w:rPr>
        <w:t>Гермотехніка</w:t>
      </w:r>
      <w:r>
        <w:t></w:t>
      </w:r>
      <w:r>
        <w:t></w:t>
      </w:r>
      <w:r>
        <w:t></w:t>
      </w:r>
      <w:r>
        <w:rPr>
          <w:rFonts w:hint="eastAsia"/>
        </w:rPr>
        <w:t>ПП</w:t>
      </w:r>
      <w:r>
        <w:t></w:t>
      </w:r>
      <w:r>
        <w:t></w:t>
      </w:r>
      <w:r>
        <w:rPr>
          <w:rFonts w:hint="eastAsia"/>
        </w:rPr>
        <w:t>Променергомаш</w:t>
      </w:r>
      <w:r>
        <w:t></w:t>
      </w:r>
      <w:r>
        <w:t></w:t>
      </w:r>
      <w:r>
        <w:rPr>
          <w:rFonts w:hint="eastAsia"/>
        </w:rPr>
        <w:t>та</w:t>
      </w:r>
      <w:r>
        <w:t></w:t>
      </w:r>
      <w:r>
        <w:rPr>
          <w:rFonts w:hint="eastAsia"/>
        </w:rPr>
        <w:t>в</w:t>
      </w:r>
      <w:r>
        <w:t></w:t>
      </w:r>
      <w:r>
        <w:rPr>
          <w:rFonts w:hint="eastAsia"/>
        </w:rPr>
        <w:t>навчальний</w:t>
      </w:r>
      <w:r>
        <w:t></w:t>
      </w:r>
      <w:r>
        <w:rPr>
          <w:rFonts w:hint="eastAsia"/>
        </w:rPr>
        <w:t>процес</w:t>
      </w:r>
      <w:r>
        <w:t></w:t>
      </w:r>
      <w:r>
        <w:rPr>
          <w:rFonts w:hint="eastAsia"/>
        </w:rPr>
        <w:t>Сумського</w:t>
      </w:r>
      <w:r>
        <w:t></w:t>
      </w:r>
      <w:r>
        <w:rPr>
          <w:rFonts w:hint="eastAsia"/>
        </w:rPr>
        <w:t>державного</w:t>
      </w:r>
      <w:r>
        <w:t></w:t>
      </w:r>
      <w:r>
        <w:rPr>
          <w:rFonts w:hint="eastAsia"/>
        </w:rPr>
        <w:t>університету</w:t>
      </w:r>
      <w:r>
        <w:t></w:t>
      </w:r>
      <w:bookmarkEnd w:id="0"/>
    </w:p>
    <w:sectPr w:rsidR="002C54B2" w:rsidRPr="002C54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FB" w:rsidRDefault="006B1BFB">
      <w:pPr>
        <w:spacing w:after="0" w:line="240" w:lineRule="auto"/>
      </w:pPr>
      <w:r>
        <w:separator/>
      </w:r>
    </w:p>
  </w:endnote>
  <w:endnote w:type="continuationSeparator" w:id="0">
    <w:p w:rsidR="006B1BFB" w:rsidRDefault="006B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FB" w:rsidRDefault="006B1BFB"/>
    <w:p w:rsidR="006B1BFB" w:rsidRDefault="006B1BFB"/>
    <w:p w:rsidR="006B1BFB" w:rsidRDefault="006B1BFB"/>
    <w:p w:rsidR="006B1BFB" w:rsidRDefault="006B1BFB"/>
    <w:p w:rsidR="006B1BFB" w:rsidRDefault="006B1BFB"/>
    <w:p w:rsidR="006B1BFB" w:rsidRDefault="006B1BFB"/>
    <w:p w:rsidR="006B1BFB" w:rsidRDefault="006B1B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BFB" w:rsidRDefault="006B1B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B1BFB" w:rsidRDefault="006B1B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B1BFB" w:rsidRDefault="006B1BFB"/>
    <w:p w:rsidR="006B1BFB" w:rsidRDefault="006B1BFB"/>
    <w:p w:rsidR="006B1BFB" w:rsidRDefault="006B1B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BFB" w:rsidRDefault="006B1BFB"/>
                          <w:p w:rsidR="006B1BFB" w:rsidRDefault="006B1B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B1BFB" w:rsidRDefault="006B1BFB"/>
                    <w:p w:rsidR="006B1BFB" w:rsidRDefault="006B1B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B1BFB" w:rsidRDefault="006B1BFB"/>
    <w:p w:rsidR="006B1BFB" w:rsidRDefault="006B1BFB">
      <w:pPr>
        <w:rPr>
          <w:sz w:val="2"/>
          <w:szCs w:val="2"/>
        </w:rPr>
      </w:pPr>
    </w:p>
    <w:p w:rsidR="006B1BFB" w:rsidRDefault="006B1BFB"/>
    <w:p w:rsidR="006B1BFB" w:rsidRDefault="006B1BFB">
      <w:pPr>
        <w:spacing w:after="0" w:line="240" w:lineRule="auto"/>
      </w:pPr>
    </w:p>
  </w:footnote>
  <w:footnote w:type="continuationSeparator" w:id="0">
    <w:p w:rsidR="006B1BFB" w:rsidRDefault="006B1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BFB"/>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0E0E0-3502-4E77-81C4-20B71F7B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18074</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1005</cp:revision>
  <cp:lastPrinted>2009-02-06T05:36:00Z</cp:lastPrinted>
  <dcterms:created xsi:type="dcterms:W3CDTF">2023-09-07T12:38:00Z</dcterms:created>
  <dcterms:modified xsi:type="dcterms:W3CDTF">2023-11-25T08:25:00Z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