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AD" w:rsidRDefault="002379AD" w:rsidP="002379A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Аль-Саеді Хайдер Саід Джіхад, </w:t>
      </w:r>
      <w:r>
        <w:rPr>
          <w:rFonts w:ascii="CIDFont+F4" w:eastAsia="CIDFont+F4" w:hAnsi="CIDFont+F3" w:cs="CIDFont+F4" w:hint="eastAsia"/>
          <w:kern w:val="0"/>
          <w:sz w:val="28"/>
          <w:szCs w:val="28"/>
          <w:lang w:eastAsia="ru-RU"/>
        </w:rPr>
        <w:t>адвокат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Республіка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Ірак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2379AD" w:rsidRDefault="002379AD" w:rsidP="002379A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Дисциплінарна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відповідальність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службовців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p>
    <w:p w:rsidR="002379AD" w:rsidRDefault="002379AD" w:rsidP="002379A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законодавством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Іраку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940FA1" w:rsidRPr="002379AD" w:rsidRDefault="002379AD" w:rsidP="002379AD">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26.062.012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2379A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2379AD" w:rsidRPr="002379A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94065-C83C-4429-ABBB-E5888D65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9438</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518</cp:revision>
  <cp:lastPrinted>2009-02-06T05:36:00Z</cp:lastPrinted>
  <dcterms:created xsi:type="dcterms:W3CDTF">2021-12-23T09:52:00Z</dcterms:created>
  <dcterms:modified xsi:type="dcterms:W3CDTF">2022-01-19T17:34:00Z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