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239" w:rsidRDefault="00D7172A" w:rsidP="00D7172A">
      <w:pPr>
        <w:rPr>
          <w:rFonts w:ascii="Times New Roman" w:eastAsia="Times New Roman" w:hAnsi="Times New Roman" w:cs="Times New Roman"/>
          <w:kern w:val="0"/>
          <w:sz w:val="28"/>
          <w:szCs w:val="28"/>
          <w:lang w:eastAsia="ru-RU"/>
        </w:rPr>
      </w:pPr>
      <w:bookmarkStart w:id="0" w:name="_GoBack"/>
      <w:r w:rsidRPr="00D7172A">
        <w:rPr>
          <w:rFonts w:ascii="Times New Roman" w:eastAsia="Times New Roman" w:hAnsi="Times New Roman" w:cs="Times New Roman" w:hint="eastAsia"/>
          <w:kern w:val="0"/>
          <w:sz w:val="28"/>
          <w:szCs w:val="28"/>
          <w:lang w:eastAsia="ru-RU"/>
        </w:rPr>
        <w:t>Дьяченко</w:t>
      </w:r>
      <w:r w:rsidRPr="00D7172A">
        <w:rPr>
          <w:rFonts w:ascii="Times New Roman" w:eastAsia="Times New Roman" w:hAnsi="Times New Roman" w:cs="Times New Roman"/>
          <w:kern w:val="0"/>
          <w:sz w:val="28"/>
          <w:szCs w:val="28"/>
          <w:lang w:eastAsia="ru-RU"/>
        </w:rPr>
        <w:t xml:space="preserve"> </w:t>
      </w:r>
      <w:r w:rsidRPr="00D7172A">
        <w:rPr>
          <w:rFonts w:ascii="Times New Roman" w:eastAsia="Times New Roman" w:hAnsi="Times New Roman" w:cs="Times New Roman" w:hint="eastAsia"/>
          <w:kern w:val="0"/>
          <w:sz w:val="28"/>
          <w:szCs w:val="28"/>
          <w:lang w:eastAsia="ru-RU"/>
        </w:rPr>
        <w:t>Ольга</w:t>
      </w:r>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Володимирівна</w:t>
      </w:r>
      <w:proofErr w:type="spellEnd"/>
      <w:r w:rsidRPr="00D7172A">
        <w:rPr>
          <w:rFonts w:ascii="Times New Roman" w:eastAsia="Times New Roman" w:hAnsi="Times New Roman" w:cs="Times New Roman"/>
          <w:kern w:val="0"/>
          <w:sz w:val="28"/>
          <w:szCs w:val="28"/>
          <w:lang w:eastAsia="ru-RU"/>
        </w:rPr>
        <w:t xml:space="preserve">. </w:t>
      </w:r>
      <w:r w:rsidRPr="00D7172A">
        <w:rPr>
          <w:rFonts w:ascii="Times New Roman" w:eastAsia="Times New Roman" w:hAnsi="Times New Roman" w:cs="Times New Roman" w:hint="eastAsia"/>
          <w:kern w:val="0"/>
          <w:sz w:val="28"/>
          <w:szCs w:val="28"/>
          <w:lang w:eastAsia="ru-RU"/>
        </w:rPr>
        <w:t>Теоретико</w:t>
      </w:r>
      <w:r w:rsidRPr="00D7172A">
        <w:rPr>
          <w:rFonts w:ascii="Times New Roman" w:eastAsia="Times New Roman" w:hAnsi="Times New Roman" w:cs="Times New Roman"/>
          <w:kern w:val="0"/>
          <w:sz w:val="28"/>
          <w:szCs w:val="28"/>
          <w:lang w:eastAsia="ru-RU"/>
        </w:rPr>
        <w:t>-</w:t>
      </w:r>
      <w:proofErr w:type="spellStart"/>
      <w:r w:rsidRPr="00D7172A">
        <w:rPr>
          <w:rFonts w:ascii="Times New Roman" w:eastAsia="Times New Roman" w:hAnsi="Times New Roman" w:cs="Times New Roman" w:hint="eastAsia"/>
          <w:kern w:val="0"/>
          <w:sz w:val="28"/>
          <w:szCs w:val="28"/>
          <w:lang w:eastAsia="ru-RU"/>
        </w:rPr>
        <w:t>методичні</w:t>
      </w:r>
      <w:proofErr w:type="spellEnd"/>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підходи</w:t>
      </w:r>
      <w:proofErr w:type="spellEnd"/>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проведення</w:t>
      </w:r>
      <w:proofErr w:type="spellEnd"/>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зіставлення</w:t>
      </w:r>
      <w:proofErr w:type="spellEnd"/>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даних</w:t>
      </w:r>
      <w:proofErr w:type="spellEnd"/>
      <w:r w:rsidRPr="00D7172A">
        <w:rPr>
          <w:rFonts w:ascii="Times New Roman" w:eastAsia="Times New Roman" w:hAnsi="Times New Roman" w:cs="Times New Roman"/>
          <w:kern w:val="0"/>
          <w:sz w:val="28"/>
          <w:szCs w:val="28"/>
          <w:lang w:eastAsia="ru-RU"/>
        </w:rPr>
        <w:t xml:space="preserve"> </w:t>
      </w:r>
      <w:r w:rsidRPr="00D7172A">
        <w:rPr>
          <w:rFonts w:ascii="Times New Roman" w:eastAsia="Times New Roman" w:hAnsi="Times New Roman" w:cs="Times New Roman" w:hint="eastAsia"/>
          <w:kern w:val="0"/>
          <w:sz w:val="28"/>
          <w:szCs w:val="28"/>
          <w:lang w:eastAsia="ru-RU"/>
        </w:rPr>
        <w:t>у</w:t>
      </w:r>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статистиці</w:t>
      </w:r>
      <w:proofErr w:type="spellEnd"/>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зовнішньої</w:t>
      </w:r>
      <w:proofErr w:type="spellEnd"/>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торгівлі</w:t>
      </w:r>
      <w:proofErr w:type="spellEnd"/>
      <w:r w:rsidRPr="00D7172A">
        <w:rPr>
          <w:rFonts w:ascii="Times New Roman" w:eastAsia="Times New Roman" w:hAnsi="Times New Roman" w:cs="Times New Roman"/>
          <w:kern w:val="0"/>
          <w:sz w:val="28"/>
          <w:szCs w:val="28"/>
          <w:lang w:eastAsia="ru-RU"/>
        </w:rPr>
        <w:t xml:space="preserve"> </w:t>
      </w:r>
      <w:proofErr w:type="gramStart"/>
      <w:r w:rsidRPr="00D7172A">
        <w:rPr>
          <w:rFonts w:ascii="Times New Roman" w:eastAsia="Times New Roman" w:hAnsi="Times New Roman" w:cs="Times New Roman" w:hint="eastAsia"/>
          <w:kern w:val="0"/>
          <w:sz w:val="28"/>
          <w:szCs w:val="28"/>
          <w:lang w:eastAsia="ru-RU"/>
        </w:rPr>
        <w:t>товарами</w:t>
      </w:r>
      <w:r w:rsidRPr="00D7172A">
        <w:rPr>
          <w:rFonts w:ascii="Times New Roman" w:eastAsia="Times New Roman" w:hAnsi="Times New Roman" w:cs="Times New Roman"/>
          <w:kern w:val="0"/>
          <w:sz w:val="28"/>
          <w:szCs w:val="28"/>
          <w:lang w:eastAsia="ru-RU"/>
        </w:rPr>
        <w:t xml:space="preserve"> :</w:t>
      </w:r>
      <w:proofErr w:type="gramEnd"/>
      <w:r w:rsidRPr="00D7172A">
        <w:rPr>
          <w:rFonts w:ascii="Times New Roman" w:eastAsia="Times New Roman" w:hAnsi="Times New Roman" w:cs="Times New Roman"/>
          <w:kern w:val="0"/>
          <w:sz w:val="28"/>
          <w:szCs w:val="28"/>
          <w:lang w:eastAsia="ru-RU"/>
        </w:rPr>
        <w:t xml:space="preserve"> </w:t>
      </w:r>
      <w:proofErr w:type="spellStart"/>
      <w:r w:rsidRPr="00D7172A">
        <w:rPr>
          <w:rFonts w:ascii="Times New Roman" w:eastAsia="Times New Roman" w:hAnsi="Times New Roman" w:cs="Times New Roman" w:hint="eastAsia"/>
          <w:kern w:val="0"/>
          <w:sz w:val="28"/>
          <w:szCs w:val="28"/>
          <w:lang w:eastAsia="ru-RU"/>
        </w:rPr>
        <w:t>Дис</w:t>
      </w:r>
      <w:proofErr w:type="spellEnd"/>
      <w:r w:rsidRPr="00D7172A">
        <w:rPr>
          <w:rFonts w:ascii="Times New Roman" w:eastAsia="Times New Roman" w:hAnsi="Times New Roman" w:cs="Times New Roman"/>
          <w:kern w:val="0"/>
          <w:sz w:val="28"/>
          <w:szCs w:val="28"/>
          <w:lang w:eastAsia="ru-RU"/>
        </w:rPr>
        <w:t xml:space="preserve">... </w:t>
      </w:r>
      <w:r w:rsidRPr="00D7172A">
        <w:rPr>
          <w:rFonts w:ascii="Times New Roman" w:eastAsia="Times New Roman" w:hAnsi="Times New Roman" w:cs="Times New Roman" w:hint="eastAsia"/>
          <w:kern w:val="0"/>
          <w:sz w:val="28"/>
          <w:szCs w:val="28"/>
          <w:lang w:eastAsia="ru-RU"/>
        </w:rPr>
        <w:t>канд</w:t>
      </w:r>
      <w:r w:rsidRPr="00D7172A">
        <w:rPr>
          <w:rFonts w:ascii="Times New Roman" w:eastAsia="Times New Roman" w:hAnsi="Times New Roman" w:cs="Times New Roman"/>
          <w:kern w:val="0"/>
          <w:sz w:val="28"/>
          <w:szCs w:val="28"/>
          <w:lang w:eastAsia="ru-RU"/>
        </w:rPr>
        <w:t xml:space="preserve">. </w:t>
      </w:r>
      <w:r w:rsidRPr="00D7172A">
        <w:rPr>
          <w:rFonts w:ascii="Times New Roman" w:eastAsia="Times New Roman" w:hAnsi="Times New Roman" w:cs="Times New Roman" w:hint="eastAsia"/>
          <w:kern w:val="0"/>
          <w:sz w:val="28"/>
          <w:szCs w:val="28"/>
          <w:lang w:eastAsia="ru-RU"/>
        </w:rPr>
        <w:t>наук</w:t>
      </w:r>
      <w:r w:rsidRPr="00D7172A">
        <w:rPr>
          <w:rFonts w:ascii="Times New Roman" w:eastAsia="Times New Roman" w:hAnsi="Times New Roman" w:cs="Times New Roman"/>
          <w:kern w:val="0"/>
          <w:sz w:val="28"/>
          <w:szCs w:val="28"/>
          <w:lang w:eastAsia="ru-RU"/>
        </w:rPr>
        <w:t>: 08.00.10 - 2008.</w:t>
      </w:r>
    </w:p>
    <w:p w:rsidR="00D7172A" w:rsidRDefault="00D7172A" w:rsidP="00D7172A">
      <w:r>
        <w:rPr>
          <w:rFonts w:hint="eastAsia"/>
        </w:rPr>
        <w:t>Дьяченко</w:t>
      </w:r>
      <w:r>
        <w:t></w:t>
      </w:r>
      <w:r>
        <w:rPr>
          <w:rFonts w:hint="eastAsia"/>
        </w:rPr>
        <w:t>О</w:t>
      </w:r>
      <w:r>
        <w:t></w:t>
      </w:r>
      <w:r>
        <w:rPr>
          <w:rFonts w:hint="eastAsia"/>
        </w:rPr>
        <w:t>В</w:t>
      </w:r>
      <w:r>
        <w:t></w:t>
      </w:r>
      <w:r>
        <w:t></w:t>
      </w:r>
      <w:r>
        <w:rPr>
          <w:rFonts w:hint="eastAsia"/>
        </w:rPr>
        <w:t>Теоретико</w:t>
      </w:r>
      <w:r>
        <w:t></w:t>
      </w:r>
      <w:r>
        <w:rPr>
          <w:rFonts w:hint="eastAsia"/>
        </w:rPr>
        <w:t>методичні</w:t>
      </w:r>
      <w:r>
        <w:t></w:t>
      </w:r>
      <w:r>
        <w:rPr>
          <w:rFonts w:hint="eastAsia"/>
        </w:rPr>
        <w:t>підходи</w:t>
      </w:r>
      <w:r>
        <w:t></w:t>
      </w:r>
      <w:r>
        <w:rPr>
          <w:rFonts w:hint="eastAsia"/>
        </w:rPr>
        <w:t>проведення</w:t>
      </w:r>
      <w:r>
        <w:t></w:t>
      </w:r>
      <w:r>
        <w:rPr>
          <w:rFonts w:hint="eastAsia"/>
        </w:rPr>
        <w:t>зіставлення</w:t>
      </w:r>
      <w:r>
        <w:t></w:t>
      </w:r>
      <w:r>
        <w:rPr>
          <w:rFonts w:hint="eastAsia"/>
        </w:rPr>
        <w:t>даних</w:t>
      </w:r>
      <w:r>
        <w:t></w:t>
      </w:r>
      <w:r>
        <w:rPr>
          <w:rFonts w:hint="eastAsia"/>
        </w:rPr>
        <w:t>у</w:t>
      </w:r>
      <w:r>
        <w:t></w:t>
      </w:r>
      <w:r>
        <w:rPr>
          <w:rFonts w:hint="eastAsia"/>
        </w:rPr>
        <w:t>статистиці</w:t>
      </w:r>
      <w:r>
        <w:t></w:t>
      </w:r>
      <w:r>
        <w:rPr>
          <w:rFonts w:hint="eastAsia"/>
        </w:rPr>
        <w:t>зовнішньої</w:t>
      </w:r>
      <w:r>
        <w:t></w:t>
      </w:r>
      <w:r>
        <w:rPr>
          <w:rFonts w:hint="eastAsia"/>
        </w:rPr>
        <w:t>торгівлі</w:t>
      </w:r>
      <w:r>
        <w:t></w:t>
      </w:r>
      <w:r>
        <w:rPr>
          <w:rFonts w:hint="eastAsia"/>
        </w:rPr>
        <w:t>товарами</w:t>
      </w:r>
      <w:r>
        <w:t></w:t>
      </w:r>
      <w:r>
        <w:t></w:t>
      </w:r>
      <w:r>
        <w:rPr>
          <w:rFonts w:hint="eastAsia"/>
        </w:rPr>
        <w:t>–</w:t>
      </w:r>
      <w:r>
        <w:t></w:t>
      </w:r>
      <w:r>
        <w:rPr>
          <w:rFonts w:hint="eastAsia"/>
        </w:rPr>
        <w:t>Рукопис</w:t>
      </w:r>
      <w:r>
        <w:t></w:t>
      </w:r>
    </w:p>
    <w:p w:rsidR="00D7172A" w:rsidRDefault="00D7172A" w:rsidP="00D7172A"/>
    <w:p w:rsidR="00D7172A" w:rsidRDefault="00D7172A" w:rsidP="00D7172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Статистика</w:t>
      </w:r>
      <w:r>
        <w:t></w:t>
      </w:r>
      <w:r>
        <w:t></w:t>
      </w:r>
      <w:r>
        <w:rPr>
          <w:rFonts w:hint="eastAsia"/>
        </w:rPr>
        <w:t>–</w:t>
      </w:r>
      <w:r>
        <w:t></w:t>
      </w:r>
      <w:r>
        <w:rPr>
          <w:rFonts w:hint="eastAsia"/>
        </w:rPr>
        <w:t>Державна</w:t>
      </w:r>
      <w:r>
        <w:t></w:t>
      </w:r>
      <w:r>
        <w:rPr>
          <w:rFonts w:hint="eastAsia"/>
        </w:rPr>
        <w:t>академія</w:t>
      </w:r>
      <w:r>
        <w:t></w:t>
      </w:r>
      <w:r>
        <w:rPr>
          <w:rFonts w:hint="eastAsia"/>
        </w:rPr>
        <w:t>статистики</w:t>
      </w:r>
      <w:r>
        <w:t></w:t>
      </w:r>
      <w:r>
        <w:t></w:t>
      </w:r>
      <w:r>
        <w:rPr>
          <w:rFonts w:hint="eastAsia"/>
        </w:rPr>
        <w:t>обліку</w:t>
      </w:r>
      <w:r>
        <w:t></w:t>
      </w:r>
      <w:r>
        <w:rPr>
          <w:rFonts w:hint="eastAsia"/>
        </w:rPr>
        <w:t>та</w:t>
      </w:r>
      <w:r>
        <w:t></w:t>
      </w:r>
      <w:r>
        <w:rPr>
          <w:rFonts w:hint="eastAsia"/>
        </w:rPr>
        <w:t>аудиту</w:t>
      </w:r>
      <w:r>
        <w:t></w:t>
      </w:r>
      <w:r>
        <w:rPr>
          <w:rFonts w:hint="eastAsia"/>
        </w:rPr>
        <w:t>Держкомстату</w:t>
      </w:r>
      <w:r>
        <w:t></w:t>
      </w:r>
      <w:r>
        <w:rPr>
          <w:rFonts w:hint="eastAsia"/>
        </w:rPr>
        <w:t>України</w:t>
      </w:r>
      <w:r>
        <w:t></w:t>
      </w:r>
      <w:r>
        <w:t></w:t>
      </w:r>
      <w:r>
        <w:rPr>
          <w:rFonts w:hint="eastAsia"/>
        </w:rPr>
        <w:t>Київ</w:t>
      </w:r>
      <w:r>
        <w:t></w:t>
      </w:r>
      <w:r>
        <w:t></w:t>
      </w:r>
      <w:r>
        <w:t></w:t>
      </w:r>
      <w:r>
        <w:t></w:t>
      </w:r>
      <w:r>
        <w:t></w:t>
      </w:r>
      <w:r>
        <w:t></w:t>
      </w:r>
      <w:r>
        <w:t></w:t>
      </w:r>
    </w:p>
    <w:p w:rsidR="00D7172A" w:rsidRDefault="00D7172A" w:rsidP="00D7172A"/>
    <w:p w:rsidR="00D7172A" w:rsidRDefault="00D7172A" w:rsidP="00D7172A">
      <w:r>
        <w:rPr>
          <w:rFonts w:hint="eastAsia"/>
        </w:rPr>
        <w:t>У</w:t>
      </w:r>
      <w:r>
        <w:t></w:t>
      </w:r>
      <w:r>
        <w:rPr>
          <w:rFonts w:hint="eastAsia"/>
        </w:rPr>
        <w:t>дисертаційній</w:t>
      </w:r>
      <w:r>
        <w:t></w:t>
      </w:r>
      <w:r>
        <w:rPr>
          <w:rFonts w:hint="eastAsia"/>
        </w:rPr>
        <w:t>роботі</w:t>
      </w:r>
      <w:r>
        <w:t></w:t>
      </w:r>
      <w:r>
        <w:rPr>
          <w:rFonts w:hint="eastAsia"/>
        </w:rPr>
        <w:t>розглянуті</w:t>
      </w:r>
      <w:r>
        <w:t></w:t>
      </w:r>
      <w:r>
        <w:rPr>
          <w:rFonts w:hint="eastAsia"/>
        </w:rPr>
        <w:t>існуючі</w:t>
      </w:r>
      <w:r>
        <w:t></w:t>
      </w:r>
      <w:r>
        <w:rPr>
          <w:rFonts w:hint="eastAsia"/>
        </w:rPr>
        <w:t>методологічні</w:t>
      </w:r>
      <w:r>
        <w:t></w:t>
      </w:r>
      <w:r>
        <w:rPr>
          <w:rFonts w:hint="eastAsia"/>
        </w:rPr>
        <w:t>основи</w:t>
      </w:r>
      <w:r>
        <w:t></w:t>
      </w:r>
      <w:r>
        <w:rPr>
          <w:rFonts w:hint="eastAsia"/>
        </w:rPr>
        <w:t>статистики</w:t>
      </w:r>
      <w:r>
        <w:t></w:t>
      </w:r>
      <w:r>
        <w:rPr>
          <w:rFonts w:hint="eastAsia"/>
        </w:rPr>
        <w:t>зовнішньої</w:t>
      </w:r>
      <w:r>
        <w:t></w:t>
      </w:r>
      <w:r>
        <w:rPr>
          <w:rFonts w:hint="eastAsia"/>
        </w:rPr>
        <w:t>торгівлі</w:t>
      </w:r>
      <w:r>
        <w:t></w:t>
      </w:r>
      <w:r>
        <w:rPr>
          <w:rFonts w:hint="eastAsia"/>
        </w:rPr>
        <w:t>товарами</w:t>
      </w:r>
      <w:r>
        <w:t></w:t>
      </w:r>
      <w:r>
        <w:rPr>
          <w:rFonts w:hint="eastAsia"/>
        </w:rPr>
        <w:t>та</w:t>
      </w:r>
      <w:r>
        <w:t></w:t>
      </w:r>
      <w:r>
        <w:rPr>
          <w:rFonts w:hint="eastAsia"/>
        </w:rPr>
        <w:t>організаційні</w:t>
      </w:r>
      <w:r>
        <w:t></w:t>
      </w:r>
      <w:r>
        <w:rPr>
          <w:rFonts w:hint="eastAsia"/>
        </w:rPr>
        <w:t>аспекти</w:t>
      </w:r>
      <w:r>
        <w:t></w:t>
      </w:r>
      <w:r>
        <w:rPr>
          <w:rFonts w:hint="eastAsia"/>
        </w:rPr>
        <w:t>статистичних</w:t>
      </w:r>
      <w:r>
        <w:t></w:t>
      </w:r>
      <w:r>
        <w:rPr>
          <w:rFonts w:hint="eastAsia"/>
        </w:rPr>
        <w:t>спостережень</w:t>
      </w:r>
      <w:r>
        <w:t></w:t>
      </w:r>
      <w:r>
        <w:rPr>
          <w:rFonts w:hint="eastAsia"/>
        </w:rPr>
        <w:t>за</w:t>
      </w:r>
      <w:r>
        <w:t></w:t>
      </w:r>
      <w:r>
        <w:rPr>
          <w:rFonts w:hint="eastAsia"/>
        </w:rPr>
        <w:t>зовнішньою</w:t>
      </w:r>
      <w:r>
        <w:t></w:t>
      </w:r>
      <w:r>
        <w:rPr>
          <w:rFonts w:hint="eastAsia"/>
        </w:rPr>
        <w:t>торгівлею</w:t>
      </w:r>
      <w:r>
        <w:t></w:t>
      </w:r>
      <w:r>
        <w:rPr>
          <w:rFonts w:hint="eastAsia"/>
        </w:rPr>
        <w:t>як</w:t>
      </w:r>
      <w:r>
        <w:t></w:t>
      </w:r>
      <w:r>
        <w:rPr>
          <w:rFonts w:hint="eastAsia"/>
        </w:rPr>
        <w:t>в</w:t>
      </w:r>
      <w:r>
        <w:t></w:t>
      </w:r>
      <w:r>
        <w:rPr>
          <w:rFonts w:hint="eastAsia"/>
        </w:rPr>
        <w:t>Україні</w:t>
      </w:r>
      <w:r>
        <w:t></w:t>
      </w:r>
      <w:r>
        <w:t></w:t>
      </w:r>
      <w:r>
        <w:rPr>
          <w:rFonts w:hint="eastAsia"/>
        </w:rPr>
        <w:t>так</w:t>
      </w:r>
      <w:r>
        <w:t></w:t>
      </w:r>
      <w:r>
        <w:rPr>
          <w:rFonts w:hint="eastAsia"/>
        </w:rPr>
        <w:t>і</w:t>
      </w:r>
      <w:r>
        <w:t></w:t>
      </w:r>
      <w:r>
        <w:rPr>
          <w:rFonts w:hint="eastAsia"/>
        </w:rPr>
        <w:t>в</w:t>
      </w:r>
      <w:r>
        <w:t></w:t>
      </w:r>
      <w:r>
        <w:rPr>
          <w:rFonts w:hint="eastAsia"/>
        </w:rPr>
        <w:t>деяких</w:t>
      </w:r>
      <w:r>
        <w:t></w:t>
      </w:r>
      <w:r>
        <w:rPr>
          <w:rFonts w:hint="eastAsia"/>
        </w:rPr>
        <w:t>зарубіжних</w:t>
      </w:r>
      <w:r>
        <w:t></w:t>
      </w:r>
      <w:r>
        <w:rPr>
          <w:rFonts w:hint="eastAsia"/>
        </w:rPr>
        <w:t>країнах</w:t>
      </w:r>
      <w:r>
        <w:t></w:t>
      </w:r>
    </w:p>
    <w:p w:rsidR="00D7172A" w:rsidRDefault="00D7172A" w:rsidP="00D7172A"/>
    <w:p w:rsidR="00D7172A" w:rsidRDefault="00D7172A" w:rsidP="00D7172A">
      <w:r>
        <w:rPr>
          <w:rFonts w:hint="eastAsia"/>
        </w:rPr>
        <w:t>В</w:t>
      </w:r>
      <w:r>
        <w:t></w:t>
      </w:r>
      <w:r>
        <w:rPr>
          <w:rFonts w:hint="eastAsia"/>
        </w:rPr>
        <w:t>роботі</w:t>
      </w:r>
      <w:r>
        <w:t></w:t>
      </w:r>
      <w:r>
        <w:rPr>
          <w:rFonts w:hint="eastAsia"/>
        </w:rPr>
        <w:t>також</w:t>
      </w:r>
      <w:r>
        <w:t></w:t>
      </w:r>
      <w:r>
        <w:rPr>
          <w:rFonts w:hint="eastAsia"/>
        </w:rPr>
        <w:t>узагальнено</w:t>
      </w:r>
      <w:r>
        <w:t></w:t>
      </w:r>
      <w:r>
        <w:t></w:t>
      </w:r>
      <w:r>
        <w:rPr>
          <w:rFonts w:hint="eastAsia"/>
        </w:rPr>
        <w:t>проаналізовано</w:t>
      </w:r>
      <w:r>
        <w:t></w:t>
      </w:r>
      <w:r>
        <w:rPr>
          <w:rFonts w:hint="eastAsia"/>
        </w:rPr>
        <w:t>та</w:t>
      </w:r>
      <w:r>
        <w:t></w:t>
      </w:r>
      <w:r>
        <w:rPr>
          <w:rFonts w:hint="eastAsia"/>
        </w:rPr>
        <w:t>систематизовано</w:t>
      </w:r>
      <w:r>
        <w:t></w:t>
      </w:r>
      <w:r>
        <w:rPr>
          <w:rFonts w:hint="eastAsia"/>
        </w:rPr>
        <w:t>існуючі</w:t>
      </w:r>
      <w:r>
        <w:t></w:t>
      </w:r>
      <w:r>
        <w:rPr>
          <w:rFonts w:hint="eastAsia"/>
        </w:rPr>
        <w:t>методичні</w:t>
      </w:r>
      <w:r>
        <w:t></w:t>
      </w:r>
      <w:r>
        <w:rPr>
          <w:rFonts w:hint="eastAsia"/>
        </w:rPr>
        <w:t>підходи</w:t>
      </w:r>
      <w:r>
        <w:t></w:t>
      </w:r>
      <w:r>
        <w:rPr>
          <w:rFonts w:hint="eastAsia"/>
        </w:rPr>
        <w:t>та</w:t>
      </w:r>
      <w:r>
        <w:t></w:t>
      </w:r>
      <w:r>
        <w:rPr>
          <w:rFonts w:hint="eastAsia"/>
        </w:rPr>
        <w:t>рекомендації</w:t>
      </w:r>
      <w:r>
        <w:t></w:t>
      </w:r>
      <w:r>
        <w:rPr>
          <w:rFonts w:hint="eastAsia"/>
        </w:rPr>
        <w:t>щодо</w:t>
      </w:r>
      <w:r>
        <w:t></w:t>
      </w:r>
      <w:r>
        <w:rPr>
          <w:rFonts w:hint="eastAsia"/>
        </w:rPr>
        <w:t>проведення</w:t>
      </w:r>
      <w:r>
        <w:t></w:t>
      </w:r>
      <w:r>
        <w:rPr>
          <w:rFonts w:hint="eastAsia"/>
        </w:rPr>
        <w:t>зіставлення</w:t>
      </w:r>
      <w:r>
        <w:t></w:t>
      </w:r>
      <w:r>
        <w:rPr>
          <w:rFonts w:hint="eastAsia"/>
        </w:rPr>
        <w:t>даних</w:t>
      </w:r>
      <w:r>
        <w:t></w:t>
      </w:r>
      <w:r>
        <w:rPr>
          <w:rFonts w:hint="eastAsia"/>
        </w:rPr>
        <w:t>методом</w:t>
      </w:r>
      <w:r>
        <w:t></w:t>
      </w:r>
      <w:r>
        <w:rPr>
          <w:rFonts w:hint="eastAsia"/>
        </w:rPr>
        <w:t>“дзеркальної</w:t>
      </w:r>
      <w:r>
        <w:t></w:t>
      </w:r>
      <w:r>
        <w:rPr>
          <w:rFonts w:hint="eastAsia"/>
        </w:rPr>
        <w:t>статистики”</w:t>
      </w:r>
      <w:r>
        <w:t></w:t>
      </w:r>
      <w:r>
        <w:t></w:t>
      </w:r>
      <w:r>
        <w:rPr>
          <w:rFonts w:hint="eastAsia"/>
        </w:rPr>
        <w:t>визначено</w:t>
      </w:r>
      <w:r>
        <w:t></w:t>
      </w:r>
      <w:r>
        <w:rPr>
          <w:rFonts w:hint="eastAsia"/>
        </w:rPr>
        <w:t>та</w:t>
      </w:r>
      <w:r>
        <w:t></w:t>
      </w:r>
      <w:r>
        <w:rPr>
          <w:rFonts w:hint="eastAsia"/>
        </w:rPr>
        <w:t>класифіковано</w:t>
      </w:r>
      <w:r>
        <w:t></w:t>
      </w:r>
      <w:r>
        <w:rPr>
          <w:rFonts w:hint="eastAsia"/>
        </w:rPr>
        <w:t>типологію</w:t>
      </w:r>
      <w:r>
        <w:t></w:t>
      </w:r>
      <w:r>
        <w:rPr>
          <w:rFonts w:hint="eastAsia"/>
        </w:rPr>
        <w:t>причин</w:t>
      </w:r>
      <w:r>
        <w:t></w:t>
      </w:r>
      <w:r>
        <w:rPr>
          <w:rFonts w:hint="eastAsia"/>
        </w:rPr>
        <w:t>розбіжностей</w:t>
      </w:r>
      <w:r>
        <w:t></w:t>
      </w:r>
      <w:r>
        <w:t></w:t>
      </w:r>
      <w:r>
        <w:rPr>
          <w:rFonts w:hint="eastAsia"/>
        </w:rPr>
        <w:t>що</w:t>
      </w:r>
      <w:r>
        <w:t></w:t>
      </w:r>
      <w:r>
        <w:rPr>
          <w:rFonts w:hint="eastAsia"/>
        </w:rPr>
        <w:t>виникають</w:t>
      </w:r>
      <w:r>
        <w:t></w:t>
      </w:r>
      <w:r>
        <w:rPr>
          <w:rFonts w:hint="eastAsia"/>
        </w:rPr>
        <w:t>у</w:t>
      </w:r>
      <w:r>
        <w:t></w:t>
      </w:r>
      <w:r>
        <w:rPr>
          <w:rFonts w:hint="eastAsia"/>
        </w:rPr>
        <w:t>даних</w:t>
      </w:r>
      <w:r>
        <w:t></w:t>
      </w:r>
      <w:r>
        <w:rPr>
          <w:rFonts w:hint="eastAsia"/>
        </w:rPr>
        <w:t>торговельних</w:t>
      </w:r>
      <w:r>
        <w:t></w:t>
      </w:r>
      <w:r>
        <w:rPr>
          <w:rFonts w:hint="eastAsia"/>
        </w:rPr>
        <w:t>країн</w:t>
      </w:r>
      <w:r>
        <w:t></w:t>
      </w:r>
      <w:r>
        <w:rPr>
          <w:rFonts w:hint="eastAsia"/>
        </w:rPr>
        <w:t>партнерів</w:t>
      </w:r>
      <w:r>
        <w:t></w:t>
      </w:r>
      <w:r>
        <w:t></w:t>
      </w:r>
      <w:r>
        <w:rPr>
          <w:rFonts w:hint="eastAsia"/>
        </w:rPr>
        <w:t>залежно</w:t>
      </w:r>
      <w:r>
        <w:t></w:t>
      </w:r>
      <w:r>
        <w:rPr>
          <w:rFonts w:hint="eastAsia"/>
        </w:rPr>
        <w:t>від</w:t>
      </w:r>
      <w:r>
        <w:t></w:t>
      </w:r>
      <w:r>
        <w:rPr>
          <w:rFonts w:hint="eastAsia"/>
        </w:rPr>
        <w:t>їхнього</w:t>
      </w:r>
      <w:r>
        <w:t></w:t>
      </w:r>
      <w:r>
        <w:rPr>
          <w:rFonts w:hint="eastAsia"/>
        </w:rPr>
        <w:t>походження</w:t>
      </w:r>
      <w:r>
        <w:t></w:t>
      </w:r>
      <w:r>
        <w:rPr>
          <w:rFonts w:hint="eastAsia"/>
        </w:rPr>
        <w:t>та</w:t>
      </w:r>
      <w:r>
        <w:t></w:t>
      </w:r>
      <w:r>
        <w:rPr>
          <w:rFonts w:hint="eastAsia"/>
        </w:rPr>
        <w:t>висвітлено</w:t>
      </w:r>
      <w:r>
        <w:t></w:t>
      </w:r>
      <w:r>
        <w:rPr>
          <w:rFonts w:hint="eastAsia"/>
        </w:rPr>
        <w:t>джерела</w:t>
      </w:r>
      <w:r>
        <w:t></w:t>
      </w:r>
      <w:r>
        <w:rPr>
          <w:rFonts w:hint="eastAsia"/>
        </w:rPr>
        <w:t>їх</w:t>
      </w:r>
      <w:r>
        <w:t></w:t>
      </w:r>
      <w:r>
        <w:rPr>
          <w:rFonts w:hint="eastAsia"/>
        </w:rPr>
        <w:t>виникнення</w:t>
      </w:r>
      <w:r>
        <w:t></w:t>
      </w:r>
    </w:p>
    <w:p w:rsidR="00D7172A" w:rsidRDefault="00D7172A" w:rsidP="00D7172A"/>
    <w:p w:rsidR="00D7172A" w:rsidRPr="00D7172A" w:rsidRDefault="00D7172A" w:rsidP="00D7172A">
      <w:r>
        <w:rPr>
          <w:rFonts w:hint="eastAsia"/>
        </w:rPr>
        <w:t>На</w:t>
      </w:r>
      <w:r>
        <w:t></w:t>
      </w:r>
      <w:r>
        <w:rPr>
          <w:rFonts w:hint="eastAsia"/>
        </w:rPr>
        <w:t>основі</w:t>
      </w:r>
      <w:r>
        <w:t></w:t>
      </w:r>
      <w:r>
        <w:rPr>
          <w:rFonts w:hint="eastAsia"/>
        </w:rPr>
        <w:t>аналізу</w:t>
      </w:r>
      <w:r>
        <w:t></w:t>
      </w:r>
      <w:r>
        <w:rPr>
          <w:rFonts w:hint="eastAsia"/>
        </w:rPr>
        <w:t>закордонного</w:t>
      </w:r>
      <w:r>
        <w:t></w:t>
      </w:r>
      <w:r>
        <w:rPr>
          <w:rFonts w:hint="eastAsia"/>
        </w:rPr>
        <w:t>та</w:t>
      </w:r>
      <w:r>
        <w:t></w:t>
      </w:r>
      <w:r>
        <w:rPr>
          <w:rFonts w:hint="eastAsia"/>
        </w:rPr>
        <w:t>вітчизняного</w:t>
      </w:r>
      <w:r>
        <w:t></w:t>
      </w:r>
      <w:r>
        <w:rPr>
          <w:rFonts w:hint="eastAsia"/>
        </w:rPr>
        <w:t>досвіду</w:t>
      </w:r>
      <w:r>
        <w:t></w:t>
      </w:r>
      <w:r>
        <w:rPr>
          <w:rFonts w:hint="eastAsia"/>
        </w:rPr>
        <w:t>проведення</w:t>
      </w:r>
      <w:r>
        <w:t></w:t>
      </w:r>
      <w:r>
        <w:rPr>
          <w:rFonts w:hint="eastAsia"/>
        </w:rPr>
        <w:t>зіставлень</w:t>
      </w:r>
      <w:r>
        <w:t></w:t>
      </w:r>
      <w:r>
        <w:t></w:t>
      </w:r>
      <w:r>
        <w:rPr>
          <w:rFonts w:hint="eastAsia"/>
        </w:rPr>
        <w:t>а</w:t>
      </w:r>
      <w:r>
        <w:t></w:t>
      </w:r>
      <w:r>
        <w:rPr>
          <w:rFonts w:hint="eastAsia"/>
        </w:rPr>
        <w:t>також</w:t>
      </w:r>
      <w:r>
        <w:t></w:t>
      </w:r>
      <w:r>
        <w:rPr>
          <w:rFonts w:hint="eastAsia"/>
        </w:rPr>
        <w:t>з</w:t>
      </w:r>
      <w:r>
        <w:t></w:t>
      </w:r>
      <w:r>
        <w:rPr>
          <w:rFonts w:hint="eastAsia"/>
        </w:rPr>
        <w:t>урахуванням</w:t>
      </w:r>
      <w:r>
        <w:t></w:t>
      </w:r>
      <w:r>
        <w:rPr>
          <w:rFonts w:hint="eastAsia"/>
        </w:rPr>
        <w:t>рекомендацій</w:t>
      </w:r>
      <w:r>
        <w:t></w:t>
      </w:r>
      <w:r>
        <w:rPr>
          <w:rFonts w:hint="eastAsia"/>
        </w:rPr>
        <w:t>відповідних</w:t>
      </w:r>
      <w:r>
        <w:t></w:t>
      </w:r>
      <w:r>
        <w:rPr>
          <w:rFonts w:hint="eastAsia"/>
        </w:rPr>
        <w:t>міжнародних</w:t>
      </w:r>
      <w:r>
        <w:t></w:t>
      </w:r>
      <w:r>
        <w:rPr>
          <w:rFonts w:hint="eastAsia"/>
        </w:rPr>
        <w:t>організацій</w:t>
      </w:r>
      <w:r>
        <w:t></w:t>
      </w:r>
      <w:r>
        <w:rPr>
          <w:rFonts w:hint="eastAsia"/>
        </w:rPr>
        <w:t>запропоновано</w:t>
      </w:r>
      <w:r>
        <w:t></w:t>
      </w:r>
      <w:r>
        <w:rPr>
          <w:rFonts w:hint="eastAsia"/>
        </w:rPr>
        <w:t>новий</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міри</w:t>
      </w:r>
      <w:r>
        <w:t></w:t>
      </w:r>
      <w:r>
        <w:rPr>
          <w:rFonts w:hint="eastAsia"/>
        </w:rPr>
        <w:t>розбіжностей</w:t>
      </w:r>
      <w:r>
        <w:t></w:t>
      </w:r>
      <w:r>
        <w:rPr>
          <w:rFonts w:hint="eastAsia"/>
        </w:rPr>
        <w:t>в</w:t>
      </w:r>
      <w:r>
        <w:t></w:t>
      </w:r>
      <w:r>
        <w:rPr>
          <w:rFonts w:hint="eastAsia"/>
        </w:rPr>
        <w:t>статистичних</w:t>
      </w:r>
      <w:r>
        <w:t></w:t>
      </w:r>
      <w:r>
        <w:rPr>
          <w:rFonts w:hint="eastAsia"/>
        </w:rPr>
        <w:t>даних</w:t>
      </w:r>
      <w:r>
        <w:t></w:t>
      </w:r>
      <w:r>
        <w:rPr>
          <w:rFonts w:hint="eastAsia"/>
        </w:rPr>
        <w:t>взаємної</w:t>
      </w:r>
      <w:r>
        <w:t></w:t>
      </w:r>
      <w:r>
        <w:rPr>
          <w:rFonts w:hint="eastAsia"/>
        </w:rPr>
        <w:t>торгівлі</w:t>
      </w:r>
      <w:r>
        <w:t></w:t>
      </w:r>
      <w:r>
        <w:rPr>
          <w:rFonts w:hint="eastAsia"/>
        </w:rPr>
        <w:t>країн</w:t>
      </w:r>
      <w:r>
        <w:t></w:t>
      </w:r>
      <w:r>
        <w:rPr>
          <w:rFonts w:hint="eastAsia"/>
        </w:rPr>
        <w:t>партнерів</w:t>
      </w:r>
      <w:r>
        <w:t></w:t>
      </w:r>
      <w:r>
        <w:rPr>
          <w:rFonts w:hint="eastAsia"/>
        </w:rPr>
        <w:t>з</w:t>
      </w:r>
      <w:r>
        <w:t></w:t>
      </w:r>
      <w:r>
        <w:rPr>
          <w:rFonts w:hint="eastAsia"/>
        </w:rPr>
        <w:t>використанням</w:t>
      </w:r>
      <w:r>
        <w:t></w:t>
      </w:r>
      <w:r>
        <w:rPr>
          <w:rFonts w:hint="eastAsia"/>
        </w:rPr>
        <w:t>спеціального</w:t>
      </w:r>
      <w:r>
        <w:t></w:t>
      </w:r>
      <w:r>
        <w:rPr>
          <w:rFonts w:hint="eastAsia"/>
        </w:rPr>
        <w:t>коефіцієнту</w:t>
      </w:r>
      <w:r>
        <w:t></w:t>
      </w:r>
      <w:r>
        <w:rPr>
          <w:rFonts w:hint="eastAsia"/>
        </w:rPr>
        <w:t>розбіжностей</w:t>
      </w:r>
      <w:r>
        <w:t></w:t>
      </w:r>
      <w:bookmarkEnd w:id="0"/>
    </w:p>
    <w:sectPr w:rsidR="00D7172A" w:rsidRPr="00D7172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230" w:rsidRDefault="00EF4230">
      <w:pPr>
        <w:spacing w:after="0" w:line="240" w:lineRule="auto"/>
      </w:pPr>
      <w:r>
        <w:separator/>
      </w:r>
    </w:p>
  </w:endnote>
  <w:endnote w:type="continuationSeparator" w:id="0">
    <w:p w:rsidR="00EF4230" w:rsidRDefault="00EF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230" w:rsidRDefault="00EF4230"/>
    <w:p w:rsidR="00EF4230" w:rsidRDefault="00EF4230"/>
    <w:p w:rsidR="00EF4230" w:rsidRDefault="00EF4230"/>
    <w:p w:rsidR="00EF4230" w:rsidRDefault="00EF4230"/>
    <w:p w:rsidR="00EF4230" w:rsidRDefault="00EF4230"/>
    <w:p w:rsidR="00EF4230" w:rsidRDefault="00EF4230"/>
    <w:p w:rsidR="00EF4230" w:rsidRDefault="00EF423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230" w:rsidRDefault="00EF42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F4230" w:rsidRDefault="00EF42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F4230" w:rsidRDefault="00EF4230"/>
    <w:p w:rsidR="00EF4230" w:rsidRDefault="00EF4230"/>
    <w:p w:rsidR="00EF4230" w:rsidRDefault="00EF423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230" w:rsidRDefault="00EF4230"/>
                          <w:p w:rsidR="00EF4230" w:rsidRDefault="00EF42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F4230" w:rsidRDefault="00EF4230"/>
                    <w:p w:rsidR="00EF4230" w:rsidRDefault="00EF42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F4230" w:rsidRDefault="00EF4230"/>
    <w:p w:rsidR="00EF4230" w:rsidRDefault="00EF4230">
      <w:pPr>
        <w:rPr>
          <w:sz w:val="2"/>
          <w:szCs w:val="2"/>
        </w:rPr>
      </w:pPr>
    </w:p>
    <w:p w:rsidR="00EF4230" w:rsidRDefault="00EF4230"/>
    <w:p w:rsidR="00EF4230" w:rsidRDefault="00EF4230">
      <w:pPr>
        <w:spacing w:after="0" w:line="240" w:lineRule="auto"/>
      </w:pPr>
    </w:p>
  </w:footnote>
  <w:footnote w:type="continuationSeparator" w:id="0">
    <w:p w:rsidR="00EF4230" w:rsidRDefault="00EF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30"/>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DA073-6761-48B2-B05B-9E024701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18666</TotalTime>
  <Pages>1</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1144</cp:revision>
  <cp:lastPrinted>2009-02-06T05:36:00Z</cp:lastPrinted>
  <dcterms:created xsi:type="dcterms:W3CDTF">2023-09-07T12:38:00Z</dcterms:created>
  <dcterms:modified xsi:type="dcterms:W3CDTF">2023-11-26T18:21:00Z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