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F5AAA" w14:textId="5E38F060" w:rsidR="001C2850" w:rsidRDefault="00E531DB" w:rsidP="00E531DB">
      <w:r w:rsidRPr="00E531DB">
        <w:rPr>
          <w:rFonts w:hint="eastAsia"/>
        </w:rPr>
        <w:t>Буланов</w:t>
      </w:r>
      <w:r w:rsidRPr="00E531DB">
        <w:t xml:space="preserve"> </w:t>
      </w:r>
      <w:r w:rsidRPr="00E531DB">
        <w:rPr>
          <w:rFonts w:hint="eastAsia"/>
        </w:rPr>
        <w:t>Евгений</w:t>
      </w:r>
      <w:r w:rsidRPr="00E531DB">
        <w:t xml:space="preserve"> </w:t>
      </w:r>
      <w:r w:rsidRPr="00E531DB">
        <w:rPr>
          <w:rFonts w:hint="eastAsia"/>
        </w:rPr>
        <w:t>Владимирович</w:t>
      </w:r>
      <w:r>
        <w:rPr>
          <w:rFonts w:hint="cs"/>
        </w:rPr>
        <w:t xml:space="preserve"> </w:t>
      </w:r>
      <w:r w:rsidRPr="00E531DB">
        <w:rPr>
          <w:rFonts w:hint="eastAsia"/>
        </w:rPr>
        <w:t>Повышение</w:t>
      </w:r>
      <w:r w:rsidRPr="00E531DB">
        <w:t xml:space="preserve"> </w:t>
      </w:r>
      <w:r w:rsidRPr="00E531DB">
        <w:rPr>
          <w:rFonts w:hint="eastAsia"/>
        </w:rPr>
        <w:t>точности</w:t>
      </w:r>
      <w:r w:rsidRPr="00E531DB">
        <w:t xml:space="preserve"> </w:t>
      </w:r>
      <w:r w:rsidRPr="00E531DB">
        <w:rPr>
          <w:rFonts w:hint="eastAsia"/>
        </w:rPr>
        <w:t>измерения</w:t>
      </w:r>
      <w:r w:rsidRPr="00E531DB">
        <w:t xml:space="preserve"> </w:t>
      </w:r>
      <w:r w:rsidRPr="00E531DB">
        <w:rPr>
          <w:rFonts w:hint="eastAsia"/>
        </w:rPr>
        <w:t>теплофизических</w:t>
      </w:r>
      <w:r w:rsidRPr="00E531DB">
        <w:t xml:space="preserve"> </w:t>
      </w:r>
      <w:r w:rsidRPr="00E531DB">
        <w:rPr>
          <w:rFonts w:hint="eastAsia"/>
        </w:rPr>
        <w:t>свойств</w:t>
      </w:r>
      <w:r w:rsidRPr="00E531DB">
        <w:t xml:space="preserve"> </w:t>
      </w:r>
      <w:r w:rsidRPr="00E531DB">
        <w:rPr>
          <w:rFonts w:hint="eastAsia"/>
        </w:rPr>
        <w:t>теплоизоляционных</w:t>
      </w:r>
      <w:r w:rsidRPr="00E531DB">
        <w:t xml:space="preserve"> </w:t>
      </w:r>
      <w:r w:rsidRPr="00E531DB">
        <w:rPr>
          <w:rFonts w:hint="eastAsia"/>
        </w:rPr>
        <w:t>материалов</w:t>
      </w:r>
      <w:r w:rsidRPr="00E531DB">
        <w:t xml:space="preserve"> </w:t>
      </w:r>
      <w:r w:rsidRPr="00E531DB">
        <w:rPr>
          <w:rFonts w:hint="eastAsia"/>
        </w:rPr>
        <w:t>с</w:t>
      </w:r>
      <w:r w:rsidRPr="00E531DB">
        <w:t xml:space="preserve"> </w:t>
      </w:r>
      <w:r w:rsidRPr="00E531DB">
        <w:rPr>
          <w:rFonts w:hint="eastAsia"/>
        </w:rPr>
        <w:t>применением</w:t>
      </w:r>
      <w:r w:rsidRPr="00E531DB">
        <w:t xml:space="preserve"> </w:t>
      </w:r>
      <w:r w:rsidRPr="00E531DB">
        <w:rPr>
          <w:rFonts w:hint="eastAsia"/>
        </w:rPr>
        <w:t>метода</w:t>
      </w:r>
      <w:r w:rsidRPr="00E531DB">
        <w:t xml:space="preserve"> </w:t>
      </w:r>
      <w:r w:rsidRPr="00E531DB">
        <w:rPr>
          <w:rFonts w:hint="eastAsia"/>
        </w:rPr>
        <w:t>плоского</w:t>
      </w:r>
      <w:r w:rsidRPr="00E531DB">
        <w:t xml:space="preserve"> </w:t>
      </w:r>
      <w:r w:rsidRPr="00E531DB">
        <w:rPr>
          <w:rFonts w:hint="eastAsia"/>
        </w:rPr>
        <w:t>импульсного</w:t>
      </w:r>
      <w:r w:rsidRPr="00E531DB">
        <w:t xml:space="preserve"> </w:t>
      </w:r>
      <w:r w:rsidRPr="00E531DB">
        <w:rPr>
          <w:rFonts w:hint="eastAsia"/>
        </w:rPr>
        <w:t>источника</w:t>
      </w:r>
      <w:r w:rsidRPr="00E531DB">
        <w:t xml:space="preserve"> </w:t>
      </w:r>
      <w:r w:rsidRPr="00E531DB">
        <w:rPr>
          <w:rFonts w:hint="eastAsia"/>
        </w:rPr>
        <w:t>теплоты</w:t>
      </w:r>
    </w:p>
    <w:p w14:paraId="0BF0A13D" w14:textId="77777777" w:rsidR="00E531DB" w:rsidRDefault="00E531DB" w:rsidP="00E531DB">
      <w:r>
        <w:rPr>
          <w:rFonts w:hint="eastAsia"/>
        </w:rPr>
        <w:t>ОГЛАВЛЕНИЕ</w:t>
      </w:r>
      <w:r>
        <w:t xml:space="preserve"> </w:t>
      </w:r>
      <w:r>
        <w:rPr>
          <w:rFonts w:hint="eastAsia"/>
        </w:rPr>
        <w:t>ДИССЕРТАЦИИ</w:t>
      </w:r>
    </w:p>
    <w:p w14:paraId="29666B1E" w14:textId="77777777" w:rsidR="00E531DB" w:rsidRDefault="00E531DB" w:rsidP="00E531DB">
      <w:r>
        <w:rPr>
          <w:rFonts w:hint="eastAsia"/>
        </w:rPr>
        <w:t>кандидат</w:t>
      </w:r>
      <w:r>
        <w:t xml:space="preserve"> </w:t>
      </w:r>
      <w:r>
        <w:rPr>
          <w:rFonts w:hint="eastAsia"/>
        </w:rPr>
        <w:t>наук</w:t>
      </w:r>
      <w:r>
        <w:t xml:space="preserve"> </w:t>
      </w:r>
      <w:r>
        <w:rPr>
          <w:rFonts w:hint="eastAsia"/>
        </w:rPr>
        <w:t>Буланов</w:t>
      </w:r>
      <w:r>
        <w:t xml:space="preserve"> </w:t>
      </w:r>
      <w:r>
        <w:rPr>
          <w:rFonts w:hint="eastAsia"/>
        </w:rPr>
        <w:t>Евгений</w:t>
      </w:r>
      <w:r>
        <w:t xml:space="preserve"> </w:t>
      </w:r>
      <w:r>
        <w:rPr>
          <w:rFonts w:hint="eastAsia"/>
        </w:rPr>
        <w:t>Владимирович</w:t>
      </w:r>
    </w:p>
    <w:p w14:paraId="59281C16" w14:textId="77777777" w:rsidR="00E531DB" w:rsidRDefault="00E531DB" w:rsidP="00E531DB">
      <w:r>
        <w:rPr>
          <w:rFonts w:hint="eastAsia"/>
        </w:rPr>
        <w:t>ВВЕДЕНИЕ</w:t>
      </w:r>
    </w:p>
    <w:p w14:paraId="72CA6F0D" w14:textId="77777777" w:rsidR="00E531DB" w:rsidRDefault="00E531DB" w:rsidP="00E531DB"/>
    <w:p w14:paraId="5B13379D" w14:textId="77777777" w:rsidR="00E531DB" w:rsidRDefault="00E531DB" w:rsidP="00E531DB">
      <w:r>
        <w:rPr>
          <w:rFonts w:hint="eastAsia"/>
        </w:rPr>
        <w:t>Глава</w:t>
      </w:r>
      <w:r>
        <w:t xml:space="preserve"> 1. </w:t>
      </w:r>
      <w:r>
        <w:rPr>
          <w:rFonts w:hint="eastAsia"/>
        </w:rPr>
        <w:t>ОБЗОР</w:t>
      </w:r>
      <w:r>
        <w:t xml:space="preserve"> </w:t>
      </w:r>
      <w:r>
        <w:rPr>
          <w:rFonts w:hint="eastAsia"/>
        </w:rPr>
        <w:t>ОСНОВНЫХ</w:t>
      </w:r>
      <w:r>
        <w:t xml:space="preserve"> </w:t>
      </w:r>
      <w:r>
        <w:rPr>
          <w:rFonts w:hint="eastAsia"/>
        </w:rPr>
        <w:t>МЕТОДОВ</w:t>
      </w:r>
      <w:r>
        <w:t xml:space="preserve"> </w:t>
      </w:r>
      <w:r>
        <w:rPr>
          <w:rFonts w:hint="eastAsia"/>
        </w:rPr>
        <w:t>И</w:t>
      </w:r>
      <w:r>
        <w:t xml:space="preserve"> </w:t>
      </w:r>
      <w:r>
        <w:rPr>
          <w:rFonts w:hint="eastAsia"/>
        </w:rPr>
        <w:t>СРЕДСТВ</w:t>
      </w:r>
      <w:r>
        <w:t xml:space="preserve"> </w:t>
      </w:r>
      <w:r>
        <w:rPr>
          <w:rFonts w:hint="eastAsia"/>
        </w:rPr>
        <w:t>ИЗМЕРЕНИЯ</w:t>
      </w:r>
      <w:r>
        <w:t xml:space="preserve"> </w:t>
      </w:r>
      <w:r>
        <w:rPr>
          <w:rFonts w:hint="eastAsia"/>
        </w:rPr>
        <w:t>ТЕПЛОФИЗИЧЕСКИХ</w:t>
      </w:r>
      <w:r>
        <w:t xml:space="preserve"> </w:t>
      </w:r>
      <w:r>
        <w:rPr>
          <w:rFonts w:hint="eastAsia"/>
        </w:rPr>
        <w:t>СВОЙСТВ</w:t>
      </w:r>
      <w:r>
        <w:t xml:space="preserve"> </w:t>
      </w:r>
      <w:r>
        <w:rPr>
          <w:rFonts w:hint="eastAsia"/>
        </w:rPr>
        <w:t>ТЕПЛОИЗОЛЯЦИОННЫХ</w:t>
      </w:r>
      <w:r>
        <w:t xml:space="preserve"> </w:t>
      </w:r>
      <w:r>
        <w:rPr>
          <w:rFonts w:hint="eastAsia"/>
        </w:rPr>
        <w:t>МАТЕРИАЛОВ</w:t>
      </w:r>
    </w:p>
    <w:p w14:paraId="0B495F79" w14:textId="77777777" w:rsidR="00E531DB" w:rsidRDefault="00E531DB" w:rsidP="00E531DB"/>
    <w:p w14:paraId="18E06BD8" w14:textId="77777777" w:rsidR="00E531DB" w:rsidRDefault="00E531DB" w:rsidP="00E531DB">
      <w:r>
        <w:t xml:space="preserve">1.1 </w:t>
      </w:r>
      <w:r>
        <w:rPr>
          <w:rFonts w:hint="eastAsia"/>
        </w:rPr>
        <w:t>Стационарные</w:t>
      </w:r>
      <w:r>
        <w:t xml:space="preserve"> </w:t>
      </w:r>
      <w:r>
        <w:rPr>
          <w:rFonts w:hint="eastAsia"/>
        </w:rPr>
        <w:t>методы</w:t>
      </w:r>
      <w:r>
        <w:t xml:space="preserve"> </w:t>
      </w:r>
      <w:r>
        <w:rPr>
          <w:rFonts w:hint="eastAsia"/>
        </w:rPr>
        <w:t>измерения</w:t>
      </w:r>
      <w:r>
        <w:t xml:space="preserve"> </w:t>
      </w:r>
      <w:r>
        <w:rPr>
          <w:rFonts w:hint="eastAsia"/>
        </w:rPr>
        <w:t>теплоемкости</w:t>
      </w:r>
      <w:r>
        <w:t xml:space="preserve"> </w:t>
      </w:r>
      <w:r>
        <w:rPr>
          <w:rFonts w:hint="eastAsia"/>
        </w:rPr>
        <w:t>и</w:t>
      </w:r>
      <w:r>
        <w:t xml:space="preserve"> </w:t>
      </w:r>
      <w:r>
        <w:rPr>
          <w:rFonts w:hint="eastAsia"/>
        </w:rPr>
        <w:t>теплопроводности</w:t>
      </w:r>
    </w:p>
    <w:p w14:paraId="7495EA7F" w14:textId="77777777" w:rsidR="00E531DB" w:rsidRDefault="00E531DB" w:rsidP="00E531DB"/>
    <w:p w14:paraId="365210B5" w14:textId="77777777" w:rsidR="00E531DB" w:rsidRDefault="00E531DB" w:rsidP="00E531DB">
      <w:r>
        <w:t xml:space="preserve">1.1.1 </w:t>
      </w:r>
      <w:r>
        <w:rPr>
          <w:rFonts w:hint="eastAsia"/>
        </w:rPr>
        <w:t>Стационарный</w:t>
      </w:r>
      <w:r>
        <w:t xml:space="preserve"> </w:t>
      </w:r>
      <w:r>
        <w:rPr>
          <w:rFonts w:hint="eastAsia"/>
        </w:rPr>
        <w:t>метод</w:t>
      </w:r>
      <w:r>
        <w:t xml:space="preserve"> </w:t>
      </w:r>
      <w:r>
        <w:rPr>
          <w:rFonts w:hint="eastAsia"/>
        </w:rPr>
        <w:t>шарового</w:t>
      </w:r>
      <w:r>
        <w:t xml:space="preserve"> </w:t>
      </w:r>
      <w:r>
        <w:rPr>
          <w:rFonts w:hint="eastAsia"/>
        </w:rPr>
        <w:t>слоя</w:t>
      </w:r>
    </w:p>
    <w:p w14:paraId="0557D24A" w14:textId="77777777" w:rsidR="00E531DB" w:rsidRDefault="00E531DB" w:rsidP="00E531DB"/>
    <w:p w14:paraId="152B0EE4" w14:textId="77777777" w:rsidR="00E531DB" w:rsidRDefault="00E531DB" w:rsidP="00E531DB">
      <w:r>
        <w:t xml:space="preserve">1.1.2 </w:t>
      </w:r>
      <w:r>
        <w:rPr>
          <w:rFonts w:hint="eastAsia"/>
        </w:rPr>
        <w:t>Стационарный</w:t>
      </w:r>
      <w:r>
        <w:t xml:space="preserve"> </w:t>
      </w:r>
      <w:r>
        <w:rPr>
          <w:rFonts w:hint="eastAsia"/>
        </w:rPr>
        <w:t>метод</w:t>
      </w:r>
      <w:r>
        <w:t xml:space="preserve"> </w:t>
      </w:r>
      <w:r>
        <w:rPr>
          <w:rFonts w:hint="eastAsia"/>
        </w:rPr>
        <w:t>цилиндрического</w:t>
      </w:r>
      <w:r>
        <w:t xml:space="preserve"> </w:t>
      </w:r>
      <w:r>
        <w:rPr>
          <w:rFonts w:hint="eastAsia"/>
        </w:rPr>
        <w:t>слоя</w:t>
      </w:r>
    </w:p>
    <w:p w14:paraId="2FE70889" w14:textId="77777777" w:rsidR="00E531DB" w:rsidRDefault="00E531DB" w:rsidP="00E531DB"/>
    <w:p w14:paraId="4D3F4317" w14:textId="77777777" w:rsidR="00E531DB" w:rsidRDefault="00E531DB" w:rsidP="00E531DB">
      <w:r>
        <w:t xml:space="preserve">1.1.3 </w:t>
      </w:r>
      <w:r>
        <w:rPr>
          <w:rFonts w:hint="eastAsia"/>
        </w:rPr>
        <w:t>Метод</w:t>
      </w:r>
      <w:r>
        <w:t xml:space="preserve"> </w:t>
      </w:r>
      <w:r>
        <w:rPr>
          <w:rFonts w:hint="eastAsia"/>
        </w:rPr>
        <w:t>Форбса</w:t>
      </w:r>
    </w:p>
    <w:p w14:paraId="0EFDA299" w14:textId="77777777" w:rsidR="00E531DB" w:rsidRDefault="00E531DB" w:rsidP="00E531DB"/>
    <w:p w14:paraId="335387DF" w14:textId="77777777" w:rsidR="00E531DB" w:rsidRDefault="00E531DB" w:rsidP="00E531DB">
      <w:r>
        <w:t xml:space="preserve">1.1.4 </w:t>
      </w:r>
      <w:r>
        <w:rPr>
          <w:rFonts w:hint="eastAsia"/>
        </w:rPr>
        <w:t>Использование</w:t>
      </w:r>
      <w:r>
        <w:t xml:space="preserve"> </w:t>
      </w:r>
      <w:r>
        <w:rPr>
          <w:rFonts w:hint="eastAsia"/>
        </w:rPr>
        <w:t>электрического</w:t>
      </w:r>
      <w:r>
        <w:t xml:space="preserve"> </w:t>
      </w:r>
      <w:r>
        <w:rPr>
          <w:rFonts w:hint="eastAsia"/>
        </w:rPr>
        <w:t>тока</w:t>
      </w:r>
      <w:r>
        <w:t xml:space="preserve"> </w:t>
      </w:r>
      <w:r>
        <w:rPr>
          <w:rFonts w:hint="eastAsia"/>
        </w:rPr>
        <w:t>для</w:t>
      </w:r>
      <w:r>
        <w:t xml:space="preserve"> </w:t>
      </w:r>
      <w:r>
        <w:rPr>
          <w:rFonts w:hint="eastAsia"/>
        </w:rPr>
        <w:t>нагрева</w:t>
      </w:r>
      <w:r>
        <w:t xml:space="preserve"> </w:t>
      </w:r>
      <w:r>
        <w:rPr>
          <w:rFonts w:hint="eastAsia"/>
        </w:rPr>
        <w:t>образцов</w:t>
      </w:r>
      <w:r>
        <w:t xml:space="preserve"> </w:t>
      </w:r>
      <w:r>
        <w:rPr>
          <w:rFonts w:hint="eastAsia"/>
        </w:rPr>
        <w:t>и</w:t>
      </w:r>
      <w:r>
        <w:t xml:space="preserve"> </w:t>
      </w:r>
      <w:r>
        <w:rPr>
          <w:rFonts w:hint="eastAsia"/>
        </w:rPr>
        <w:t>определения</w:t>
      </w:r>
      <w:r>
        <w:t xml:space="preserve"> </w:t>
      </w:r>
      <w:r>
        <w:rPr>
          <w:rFonts w:hint="eastAsia"/>
        </w:rPr>
        <w:t>ТФС</w:t>
      </w:r>
    </w:p>
    <w:p w14:paraId="26904A02" w14:textId="77777777" w:rsidR="00E531DB" w:rsidRDefault="00E531DB" w:rsidP="00E531DB"/>
    <w:p w14:paraId="0873F9F5" w14:textId="77777777" w:rsidR="00E531DB" w:rsidRDefault="00E531DB" w:rsidP="00E531DB">
      <w:r>
        <w:t xml:space="preserve">1.2 </w:t>
      </w:r>
      <w:r>
        <w:rPr>
          <w:rFonts w:hint="eastAsia"/>
        </w:rPr>
        <w:t>Нестационарные</w:t>
      </w:r>
      <w:r>
        <w:t xml:space="preserve"> </w:t>
      </w:r>
      <w:r>
        <w:rPr>
          <w:rFonts w:hint="eastAsia"/>
        </w:rPr>
        <w:t>методы</w:t>
      </w:r>
      <w:r>
        <w:t xml:space="preserve"> </w:t>
      </w:r>
      <w:r>
        <w:rPr>
          <w:rFonts w:hint="eastAsia"/>
        </w:rPr>
        <w:t>измерения</w:t>
      </w:r>
      <w:r>
        <w:t xml:space="preserve"> </w:t>
      </w:r>
      <w:r>
        <w:rPr>
          <w:rFonts w:hint="eastAsia"/>
        </w:rPr>
        <w:t>теплофизических</w:t>
      </w:r>
      <w:r>
        <w:t xml:space="preserve"> </w:t>
      </w:r>
      <w:r>
        <w:rPr>
          <w:rFonts w:hint="eastAsia"/>
        </w:rPr>
        <w:t>свойств</w:t>
      </w:r>
      <w:r>
        <w:t xml:space="preserve"> </w:t>
      </w:r>
      <w:r>
        <w:rPr>
          <w:rFonts w:hint="eastAsia"/>
        </w:rPr>
        <w:t>теплоизоляционных</w:t>
      </w:r>
      <w:r>
        <w:t xml:space="preserve"> </w:t>
      </w:r>
      <w:r>
        <w:rPr>
          <w:rFonts w:hint="eastAsia"/>
        </w:rPr>
        <w:t>материалов</w:t>
      </w:r>
    </w:p>
    <w:p w14:paraId="6448ED90" w14:textId="77777777" w:rsidR="00E531DB" w:rsidRDefault="00E531DB" w:rsidP="00E531DB"/>
    <w:p w14:paraId="5CCEAB0A" w14:textId="77777777" w:rsidR="00E531DB" w:rsidRDefault="00E531DB" w:rsidP="00E531DB">
      <w:r>
        <w:t xml:space="preserve">1.3 </w:t>
      </w:r>
      <w:r>
        <w:rPr>
          <w:rFonts w:hint="eastAsia"/>
        </w:rPr>
        <w:t>Обзор</w:t>
      </w:r>
      <w:r>
        <w:t xml:space="preserve"> </w:t>
      </w:r>
      <w:r>
        <w:rPr>
          <w:rFonts w:hint="eastAsia"/>
        </w:rPr>
        <w:t>методов</w:t>
      </w:r>
      <w:r>
        <w:t xml:space="preserve"> </w:t>
      </w:r>
      <w:r>
        <w:rPr>
          <w:rFonts w:hint="eastAsia"/>
        </w:rPr>
        <w:t>«</w:t>
      </w:r>
      <w:r>
        <w:rPr>
          <w:rFonts w:hint="eastAsia"/>
        </w:rPr>
        <w:t>мгновенных</w:t>
      </w:r>
      <w:r>
        <w:rPr>
          <w:rFonts w:hint="eastAsia"/>
        </w:rPr>
        <w:t>»</w:t>
      </w:r>
      <w:r>
        <w:t xml:space="preserve"> </w:t>
      </w:r>
      <w:r>
        <w:rPr>
          <w:rFonts w:hint="eastAsia"/>
        </w:rPr>
        <w:t>источников</w:t>
      </w:r>
      <w:r>
        <w:t xml:space="preserve"> </w:t>
      </w:r>
      <w:r>
        <w:rPr>
          <w:rFonts w:hint="eastAsia"/>
        </w:rPr>
        <w:t>теплоты</w:t>
      </w:r>
    </w:p>
    <w:p w14:paraId="7F8496E4" w14:textId="77777777" w:rsidR="00E531DB" w:rsidRDefault="00E531DB" w:rsidP="00E531DB"/>
    <w:p w14:paraId="1C9D9720" w14:textId="77777777" w:rsidR="00E531DB" w:rsidRDefault="00E531DB" w:rsidP="00E531DB">
      <w:r>
        <w:t xml:space="preserve">1.3.1 </w:t>
      </w:r>
      <w:r>
        <w:rPr>
          <w:rFonts w:hint="eastAsia"/>
        </w:rPr>
        <w:t>Метод</w:t>
      </w:r>
      <w:r>
        <w:t xml:space="preserve"> </w:t>
      </w:r>
      <w:r>
        <w:rPr>
          <w:rFonts w:hint="eastAsia"/>
        </w:rPr>
        <w:t>линейного</w:t>
      </w:r>
      <w:r>
        <w:t xml:space="preserve"> </w:t>
      </w:r>
      <w:r>
        <w:rPr>
          <w:rFonts w:hint="eastAsia"/>
        </w:rPr>
        <w:t>«</w:t>
      </w:r>
      <w:r>
        <w:rPr>
          <w:rFonts w:hint="eastAsia"/>
        </w:rPr>
        <w:t>мгновенного</w:t>
      </w:r>
      <w:r>
        <w:rPr>
          <w:rFonts w:hint="eastAsia"/>
        </w:rPr>
        <w:t>»</w:t>
      </w:r>
      <w:r>
        <w:t xml:space="preserve"> </w:t>
      </w:r>
      <w:r>
        <w:rPr>
          <w:rFonts w:hint="eastAsia"/>
        </w:rPr>
        <w:t>источника</w:t>
      </w:r>
      <w:r>
        <w:t xml:space="preserve"> </w:t>
      </w:r>
      <w:r>
        <w:rPr>
          <w:rFonts w:hint="eastAsia"/>
        </w:rPr>
        <w:t>теплоты</w:t>
      </w:r>
    </w:p>
    <w:p w14:paraId="64BB687C" w14:textId="77777777" w:rsidR="00E531DB" w:rsidRDefault="00E531DB" w:rsidP="00E531DB"/>
    <w:p w14:paraId="04A4504A" w14:textId="77777777" w:rsidR="00E531DB" w:rsidRDefault="00E531DB" w:rsidP="00E531DB">
      <w:r>
        <w:t xml:space="preserve">1.3.2 </w:t>
      </w:r>
      <w:r>
        <w:rPr>
          <w:rFonts w:hint="eastAsia"/>
        </w:rPr>
        <w:t>Метод</w:t>
      </w:r>
      <w:r>
        <w:t xml:space="preserve"> </w:t>
      </w:r>
      <w:r>
        <w:rPr>
          <w:rFonts w:hint="eastAsia"/>
        </w:rPr>
        <w:t>плоского</w:t>
      </w:r>
      <w:r>
        <w:t xml:space="preserve"> </w:t>
      </w:r>
      <w:r>
        <w:rPr>
          <w:rFonts w:hint="eastAsia"/>
        </w:rPr>
        <w:t>«</w:t>
      </w:r>
      <w:r>
        <w:rPr>
          <w:rFonts w:hint="eastAsia"/>
        </w:rPr>
        <w:t>мгновенного</w:t>
      </w:r>
      <w:r>
        <w:rPr>
          <w:rFonts w:hint="eastAsia"/>
        </w:rPr>
        <w:t>»</w:t>
      </w:r>
      <w:r>
        <w:t xml:space="preserve"> </w:t>
      </w:r>
      <w:r>
        <w:rPr>
          <w:rFonts w:hint="eastAsia"/>
        </w:rPr>
        <w:t>источника</w:t>
      </w:r>
      <w:r>
        <w:t xml:space="preserve"> </w:t>
      </w:r>
      <w:r>
        <w:rPr>
          <w:rFonts w:hint="eastAsia"/>
        </w:rPr>
        <w:t>теплоты</w:t>
      </w:r>
    </w:p>
    <w:p w14:paraId="2EA8E84C" w14:textId="77777777" w:rsidR="00E531DB" w:rsidRDefault="00E531DB" w:rsidP="00E531DB"/>
    <w:p w14:paraId="20E4750B" w14:textId="77777777" w:rsidR="00E531DB" w:rsidRDefault="00E531DB" w:rsidP="00E531DB">
      <w:r>
        <w:t xml:space="preserve">1.4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 xml:space="preserve"> </w:t>
      </w:r>
      <w:r>
        <w:rPr>
          <w:rFonts w:hint="eastAsia"/>
        </w:rPr>
        <w:t>и</w:t>
      </w:r>
      <w:r>
        <w:t xml:space="preserve"> </w:t>
      </w:r>
      <w:r>
        <w:rPr>
          <w:rFonts w:hint="eastAsia"/>
        </w:rPr>
        <w:t>постановка</w:t>
      </w:r>
      <w:r>
        <w:t xml:space="preserve"> </w:t>
      </w:r>
      <w:r>
        <w:rPr>
          <w:rFonts w:hint="eastAsia"/>
        </w:rPr>
        <w:t>целей</w:t>
      </w:r>
      <w:r>
        <w:t xml:space="preserve"> </w:t>
      </w:r>
      <w:r>
        <w:rPr>
          <w:rFonts w:hint="eastAsia"/>
        </w:rPr>
        <w:t>и</w:t>
      </w:r>
      <w:r>
        <w:t xml:space="preserve"> </w:t>
      </w:r>
      <w:r>
        <w:rPr>
          <w:rFonts w:hint="eastAsia"/>
        </w:rPr>
        <w:t>задач</w:t>
      </w:r>
      <w:r>
        <w:t xml:space="preserve"> </w:t>
      </w:r>
      <w:r>
        <w:rPr>
          <w:rFonts w:hint="eastAsia"/>
        </w:rPr>
        <w:t>исследования</w:t>
      </w:r>
    </w:p>
    <w:p w14:paraId="776ADAC5" w14:textId="77777777" w:rsidR="00E531DB" w:rsidRDefault="00E531DB" w:rsidP="00E531DB"/>
    <w:p w14:paraId="5957A51C" w14:textId="77777777" w:rsidR="00E531DB" w:rsidRDefault="00E531DB" w:rsidP="00E531DB">
      <w:r>
        <w:rPr>
          <w:rFonts w:hint="eastAsia"/>
        </w:rPr>
        <w:t>Глава</w:t>
      </w:r>
      <w:r>
        <w:t xml:space="preserve"> 2. </w:t>
      </w:r>
      <w:r>
        <w:rPr>
          <w:rFonts w:hint="eastAsia"/>
        </w:rPr>
        <w:t>ТЕОРЕТИЧЕСКИЕ</w:t>
      </w:r>
      <w:r>
        <w:t xml:space="preserve"> </w:t>
      </w:r>
      <w:r>
        <w:rPr>
          <w:rFonts w:hint="eastAsia"/>
        </w:rPr>
        <w:t>ОСНОВЫ</w:t>
      </w:r>
      <w:r>
        <w:t xml:space="preserve"> </w:t>
      </w:r>
      <w:r>
        <w:rPr>
          <w:rFonts w:hint="eastAsia"/>
        </w:rPr>
        <w:t>РАЗРАБОТАННОЙ</w:t>
      </w:r>
      <w:r>
        <w:t xml:space="preserve"> </w:t>
      </w:r>
      <w:r>
        <w:rPr>
          <w:rFonts w:hint="eastAsia"/>
        </w:rPr>
        <w:t>МЕТОДИКИ</w:t>
      </w:r>
      <w:r>
        <w:t xml:space="preserve"> </w:t>
      </w:r>
      <w:r>
        <w:rPr>
          <w:rFonts w:hint="eastAsia"/>
        </w:rPr>
        <w:t>ПРИМЕНЕНИЯ</w:t>
      </w:r>
      <w:r>
        <w:t xml:space="preserve"> </w:t>
      </w:r>
      <w:r>
        <w:rPr>
          <w:rFonts w:hint="eastAsia"/>
        </w:rPr>
        <w:t>МЕТОДА</w:t>
      </w:r>
      <w:r>
        <w:t xml:space="preserve"> </w:t>
      </w:r>
      <w:r>
        <w:rPr>
          <w:rFonts w:hint="eastAsia"/>
        </w:rPr>
        <w:t>ПЛОСКОГО</w:t>
      </w:r>
      <w:r>
        <w:t xml:space="preserve"> </w:t>
      </w:r>
      <w:r>
        <w:rPr>
          <w:rFonts w:hint="eastAsia"/>
        </w:rPr>
        <w:t>ИМПУЛЬСНОГО</w:t>
      </w:r>
      <w:r>
        <w:t xml:space="preserve"> </w:t>
      </w:r>
      <w:r>
        <w:rPr>
          <w:rFonts w:hint="eastAsia"/>
        </w:rPr>
        <w:t>ИСТОЧНИКА</w:t>
      </w:r>
      <w:r>
        <w:t xml:space="preserve"> </w:t>
      </w:r>
      <w:r>
        <w:rPr>
          <w:rFonts w:hint="eastAsia"/>
        </w:rPr>
        <w:t>ТЕПЛОТЫ</w:t>
      </w:r>
      <w:r>
        <w:t xml:space="preserve"> </w:t>
      </w:r>
      <w:r>
        <w:rPr>
          <w:rFonts w:hint="eastAsia"/>
        </w:rPr>
        <w:t>И</w:t>
      </w:r>
      <w:r>
        <w:t xml:space="preserve"> </w:t>
      </w:r>
      <w:r>
        <w:rPr>
          <w:rFonts w:hint="eastAsia"/>
        </w:rPr>
        <w:t>ИЗМЕРИТЕЛЬНОГО</w:t>
      </w:r>
      <w:r>
        <w:t xml:space="preserve"> </w:t>
      </w:r>
      <w:r>
        <w:rPr>
          <w:rFonts w:hint="eastAsia"/>
        </w:rPr>
        <w:t>УСТРОЙСТВА</w:t>
      </w:r>
      <w:r>
        <w:t xml:space="preserve"> </w:t>
      </w:r>
      <w:r>
        <w:rPr>
          <w:rFonts w:hint="eastAsia"/>
        </w:rPr>
        <w:t>ДЛЯ</w:t>
      </w:r>
      <w:r>
        <w:t xml:space="preserve"> </w:t>
      </w:r>
      <w:r>
        <w:rPr>
          <w:rFonts w:hint="eastAsia"/>
        </w:rPr>
        <w:t>ИЗМЕРЕНИЯ</w:t>
      </w:r>
      <w:r>
        <w:t xml:space="preserve"> </w:t>
      </w:r>
      <w:r>
        <w:rPr>
          <w:rFonts w:hint="eastAsia"/>
        </w:rPr>
        <w:t>ТЕПЛОФИЗИЧЕСКИХ</w:t>
      </w:r>
      <w:r>
        <w:t xml:space="preserve"> </w:t>
      </w:r>
      <w:r>
        <w:rPr>
          <w:rFonts w:hint="eastAsia"/>
        </w:rPr>
        <w:t>СВОЙСТВ</w:t>
      </w:r>
      <w:r>
        <w:t xml:space="preserve"> </w:t>
      </w:r>
      <w:r>
        <w:rPr>
          <w:rFonts w:hint="eastAsia"/>
        </w:rPr>
        <w:t>ТВЕРДЫХ</w:t>
      </w:r>
      <w:r>
        <w:t xml:space="preserve"> </w:t>
      </w:r>
      <w:r>
        <w:rPr>
          <w:rFonts w:hint="eastAsia"/>
        </w:rPr>
        <w:t>МАТЕРИАЛОВ</w:t>
      </w:r>
    </w:p>
    <w:p w14:paraId="12661298" w14:textId="77777777" w:rsidR="00E531DB" w:rsidRDefault="00E531DB" w:rsidP="00E531DB"/>
    <w:p w14:paraId="70E40883" w14:textId="77777777" w:rsidR="00E531DB" w:rsidRDefault="00E531DB" w:rsidP="00E531DB">
      <w:r>
        <w:t xml:space="preserve">2.1 </w:t>
      </w:r>
      <w:r>
        <w:rPr>
          <w:rFonts w:hint="eastAsia"/>
        </w:rPr>
        <w:t>Результаты</w:t>
      </w:r>
      <w:r>
        <w:t xml:space="preserve"> </w:t>
      </w:r>
      <w:r>
        <w:rPr>
          <w:rFonts w:hint="eastAsia"/>
        </w:rPr>
        <w:t>применения</w:t>
      </w:r>
      <w:r>
        <w:t xml:space="preserve"> </w:t>
      </w:r>
      <w:r>
        <w:rPr>
          <w:rFonts w:hint="eastAsia"/>
        </w:rPr>
        <w:t>теоретического</w:t>
      </w:r>
      <w:r>
        <w:t xml:space="preserve"> </w:t>
      </w:r>
      <w:r>
        <w:rPr>
          <w:rFonts w:hint="eastAsia"/>
        </w:rPr>
        <w:t>подхода</w:t>
      </w:r>
      <w:r>
        <w:t xml:space="preserve"> </w:t>
      </w:r>
      <w:r>
        <w:rPr>
          <w:rFonts w:hint="eastAsia"/>
        </w:rPr>
        <w:t>к</w:t>
      </w:r>
      <w:r>
        <w:t xml:space="preserve"> </w:t>
      </w:r>
      <w:r>
        <w:rPr>
          <w:rFonts w:hint="eastAsia"/>
        </w:rPr>
        <w:t>выбору</w:t>
      </w:r>
      <w:r>
        <w:t xml:space="preserve"> </w:t>
      </w:r>
      <w:r>
        <w:rPr>
          <w:rFonts w:hint="eastAsia"/>
        </w:rPr>
        <w:t>рациональных</w:t>
      </w:r>
      <w:r>
        <w:t xml:space="preserve"> </w:t>
      </w:r>
      <w:r>
        <w:rPr>
          <w:rFonts w:hint="eastAsia"/>
        </w:rPr>
        <w:t>условий</w:t>
      </w:r>
      <w:r>
        <w:t xml:space="preserve"> </w:t>
      </w:r>
      <w:r>
        <w:rPr>
          <w:rFonts w:hint="eastAsia"/>
        </w:rPr>
        <w:t>измерений</w:t>
      </w:r>
      <w:r>
        <w:t xml:space="preserve"> </w:t>
      </w:r>
      <w:r>
        <w:rPr>
          <w:rFonts w:hint="eastAsia"/>
        </w:rPr>
        <w:t>и</w:t>
      </w:r>
      <w:r>
        <w:t xml:space="preserve"> </w:t>
      </w:r>
      <w:r>
        <w:rPr>
          <w:rFonts w:hint="eastAsia"/>
        </w:rPr>
        <w:t>параметров</w:t>
      </w:r>
      <w:r>
        <w:t xml:space="preserve"> </w:t>
      </w:r>
      <w:r>
        <w:rPr>
          <w:rFonts w:hint="eastAsia"/>
        </w:rPr>
        <w:t>обработки</w:t>
      </w:r>
      <w:r>
        <w:t xml:space="preserve"> </w:t>
      </w:r>
      <w:r>
        <w:rPr>
          <w:rFonts w:hint="eastAsia"/>
        </w:rPr>
        <w:t>экспериментальных</w:t>
      </w:r>
      <w:r>
        <w:t xml:space="preserve"> </w:t>
      </w:r>
      <w:r>
        <w:rPr>
          <w:rFonts w:hint="eastAsia"/>
        </w:rPr>
        <w:t>данных</w:t>
      </w:r>
      <w:r>
        <w:t xml:space="preserve"> </w:t>
      </w:r>
      <w:r>
        <w:rPr>
          <w:rFonts w:hint="eastAsia"/>
        </w:rPr>
        <w:t>при</w:t>
      </w:r>
      <w:r>
        <w:t xml:space="preserve"> </w:t>
      </w:r>
      <w:r>
        <w:rPr>
          <w:rFonts w:hint="eastAsia"/>
        </w:rPr>
        <w:t>использовании</w:t>
      </w:r>
      <w:r>
        <w:t xml:space="preserve"> </w:t>
      </w:r>
      <w:r>
        <w:rPr>
          <w:rFonts w:hint="eastAsia"/>
        </w:rPr>
        <w:t>метода</w:t>
      </w:r>
      <w:r>
        <w:t xml:space="preserve"> </w:t>
      </w:r>
      <w:r>
        <w:rPr>
          <w:rFonts w:hint="eastAsia"/>
        </w:rPr>
        <w:t>плоского</w:t>
      </w:r>
      <w:r>
        <w:t xml:space="preserve"> </w:t>
      </w:r>
      <w:r>
        <w:rPr>
          <w:rFonts w:hint="eastAsia"/>
        </w:rPr>
        <w:t>импульсного</w:t>
      </w:r>
      <w:r>
        <w:t xml:space="preserve"> </w:t>
      </w:r>
      <w:r>
        <w:rPr>
          <w:rFonts w:hint="eastAsia"/>
        </w:rPr>
        <w:t>источника</w:t>
      </w:r>
      <w:r>
        <w:t xml:space="preserve"> </w:t>
      </w:r>
      <w:r>
        <w:rPr>
          <w:rFonts w:hint="eastAsia"/>
        </w:rPr>
        <w:t>теплоты</w:t>
      </w:r>
    </w:p>
    <w:p w14:paraId="77278BBD" w14:textId="77777777" w:rsidR="00E531DB" w:rsidRDefault="00E531DB" w:rsidP="00E531DB"/>
    <w:p w14:paraId="4328BF21" w14:textId="77777777" w:rsidR="00E531DB" w:rsidRDefault="00E531DB" w:rsidP="00E531DB">
      <w:r>
        <w:t xml:space="preserve">2.1.1 </w:t>
      </w:r>
      <w:r>
        <w:rPr>
          <w:rFonts w:hint="eastAsia"/>
        </w:rPr>
        <w:t>Физическая</w:t>
      </w:r>
      <w:r>
        <w:t xml:space="preserve"> </w:t>
      </w:r>
      <w:r>
        <w:rPr>
          <w:rFonts w:hint="eastAsia"/>
        </w:rPr>
        <w:t>модель</w:t>
      </w:r>
      <w:r>
        <w:t xml:space="preserve"> </w:t>
      </w:r>
      <w:r>
        <w:rPr>
          <w:rFonts w:hint="eastAsia"/>
        </w:rPr>
        <w:t>измерительного</w:t>
      </w:r>
      <w:r>
        <w:t xml:space="preserve"> </w:t>
      </w:r>
      <w:r>
        <w:rPr>
          <w:rFonts w:hint="eastAsia"/>
        </w:rPr>
        <w:t>устройства</w:t>
      </w:r>
    </w:p>
    <w:p w14:paraId="0D393D5E" w14:textId="77777777" w:rsidR="00E531DB" w:rsidRDefault="00E531DB" w:rsidP="00E531DB"/>
    <w:p w14:paraId="67F3F399" w14:textId="77777777" w:rsidR="00E531DB" w:rsidRDefault="00E531DB" w:rsidP="00E531DB">
      <w:r>
        <w:t xml:space="preserve">2.1.2 </w:t>
      </w:r>
      <w:r>
        <w:rPr>
          <w:rFonts w:hint="eastAsia"/>
        </w:rPr>
        <w:t>Математическая</w:t>
      </w:r>
      <w:r>
        <w:t xml:space="preserve"> </w:t>
      </w:r>
      <w:r>
        <w:rPr>
          <w:rFonts w:hint="eastAsia"/>
        </w:rPr>
        <w:t>модель</w:t>
      </w:r>
      <w:r>
        <w:t xml:space="preserve"> </w:t>
      </w:r>
      <w:r>
        <w:rPr>
          <w:rFonts w:hint="eastAsia"/>
        </w:rPr>
        <w:t>температурного</w:t>
      </w:r>
      <w:r>
        <w:t xml:space="preserve"> </w:t>
      </w:r>
      <w:r>
        <w:rPr>
          <w:rFonts w:hint="eastAsia"/>
        </w:rPr>
        <w:t>поля</w:t>
      </w:r>
    </w:p>
    <w:p w14:paraId="14D5141E" w14:textId="77777777" w:rsidR="00E531DB" w:rsidRDefault="00E531DB" w:rsidP="00E531DB"/>
    <w:p w14:paraId="4D718D14" w14:textId="77777777" w:rsidR="00E531DB" w:rsidRDefault="00E531DB" w:rsidP="00E531DB">
      <w:r>
        <w:t xml:space="preserve">2.1.3 </w:t>
      </w:r>
      <w:r>
        <w:rPr>
          <w:rFonts w:hint="eastAsia"/>
        </w:rPr>
        <w:t>Традиционный</w:t>
      </w:r>
      <w:r>
        <w:t xml:space="preserve"> </w:t>
      </w:r>
      <w:r>
        <w:rPr>
          <w:rFonts w:hint="eastAsia"/>
        </w:rPr>
        <w:t>подход</w:t>
      </w:r>
      <w:r>
        <w:t xml:space="preserve"> </w:t>
      </w:r>
      <w:r>
        <w:rPr>
          <w:rFonts w:hint="eastAsia"/>
        </w:rPr>
        <w:t>к</w:t>
      </w:r>
      <w:r>
        <w:t xml:space="preserve"> </w:t>
      </w:r>
      <w:r>
        <w:rPr>
          <w:rFonts w:hint="eastAsia"/>
        </w:rPr>
        <w:t>проведению</w:t>
      </w:r>
      <w:r>
        <w:t xml:space="preserve"> </w:t>
      </w:r>
      <w:r>
        <w:rPr>
          <w:rFonts w:hint="eastAsia"/>
        </w:rPr>
        <w:t>эксперимента</w:t>
      </w:r>
      <w:r>
        <w:t xml:space="preserve"> </w:t>
      </w:r>
      <w:r>
        <w:rPr>
          <w:rFonts w:hint="eastAsia"/>
        </w:rPr>
        <w:t>и</w:t>
      </w:r>
      <w:r>
        <w:t xml:space="preserve"> </w:t>
      </w:r>
      <w:r>
        <w:rPr>
          <w:rFonts w:hint="eastAsia"/>
        </w:rPr>
        <w:t>последующей</w:t>
      </w:r>
      <w:r>
        <w:t xml:space="preserve"> </w:t>
      </w:r>
      <w:r>
        <w:rPr>
          <w:rFonts w:hint="eastAsia"/>
        </w:rPr>
        <w:t>обработке</w:t>
      </w:r>
      <w:r>
        <w:t xml:space="preserve"> </w:t>
      </w:r>
      <w:r>
        <w:rPr>
          <w:rFonts w:hint="eastAsia"/>
        </w:rPr>
        <w:t>полученных</w:t>
      </w:r>
      <w:r>
        <w:t xml:space="preserve"> </w:t>
      </w:r>
      <w:r>
        <w:rPr>
          <w:rFonts w:hint="eastAsia"/>
        </w:rPr>
        <w:t>данных</w:t>
      </w:r>
    </w:p>
    <w:p w14:paraId="183E0B5D" w14:textId="77777777" w:rsidR="00E531DB" w:rsidRDefault="00E531DB" w:rsidP="00E531DB"/>
    <w:p w14:paraId="1F46B31F" w14:textId="77777777" w:rsidR="00E531DB" w:rsidRDefault="00E531DB" w:rsidP="00E531DB">
      <w:r>
        <w:t xml:space="preserve">2.1.4 </w:t>
      </w:r>
      <w:r>
        <w:rPr>
          <w:rFonts w:hint="eastAsia"/>
        </w:rPr>
        <w:t>Предлагаемая</w:t>
      </w:r>
      <w:r>
        <w:t xml:space="preserve"> </w:t>
      </w:r>
      <w:r>
        <w:rPr>
          <w:rFonts w:hint="eastAsia"/>
        </w:rPr>
        <w:t>разработанная</w:t>
      </w:r>
      <w:r>
        <w:t xml:space="preserve"> </w:t>
      </w:r>
      <w:r>
        <w:rPr>
          <w:rFonts w:hint="eastAsia"/>
        </w:rPr>
        <w:t>методика</w:t>
      </w:r>
      <w:r>
        <w:t xml:space="preserve"> </w:t>
      </w:r>
      <w:r>
        <w:rPr>
          <w:rFonts w:hint="eastAsia"/>
        </w:rPr>
        <w:t>проведения</w:t>
      </w:r>
      <w:r>
        <w:t xml:space="preserve"> </w:t>
      </w:r>
      <w:r>
        <w:rPr>
          <w:rFonts w:hint="eastAsia"/>
        </w:rPr>
        <w:t>эксперимента</w:t>
      </w:r>
      <w:r>
        <w:t xml:space="preserve"> </w:t>
      </w:r>
      <w:r>
        <w:rPr>
          <w:rFonts w:hint="eastAsia"/>
        </w:rPr>
        <w:t>и</w:t>
      </w:r>
      <w:r>
        <w:t xml:space="preserve"> </w:t>
      </w:r>
      <w:r>
        <w:rPr>
          <w:rFonts w:hint="eastAsia"/>
        </w:rPr>
        <w:t>обработки</w:t>
      </w:r>
      <w:r>
        <w:t xml:space="preserve"> </w:t>
      </w:r>
      <w:r>
        <w:rPr>
          <w:rFonts w:hint="eastAsia"/>
        </w:rPr>
        <w:t>экспериментальных</w:t>
      </w:r>
      <w:r>
        <w:t xml:space="preserve"> </w:t>
      </w:r>
      <w:r>
        <w:rPr>
          <w:rFonts w:hint="eastAsia"/>
        </w:rPr>
        <w:t>данных</w:t>
      </w:r>
    </w:p>
    <w:p w14:paraId="765278E9" w14:textId="77777777" w:rsidR="00E531DB" w:rsidRDefault="00E531DB" w:rsidP="00E531DB"/>
    <w:p w14:paraId="54F57BE1" w14:textId="77777777" w:rsidR="00E531DB" w:rsidRDefault="00E531DB" w:rsidP="00E531DB">
      <w:r>
        <w:t xml:space="preserve">2.1.5 </w:t>
      </w:r>
      <w:r>
        <w:rPr>
          <w:rFonts w:hint="eastAsia"/>
        </w:rPr>
        <w:t>Выбор</w:t>
      </w:r>
      <w:r>
        <w:t xml:space="preserve"> </w:t>
      </w:r>
      <w:r>
        <w:rPr>
          <w:rFonts w:hint="eastAsia"/>
        </w:rPr>
        <w:t>рациональных</w:t>
      </w:r>
      <w:r>
        <w:t xml:space="preserve"> </w:t>
      </w:r>
      <w:r>
        <w:rPr>
          <w:rFonts w:hint="eastAsia"/>
        </w:rPr>
        <w:t>значений</w:t>
      </w:r>
      <w:r>
        <w:t xml:space="preserve"> </w:t>
      </w:r>
      <w:r>
        <w:rPr>
          <w:rFonts w:hint="eastAsia"/>
        </w:rPr>
        <w:t>безразмерного</w:t>
      </w:r>
      <w:r>
        <w:t xml:space="preserve"> </w:t>
      </w:r>
      <w:r>
        <w:rPr>
          <w:rFonts w:hint="eastAsia"/>
        </w:rPr>
        <w:t>параметра</w:t>
      </w:r>
      <w:r>
        <w:t xml:space="preserve"> </w:t>
      </w:r>
      <w:r>
        <w:rPr>
          <w:rFonts w:hint="eastAsia"/>
        </w:rPr>
        <w:t>у</w:t>
      </w:r>
      <w:r>
        <w:t xml:space="preserve"> </w:t>
      </w:r>
      <w:r>
        <w:rPr>
          <w:rFonts w:hint="eastAsia"/>
        </w:rPr>
        <w:t>и</w:t>
      </w:r>
      <w:r>
        <w:t xml:space="preserve"> </w:t>
      </w:r>
      <w:r>
        <w:rPr>
          <w:rFonts w:hint="eastAsia"/>
        </w:rPr>
        <w:t>длительности</w:t>
      </w:r>
      <w:r>
        <w:t xml:space="preserve"> </w:t>
      </w:r>
      <w:r>
        <w:rPr>
          <w:rFonts w:hint="eastAsia"/>
        </w:rPr>
        <w:t>теплового</w:t>
      </w:r>
      <w:r>
        <w:t xml:space="preserve"> </w:t>
      </w:r>
      <w:r>
        <w:rPr>
          <w:rFonts w:hint="eastAsia"/>
        </w:rPr>
        <w:t>импульса</w:t>
      </w:r>
      <w:r>
        <w:t xml:space="preserve"> </w:t>
      </w:r>
      <w:r>
        <w:rPr>
          <w:rFonts w:hint="eastAsia"/>
        </w:rPr>
        <w:t>ти</w:t>
      </w:r>
    </w:p>
    <w:p w14:paraId="689E3CAE" w14:textId="77777777" w:rsidR="00E531DB" w:rsidRDefault="00E531DB" w:rsidP="00E531DB"/>
    <w:p w14:paraId="198AC62A" w14:textId="77777777" w:rsidR="00E531DB" w:rsidRDefault="00E531DB" w:rsidP="00E531DB">
      <w:r>
        <w:t xml:space="preserve">2.1.6 </w:t>
      </w:r>
      <w:r>
        <w:rPr>
          <w:rFonts w:hint="eastAsia"/>
        </w:rPr>
        <w:t>Результаты</w:t>
      </w:r>
      <w:r>
        <w:t xml:space="preserve"> </w:t>
      </w:r>
      <w:r>
        <w:rPr>
          <w:rFonts w:hint="eastAsia"/>
        </w:rPr>
        <w:t>численного</w:t>
      </w:r>
      <w:r>
        <w:t xml:space="preserve"> </w:t>
      </w:r>
      <w:r>
        <w:rPr>
          <w:rFonts w:hint="eastAsia"/>
        </w:rPr>
        <w:t>моделирования</w:t>
      </w:r>
      <w:r>
        <w:t xml:space="preserve"> </w:t>
      </w:r>
      <w:r>
        <w:rPr>
          <w:rFonts w:hint="eastAsia"/>
        </w:rPr>
        <w:t>среднеквадратичных</w:t>
      </w:r>
      <w:r>
        <w:t xml:space="preserve"> </w:t>
      </w:r>
      <w:r>
        <w:rPr>
          <w:rFonts w:hint="eastAsia"/>
        </w:rPr>
        <w:t>относительных</w:t>
      </w:r>
      <w:r>
        <w:t xml:space="preserve"> </w:t>
      </w:r>
      <w:r>
        <w:rPr>
          <w:rFonts w:hint="eastAsia"/>
        </w:rPr>
        <w:t>погрешностей</w:t>
      </w:r>
      <w:r>
        <w:t xml:space="preserve"> </w:t>
      </w:r>
      <w:r>
        <w:rPr>
          <w:rFonts w:hint="eastAsia"/>
        </w:rPr>
        <w:t>измерения</w:t>
      </w:r>
      <w:r>
        <w:t xml:space="preserve"> </w:t>
      </w:r>
      <w:r>
        <w:rPr>
          <w:rFonts w:hint="eastAsia"/>
        </w:rPr>
        <w:t>коэффициента</w:t>
      </w:r>
      <w:r>
        <w:t xml:space="preserve"> </w:t>
      </w:r>
      <w:r>
        <w:rPr>
          <w:rFonts w:hint="eastAsia"/>
        </w:rPr>
        <w:t>теплопроводности</w:t>
      </w:r>
      <w:r>
        <w:t xml:space="preserve"> X </w:t>
      </w:r>
      <w:r>
        <w:rPr>
          <w:rFonts w:hint="eastAsia"/>
        </w:rPr>
        <w:t>и</w:t>
      </w:r>
      <w:r>
        <w:t xml:space="preserve"> </w:t>
      </w:r>
      <w:r>
        <w:rPr>
          <w:rFonts w:hint="eastAsia"/>
        </w:rPr>
        <w:t>коэффициента</w:t>
      </w:r>
      <w:r>
        <w:t xml:space="preserve"> </w:t>
      </w:r>
      <w:r>
        <w:rPr>
          <w:rFonts w:hint="eastAsia"/>
        </w:rPr>
        <w:t>температуропроводности</w:t>
      </w:r>
      <w:r>
        <w:t xml:space="preserve"> </w:t>
      </w:r>
      <w:r>
        <w:rPr>
          <w:rFonts w:hint="eastAsia"/>
        </w:rPr>
        <w:t>а</w:t>
      </w:r>
    </w:p>
    <w:p w14:paraId="7BE102C2" w14:textId="77777777" w:rsidR="00E531DB" w:rsidRDefault="00E531DB" w:rsidP="00E531DB"/>
    <w:p w14:paraId="0233D3F3" w14:textId="77777777" w:rsidR="00E531DB" w:rsidRDefault="00E531DB" w:rsidP="00E531DB">
      <w:r>
        <w:t xml:space="preserve">2.2 </w:t>
      </w:r>
      <w:r>
        <w:rPr>
          <w:rFonts w:hint="eastAsia"/>
        </w:rPr>
        <w:t>Анализ</w:t>
      </w:r>
      <w:r>
        <w:t xml:space="preserve"> </w:t>
      </w:r>
      <w:r>
        <w:rPr>
          <w:rFonts w:hint="eastAsia"/>
        </w:rPr>
        <w:t>источников</w:t>
      </w:r>
      <w:r>
        <w:t xml:space="preserve"> </w:t>
      </w:r>
      <w:r>
        <w:rPr>
          <w:rFonts w:hint="eastAsia"/>
        </w:rPr>
        <w:t>погрешностей</w:t>
      </w:r>
      <w:r>
        <w:t xml:space="preserve"> </w:t>
      </w:r>
      <w:r>
        <w:rPr>
          <w:rFonts w:hint="eastAsia"/>
        </w:rPr>
        <w:t>измерения</w:t>
      </w:r>
      <w:r>
        <w:t xml:space="preserve"> </w:t>
      </w:r>
      <w:r>
        <w:rPr>
          <w:rFonts w:hint="eastAsia"/>
        </w:rPr>
        <w:t>теплофизических</w:t>
      </w:r>
      <w:r>
        <w:t xml:space="preserve"> </w:t>
      </w:r>
      <w:r>
        <w:rPr>
          <w:rFonts w:hint="eastAsia"/>
        </w:rPr>
        <w:t>свойств</w:t>
      </w:r>
      <w:r>
        <w:t xml:space="preserve"> </w:t>
      </w:r>
      <w:r>
        <w:rPr>
          <w:rFonts w:hint="eastAsia"/>
        </w:rPr>
        <w:t>твердых</w:t>
      </w:r>
      <w:r>
        <w:t xml:space="preserve"> </w:t>
      </w:r>
      <w:r>
        <w:rPr>
          <w:rFonts w:hint="eastAsia"/>
        </w:rPr>
        <w:t>материалов</w:t>
      </w:r>
      <w:r>
        <w:t xml:space="preserve"> </w:t>
      </w:r>
      <w:r>
        <w:rPr>
          <w:rFonts w:hint="eastAsia"/>
        </w:rPr>
        <w:t>с</w:t>
      </w:r>
      <w:r>
        <w:t xml:space="preserve"> </w:t>
      </w:r>
      <w:r>
        <w:rPr>
          <w:rFonts w:hint="eastAsia"/>
        </w:rPr>
        <w:t>применением</w:t>
      </w:r>
      <w:r>
        <w:t xml:space="preserve"> </w:t>
      </w:r>
      <w:r>
        <w:rPr>
          <w:rFonts w:hint="eastAsia"/>
        </w:rPr>
        <w:t>методики</w:t>
      </w:r>
      <w:r>
        <w:t xml:space="preserve"> </w:t>
      </w:r>
      <w:r>
        <w:rPr>
          <w:rFonts w:hint="eastAsia"/>
        </w:rPr>
        <w:t>плоского</w:t>
      </w:r>
      <w:r>
        <w:t xml:space="preserve"> </w:t>
      </w:r>
      <w:r>
        <w:rPr>
          <w:rFonts w:hint="eastAsia"/>
        </w:rPr>
        <w:t>импульсного</w:t>
      </w:r>
      <w:r>
        <w:t xml:space="preserve"> </w:t>
      </w:r>
      <w:r>
        <w:rPr>
          <w:rFonts w:hint="eastAsia"/>
        </w:rPr>
        <w:t>источника</w:t>
      </w:r>
      <w:r>
        <w:t xml:space="preserve"> </w:t>
      </w:r>
      <w:r>
        <w:rPr>
          <w:rFonts w:hint="eastAsia"/>
        </w:rPr>
        <w:t>теплоты</w:t>
      </w:r>
    </w:p>
    <w:p w14:paraId="1956D457" w14:textId="77777777" w:rsidR="00E531DB" w:rsidRDefault="00E531DB" w:rsidP="00E531DB"/>
    <w:p w14:paraId="331CD6E4" w14:textId="77777777" w:rsidR="00E531DB" w:rsidRDefault="00E531DB" w:rsidP="00E531DB">
      <w:r>
        <w:t xml:space="preserve">2.2.1 </w:t>
      </w:r>
      <w:r>
        <w:rPr>
          <w:rFonts w:hint="eastAsia"/>
        </w:rPr>
        <w:t>Анализ</w:t>
      </w:r>
      <w:r>
        <w:t xml:space="preserve"> </w:t>
      </w:r>
      <w:r>
        <w:rPr>
          <w:rFonts w:hint="eastAsia"/>
        </w:rPr>
        <w:t>источников</w:t>
      </w:r>
      <w:r>
        <w:t xml:space="preserve"> </w:t>
      </w:r>
      <w:r>
        <w:rPr>
          <w:rFonts w:hint="eastAsia"/>
        </w:rPr>
        <w:t>погрешностей</w:t>
      </w:r>
      <w:r>
        <w:t xml:space="preserve">, </w:t>
      </w:r>
      <w:r>
        <w:rPr>
          <w:rFonts w:hint="eastAsia"/>
        </w:rPr>
        <w:t>обусловленных</w:t>
      </w:r>
      <w:r>
        <w:t xml:space="preserve"> </w:t>
      </w:r>
      <w:r>
        <w:rPr>
          <w:rFonts w:hint="eastAsia"/>
        </w:rPr>
        <w:t>неполным</w:t>
      </w:r>
      <w:r>
        <w:t xml:space="preserve"> </w:t>
      </w:r>
      <w:r>
        <w:rPr>
          <w:rFonts w:hint="eastAsia"/>
        </w:rPr>
        <w:t>выполнением</w:t>
      </w:r>
      <w:r>
        <w:t xml:space="preserve"> </w:t>
      </w:r>
      <w:r>
        <w:rPr>
          <w:rFonts w:hint="eastAsia"/>
        </w:rPr>
        <w:t>допущений</w:t>
      </w:r>
      <w:r>
        <w:t xml:space="preserve">, </w:t>
      </w:r>
      <w:r>
        <w:rPr>
          <w:rFonts w:hint="eastAsia"/>
        </w:rPr>
        <w:t>принятых</w:t>
      </w:r>
      <w:r>
        <w:t xml:space="preserve"> </w:t>
      </w:r>
      <w:r>
        <w:rPr>
          <w:rFonts w:hint="eastAsia"/>
        </w:rPr>
        <w:t>при</w:t>
      </w:r>
      <w:r>
        <w:t xml:space="preserve"> </w:t>
      </w:r>
      <w:r>
        <w:rPr>
          <w:rFonts w:hint="eastAsia"/>
        </w:rPr>
        <w:t>разработке</w:t>
      </w:r>
      <w:r>
        <w:t xml:space="preserve"> </w:t>
      </w:r>
      <w:r>
        <w:rPr>
          <w:rFonts w:hint="eastAsia"/>
        </w:rPr>
        <w:t>математической</w:t>
      </w:r>
      <w:r>
        <w:t xml:space="preserve"> </w:t>
      </w:r>
      <w:r>
        <w:rPr>
          <w:rFonts w:hint="eastAsia"/>
        </w:rPr>
        <w:t>модели</w:t>
      </w:r>
      <w:r>
        <w:t xml:space="preserve"> </w:t>
      </w:r>
      <w:r>
        <w:rPr>
          <w:rFonts w:hint="eastAsia"/>
        </w:rPr>
        <w:t>используемой</w:t>
      </w:r>
      <w:r>
        <w:t xml:space="preserve"> </w:t>
      </w:r>
      <w:r>
        <w:rPr>
          <w:rFonts w:hint="eastAsia"/>
        </w:rPr>
        <w:t>методики</w:t>
      </w:r>
      <w:r>
        <w:t xml:space="preserve"> </w:t>
      </w:r>
      <w:r>
        <w:rPr>
          <w:rFonts w:hint="eastAsia"/>
        </w:rPr>
        <w:t>и</w:t>
      </w:r>
      <w:r>
        <w:t xml:space="preserve"> </w:t>
      </w:r>
      <w:r>
        <w:rPr>
          <w:rFonts w:hint="eastAsia"/>
        </w:rPr>
        <w:t>измерительной</w:t>
      </w:r>
      <w:r>
        <w:t xml:space="preserve"> </w:t>
      </w:r>
      <w:r>
        <w:rPr>
          <w:rFonts w:hint="eastAsia"/>
        </w:rPr>
        <w:t>ячейки</w:t>
      </w:r>
    </w:p>
    <w:p w14:paraId="746CA5AB" w14:textId="77777777" w:rsidR="00E531DB" w:rsidRDefault="00E531DB" w:rsidP="00E531DB"/>
    <w:p w14:paraId="071C7DD9" w14:textId="77777777" w:rsidR="00E531DB" w:rsidRDefault="00E531DB" w:rsidP="00E531DB">
      <w:r>
        <w:t xml:space="preserve">2.2.2 </w:t>
      </w:r>
      <w:r>
        <w:rPr>
          <w:rFonts w:hint="eastAsia"/>
        </w:rPr>
        <w:t>Анализ</w:t>
      </w:r>
      <w:r>
        <w:t xml:space="preserve"> </w:t>
      </w:r>
      <w:r>
        <w:rPr>
          <w:rFonts w:hint="eastAsia"/>
        </w:rPr>
        <w:t>источников</w:t>
      </w:r>
      <w:r>
        <w:t xml:space="preserve"> </w:t>
      </w:r>
      <w:r>
        <w:rPr>
          <w:rFonts w:hint="eastAsia"/>
        </w:rPr>
        <w:t>погрешностей</w:t>
      </w:r>
      <w:r>
        <w:t xml:space="preserve">, </w:t>
      </w:r>
      <w:r>
        <w:rPr>
          <w:rFonts w:hint="eastAsia"/>
        </w:rPr>
        <w:t>обусловленных</w:t>
      </w:r>
      <w:r>
        <w:t xml:space="preserve"> </w:t>
      </w:r>
      <w:r>
        <w:rPr>
          <w:rFonts w:hint="eastAsia"/>
        </w:rPr>
        <w:t>ошибками</w:t>
      </w:r>
      <w:r>
        <w:t xml:space="preserve"> </w:t>
      </w:r>
      <w:r>
        <w:rPr>
          <w:rFonts w:hint="eastAsia"/>
        </w:rPr>
        <w:t>при</w:t>
      </w:r>
      <w:r>
        <w:t xml:space="preserve"> </w:t>
      </w:r>
      <w:r>
        <w:rPr>
          <w:rFonts w:hint="eastAsia"/>
        </w:rPr>
        <w:t>осуществлении</w:t>
      </w:r>
      <w:r>
        <w:t xml:space="preserve"> </w:t>
      </w:r>
      <w:r>
        <w:rPr>
          <w:rFonts w:hint="eastAsia"/>
        </w:rPr>
        <w:t>метода</w:t>
      </w:r>
      <w:r>
        <w:t xml:space="preserve"> </w:t>
      </w:r>
      <w:r>
        <w:rPr>
          <w:rFonts w:hint="eastAsia"/>
        </w:rPr>
        <w:t>плоского</w:t>
      </w:r>
      <w:r>
        <w:t xml:space="preserve"> </w:t>
      </w:r>
      <w:r>
        <w:rPr>
          <w:rFonts w:hint="eastAsia"/>
        </w:rPr>
        <w:t>импульсного</w:t>
      </w:r>
      <w:r>
        <w:t xml:space="preserve"> </w:t>
      </w:r>
      <w:r>
        <w:rPr>
          <w:rFonts w:hint="eastAsia"/>
        </w:rPr>
        <w:t>источника</w:t>
      </w:r>
      <w:r>
        <w:t xml:space="preserve"> </w:t>
      </w:r>
      <w:r>
        <w:rPr>
          <w:rFonts w:hint="eastAsia"/>
        </w:rPr>
        <w:t>теплоты</w:t>
      </w:r>
    </w:p>
    <w:p w14:paraId="6B149086" w14:textId="77777777" w:rsidR="00E531DB" w:rsidRDefault="00E531DB" w:rsidP="00E531DB"/>
    <w:p w14:paraId="0EF94258" w14:textId="77777777" w:rsidR="00E531DB" w:rsidRDefault="00E531DB" w:rsidP="00E531DB">
      <w:r>
        <w:t xml:space="preserve">2.2.3. </w:t>
      </w:r>
      <w:r>
        <w:rPr>
          <w:rFonts w:hint="eastAsia"/>
        </w:rPr>
        <w:t>Анализ</w:t>
      </w:r>
      <w:r>
        <w:t xml:space="preserve"> </w:t>
      </w:r>
      <w:r>
        <w:rPr>
          <w:rFonts w:hint="eastAsia"/>
        </w:rPr>
        <w:t>источников</w:t>
      </w:r>
      <w:r>
        <w:t xml:space="preserve"> </w:t>
      </w:r>
      <w:r>
        <w:rPr>
          <w:rFonts w:hint="eastAsia"/>
        </w:rPr>
        <w:t>погрешностей</w:t>
      </w:r>
      <w:r>
        <w:t xml:space="preserve"> </w:t>
      </w:r>
      <w:r>
        <w:rPr>
          <w:rFonts w:hint="eastAsia"/>
        </w:rPr>
        <w:t>определения</w:t>
      </w:r>
      <w:r>
        <w:t xml:space="preserve"> </w:t>
      </w:r>
      <w:r>
        <w:rPr>
          <w:rFonts w:hint="eastAsia"/>
        </w:rPr>
        <w:t>искомых</w:t>
      </w:r>
      <w:r>
        <w:t xml:space="preserve"> </w:t>
      </w:r>
      <w:r>
        <w:rPr>
          <w:rFonts w:hint="eastAsia"/>
        </w:rPr>
        <w:t>теплофизических</w:t>
      </w:r>
      <w:r>
        <w:t xml:space="preserve"> </w:t>
      </w:r>
      <w:r>
        <w:rPr>
          <w:rFonts w:hint="eastAsia"/>
        </w:rPr>
        <w:t>свойств</w:t>
      </w:r>
      <w:r>
        <w:t xml:space="preserve">, </w:t>
      </w:r>
      <w:r>
        <w:rPr>
          <w:rFonts w:hint="eastAsia"/>
        </w:rPr>
        <w:t>обусловленных</w:t>
      </w:r>
      <w:r>
        <w:t xml:space="preserve"> </w:t>
      </w:r>
      <w:r>
        <w:rPr>
          <w:rFonts w:hint="eastAsia"/>
        </w:rPr>
        <w:t>неточным</w:t>
      </w:r>
      <w:r>
        <w:t xml:space="preserve"> </w:t>
      </w:r>
      <w:r>
        <w:rPr>
          <w:rFonts w:hint="eastAsia"/>
        </w:rPr>
        <w:t>измерением</w:t>
      </w:r>
      <w:r>
        <w:t xml:space="preserve"> </w:t>
      </w:r>
      <w:r>
        <w:rPr>
          <w:rFonts w:hint="eastAsia"/>
        </w:rPr>
        <w:t>физических</w:t>
      </w:r>
      <w:r>
        <w:t xml:space="preserve"> </w:t>
      </w:r>
      <w:r>
        <w:rPr>
          <w:rFonts w:hint="eastAsia"/>
        </w:rPr>
        <w:t>величин</w:t>
      </w:r>
      <w:r>
        <w:t xml:space="preserve">, </w:t>
      </w:r>
      <w:r>
        <w:rPr>
          <w:rFonts w:hint="eastAsia"/>
        </w:rPr>
        <w:t>входящих</w:t>
      </w:r>
      <w:r>
        <w:t xml:space="preserve"> </w:t>
      </w:r>
      <w:r>
        <w:rPr>
          <w:rFonts w:hint="eastAsia"/>
        </w:rPr>
        <w:t>в</w:t>
      </w:r>
      <w:r>
        <w:t xml:space="preserve"> </w:t>
      </w:r>
      <w:r>
        <w:rPr>
          <w:rFonts w:hint="eastAsia"/>
        </w:rPr>
        <w:t>расчетные</w:t>
      </w:r>
      <w:r>
        <w:t xml:space="preserve"> </w:t>
      </w:r>
      <w:r>
        <w:rPr>
          <w:rFonts w:hint="eastAsia"/>
        </w:rPr>
        <w:t>формулы</w:t>
      </w:r>
    </w:p>
    <w:p w14:paraId="0B72DF8C" w14:textId="77777777" w:rsidR="00E531DB" w:rsidRDefault="00E531DB" w:rsidP="00E531DB"/>
    <w:p w14:paraId="50F6AC77" w14:textId="77777777" w:rsidR="00E531DB" w:rsidRDefault="00E531DB" w:rsidP="00E531DB">
      <w:r>
        <w:t xml:space="preserve">2.3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2432A53" w14:textId="77777777" w:rsidR="00E531DB" w:rsidRDefault="00E531DB" w:rsidP="00E531DB"/>
    <w:p w14:paraId="05BB6482" w14:textId="77777777" w:rsidR="00E531DB" w:rsidRDefault="00E531DB" w:rsidP="00E531DB">
      <w:r>
        <w:rPr>
          <w:rFonts w:hint="eastAsia"/>
        </w:rPr>
        <w:t>Глава</w:t>
      </w:r>
      <w:r>
        <w:t xml:space="preserve"> 3. </w:t>
      </w:r>
      <w:r>
        <w:rPr>
          <w:rFonts w:hint="eastAsia"/>
        </w:rPr>
        <w:t>РАЗРАБОТКА</w:t>
      </w:r>
      <w:r>
        <w:t xml:space="preserve">, </w:t>
      </w:r>
      <w:r>
        <w:rPr>
          <w:rFonts w:hint="eastAsia"/>
        </w:rPr>
        <w:t>ИЗГОТОВЛЕНИЕ</w:t>
      </w:r>
      <w:r>
        <w:t xml:space="preserve">, </w:t>
      </w:r>
      <w:r>
        <w:rPr>
          <w:rFonts w:hint="eastAsia"/>
        </w:rPr>
        <w:t>ОТЛАДКА</w:t>
      </w:r>
      <w:r>
        <w:t xml:space="preserve"> </w:t>
      </w:r>
      <w:r>
        <w:rPr>
          <w:rFonts w:hint="eastAsia"/>
        </w:rPr>
        <w:t>И</w:t>
      </w:r>
      <w:r>
        <w:t xml:space="preserve"> </w:t>
      </w:r>
      <w:r>
        <w:rPr>
          <w:rFonts w:hint="eastAsia"/>
        </w:rPr>
        <w:t>ПРАКТИЧЕСКОЕ</w:t>
      </w:r>
    </w:p>
    <w:p w14:paraId="010B851B" w14:textId="77777777" w:rsidR="00E531DB" w:rsidRDefault="00E531DB" w:rsidP="00E531DB"/>
    <w:p w14:paraId="31FE00ED" w14:textId="77777777" w:rsidR="00E531DB" w:rsidRDefault="00E531DB" w:rsidP="00E531DB">
      <w:r>
        <w:rPr>
          <w:rFonts w:hint="eastAsia"/>
        </w:rPr>
        <w:t>ИСПОЛЬЗОВАНИЕ</w:t>
      </w:r>
      <w:r>
        <w:t xml:space="preserve"> </w:t>
      </w:r>
      <w:r>
        <w:rPr>
          <w:rFonts w:hint="eastAsia"/>
        </w:rPr>
        <w:t>ПРЕДЛАГАЕМОЙ</w:t>
      </w:r>
      <w:r>
        <w:t xml:space="preserve"> </w:t>
      </w:r>
      <w:r>
        <w:rPr>
          <w:rFonts w:hint="eastAsia"/>
        </w:rPr>
        <w:t>ЭКСПЕРИМЕНТАЛЬНОЙ</w:t>
      </w:r>
      <w:r>
        <w:t xml:space="preserve"> </w:t>
      </w:r>
      <w:r>
        <w:rPr>
          <w:rFonts w:hint="eastAsia"/>
        </w:rPr>
        <w:t>УСТАНОВКИ</w:t>
      </w:r>
      <w:r>
        <w:t xml:space="preserve"> </w:t>
      </w:r>
      <w:r>
        <w:rPr>
          <w:rFonts w:hint="eastAsia"/>
        </w:rPr>
        <w:t>ДЛЯ</w:t>
      </w:r>
      <w:r>
        <w:t xml:space="preserve"> </w:t>
      </w:r>
      <w:r>
        <w:rPr>
          <w:rFonts w:hint="eastAsia"/>
        </w:rPr>
        <w:t>ИЗМЕРЕНИЯ</w:t>
      </w:r>
      <w:r>
        <w:t xml:space="preserve"> </w:t>
      </w:r>
      <w:r>
        <w:rPr>
          <w:rFonts w:hint="eastAsia"/>
        </w:rPr>
        <w:t>ТФС</w:t>
      </w:r>
    </w:p>
    <w:p w14:paraId="78764CB4" w14:textId="77777777" w:rsidR="00E531DB" w:rsidRDefault="00E531DB" w:rsidP="00E531DB"/>
    <w:p w14:paraId="6D697B1A" w14:textId="77777777" w:rsidR="00E531DB" w:rsidRDefault="00E531DB" w:rsidP="00E531DB">
      <w:r>
        <w:t xml:space="preserve">3.1 </w:t>
      </w:r>
      <w:r>
        <w:rPr>
          <w:rFonts w:hint="eastAsia"/>
        </w:rPr>
        <w:t>Физическая</w:t>
      </w:r>
      <w:r>
        <w:t xml:space="preserve"> </w:t>
      </w:r>
      <w:r>
        <w:rPr>
          <w:rFonts w:hint="eastAsia"/>
        </w:rPr>
        <w:t>модель</w:t>
      </w:r>
      <w:r>
        <w:t xml:space="preserve"> </w:t>
      </w:r>
      <w:r>
        <w:rPr>
          <w:rFonts w:hint="eastAsia"/>
        </w:rPr>
        <w:t>измерительного</w:t>
      </w:r>
      <w:r>
        <w:t xml:space="preserve"> </w:t>
      </w:r>
      <w:r>
        <w:rPr>
          <w:rFonts w:hint="eastAsia"/>
        </w:rPr>
        <w:t>устройства</w:t>
      </w:r>
    </w:p>
    <w:p w14:paraId="02A497A6" w14:textId="77777777" w:rsidR="00E531DB" w:rsidRDefault="00E531DB" w:rsidP="00E531DB"/>
    <w:p w14:paraId="7F5A70E0" w14:textId="77777777" w:rsidR="00E531DB" w:rsidRDefault="00E531DB" w:rsidP="00E531DB">
      <w:r>
        <w:t xml:space="preserve">3.2 </w:t>
      </w:r>
      <w:r>
        <w:rPr>
          <w:rFonts w:hint="eastAsia"/>
        </w:rPr>
        <w:t>Экспериментальная</w:t>
      </w:r>
      <w:r>
        <w:t xml:space="preserve"> </w:t>
      </w:r>
      <w:r>
        <w:rPr>
          <w:rFonts w:hint="eastAsia"/>
        </w:rPr>
        <w:t>установка</w:t>
      </w:r>
      <w:r>
        <w:t xml:space="preserve"> </w:t>
      </w:r>
      <w:r>
        <w:rPr>
          <w:rFonts w:hint="eastAsia"/>
        </w:rPr>
        <w:t>для</w:t>
      </w:r>
      <w:r>
        <w:t xml:space="preserve"> </w:t>
      </w:r>
      <w:r>
        <w:rPr>
          <w:rFonts w:hint="eastAsia"/>
        </w:rPr>
        <w:t>измерения</w:t>
      </w:r>
      <w:r>
        <w:t xml:space="preserve"> </w:t>
      </w:r>
      <w:r>
        <w:rPr>
          <w:rFonts w:hint="eastAsia"/>
        </w:rPr>
        <w:t>ТФС</w:t>
      </w:r>
      <w:r>
        <w:t xml:space="preserve"> </w:t>
      </w:r>
      <w:r>
        <w:rPr>
          <w:rFonts w:hint="eastAsia"/>
        </w:rPr>
        <w:t>материалов</w:t>
      </w:r>
      <w:r>
        <w:t xml:space="preserve"> </w:t>
      </w:r>
      <w:r>
        <w:rPr>
          <w:rFonts w:hint="eastAsia"/>
        </w:rPr>
        <w:t>методом</w:t>
      </w:r>
      <w:r>
        <w:t xml:space="preserve"> </w:t>
      </w:r>
      <w:r>
        <w:rPr>
          <w:rFonts w:hint="eastAsia"/>
        </w:rPr>
        <w:t>плоского</w:t>
      </w:r>
      <w:r>
        <w:t xml:space="preserve"> </w:t>
      </w:r>
      <w:r>
        <w:rPr>
          <w:rFonts w:hint="eastAsia"/>
        </w:rPr>
        <w:t>импульсного</w:t>
      </w:r>
      <w:r>
        <w:t xml:space="preserve"> </w:t>
      </w:r>
      <w:r>
        <w:rPr>
          <w:rFonts w:hint="eastAsia"/>
        </w:rPr>
        <w:t>источника</w:t>
      </w:r>
      <w:r>
        <w:t xml:space="preserve"> </w:t>
      </w:r>
      <w:r>
        <w:rPr>
          <w:rFonts w:hint="eastAsia"/>
        </w:rPr>
        <w:t>теплоты</w:t>
      </w:r>
    </w:p>
    <w:p w14:paraId="4BA93CB5" w14:textId="77777777" w:rsidR="00E531DB" w:rsidRDefault="00E531DB" w:rsidP="00E531DB"/>
    <w:p w14:paraId="368ADBEC" w14:textId="77777777" w:rsidR="00E531DB" w:rsidRDefault="00E531DB" w:rsidP="00E531DB">
      <w:r>
        <w:t xml:space="preserve">3.3 </w:t>
      </w:r>
      <w:r>
        <w:rPr>
          <w:rFonts w:hint="eastAsia"/>
        </w:rPr>
        <w:t>Алгоритм</w:t>
      </w:r>
      <w:r>
        <w:t xml:space="preserve"> </w:t>
      </w:r>
      <w:r>
        <w:rPr>
          <w:rFonts w:hint="eastAsia"/>
        </w:rPr>
        <w:t>проведения</w:t>
      </w:r>
      <w:r>
        <w:t xml:space="preserve"> </w:t>
      </w:r>
      <w:r>
        <w:rPr>
          <w:rFonts w:hint="eastAsia"/>
        </w:rPr>
        <w:t>эксперимента</w:t>
      </w:r>
      <w:r>
        <w:t xml:space="preserve"> </w:t>
      </w:r>
      <w:r>
        <w:rPr>
          <w:rFonts w:hint="eastAsia"/>
        </w:rPr>
        <w:t>и</w:t>
      </w:r>
      <w:r>
        <w:t xml:space="preserve"> </w:t>
      </w:r>
      <w:r>
        <w:rPr>
          <w:rFonts w:hint="eastAsia"/>
        </w:rPr>
        <w:t>обработки</w:t>
      </w:r>
      <w:r>
        <w:t xml:space="preserve"> </w:t>
      </w:r>
      <w:r>
        <w:rPr>
          <w:rFonts w:hint="eastAsia"/>
        </w:rPr>
        <w:t>данных</w:t>
      </w:r>
    </w:p>
    <w:p w14:paraId="0823C35B" w14:textId="77777777" w:rsidR="00E531DB" w:rsidRDefault="00E531DB" w:rsidP="00E531DB"/>
    <w:p w14:paraId="5F0A2CA2" w14:textId="77777777" w:rsidR="00E531DB" w:rsidRDefault="00E531DB" w:rsidP="00E531DB">
      <w:r>
        <w:t xml:space="preserve">3.4 </w:t>
      </w:r>
      <w:r>
        <w:rPr>
          <w:rFonts w:hint="eastAsia"/>
        </w:rPr>
        <w:t>Программа</w:t>
      </w:r>
      <w:r>
        <w:t xml:space="preserve"> </w:t>
      </w:r>
      <w:r>
        <w:rPr>
          <w:rFonts w:hint="eastAsia"/>
        </w:rPr>
        <w:t>для</w:t>
      </w:r>
      <w:r>
        <w:t xml:space="preserve"> </w:t>
      </w:r>
      <w:r>
        <w:rPr>
          <w:rFonts w:hint="eastAsia"/>
        </w:rPr>
        <w:t>определения</w:t>
      </w:r>
      <w:r>
        <w:t xml:space="preserve"> </w:t>
      </w:r>
      <w:r>
        <w:rPr>
          <w:rFonts w:hint="eastAsia"/>
        </w:rPr>
        <w:t>теплофизических</w:t>
      </w:r>
      <w:r>
        <w:t xml:space="preserve"> </w:t>
      </w:r>
      <w:r>
        <w:rPr>
          <w:rFonts w:hint="eastAsia"/>
        </w:rPr>
        <w:t>характеристик</w:t>
      </w:r>
      <w:r>
        <w:t xml:space="preserve"> </w:t>
      </w:r>
      <w:r>
        <w:rPr>
          <w:rFonts w:hint="eastAsia"/>
        </w:rPr>
        <w:t>материалов</w:t>
      </w:r>
      <w:r>
        <w:t xml:space="preserve"> </w:t>
      </w:r>
      <w:r>
        <w:rPr>
          <w:rFonts w:hint="eastAsia"/>
        </w:rPr>
        <w:t>методом</w:t>
      </w:r>
      <w:r>
        <w:t xml:space="preserve"> </w:t>
      </w:r>
      <w:r>
        <w:rPr>
          <w:rFonts w:hint="eastAsia"/>
        </w:rPr>
        <w:t>плоского</w:t>
      </w:r>
      <w:r>
        <w:t xml:space="preserve"> </w:t>
      </w:r>
      <w:r>
        <w:rPr>
          <w:rFonts w:hint="eastAsia"/>
        </w:rPr>
        <w:t>импульсного</w:t>
      </w:r>
      <w:r>
        <w:t xml:space="preserve"> </w:t>
      </w:r>
      <w:r>
        <w:rPr>
          <w:rFonts w:hint="eastAsia"/>
        </w:rPr>
        <w:t>источника</w:t>
      </w:r>
      <w:r>
        <w:t xml:space="preserve"> </w:t>
      </w:r>
      <w:r>
        <w:rPr>
          <w:rFonts w:hint="eastAsia"/>
        </w:rPr>
        <w:t>тепла</w:t>
      </w:r>
    </w:p>
    <w:p w14:paraId="245F33FF" w14:textId="77777777" w:rsidR="00E531DB" w:rsidRDefault="00E531DB" w:rsidP="00E531DB"/>
    <w:p w14:paraId="735A7BC0" w14:textId="77777777" w:rsidR="00E531DB" w:rsidRDefault="00E531DB" w:rsidP="00E531DB">
      <w:r>
        <w:lastRenderedPageBreak/>
        <w:t xml:space="preserve">3.5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714A64D7" w14:textId="77777777" w:rsidR="00E531DB" w:rsidRDefault="00E531DB" w:rsidP="00E531DB"/>
    <w:p w14:paraId="4E0B821E" w14:textId="77777777" w:rsidR="00E531DB" w:rsidRDefault="00E531DB" w:rsidP="00E531DB">
      <w:r>
        <w:rPr>
          <w:rFonts w:hint="eastAsia"/>
        </w:rPr>
        <w:t>Глава</w:t>
      </w:r>
      <w:r>
        <w:t xml:space="preserve"> 4. </w:t>
      </w:r>
      <w:r>
        <w:rPr>
          <w:rFonts w:hint="eastAsia"/>
        </w:rPr>
        <w:t>РЕЗУЛЬТАТЫ</w:t>
      </w:r>
      <w:r>
        <w:t xml:space="preserve"> </w:t>
      </w:r>
      <w:r>
        <w:rPr>
          <w:rFonts w:hint="eastAsia"/>
        </w:rPr>
        <w:t>ИЗМЕРЕНИЙ</w:t>
      </w:r>
      <w:r>
        <w:t xml:space="preserve"> </w:t>
      </w:r>
      <w:r>
        <w:rPr>
          <w:rFonts w:hint="eastAsia"/>
        </w:rPr>
        <w:t>ТЕПЛОФИЗИЧЕСКИХ</w:t>
      </w:r>
      <w:r>
        <w:t xml:space="preserve"> </w:t>
      </w:r>
      <w:r>
        <w:rPr>
          <w:rFonts w:hint="eastAsia"/>
        </w:rPr>
        <w:t>СВОЙСТВ</w:t>
      </w:r>
      <w:r>
        <w:t xml:space="preserve"> </w:t>
      </w:r>
      <w:r>
        <w:rPr>
          <w:rFonts w:hint="eastAsia"/>
        </w:rPr>
        <w:t>МАТЕРИАЛОВ</w:t>
      </w:r>
      <w:r>
        <w:t xml:space="preserve"> </w:t>
      </w:r>
      <w:r>
        <w:rPr>
          <w:rFonts w:hint="eastAsia"/>
        </w:rPr>
        <w:t>С</w:t>
      </w:r>
      <w:r>
        <w:t xml:space="preserve"> </w:t>
      </w:r>
      <w:r>
        <w:rPr>
          <w:rFonts w:hint="eastAsia"/>
        </w:rPr>
        <w:t>ПРИМЕНЕНИЕМ</w:t>
      </w:r>
      <w:r>
        <w:t xml:space="preserve"> </w:t>
      </w:r>
      <w:r>
        <w:rPr>
          <w:rFonts w:hint="eastAsia"/>
        </w:rPr>
        <w:t>РАЗРАБОТАННОГО</w:t>
      </w:r>
      <w:r>
        <w:t xml:space="preserve"> </w:t>
      </w:r>
      <w:r>
        <w:rPr>
          <w:rFonts w:hint="eastAsia"/>
        </w:rPr>
        <w:t>МЕТОДА</w:t>
      </w:r>
      <w:r>
        <w:t xml:space="preserve"> </w:t>
      </w:r>
      <w:r>
        <w:rPr>
          <w:rFonts w:hint="eastAsia"/>
        </w:rPr>
        <w:t>ПЛОСКОГО</w:t>
      </w:r>
      <w:r>
        <w:t xml:space="preserve"> </w:t>
      </w:r>
      <w:r>
        <w:rPr>
          <w:rFonts w:hint="eastAsia"/>
        </w:rPr>
        <w:t>ИМПУЛЬСНОГО</w:t>
      </w:r>
      <w:r>
        <w:t xml:space="preserve"> </w:t>
      </w:r>
      <w:r>
        <w:rPr>
          <w:rFonts w:hint="eastAsia"/>
        </w:rPr>
        <w:t>ИСТОЧНИКА</w:t>
      </w:r>
      <w:r>
        <w:t xml:space="preserve"> </w:t>
      </w:r>
      <w:r>
        <w:rPr>
          <w:rFonts w:hint="eastAsia"/>
        </w:rPr>
        <w:t>ТЕПЛОТЫ</w:t>
      </w:r>
      <w:r>
        <w:t xml:space="preserve"> </w:t>
      </w:r>
      <w:r>
        <w:rPr>
          <w:rFonts w:hint="eastAsia"/>
        </w:rPr>
        <w:t>И</w:t>
      </w:r>
      <w:r>
        <w:t xml:space="preserve"> </w:t>
      </w:r>
      <w:r>
        <w:rPr>
          <w:rFonts w:hint="eastAsia"/>
        </w:rPr>
        <w:t>ИЗГОТОВЛЕННОЙ</w:t>
      </w:r>
      <w:r>
        <w:t xml:space="preserve"> </w:t>
      </w:r>
      <w:r>
        <w:rPr>
          <w:rFonts w:hint="eastAsia"/>
        </w:rPr>
        <w:t>ИНФОРМАЦИОННО</w:t>
      </w:r>
      <w:r>
        <w:t>-</w:t>
      </w:r>
      <w:r>
        <w:rPr>
          <w:rFonts w:hint="eastAsia"/>
        </w:rPr>
        <w:t>ИЗМЕРИТЕЛЬНОЙ</w:t>
      </w:r>
      <w:r>
        <w:t xml:space="preserve"> </w:t>
      </w:r>
      <w:r>
        <w:rPr>
          <w:rFonts w:hint="eastAsia"/>
        </w:rPr>
        <w:t>СИСТЕМЫ</w:t>
      </w:r>
    </w:p>
    <w:p w14:paraId="2A8B9609" w14:textId="77777777" w:rsidR="00E531DB" w:rsidRDefault="00E531DB" w:rsidP="00E531DB"/>
    <w:p w14:paraId="4807A8A4" w14:textId="77777777" w:rsidR="00E531DB" w:rsidRDefault="00E531DB" w:rsidP="00E531DB">
      <w:r>
        <w:t xml:space="preserve">4.1 </w:t>
      </w:r>
      <w:r>
        <w:rPr>
          <w:rFonts w:hint="eastAsia"/>
        </w:rPr>
        <w:t>Статистическая</w:t>
      </w:r>
      <w:r>
        <w:t xml:space="preserve"> </w:t>
      </w:r>
      <w:r>
        <w:rPr>
          <w:rFonts w:hint="eastAsia"/>
        </w:rPr>
        <w:t>обработка</w:t>
      </w:r>
      <w:r>
        <w:t xml:space="preserve"> </w:t>
      </w:r>
      <w:r>
        <w:rPr>
          <w:rFonts w:hint="eastAsia"/>
        </w:rPr>
        <w:t>результатов</w:t>
      </w:r>
      <w:r>
        <w:t xml:space="preserve"> </w:t>
      </w:r>
      <w:r>
        <w:rPr>
          <w:rFonts w:hint="eastAsia"/>
        </w:rPr>
        <w:t>многократных</w:t>
      </w:r>
      <w:r>
        <w:t xml:space="preserve"> </w:t>
      </w:r>
      <w:r>
        <w:rPr>
          <w:rFonts w:hint="eastAsia"/>
        </w:rPr>
        <w:t>измерений</w:t>
      </w:r>
      <w:r>
        <w:t xml:space="preserve"> </w:t>
      </w:r>
      <w:r>
        <w:rPr>
          <w:rFonts w:hint="eastAsia"/>
        </w:rPr>
        <w:t>теплофизических</w:t>
      </w:r>
      <w:r>
        <w:t xml:space="preserve"> </w:t>
      </w:r>
      <w:r>
        <w:rPr>
          <w:rFonts w:hint="eastAsia"/>
        </w:rPr>
        <w:t>свойств</w:t>
      </w:r>
      <w:r>
        <w:t xml:space="preserve"> </w:t>
      </w:r>
      <w:r>
        <w:rPr>
          <w:rFonts w:hint="eastAsia"/>
        </w:rPr>
        <w:t>образцов</w:t>
      </w:r>
      <w:r>
        <w:t xml:space="preserve"> (</w:t>
      </w:r>
      <w:r>
        <w:rPr>
          <w:rFonts w:hint="eastAsia"/>
        </w:rPr>
        <w:t>изготовленных</w:t>
      </w:r>
      <w:r>
        <w:t xml:space="preserve"> </w:t>
      </w:r>
      <w:r>
        <w:rPr>
          <w:rFonts w:hint="eastAsia"/>
        </w:rPr>
        <w:t>из</w:t>
      </w:r>
      <w:r>
        <w:t xml:space="preserve"> </w:t>
      </w:r>
      <w:r>
        <w:rPr>
          <w:rFonts w:hint="eastAsia"/>
        </w:rPr>
        <w:t>полиметилметакрилата</w:t>
      </w:r>
      <w:r>
        <w:t xml:space="preserve">) </w:t>
      </w:r>
      <w:r>
        <w:rPr>
          <w:rFonts w:hint="eastAsia"/>
        </w:rPr>
        <w:t>с</w:t>
      </w:r>
      <w:r>
        <w:t xml:space="preserve"> </w:t>
      </w:r>
      <w:r>
        <w:rPr>
          <w:rFonts w:hint="eastAsia"/>
        </w:rPr>
        <w:t>применением</w:t>
      </w:r>
      <w:r>
        <w:t xml:space="preserve"> </w:t>
      </w:r>
      <w:r>
        <w:rPr>
          <w:rFonts w:hint="eastAsia"/>
        </w:rPr>
        <w:t>разработанного</w:t>
      </w:r>
      <w:r>
        <w:t xml:space="preserve"> </w:t>
      </w:r>
      <w:r>
        <w:rPr>
          <w:rFonts w:hint="eastAsia"/>
        </w:rPr>
        <w:t>метода</w:t>
      </w:r>
      <w:r>
        <w:t xml:space="preserve"> </w:t>
      </w:r>
      <w:r>
        <w:rPr>
          <w:rFonts w:hint="eastAsia"/>
        </w:rPr>
        <w:t>плоского</w:t>
      </w:r>
      <w:r>
        <w:t xml:space="preserve"> </w:t>
      </w:r>
      <w:r>
        <w:rPr>
          <w:rFonts w:hint="eastAsia"/>
        </w:rPr>
        <w:t>импульсного</w:t>
      </w:r>
      <w:r>
        <w:t xml:space="preserve"> </w:t>
      </w:r>
      <w:r>
        <w:rPr>
          <w:rFonts w:hint="eastAsia"/>
        </w:rPr>
        <w:t>источника</w:t>
      </w:r>
      <w:r>
        <w:t xml:space="preserve"> </w:t>
      </w:r>
      <w:r>
        <w:rPr>
          <w:rFonts w:hint="eastAsia"/>
        </w:rPr>
        <w:t>теплоты</w:t>
      </w:r>
    </w:p>
    <w:p w14:paraId="68DD7F75" w14:textId="77777777" w:rsidR="00E531DB" w:rsidRDefault="00E531DB" w:rsidP="00E531DB"/>
    <w:p w14:paraId="146F8A37" w14:textId="77777777" w:rsidR="00E531DB" w:rsidRDefault="00E531DB" w:rsidP="00E531DB">
      <w:r>
        <w:t xml:space="preserve">4.2 </w:t>
      </w:r>
      <w:r>
        <w:rPr>
          <w:rFonts w:hint="eastAsia"/>
        </w:rPr>
        <w:t>Результаты</w:t>
      </w:r>
      <w:r>
        <w:t xml:space="preserve"> </w:t>
      </w:r>
      <w:r>
        <w:rPr>
          <w:rFonts w:hint="eastAsia"/>
        </w:rPr>
        <w:t>измерений</w:t>
      </w:r>
      <w:r>
        <w:t xml:space="preserve"> </w:t>
      </w:r>
      <w:r>
        <w:rPr>
          <w:rFonts w:hint="eastAsia"/>
        </w:rPr>
        <w:t>теплофизических</w:t>
      </w:r>
      <w:r>
        <w:t xml:space="preserve"> </w:t>
      </w:r>
      <w:r>
        <w:rPr>
          <w:rFonts w:hint="eastAsia"/>
        </w:rPr>
        <w:t>свойств</w:t>
      </w:r>
      <w:r>
        <w:t xml:space="preserve"> </w:t>
      </w:r>
      <w:r>
        <w:rPr>
          <w:rFonts w:hint="eastAsia"/>
        </w:rPr>
        <w:t>теплоизоляционных</w:t>
      </w:r>
      <w:r>
        <w:t xml:space="preserve"> </w:t>
      </w:r>
      <w:r>
        <w:rPr>
          <w:rFonts w:hint="eastAsia"/>
        </w:rPr>
        <w:t>материалов</w:t>
      </w:r>
    </w:p>
    <w:p w14:paraId="16162A3D" w14:textId="77777777" w:rsidR="00E531DB" w:rsidRDefault="00E531DB" w:rsidP="00E531DB"/>
    <w:p w14:paraId="6B5F19DC" w14:textId="77777777" w:rsidR="00E531DB" w:rsidRDefault="00E531DB" w:rsidP="00E531DB">
      <w:r>
        <w:t xml:space="preserve">4.3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3A6FF380" w14:textId="77777777" w:rsidR="00E531DB" w:rsidRDefault="00E531DB" w:rsidP="00E531DB"/>
    <w:p w14:paraId="73DD4299" w14:textId="77777777" w:rsidR="00E531DB" w:rsidRDefault="00E531DB" w:rsidP="00E531DB">
      <w:r>
        <w:rPr>
          <w:rFonts w:hint="eastAsia"/>
        </w:rPr>
        <w:t>ЗАКЛЮЧЕНИЕ</w:t>
      </w:r>
    </w:p>
    <w:p w14:paraId="0A50E444" w14:textId="77777777" w:rsidR="00E531DB" w:rsidRDefault="00E531DB" w:rsidP="00E531DB"/>
    <w:p w14:paraId="5C51C1C5" w14:textId="77777777" w:rsidR="00E531DB" w:rsidRDefault="00E531DB" w:rsidP="00E531DB">
      <w:r>
        <w:rPr>
          <w:rFonts w:hint="eastAsia"/>
        </w:rPr>
        <w:t>СПИСОК</w:t>
      </w:r>
      <w:r>
        <w:t xml:space="preserve"> </w:t>
      </w:r>
      <w:r>
        <w:rPr>
          <w:rFonts w:hint="eastAsia"/>
        </w:rPr>
        <w:t>ЛИТЕРАТУРЫ</w:t>
      </w:r>
    </w:p>
    <w:p w14:paraId="47837DD4" w14:textId="77777777" w:rsidR="00E531DB" w:rsidRDefault="00E531DB" w:rsidP="00E531DB"/>
    <w:p w14:paraId="1A7F1100" w14:textId="77777777" w:rsidR="00E531DB" w:rsidRDefault="00E531DB" w:rsidP="00E531DB">
      <w:r>
        <w:rPr>
          <w:rFonts w:hint="eastAsia"/>
        </w:rPr>
        <w:t>Приложение</w:t>
      </w:r>
      <w:r>
        <w:t xml:space="preserve"> </w:t>
      </w:r>
      <w:r>
        <w:rPr>
          <w:rFonts w:hint="eastAsia"/>
        </w:rPr>
        <w:t>А</w:t>
      </w:r>
      <w:r>
        <w:t xml:space="preserve"> </w:t>
      </w:r>
      <w:r>
        <w:rPr>
          <w:rFonts w:hint="eastAsia"/>
        </w:rPr>
        <w:t>Программа</w:t>
      </w:r>
      <w:r>
        <w:t xml:space="preserve"> </w:t>
      </w:r>
      <w:r>
        <w:rPr>
          <w:rFonts w:hint="eastAsia"/>
        </w:rPr>
        <w:t>обработки</w:t>
      </w:r>
      <w:r>
        <w:t xml:space="preserve"> </w:t>
      </w:r>
      <w:r>
        <w:rPr>
          <w:rFonts w:hint="eastAsia"/>
        </w:rPr>
        <w:t>экспериментальных</w:t>
      </w:r>
      <w:r>
        <w:t xml:space="preserve"> </w:t>
      </w:r>
      <w:r>
        <w:rPr>
          <w:rFonts w:hint="eastAsia"/>
        </w:rPr>
        <w:t>данных</w:t>
      </w:r>
      <w:r>
        <w:t xml:space="preserve"> </w:t>
      </w:r>
      <w:r>
        <w:rPr>
          <w:rFonts w:hint="eastAsia"/>
        </w:rPr>
        <w:t>для</w:t>
      </w:r>
      <w:r>
        <w:t xml:space="preserve"> </w:t>
      </w:r>
      <w:r>
        <w:rPr>
          <w:rFonts w:hint="eastAsia"/>
        </w:rPr>
        <w:t>образца</w:t>
      </w:r>
      <w:r>
        <w:t xml:space="preserve"> </w:t>
      </w:r>
      <w:r>
        <w:rPr>
          <w:rFonts w:hint="eastAsia"/>
        </w:rPr>
        <w:t>из</w:t>
      </w:r>
      <w:r>
        <w:t xml:space="preserve"> </w:t>
      </w:r>
      <w:r>
        <w:rPr>
          <w:rFonts w:hint="eastAsia"/>
        </w:rPr>
        <w:t>полиметилметакрилата</w:t>
      </w:r>
      <w:r>
        <w:t xml:space="preserve"> </w:t>
      </w:r>
      <w:r>
        <w:rPr>
          <w:rFonts w:hint="eastAsia"/>
        </w:rPr>
        <w:t>в</w:t>
      </w:r>
      <w:r>
        <w:t xml:space="preserve"> MATLAB</w:t>
      </w:r>
    </w:p>
    <w:p w14:paraId="17BBDE75" w14:textId="77777777" w:rsidR="00E531DB" w:rsidRDefault="00E531DB" w:rsidP="00E531DB"/>
    <w:p w14:paraId="1D51DD7D" w14:textId="77777777" w:rsidR="00E531DB" w:rsidRDefault="00E531DB" w:rsidP="00E531DB">
      <w:r>
        <w:rPr>
          <w:rFonts w:hint="eastAsia"/>
        </w:rPr>
        <w:t>Приложение</w:t>
      </w:r>
      <w:r>
        <w:t xml:space="preserve"> </w:t>
      </w:r>
      <w:r>
        <w:rPr>
          <w:rFonts w:hint="eastAsia"/>
        </w:rPr>
        <w:t>Б</w:t>
      </w:r>
      <w:r>
        <w:t xml:space="preserve"> </w:t>
      </w:r>
      <w:r>
        <w:rPr>
          <w:rFonts w:hint="eastAsia"/>
        </w:rPr>
        <w:t>Акт</w:t>
      </w:r>
      <w:r>
        <w:t xml:space="preserve"> </w:t>
      </w:r>
      <w:r>
        <w:rPr>
          <w:rFonts w:hint="eastAsia"/>
        </w:rPr>
        <w:t>использования</w:t>
      </w:r>
      <w:r>
        <w:t xml:space="preserve"> </w:t>
      </w:r>
      <w:r>
        <w:rPr>
          <w:rFonts w:hint="eastAsia"/>
        </w:rPr>
        <w:t>результатов</w:t>
      </w:r>
      <w:r>
        <w:t xml:space="preserve"> </w:t>
      </w:r>
      <w:r>
        <w:rPr>
          <w:rFonts w:hint="eastAsia"/>
        </w:rPr>
        <w:t>кандидатской</w:t>
      </w:r>
      <w:r>
        <w:t xml:space="preserve"> </w:t>
      </w:r>
      <w:r>
        <w:rPr>
          <w:rFonts w:hint="eastAsia"/>
        </w:rPr>
        <w:t>диссертационной</w:t>
      </w:r>
      <w:r>
        <w:t xml:space="preserve"> </w:t>
      </w:r>
      <w:r>
        <w:rPr>
          <w:rFonts w:hint="eastAsia"/>
        </w:rPr>
        <w:t>работы</w:t>
      </w:r>
    </w:p>
    <w:p w14:paraId="68AAB39D" w14:textId="77777777" w:rsidR="00E531DB" w:rsidRDefault="00E531DB" w:rsidP="00E531DB"/>
    <w:p w14:paraId="1731E81B" w14:textId="77B97881" w:rsidR="00E531DB" w:rsidRPr="00E531DB" w:rsidRDefault="00E531DB" w:rsidP="00E531DB">
      <w:r>
        <w:rPr>
          <w:rFonts w:hint="eastAsia"/>
        </w:rPr>
        <w:t>Приложение</w:t>
      </w:r>
      <w:r>
        <w:t xml:space="preserve"> </w:t>
      </w:r>
      <w:r>
        <w:rPr>
          <w:rFonts w:hint="eastAsia"/>
        </w:rPr>
        <w:t>В</w:t>
      </w:r>
      <w:r>
        <w:t xml:space="preserve"> </w:t>
      </w:r>
      <w:r>
        <w:rPr>
          <w:rFonts w:hint="eastAsia"/>
        </w:rPr>
        <w:t>Результаты</w:t>
      </w:r>
      <w:r>
        <w:t xml:space="preserve"> </w:t>
      </w:r>
      <w:r>
        <w:rPr>
          <w:rFonts w:hint="eastAsia"/>
        </w:rPr>
        <w:t>интеллектуальной</w:t>
      </w:r>
      <w:r>
        <w:t xml:space="preserve"> </w:t>
      </w:r>
      <w:r>
        <w:rPr>
          <w:rFonts w:hint="eastAsia"/>
        </w:rPr>
        <w:t>деятельности</w:t>
      </w:r>
      <w:r>
        <w:t xml:space="preserve">, </w:t>
      </w:r>
      <w:r>
        <w:rPr>
          <w:rFonts w:hint="eastAsia"/>
        </w:rPr>
        <w:t>полученные</w:t>
      </w:r>
      <w:r>
        <w:t xml:space="preserve"> </w:t>
      </w:r>
      <w:r>
        <w:rPr>
          <w:rFonts w:hint="eastAsia"/>
        </w:rPr>
        <w:t>в</w:t>
      </w:r>
      <w:r>
        <w:t xml:space="preserve"> </w:t>
      </w:r>
      <w:r>
        <w:rPr>
          <w:rFonts w:hint="eastAsia"/>
        </w:rPr>
        <w:t>ходе</w:t>
      </w:r>
      <w:r>
        <w:t xml:space="preserve"> </w:t>
      </w:r>
      <w:r>
        <w:rPr>
          <w:rFonts w:hint="eastAsia"/>
        </w:rPr>
        <w:t>выполнения</w:t>
      </w:r>
      <w:r>
        <w:t xml:space="preserve"> </w:t>
      </w:r>
      <w:r>
        <w:rPr>
          <w:rFonts w:hint="eastAsia"/>
        </w:rPr>
        <w:t>диссертационной</w:t>
      </w:r>
      <w:r>
        <w:t xml:space="preserve"> </w:t>
      </w:r>
      <w:r>
        <w:rPr>
          <w:rFonts w:hint="eastAsia"/>
        </w:rPr>
        <w:t>работы</w:t>
      </w:r>
    </w:p>
    <w:sectPr w:rsidR="00E531DB" w:rsidRPr="00E531DB" w:rsidSect="0042615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BCD6C" w14:textId="77777777" w:rsidR="00426153" w:rsidRDefault="00426153">
      <w:pPr>
        <w:spacing w:after="0" w:line="240" w:lineRule="auto"/>
      </w:pPr>
      <w:r>
        <w:separator/>
      </w:r>
    </w:p>
  </w:endnote>
  <w:endnote w:type="continuationSeparator" w:id="0">
    <w:p w14:paraId="257AFB65" w14:textId="77777777" w:rsidR="00426153" w:rsidRDefault="00426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7CFD3" w14:textId="77777777" w:rsidR="00426153" w:rsidRDefault="00426153"/>
    <w:p w14:paraId="50CCD274" w14:textId="77777777" w:rsidR="00426153" w:rsidRDefault="00426153"/>
    <w:p w14:paraId="5CB28F45" w14:textId="77777777" w:rsidR="00426153" w:rsidRDefault="00426153"/>
    <w:p w14:paraId="492F2FD2" w14:textId="77777777" w:rsidR="00426153" w:rsidRDefault="00426153"/>
    <w:p w14:paraId="324A5864" w14:textId="77777777" w:rsidR="00426153" w:rsidRDefault="00426153"/>
    <w:p w14:paraId="692DCAA5" w14:textId="77777777" w:rsidR="00426153" w:rsidRDefault="00426153"/>
    <w:p w14:paraId="1CC3FF60" w14:textId="77777777" w:rsidR="00426153" w:rsidRDefault="004261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A6DD33" wp14:editId="5D80BE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7CEB2" w14:textId="77777777" w:rsidR="00426153" w:rsidRDefault="004261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A6DD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D7CEB2" w14:textId="77777777" w:rsidR="00426153" w:rsidRDefault="004261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28BAC7" w14:textId="77777777" w:rsidR="00426153" w:rsidRDefault="00426153"/>
    <w:p w14:paraId="039220EA" w14:textId="77777777" w:rsidR="00426153" w:rsidRDefault="00426153"/>
    <w:p w14:paraId="18056277" w14:textId="77777777" w:rsidR="00426153" w:rsidRDefault="004261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08C2DC" wp14:editId="7E2831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226E6" w14:textId="77777777" w:rsidR="00426153" w:rsidRDefault="00426153"/>
                          <w:p w14:paraId="6A8B1A25" w14:textId="77777777" w:rsidR="00426153" w:rsidRDefault="004261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08C2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1B226E6" w14:textId="77777777" w:rsidR="00426153" w:rsidRDefault="00426153"/>
                    <w:p w14:paraId="6A8B1A25" w14:textId="77777777" w:rsidR="00426153" w:rsidRDefault="004261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9F1E36" w14:textId="77777777" w:rsidR="00426153" w:rsidRDefault="00426153"/>
    <w:p w14:paraId="7056D32F" w14:textId="77777777" w:rsidR="00426153" w:rsidRDefault="00426153">
      <w:pPr>
        <w:rPr>
          <w:sz w:val="2"/>
          <w:szCs w:val="2"/>
        </w:rPr>
      </w:pPr>
    </w:p>
    <w:p w14:paraId="4DF09C8C" w14:textId="77777777" w:rsidR="00426153" w:rsidRDefault="00426153"/>
    <w:p w14:paraId="22B2850C" w14:textId="77777777" w:rsidR="00426153" w:rsidRDefault="00426153">
      <w:pPr>
        <w:spacing w:after="0" w:line="240" w:lineRule="auto"/>
      </w:pPr>
    </w:p>
  </w:footnote>
  <w:footnote w:type="continuationSeparator" w:id="0">
    <w:p w14:paraId="7B8592AE" w14:textId="77777777" w:rsidR="00426153" w:rsidRDefault="00426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153"/>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30684</TotalTime>
  <Pages>4</Pages>
  <Words>577</Words>
  <Characters>3294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4016</cp:revision>
  <cp:lastPrinted>2009-02-06T05:36:00Z</cp:lastPrinted>
  <dcterms:created xsi:type="dcterms:W3CDTF">2024-01-07T13:43:00Z</dcterms:created>
  <dcterms:modified xsi:type="dcterms:W3CDTF">2024-02-27T18:22:00Z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