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8751" w14:textId="1DDA84DE" w:rsidR="002D412C" w:rsidRDefault="00DB1CF3" w:rsidP="00DB1CF3">
      <w:pPr>
        <w:rPr>
          <w:rFonts w:ascii="Times New Roman" w:eastAsia="Arial Unicode MS" w:hAnsi="Times New Roman" w:cs="Times New Roman"/>
          <w:b/>
          <w:bCs/>
          <w:color w:val="000000"/>
          <w:kern w:val="0"/>
          <w:sz w:val="28"/>
          <w:szCs w:val="28"/>
          <w:lang w:eastAsia="ru-RU" w:bidi="uk-UA"/>
        </w:rPr>
      </w:pPr>
      <w:r w:rsidRPr="00DB1CF3">
        <w:rPr>
          <w:rFonts w:ascii="Times New Roman" w:eastAsia="Arial Unicode MS" w:hAnsi="Times New Roman" w:cs="Times New Roman" w:hint="eastAsia"/>
          <w:b/>
          <w:bCs/>
          <w:color w:val="000000"/>
          <w:kern w:val="0"/>
          <w:sz w:val="28"/>
          <w:szCs w:val="28"/>
          <w:lang w:eastAsia="ru-RU" w:bidi="uk-UA"/>
        </w:rPr>
        <w:t>Хань</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Хуэйлань</w:t>
      </w:r>
      <w:r>
        <w:rPr>
          <w:rFonts w:ascii="Times New Roman" w:eastAsia="Arial Unicode MS" w:hAnsi="Times New Roman" w:cs="Times New Roman" w:hint="eastAsia"/>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Профессионально</w:t>
      </w:r>
      <w:r w:rsidRPr="00DB1CF3">
        <w:rPr>
          <w:rFonts w:ascii="Times New Roman" w:eastAsia="Arial Unicode MS" w:hAnsi="Times New Roman" w:cs="Times New Roman"/>
          <w:b/>
          <w:bCs/>
          <w:color w:val="000000"/>
          <w:kern w:val="0"/>
          <w:sz w:val="28"/>
          <w:szCs w:val="28"/>
          <w:lang w:eastAsia="ru-RU" w:bidi="uk-UA"/>
        </w:rPr>
        <w:t>-</w:t>
      </w:r>
      <w:r w:rsidRPr="00DB1CF3">
        <w:rPr>
          <w:rFonts w:ascii="Times New Roman" w:eastAsia="Arial Unicode MS" w:hAnsi="Times New Roman" w:cs="Times New Roman" w:hint="eastAsia"/>
          <w:b/>
          <w:bCs/>
          <w:color w:val="000000"/>
          <w:kern w:val="0"/>
          <w:sz w:val="28"/>
          <w:szCs w:val="28"/>
          <w:lang w:eastAsia="ru-RU" w:bidi="uk-UA"/>
        </w:rPr>
        <w:t>прикладная</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физическая</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подготовка</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сталеваров</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металлургических</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предприятий</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с</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использованием</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комплекса</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оздоровительных</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средств</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на</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примере</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Китайской</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Народной</w:t>
      </w:r>
      <w:r w:rsidRPr="00DB1CF3">
        <w:rPr>
          <w:rFonts w:ascii="Times New Roman" w:eastAsia="Arial Unicode MS" w:hAnsi="Times New Roman" w:cs="Times New Roman"/>
          <w:b/>
          <w:bCs/>
          <w:color w:val="000000"/>
          <w:kern w:val="0"/>
          <w:sz w:val="28"/>
          <w:szCs w:val="28"/>
          <w:lang w:eastAsia="ru-RU" w:bidi="uk-UA"/>
        </w:rPr>
        <w:t xml:space="preserve"> </w:t>
      </w:r>
      <w:r w:rsidRPr="00DB1CF3">
        <w:rPr>
          <w:rFonts w:ascii="Times New Roman" w:eastAsia="Arial Unicode MS" w:hAnsi="Times New Roman" w:cs="Times New Roman" w:hint="eastAsia"/>
          <w:b/>
          <w:bCs/>
          <w:color w:val="000000"/>
          <w:kern w:val="0"/>
          <w:sz w:val="28"/>
          <w:szCs w:val="28"/>
          <w:lang w:eastAsia="ru-RU" w:bidi="uk-UA"/>
        </w:rPr>
        <w:t>Республики</w:t>
      </w:r>
      <w:r w:rsidRPr="00DB1CF3">
        <w:rPr>
          <w:rFonts w:ascii="Times New Roman" w:eastAsia="Arial Unicode MS" w:hAnsi="Times New Roman" w:cs="Times New Roman"/>
          <w:b/>
          <w:bCs/>
          <w:color w:val="000000"/>
          <w:kern w:val="0"/>
          <w:sz w:val="28"/>
          <w:szCs w:val="28"/>
          <w:lang w:eastAsia="ru-RU" w:bidi="uk-UA"/>
        </w:rPr>
        <w:t>)</w:t>
      </w:r>
    </w:p>
    <w:p w14:paraId="113010C2" w14:textId="77777777" w:rsidR="00DB1CF3" w:rsidRDefault="00DB1CF3" w:rsidP="00DB1CF3">
      <w:r>
        <w:rPr>
          <w:rFonts w:hint="eastAsia"/>
        </w:rPr>
        <w:t>ОГЛАВЛЕНИЕ</w:t>
      </w:r>
      <w:r>
        <w:t xml:space="preserve"> </w:t>
      </w:r>
      <w:r>
        <w:rPr>
          <w:rFonts w:hint="eastAsia"/>
        </w:rPr>
        <w:t>ДИССЕРТАЦИИ</w:t>
      </w:r>
    </w:p>
    <w:p w14:paraId="7BFFA742" w14:textId="77777777" w:rsidR="00DB1CF3" w:rsidRDefault="00DB1CF3" w:rsidP="00DB1CF3">
      <w:r>
        <w:rPr>
          <w:rFonts w:hint="eastAsia"/>
        </w:rPr>
        <w:t>кандидат</w:t>
      </w:r>
      <w:r>
        <w:t xml:space="preserve"> </w:t>
      </w:r>
      <w:r>
        <w:rPr>
          <w:rFonts w:hint="eastAsia"/>
        </w:rPr>
        <w:t>наук</w:t>
      </w:r>
      <w:r>
        <w:t xml:space="preserve"> </w:t>
      </w:r>
      <w:r>
        <w:rPr>
          <w:rFonts w:hint="eastAsia"/>
        </w:rPr>
        <w:t>Хань</w:t>
      </w:r>
      <w:r>
        <w:t xml:space="preserve"> </w:t>
      </w:r>
      <w:r>
        <w:rPr>
          <w:rFonts w:hint="eastAsia"/>
        </w:rPr>
        <w:t>Хуэйлань</w:t>
      </w:r>
    </w:p>
    <w:p w14:paraId="19C08571" w14:textId="77777777" w:rsidR="00DB1CF3" w:rsidRDefault="00DB1CF3" w:rsidP="00DB1CF3">
      <w:r>
        <w:rPr>
          <w:rFonts w:hint="eastAsia"/>
        </w:rPr>
        <w:t>ВВЕДЕНИЕ</w:t>
      </w:r>
    </w:p>
    <w:p w14:paraId="09CBFA46" w14:textId="77777777" w:rsidR="00DB1CF3" w:rsidRDefault="00DB1CF3" w:rsidP="00DB1CF3"/>
    <w:p w14:paraId="714D0813" w14:textId="77777777" w:rsidR="00DB1CF3" w:rsidRDefault="00DB1CF3" w:rsidP="00DB1CF3">
      <w:r>
        <w:rPr>
          <w:rFonts w:hint="eastAsia"/>
        </w:rPr>
        <w:t>ГЛАВА</w:t>
      </w:r>
      <w:r>
        <w:t xml:space="preserve"> 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ОРГАНИЗАЦИИ</w:t>
      </w:r>
      <w:r>
        <w:t xml:space="preserve"> </w:t>
      </w:r>
      <w:r>
        <w:rPr>
          <w:rFonts w:hint="eastAsia"/>
        </w:rPr>
        <w:t>ПРОФЕССИОНАЛЬНО</w:t>
      </w:r>
      <w:r>
        <w:t>-</w:t>
      </w:r>
      <w:r>
        <w:rPr>
          <w:rFonts w:hint="eastAsia"/>
        </w:rPr>
        <w:t>ПРИКЛАДНОЙ</w:t>
      </w:r>
      <w:r>
        <w:t xml:space="preserve"> </w:t>
      </w:r>
      <w:r>
        <w:rPr>
          <w:rFonts w:hint="eastAsia"/>
        </w:rPr>
        <w:t>ФИЗИЧЕСКОЙ</w:t>
      </w:r>
      <w:r>
        <w:t xml:space="preserve"> </w:t>
      </w:r>
      <w:r>
        <w:rPr>
          <w:rFonts w:hint="eastAsia"/>
        </w:rPr>
        <w:t>ПОДГОТОВКИ</w:t>
      </w:r>
      <w:r>
        <w:t xml:space="preserve"> </w:t>
      </w:r>
      <w:r>
        <w:rPr>
          <w:rFonts w:hint="eastAsia"/>
        </w:rPr>
        <w:t>И</w:t>
      </w:r>
      <w:r>
        <w:t xml:space="preserve"> </w:t>
      </w:r>
      <w:r>
        <w:rPr>
          <w:rFonts w:hint="eastAsia"/>
        </w:rPr>
        <w:t>ОЗДОРОВЛЕНИЮ</w:t>
      </w:r>
      <w:r>
        <w:t xml:space="preserve"> </w:t>
      </w:r>
      <w:r>
        <w:rPr>
          <w:rFonts w:hint="eastAsia"/>
        </w:rPr>
        <w:t>РАБОЧИХ</w:t>
      </w:r>
      <w:r>
        <w:t xml:space="preserve"> </w:t>
      </w:r>
      <w:r>
        <w:rPr>
          <w:rFonts w:hint="eastAsia"/>
        </w:rPr>
        <w:t>НА</w:t>
      </w:r>
      <w:r>
        <w:t xml:space="preserve"> </w:t>
      </w:r>
      <w:r>
        <w:rPr>
          <w:rFonts w:hint="eastAsia"/>
        </w:rPr>
        <w:t>МЕТАЛЛУРГИЧЕСКИХ</w:t>
      </w:r>
      <w:r>
        <w:t xml:space="preserve"> </w:t>
      </w:r>
      <w:r>
        <w:rPr>
          <w:rFonts w:hint="eastAsia"/>
        </w:rPr>
        <w:t>ПРЕДПРИЯТИЯХ</w:t>
      </w:r>
    </w:p>
    <w:p w14:paraId="333BA708" w14:textId="77777777" w:rsidR="00DB1CF3" w:rsidRDefault="00DB1CF3" w:rsidP="00DB1CF3"/>
    <w:p w14:paraId="1283A790" w14:textId="77777777" w:rsidR="00DB1CF3" w:rsidRDefault="00DB1CF3" w:rsidP="00DB1CF3">
      <w:r>
        <w:t xml:space="preserve">1.1 </w:t>
      </w:r>
      <w:r>
        <w:rPr>
          <w:rFonts w:hint="eastAsia"/>
        </w:rPr>
        <w:t>Особенности</w:t>
      </w:r>
      <w:r>
        <w:t xml:space="preserve"> </w:t>
      </w:r>
      <w:r>
        <w:rPr>
          <w:rFonts w:hint="eastAsia"/>
        </w:rPr>
        <w:t>профессиональной</w:t>
      </w:r>
      <w:r>
        <w:t xml:space="preserve"> </w:t>
      </w:r>
      <w:r>
        <w:rPr>
          <w:rFonts w:hint="eastAsia"/>
        </w:rPr>
        <w:t>деятельности</w:t>
      </w:r>
      <w:r>
        <w:t xml:space="preserve">, </w:t>
      </w:r>
      <w:r>
        <w:rPr>
          <w:rFonts w:hint="eastAsia"/>
        </w:rPr>
        <w:t>условий</w:t>
      </w:r>
      <w:r>
        <w:t xml:space="preserve"> </w:t>
      </w:r>
      <w:r>
        <w:rPr>
          <w:rFonts w:hint="eastAsia"/>
        </w:rPr>
        <w:t>труда</w:t>
      </w:r>
    </w:p>
    <w:p w14:paraId="5FC007FE" w14:textId="77777777" w:rsidR="00DB1CF3" w:rsidRDefault="00DB1CF3" w:rsidP="00DB1CF3"/>
    <w:p w14:paraId="64FF7C74" w14:textId="77777777" w:rsidR="00DB1CF3" w:rsidRDefault="00DB1CF3" w:rsidP="00DB1CF3">
      <w:r>
        <w:rPr>
          <w:rFonts w:hint="eastAsia"/>
        </w:rPr>
        <w:t>и</w:t>
      </w:r>
      <w:r>
        <w:t xml:space="preserve"> </w:t>
      </w:r>
      <w:r>
        <w:rPr>
          <w:rFonts w:hint="eastAsia"/>
        </w:rPr>
        <w:t>заболеваемости</w:t>
      </w:r>
      <w:r>
        <w:t xml:space="preserve"> </w:t>
      </w:r>
      <w:r>
        <w:rPr>
          <w:rFonts w:hint="eastAsia"/>
        </w:rPr>
        <w:t>рабочих</w:t>
      </w:r>
      <w:r>
        <w:t xml:space="preserve"> </w:t>
      </w:r>
      <w:r>
        <w:rPr>
          <w:rFonts w:hint="eastAsia"/>
        </w:rPr>
        <w:t>металлургов</w:t>
      </w:r>
    </w:p>
    <w:p w14:paraId="38565E89" w14:textId="77777777" w:rsidR="00DB1CF3" w:rsidRDefault="00DB1CF3" w:rsidP="00DB1CF3"/>
    <w:p w14:paraId="647572ED" w14:textId="77777777" w:rsidR="00DB1CF3" w:rsidRDefault="00DB1CF3" w:rsidP="00DB1CF3">
      <w:r>
        <w:t xml:space="preserve">1.2 </w:t>
      </w:r>
      <w:r>
        <w:rPr>
          <w:rFonts w:hint="eastAsia"/>
        </w:rPr>
        <w:t>Влияние</w:t>
      </w:r>
      <w:r>
        <w:t xml:space="preserve"> </w:t>
      </w:r>
      <w:r>
        <w:rPr>
          <w:rFonts w:hint="eastAsia"/>
        </w:rPr>
        <w:t>физической</w:t>
      </w:r>
      <w:r>
        <w:t xml:space="preserve"> </w:t>
      </w:r>
      <w:r>
        <w:rPr>
          <w:rFonts w:hint="eastAsia"/>
        </w:rPr>
        <w:t>культуры</w:t>
      </w:r>
      <w:r>
        <w:t xml:space="preserve"> </w:t>
      </w:r>
      <w:r>
        <w:rPr>
          <w:rFonts w:hint="eastAsia"/>
        </w:rPr>
        <w:t>на</w:t>
      </w:r>
      <w:r>
        <w:t xml:space="preserve"> </w:t>
      </w:r>
      <w:r>
        <w:rPr>
          <w:rFonts w:hint="eastAsia"/>
        </w:rPr>
        <w:t>состояние</w:t>
      </w:r>
      <w:r>
        <w:t xml:space="preserve"> </w:t>
      </w:r>
      <w:r>
        <w:rPr>
          <w:rFonts w:hint="eastAsia"/>
        </w:rPr>
        <w:t>здоровья</w:t>
      </w:r>
      <w:r>
        <w:t xml:space="preserve"> </w:t>
      </w:r>
      <w:r>
        <w:rPr>
          <w:rFonts w:hint="eastAsia"/>
        </w:rPr>
        <w:t>населения</w:t>
      </w:r>
    </w:p>
    <w:p w14:paraId="08C6E10B" w14:textId="77777777" w:rsidR="00DB1CF3" w:rsidRDefault="00DB1CF3" w:rsidP="00DB1CF3"/>
    <w:p w14:paraId="50B40889" w14:textId="77777777" w:rsidR="00DB1CF3" w:rsidRDefault="00DB1CF3" w:rsidP="00DB1CF3">
      <w:r>
        <w:t xml:space="preserve">1.3 </w:t>
      </w:r>
      <w:r>
        <w:rPr>
          <w:rFonts w:hint="eastAsia"/>
        </w:rPr>
        <w:t>Профессионально</w:t>
      </w:r>
      <w:r>
        <w:t>-</w:t>
      </w:r>
      <w:r>
        <w:rPr>
          <w:rFonts w:hint="eastAsia"/>
        </w:rPr>
        <w:t>прикладная</w:t>
      </w:r>
      <w:r>
        <w:t xml:space="preserve"> </w:t>
      </w:r>
      <w:r>
        <w:rPr>
          <w:rFonts w:hint="eastAsia"/>
        </w:rPr>
        <w:t>физическая</w:t>
      </w:r>
      <w:r>
        <w:t xml:space="preserve"> </w:t>
      </w:r>
      <w:r>
        <w:rPr>
          <w:rFonts w:hint="eastAsia"/>
        </w:rPr>
        <w:t>культура</w:t>
      </w:r>
      <w:r>
        <w:t xml:space="preserve"> </w:t>
      </w:r>
      <w:r>
        <w:rPr>
          <w:rFonts w:hint="eastAsia"/>
        </w:rPr>
        <w:t>подгруппы</w:t>
      </w:r>
      <w:r>
        <w:t xml:space="preserve"> </w:t>
      </w:r>
      <w:r>
        <w:rPr>
          <w:rFonts w:hint="eastAsia"/>
        </w:rPr>
        <w:t>профессий</w:t>
      </w:r>
      <w:r>
        <w:t xml:space="preserve"> </w:t>
      </w:r>
      <w:r>
        <w:rPr>
          <w:rFonts w:hint="eastAsia"/>
        </w:rPr>
        <w:t>рабочих</w:t>
      </w:r>
      <w:r>
        <w:t xml:space="preserve"> </w:t>
      </w:r>
      <w:r>
        <w:rPr>
          <w:rFonts w:hint="eastAsia"/>
        </w:rPr>
        <w:t>горячих</w:t>
      </w:r>
      <w:r>
        <w:t xml:space="preserve"> </w:t>
      </w:r>
      <w:r>
        <w:rPr>
          <w:rFonts w:hint="eastAsia"/>
        </w:rPr>
        <w:t>цехов</w:t>
      </w:r>
      <w:r>
        <w:t xml:space="preserve"> </w:t>
      </w:r>
      <w:r>
        <w:rPr>
          <w:rFonts w:hint="eastAsia"/>
        </w:rPr>
        <w:t>и</w:t>
      </w:r>
      <w:r>
        <w:t xml:space="preserve"> </w:t>
      </w:r>
      <w:r>
        <w:rPr>
          <w:rFonts w:hint="eastAsia"/>
        </w:rPr>
        <w:t>металлургических</w:t>
      </w:r>
      <w:r>
        <w:t xml:space="preserve"> </w:t>
      </w:r>
      <w:r>
        <w:rPr>
          <w:rFonts w:hint="eastAsia"/>
        </w:rPr>
        <w:t>предприятий</w:t>
      </w:r>
    </w:p>
    <w:p w14:paraId="25B849AF" w14:textId="77777777" w:rsidR="00DB1CF3" w:rsidRDefault="00DB1CF3" w:rsidP="00DB1CF3"/>
    <w:p w14:paraId="29EF9737" w14:textId="77777777" w:rsidR="00DB1CF3" w:rsidRDefault="00DB1CF3" w:rsidP="00DB1CF3">
      <w:r>
        <w:t xml:space="preserve">1.4 </w:t>
      </w:r>
      <w:r>
        <w:rPr>
          <w:rFonts w:hint="eastAsia"/>
        </w:rPr>
        <w:t>Характеристика</w:t>
      </w:r>
      <w:r>
        <w:t xml:space="preserve"> </w:t>
      </w:r>
      <w:r>
        <w:rPr>
          <w:rFonts w:hint="eastAsia"/>
        </w:rPr>
        <w:t>особенностей</w:t>
      </w:r>
      <w:r>
        <w:t xml:space="preserve"> </w:t>
      </w:r>
      <w:r>
        <w:rPr>
          <w:rFonts w:hint="eastAsia"/>
        </w:rPr>
        <w:t>трудовой</w:t>
      </w:r>
      <w:r>
        <w:t xml:space="preserve"> </w:t>
      </w:r>
      <w:r>
        <w:rPr>
          <w:rFonts w:hint="eastAsia"/>
        </w:rPr>
        <w:t>деятельности</w:t>
      </w:r>
      <w:r>
        <w:t xml:space="preserve"> </w:t>
      </w:r>
      <w:r>
        <w:rPr>
          <w:rFonts w:hint="eastAsia"/>
        </w:rPr>
        <w:t>рабочих</w:t>
      </w:r>
      <w:r>
        <w:t>-</w:t>
      </w:r>
      <w:r>
        <w:rPr>
          <w:rFonts w:hint="eastAsia"/>
        </w:rPr>
        <w:t>металлургов</w:t>
      </w:r>
      <w:r>
        <w:t xml:space="preserve"> </w:t>
      </w:r>
      <w:r>
        <w:rPr>
          <w:rFonts w:hint="eastAsia"/>
        </w:rPr>
        <w:t>на</w:t>
      </w:r>
      <w:r>
        <w:t xml:space="preserve"> </w:t>
      </w:r>
      <w:r>
        <w:rPr>
          <w:rFonts w:hint="eastAsia"/>
        </w:rPr>
        <w:t>предприятиях</w:t>
      </w:r>
      <w:r>
        <w:t xml:space="preserve"> </w:t>
      </w:r>
      <w:r>
        <w:rPr>
          <w:rFonts w:hint="eastAsia"/>
        </w:rPr>
        <w:t>Китайской</w:t>
      </w:r>
      <w:r>
        <w:t xml:space="preserve"> </w:t>
      </w:r>
      <w:r>
        <w:rPr>
          <w:rFonts w:hint="eastAsia"/>
        </w:rPr>
        <w:t>Народной</w:t>
      </w:r>
      <w:r>
        <w:t xml:space="preserve"> </w:t>
      </w:r>
      <w:r>
        <w:rPr>
          <w:rFonts w:hint="eastAsia"/>
        </w:rPr>
        <w:t>Республики</w:t>
      </w:r>
    </w:p>
    <w:p w14:paraId="6788EE3F" w14:textId="77777777" w:rsidR="00DB1CF3" w:rsidRDefault="00DB1CF3" w:rsidP="00DB1CF3"/>
    <w:p w14:paraId="0B28DBDA" w14:textId="77777777" w:rsidR="00DB1CF3" w:rsidRDefault="00DB1CF3" w:rsidP="00DB1CF3">
      <w:r>
        <w:t xml:space="preserve">1.5 </w:t>
      </w:r>
      <w:r>
        <w:rPr>
          <w:rFonts w:hint="eastAsia"/>
        </w:rPr>
        <w:t>Значение</w:t>
      </w:r>
      <w:r>
        <w:t xml:space="preserve"> </w:t>
      </w:r>
      <w:r>
        <w:rPr>
          <w:rFonts w:hint="eastAsia"/>
        </w:rPr>
        <w:t>китайских</w:t>
      </w:r>
      <w:r>
        <w:t xml:space="preserve"> </w:t>
      </w:r>
      <w:r>
        <w:rPr>
          <w:rFonts w:hint="eastAsia"/>
        </w:rPr>
        <w:t>традиционных</w:t>
      </w:r>
      <w:r>
        <w:t xml:space="preserve"> </w:t>
      </w:r>
      <w:r>
        <w:rPr>
          <w:rFonts w:hint="eastAsia"/>
        </w:rPr>
        <w:t>физических</w:t>
      </w:r>
      <w:r>
        <w:t xml:space="preserve"> </w:t>
      </w:r>
      <w:r>
        <w:rPr>
          <w:rFonts w:hint="eastAsia"/>
        </w:rPr>
        <w:t>упражнений</w:t>
      </w:r>
      <w:r>
        <w:t xml:space="preserve"> </w:t>
      </w:r>
      <w:r>
        <w:rPr>
          <w:rFonts w:hint="eastAsia"/>
        </w:rPr>
        <w:t>для</w:t>
      </w:r>
      <w:r>
        <w:t xml:space="preserve"> </w:t>
      </w:r>
      <w:r>
        <w:rPr>
          <w:rFonts w:hint="eastAsia"/>
        </w:rPr>
        <w:t>сохранения</w:t>
      </w:r>
      <w:r>
        <w:t xml:space="preserve"> </w:t>
      </w:r>
      <w:r>
        <w:rPr>
          <w:rFonts w:hint="eastAsia"/>
        </w:rPr>
        <w:t>здоровья</w:t>
      </w:r>
      <w:r>
        <w:t xml:space="preserve"> </w:t>
      </w:r>
      <w:r>
        <w:rPr>
          <w:rFonts w:hint="eastAsia"/>
        </w:rPr>
        <w:t>населения</w:t>
      </w:r>
      <w:r>
        <w:t xml:space="preserve"> </w:t>
      </w:r>
      <w:r>
        <w:rPr>
          <w:rFonts w:hint="eastAsia"/>
        </w:rPr>
        <w:t>Китайской</w:t>
      </w:r>
      <w:r>
        <w:t xml:space="preserve"> </w:t>
      </w:r>
      <w:r>
        <w:rPr>
          <w:rFonts w:hint="eastAsia"/>
        </w:rPr>
        <w:t>Народной</w:t>
      </w:r>
      <w:r>
        <w:t xml:space="preserve"> </w:t>
      </w:r>
      <w:r>
        <w:rPr>
          <w:rFonts w:hint="eastAsia"/>
        </w:rPr>
        <w:t>Республики</w:t>
      </w:r>
    </w:p>
    <w:p w14:paraId="3987026D" w14:textId="77777777" w:rsidR="00DB1CF3" w:rsidRDefault="00DB1CF3" w:rsidP="00DB1CF3"/>
    <w:p w14:paraId="0B74ED56" w14:textId="77777777" w:rsidR="00DB1CF3" w:rsidRDefault="00DB1CF3" w:rsidP="00DB1CF3">
      <w:r>
        <w:rPr>
          <w:rFonts w:hint="eastAsia"/>
        </w:rPr>
        <w:t>Заключение</w:t>
      </w:r>
      <w:r>
        <w:t xml:space="preserve"> </w:t>
      </w:r>
      <w:r>
        <w:rPr>
          <w:rFonts w:hint="eastAsia"/>
        </w:rPr>
        <w:t>по</w:t>
      </w:r>
      <w:r>
        <w:t xml:space="preserve"> </w:t>
      </w:r>
      <w:r>
        <w:rPr>
          <w:rFonts w:hint="eastAsia"/>
        </w:rPr>
        <w:t>первой</w:t>
      </w:r>
      <w:r>
        <w:t xml:space="preserve"> </w:t>
      </w:r>
      <w:r>
        <w:rPr>
          <w:rFonts w:hint="eastAsia"/>
        </w:rPr>
        <w:t>главе</w:t>
      </w:r>
    </w:p>
    <w:p w14:paraId="1FC1B8A3" w14:textId="77777777" w:rsidR="00DB1CF3" w:rsidRDefault="00DB1CF3" w:rsidP="00DB1CF3"/>
    <w:p w14:paraId="65D50820" w14:textId="77777777" w:rsidR="00DB1CF3" w:rsidRDefault="00DB1CF3" w:rsidP="00DB1CF3">
      <w:r>
        <w:rPr>
          <w:rFonts w:hint="eastAsia"/>
        </w:rPr>
        <w:lastRenderedPageBreak/>
        <w:t>ГЛАВА</w:t>
      </w:r>
      <w:r>
        <w:t xml:space="preserve"> 2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38A59555" w14:textId="77777777" w:rsidR="00DB1CF3" w:rsidRDefault="00DB1CF3" w:rsidP="00DB1CF3"/>
    <w:p w14:paraId="435EB253" w14:textId="77777777" w:rsidR="00DB1CF3" w:rsidRDefault="00DB1CF3" w:rsidP="00DB1CF3">
      <w:r>
        <w:t xml:space="preserve">2.1 </w:t>
      </w:r>
      <w:r>
        <w:rPr>
          <w:rFonts w:hint="eastAsia"/>
        </w:rPr>
        <w:t>Методы</w:t>
      </w:r>
      <w:r>
        <w:t xml:space="preserve"> </w:t>
      </w:r>
      <w:r>
        <w:rPr>
          <w:rFonts w:hint="eastAsia"/>
        </w:rPr>
        <w:t>исследования</w:t>
      </w:r>
    </w:p>
    <w:p w14:paraId="22EBE8D4" w14:textId="77777777" w:rsidR="00DB1CF3" w:rsidRDefault="00DB1CF3" w:rsidP="00DB1CF3"/>
    <w:p w14:paraId="4F4FDC37" w14:textId="77777777" w:rsidR="00DB1CF3" w:rsidRDefault="00DB1CF3" w:rsidP="00DB1CF3">
      <w:r>
        <w:t xml:space="preserve">2.2 </w:t>
      </w:r>
      <w:r>
        <w:rPr>
          <w:rFonts w:hint="eastAsia"/>
        </w:rPr>
        <w:t>Организация</w:t>
      </w:r>
      <w:r>
        <w:t xml:space="preserve"> </w:t>
      </w:r>
      <w:r>
        <w:rPr>
          <w:rFonts w:hint="eastAsia"/>
        </w:rPr>
        <w:t>исследования</w:t>
      </w:r>
    </w:p>
    <w:p w14:paraId="45C00398" w14:textId="77777777" w:rsidR="00DB1CF3" w:rsidRDefault="00DB1CF3" w:rsidP="00DB1CF3"/>
    <w:p w14:paraId="7256C159" w14:textId="77777777" w:rsidR="00DB1CF3" w:rsidRDefault="00DB1CF3" w:rsidP="00DB1CF3">
      <w:r>
        <w:rPr>
          <w:rFonts w:hint="eastAsia"/>
        </w:rPr>
        <w:t>ГЛАВА</w:t>
      </w:r>
      <w:r>
        <w:t xml:space="preserve"> 3 </w:t>
      </w:r>
      <w:r>
        <w:rPr>
          <w:rFonts w:hint="eastAsia"/>
        </w:rPr>
        <w:t>ОПРЕДЕЛЕНИЕ</w:t>
      </w:r>
      <w:r>
        <w:t xml:space="preserve"> </w:t>
      </w:r>
      <w:r>
        <w:rPr>
          <w:rFonts w:hint="eastAsia"/>
        </w:rPr>
        <w:t>ПРОФЕССИОНАЛЬНО</w:t>
      </w:r>
      <w:r>
        <w:t xml:space="preserve"> </w:t>
      </w:r>
      <w:r>
        <w:rPr>
          <w:rFonts w:hint="eastAsia"/>
        </w:rPr>
        <w:t>ЗНАЧИМЫХ</w:t>
      </w:r>
    </w:p>
    <w:p w14:paraId="05445917" w14:textId="77777777" w:rsidR="00DB1CF3" w:rsidRDefault="00DB1CF3" w:rsidP="00DB1CF3"/>
    <w:p w14:paraId="2A1A6E3F" w14:textId="77777777" w:rsidR="00DB1CF3" w:rsidRDefault="00DB1CF3" w:rsidP="00DB1CF3">
      <w:r>
        <w:rPr>
          <w:rFonts w:hint="eastAsia"/>
        </w:rPr>
        <w:t>КАЧЕСТВ</w:t>
      </w:r>
      <w:r>
        <w:t xml:space="preserve"> </w:t>
      </w:r>
      <w:r>
        <w:rPr>
          <w:rFonts w:hint="eastAsia"/>
        </w:rPr>
        <w:t>СТАЛЕВАРОВ</w:t>
      </w:r>
      <w:r>
        <w:t xml:space="preserve"> (</w:t>
      </w:r>
      <w:r>
        <w:rPr>
          <w:rFonts w:hint="eastAsia"/>
        </w:rPr>
        <w:t>НА</w:t>
      </w:r>
      <w:r>
        <w:t xml:space="preserve"> </w:t>
      </w:r>
      <w:r>
        <w:rPr>
          <w:rFonts w:hint="eastAsia"/>
        </w:rPr>
        <w:t>ПРИМЕРЕ</w:t>
      </w:r>
      <w:r>
        <w:t xml:space="preserve"> </w:t>
      </w:r>
      <w:r>
        <w:rPr>
          <w:rFonts w:hint="eastAsia"/>
        </w:rPr>
        <w:t>РАБОЧИХ</w:t>
      </w:r>
    </w:p>
    <w:p w14:paraId="530424C7" w14:textId="77777777" w:rsidR="00DB1CF3" w:rsidRDefault="00DB1CF3" w:rsidP="00DB1CF3"/>
    <w:p w14:paraId="6103C17B" w14:textId="77777777" w:rsidR="00DB1CF3" w:rsidRDefault="00DB1CF3" w:rsidP="00DB1CF3">
      <w:r>
        <w:rPr>
          <w:rFonts w:hint="eastAsia"/>
        </w:rPr>
        <w:t>КИТАЙСКОЙ</w:t>
      </w:r>
      <w:r>
        <w:t xml:space="preserve"> </w:t>
      </w:r>
      <w:r>
        <w:rPr>
          <w:rFonts w:hint="eastAsia"/>
        </w:rPr>
        <w:t>НАРОДНОЙ</w:t>
      </w:r>
      <w:r>
        <w:t xml:space="preserve"> </w:t>
      </w:r>
      <w:r>
        <w:rPr>
          <w:rFonts w:hint="eastAsia"/>
        </w:rPr>
        <w:t>РЕСПУБЛИКИ</w:t>
      </w:r>
      <w:r>
        <w:t>)</w:t>
      </w:r>
    </w:p>
    <w:p w14:paraId="682267B2" w14:textId="77777777" w:rsidR="00DB1CF3" w:rsidRDefault="00DB1CF3" w:rsidP="00DB1CF3"/>
    <w:p w14:paraId="0AF0F39B" w14:textId="77777777" w:rsidR="00DB1CF3" w:rsidRDefault="00DB1CF3" w:rsidP="00DB1CF3">
      <w:r>
        <w:t xml:space="preserve">3.1 </w:t>
      </w:r>
      <w:r>
        <w:rPr>
          <w:rFonts w:hint="eastAsia"/>
        </w:rPr>
        <w:t>Оценка</w:t>
      </w:r>
      <w:r>
        <w:t xml:space="preserve"> </w:t>
      </w:r>
      <w:r>
        <w:rPr>
          <w:rFonts w:hint="eastAsia"/>
        </w:rPr>
        <w:t>условий</w:t>
      </w:r>
      <w:r>
        <w:t xml:space="preserve"> </w:t>
      </w:r>
      <w:r>
        <w:rPr>
          <w:rFonts w:hint="eastAsia"/>
        </w:rPr>
        <w:t>труда</w:t>
      </w:r>
      <w:r>
        <w:t xml:space="preserve"> </w:t>
      </w:r>
      <w:r>
        <w:rPr>
          <w:rFonts w:hint="eastAsia"/>
        </w:rPr>
        <w:t>в</w:t>
      </w:r>
      <w:r>
        <w:t xml:space="preserve"> </w:t>
      </w:r>
      <w:r>
        <w:rPr>
          <w:rFonts w:hint="eastAsia"/>
        </w:rPr>
        <w:t>горячем</w:t>
      </w:r>
      <w:r>
        <w:t xml:space="preserve"> </w:t>
      </w:r>
      <w:r>
        <w:rPr>
          <w:rFonts w:hint="eastAsia"/>
        </w:rPr>
        <w:t>цехе</w:t>
      </w:r>
      <w:r>
        <w:t xml:space="preserve"> </w:t>
      </w:r>
      <w:r>
        <w:rPr>
          <w:rFonts w:hint="eastAsia"/>
        </w:rPr>
        <w:t>и</w:t>
      </w:r>
      <w:r>
        <w:t xml:space="preserve"> </w:t>
      </w:r>
      <w:r>
        <w:rPr>
          <w:rFonts w:hint="eastAsia"/>
        </w:rPr>
        <w:t>реакция</w:t>
      </w:r>
      <w:r>
        <w:t xml:space="preserve"> </w:t>
      </w:r>
      <w:r>
        <w:rPr>
          <w:rFonts w:hint="eastAsia"/>
        </w:rPr>
        <w:t>организма</w:t>
      </w:r>
    </w:p>
    <w:p w14:paraId="58BE2FEA" w14:textId="77777777" w:rsidR="00DB1CF3" w:rsidRDefault="00DB1CF3" w:rsidP="00DB1CF3"/>
    <w:p w14:paraId="1340FD1A" w14:textId="77777777" w:rsidR="00DB1CF3" w:rsidRDefault="00DB1CF3" w:rsidP="00DB1CF3">
      <w:r>
        <w:rPr>
          <w:rFonts w:hint="eastAsia"/>
        </w:rPr>
        <w:t>рабочих</w:t>
      </w:r>
      <w:r>
        <w:t>-</w:t>
      </w:r>
      <w:r>
        <w:rPr>
          <w:rFonts w:hint="eastAsia"/>
        </w:rPr>
        <w:t>металлургов</w:t>
      </w:r>
      <w:r>
        <w:t xml:space="preserve"> </w:t>
      </w:r>
      <w:r>
        <w:rPr>
          <w:rFonts w:hint="eastAsia"/>
        </w:rPr>
        <w:t>на</w:t>
      </w:r>
      <w:r>
        <w:t xml:space="preserve"> </w:t>
      </w:r>
      <w:r>
        <w:rPr>
          <w:rFonts w:hint="eastAsia"/>
        </w:rPr>
        <w:t>воздействие</w:t>
      </w:r>
      <w:r>
        <w:t xml:space="preserve"> </w:t>
      </w:r>
      <w:r>
        <w:rPr>
          <w:rFonts w:hint="eastAsia"/>
        </w:rPr>
        <w:t>негативных</w:t>
      </w:r>
      <w:r>
        <w:t xml:space="preserve"> </w:t>
      </w:r>
      <w:r>
        <w:rPr>
          <w:rFonts w:hint="eastAsia"/>
        </w:rPr>
        <w:t>факторов</w:t>
      </w:r>
    </w:p>
    <w:p w14:paraId="3F3A80CC" w14:textId="77777777" w:rsidR="00DB1CF3" w:rsidRDefault="00DB1CF3" w:rsidP="00DB1CF3"/>
    <w:p w14:paraId="426BEE59" w14:textId="77777777" w:rsidR="00DB1CF3" w:rsidRDefault="00DB1CF3" w:rsidP="00DB1CF3">
      <w:r>
        <w:t xml:space="preserve">3.2 </w:t>
      </w:r>
      <w:r>
        <w:rPr>
          <w:rFonts w:hint="eastAsia"/>
        </w:rPr>
        <w:t>Анализ</w:t>
      </w:r>
      <w:r>
        <w:t xml:space="preserve"> </w:t>
      </w:r>
      <w:r>
        <w:rPr>
          <w:rFonts w:hint="eastAsia"/>
        </w:rPr>
        <w:t>заболеваемости</w:t>
      </w:r>
      <w:r>
        <w:t xml:space="preserve"> </w:t>
      </w:r>
      <w:r>
        <w:rPr>
          <w:rFonts w:hint="eastAsia"/>
        </w:rPr>
        <w:t>рабочих</w:t>
      </w:r>
      <w:r>
        <w:t xml:space="preserve"> </w:t>
      </w:r>
      <w:r>
        <w:rPr>
          <w:rFonts w:hint="eastAsia"/>
        </w:rPr>
        <w:t>металлургических</w:t>
      </w:r>
      <w:r>
        <w:t xml:space="preserve"> </w:t>
      </w:r>
      <w:r>
        <w:rPr>
          <w:rFonts w:hint="eastAsia"/>
        </w:rPr>
        <w:t>предприятий</w:t>
      </w:r>
      <w:r>
        <w:t xml:space="preserve"> </w:t>
      </w:r>
      <w:r>
        <w:rPr>
          <w:rFonts w:hint="eastAsia"/>
        </w:rPr>
        <w:t>Китайской</w:t>
      </w:r>
      <w:r>
        <w:t xml:space="preserve"> </w:t>
      </w:r>
      <w:r>
        <w:rPr>
          <w:rFonts w:hint="eastAsia"/>
        </w:rPr>
        <w:t>Народной</w:t>
      </w:r>
      <w:r>
        <w:t xml:space="preserve"> </w:t>
      </w:r>
      <w:r>
        <w:rPr>
          <w:rFonts w:hint="eastAsia"/>
        </w:rPr>
        <w:t>Республики</w:t>
      </w:r>
    </w:p>
    <w:p w14:paraId="41A396D0" w14:textId="77777777" w:rsidR="00DB1CF3" w:rsidRDefault="00DB1CF3" w:rsidP="00DB1CF3"/>
    <w:p w14:paraId="3BDD722B" w14:textId="77777777" w:rsidR="00DB1CF3" w:rsidRDefault="00DB1CF3" w:rsidP="00DB1CF3">
      <w:r>
        <w:t xml:space="preserve">3.3 </w:t>
      </w:r>
      <w:r>
        <w:rPr>
          <w:rFonts w:hint="eastAsia"/>
        </w:rPr>
        <w:t>Анализ</w:t>
      </w:r>
      <w:r>
        <w:t xml:space="preserve"> </w:t>
      </w:r>
      <w:r>
        <w:rPr>
          <w:rFonts w:hint="eastAsia"/>
        </w:rPr>
        <w:t>физического</w:t>
      </w:r>
      <w:r>
        <w:t xml:space="preserve"> </w:t>
      </w:r>
      <w:r>
        <w:rPr>
          <w:rFonts w:hint="eastAsia"/>
        </w:rPr>
        <w:t>статуса</w:t>
      </w:r>
      <w:r>
        <w:t xml:space="preserve"> </w:t>
      </w:r>
      <w:r>
        <w:rPr>
          <w:rFonts w:hint="eastAsia"/>
        </w:rPr>
        <w:t>и</w:t>
      </w:r>
      <w:r>
        <w:t xml:space="preserve"> </w:t>
      </w:r>
      <w:r>
        <w:rPr>
          <w:rFonts w:hint="eastAsia"/>
        </w:rPr>
        <w:t>функционального</w:t>
      </w:r>
      <w:r>
        <w:t xml:space="preserve"> </w:t>
      </w:r>
      <w:r>
        <w:rPr>
          <w:rFonts w:hint="eastAsia"/>
        </w:rPr>
        <w:t>состояния</w:t>
      </w:r>
      <w:r>
        <w:t xml:space="preserve"> </w:t>
      </w:r>
      <w:r>
        <w:rPr>
          <w:rFonts w:hint="eastAsia"/>
        </w:rPr>
        <w:t>организма</w:t>
      </w:r>
      <w:r>
        <w:t xml:space="preserve"> </w:t>
      </w:r>
      <w:r>
        <w:rPr>
          <w:rFonts w:hint="eastAsia"/>
        </w:rPr>
        <w:t>сталеваров</w:t>
      </w:r>
      <w:r>
        <w:t xml:space="preserve"> </w:t>
      </w:r>
      <w:r>
        <w:rPr>
          <w:rFonts w:hint="eastAsia"/>
        </w:rPr>
        <w:t>Китайской</w:t>
      </w:r>
      <w:r>
        <w:t xml:space="preserve"> </w:t>
      </w:r>
      <w:r>
        <w:rPr>
          <w:rFonts w:hint="eastAsia"/>
        </w:rPr>
        <w:t>Народной</w:t>
      </w:r>
      <w:r>
        <w:t xml:space="preserve"> </w:t>
      </w:r>
      <w:r>
        <w:rPr>
          <w:rFonts w:hint="eastAsia"/>
        </w:rPr>
        <w:t>Республики</w:t>
      </w:r>
      <w:r>
        <w:t xml:space="preserve"> </w:t>
      </w:r>
      <w:r>
        <w:rPr>
          <w:rFonts w:hint="eastAsia"/>
        </w:rPr>
        <w:t>разных</w:t>
      </w:r>
      <w:r>
        <w:t xml:space="preserve"> </w:t>
      </w:r>
      <w:r>
        <w:rPr>
          <w:rFonts w:hint="eastAsia"/>
        </w:rPr>
        <w:t>возрастных</w:t>
      </w:r>
      <w:r>
        <w:t xml:space="preserve"> </w:t>
      </w:r>
      <w:r>
        <w:rPr>
          <w:rFonts w:hint="eastAsia"/>
        </w:rPr>
        <w:t>групп</w:t>
      </w:r>
    </w:p>
    <w:p w14:paraId="3971B5D6" w14:textId="77777777" w:rsidR="00DB1CF3" w:rsidRDefault="00DB1CF3" w:rsidP="00DB1CF3"/>
    <w:p w14:paraId="5A59A0E4" w14:textId="77777777" w:rsidR="00DB1CF3" w:rsidRDefault="00DB1CF3" w:rsidP="00DB1CF3">
      <w:r>
        <w:t xml:space="preserve">3.4 </w:t>
      </w:r>
      <w:r>
        <w:rPr>
          <w:rFonts w:hint="eastAsia"/>
        </w:rPr>
        <w:t>Выявление</w:t>
      </w:r>
      <w:r>
        <w:t xml:space="preserve"> </w:t>
      </w:r>
      <w:r>
        <w:rPr>
          <w:rFonts w:hint="eastAsia"/>
        </w:rPr>
        <w:t>профессионально</w:t>
      </w:r>
      <w:r>
        <w:t xml:space="preserve"> </w:t>
      </w:r>
      <w:r>
        <w:rPr>
          <w:rFonts w:hint="eastAsia"/>
        </w:rPr>
        <w:t>значимых</w:t>
      </w:r>
      <w:r>
        <w:t xml:space="preserve"> </w:t>
      </w:r>
      <w:r>
        <w:rPr>
          <w:rFonts w:hint="eastAsia"/>
        </w:rPr>
        <w:t>качеств</w:t>
      </w:r>
      <w:r>
        <w:t xml:space="preserve"> </w:t>
      </w:r>
      <w:r>
        <w:rPr>
          <w:rFonts w:hint="eastAsia"/>
        </w:rPr>
        <w:t>сталеваров</w:t>
      </w:r>
      <w:r>
        <w:t xml:space="preserve">... 85 </w:t>
      </w:r>
      <w:r>
        <w:rPr>
          <w:rFonts w:hint="eastAsia"/>
        </w:rPr>
        <w:t>Заключение</w:t>
      </w:r>
      <w:r>
        <w:t xml:space="preserve"> </w:t>
      </w:r>
      <w:r>
        <w:rPr>
          <w:rFonts w:hint="eastAsia"/>
        </w:rPr>
        <w:t>по</w:t>
      </w:r>
      <w:r>
        <w:t xml:space="preserve"> </w:t>
      </w:r>
      <w:r>
        <w:rPr>
          <w:rFonts w:hint="eastAsia"/>
        </w:rPr>
        <w:t>третьей</w:t>
      </w:r>
      <w:r>
        <w:t xml:space="preserve"> </w:t>
      </w:r>
      <w:r>
        <w:rPr>
          <w:rFonts w:hint="eastAsia"/>
        </w:rPr>
        <w:t>главе</w:t>
      </w:r>
    </w:p>
    <w:p w14:paraId="3B7E35FA" w14:textId="77777777" w:rsidR="00DB1CF3" w:rsidRDefault="00DB1CF3" w:rsidP="00DB1CF3"/>
    <w:p w14:paraId="73E987EA" w14:textId="77777777" w:rsidR="00DB1CF3" w:rsidRDefault="00DB1CF3" w:rsidP="00DB1CF3">
      <w:r>
        <w:rPr>
          <w:rFonts w:hint="eastAsia"/>
        </w:rPr>
        <w:t>ГЛАВА</w:t>
      </w:r>
      <w:r>
        <w:t xml:space="preserve"> 4 </w:t>
      </w:r>
      <w:r>
        <w:rPr>
          <w:rFonts w:hint="eastAsia"/>
        </w:rPr>
        <w:t>МОДЕЛИРОВАНИЕ</w:t>
      </w:r>
      <w:r>
        <w:t xml:space="preserve"> </w:t>
      </w:r>
      <w:r>
        <w:rPr>
          <w:rFonts w:hint="eastAsia"/>
        </w:rPr>
        <w:t>СОДЕРЖАНИЯ</w:t>
      </w:r>
      <w:r>
        <w:t xml:space="preserve"> </w:t>
      </w:r>
      <w:r>
        <w:rPr>
          <w:rFonts w:hint="eastAsia"/>
        </w:rPr>
        <w:t>ПРОФЕССИОНАЛЬНО</w:t>
      </w:r>
      <w:r>
        <w:t>-</w:t>
      </w:r>
      <w:r>
        <w:rPr>
          <w:rFonts w:hint="eastAsia"/>
        </w:rPr>
        <w:t>ПРИКЛАДНОЙ</w:t>
      </w:r>
      <w:r>
        <w:t xml:space="preserve"> </w:t>
      </w:r>
      <w:r>
        <w:rPr>
          <w:rFonts w:hint="eastAsia"/>
        </w:rPr>
        <w:t>ФИЗИЧЕСКОЙ</w:t>
      </w:r>
      <w:r>
        <w:t xml:space="preserve"> </w:t>
      </w:r>
      <w:r>
        <w:rPr>
          <w:rFonts w:hint="eastAsia"/>
        </w:rPr>
        <w:t>ПОДГОТОВКИ</w:t>
      </w:r>
      <w:r>
        <w:t xml:space="preserve"> </w:t>
      </w:r>
      <w:r>
        <w:rPr>
          <w:rFonts w:hint="eastAsia"/>
        </w:rPr>
        <w:t>СТАЛЕВАРОВ</w:t>
      </w:r>
      <w:r>
        <w:t xml:space="preserve"> </w:t>
      </w:r>
      <w:r>
        <w:rPr>
          <w:rFonts w:hint="eastAsia"/>
        </w:rPr>
        <w:t>С</w:t>
      </w:r>
      <w:r>
        <w:t xml:space="preserve"> </w:t>
      </w:r>
      <w:r>
        <w:rPr>
          <w:rFonts w:hint="eastAsia"/>
        </w:rPr>
        <w:t>ИСПОЛЬЗОВАНИЕМ</w:t>
      </w:r>
      <w:r>
        <w:t xml:space="preserve"> </w:t>
      </w:r>
      <w:r>
        <w:rPr>
          <w:rFonts w:hint="eastAsia"/>
        </w:rPr>
        <w:t>КОМПЛЕКСА</w:t>
      </w:r>
      <w:r>
        <w:t xml:space="preserve"> </w:t>
      </w:r>
      <w:r>
        <w:rPr>
          <w:rFonts w:hint="eastAsia"/>
        </w:rPr>
        <w:t>ОЗДОРОВИТЕЛЬНЫХ</w:t>
      </w:r>
      <w:r>
        <w:t xml:space="preserve"> </w:t>
      </w:r>
      <w:r>
        <w:rPr>
          <w:rFonts w:hint="eastAsia"/>
        </w:rPr>
        <w:t>СРЕДСТВ</w:t>
      </w:r>
      <w:r>
        <w:t xml:space="preserve"> </w:t>
      </w:r>
      <w:r>
        <w:rPr>
          <w:rFonts w:hint="eastAsia"/>
        </w:rPr>
        <w:t>И</w:t>
      </w:r>
      <w:r>
        <w:t xml:space="preserve"> </w:t>
      </w:r>
      <w:r>
        <w:rPr>
          <w:rFonts w:hint="eastAsia"/>
        </w:rPr>
        <w:t>ОПРЕДЕЛЕНИЕ</w:t>
      </w:r>
      <w:r>
        <w:t xml:space="preserve"> </w:t>
      </w:r>
      <w:r>
        <w:rPr>
          <w:rFonts w:hint="eastAsia"/>
        </w:rPr>
        <w:t>ЕЕ</w:t>
      </w:r>
      <w:r>
        <w:t xml:space="preserve"> </w:t>
      </w:r>
      <w:r>
        <w:rPr>
          <w:rFonts w:hint="eastAsia"/>
        </w:rPr>
        <w:t>ЭФФЕКТИВНОСТИ</w:t>
      </w:r>
    </w:p>
    <w:p w14:paraId="611022E1" w14:textId="77777777" w:rsidR="00DB1CF3" w:rsidRDefault="00DB1CF3" w:rsidP="00DB1CF3"/>
    <w:p w14:paraId="4316E9C7" w14:textId="77777777" w:rsidR="00DB1CF3" w:rsidRDefault="00DB1CF3" w:rsidP="00DB1CF3">
      <w:r>
        <w:t xml:space="preserve">4.1 </w:t>
      </w:r>
      <w:r>
        <w:rPr>
          <w:rFonts w:hint="eastAsia"/>
        </w:rPr>
        <w:t>Обоснование</w:t>
      </w:r>
      <w:r>
        <w:t xml:space="preserve"> </w:t>
      </w:r>
      <w:r>
        <w:rPr>
          <w:rFonts w:hint="eastAsia"/>
        </w:rPr>
        <w:t>содержания</w:t>
      </w:r>
      <w:r>
        <w:t xml:space="preserve"> </w:t>
      </w:r>
      <w:r>
        <w:rPr>
          <w:rFonts w:hint="eastAsia"/>
        </w:rPr>
        <w:t>ключевых</w:t>
      </w:r>
      <w:r>
        <w:t xml:space="preserve"> </w:t>
      </w:r>
      <w:r>
        <w:rPr>
          <w:rFonts w:hint="eastAsia"/>
        </w:rPr>
        <w:t>компонентов</w:t>
      </w:r>
      <w:r>
        <w:t xml:space="preserve"> </w:t>
      </w:r>
      <w:r>
        <w:rPr>
          <w:rFonts w:hint="eastAsia"/>
        </w:rPr>
        <w:lastRenderedPageBreak/>
        <w:t>экспериментальной</w:t>
      </w:r>
      <w:r>
        <w:t xml:space="preserve"> </w:t>
      </w:r>
      <w:r>
        <w:rPr>
          <w:rFonts w:hint="eastAsia"/>
        </w:rPr>
        <w:t>модели</w:t>
      </w:r>
      <w:r>
        <w:t xml:space="preserve"> </w:t>
      </w:r>
      <w:r>
        <w:rPr>
          <w:rFonts w:hint="eastAsia"/>
        </w:rPr>
        <w:t>профессионально</w:t>
      </w:r>
      <w:r>
        <w:t>-</w:t>
      </w:r>
      <w:r>
        <w:rPr>
          <w:rFonts w:hint="eastAsia"/>
        </w:rPr>
        <w:t>прикладной</w:t>
      </w:r>
      <w:r>
        <w:t xml:space="preserve"> </w:t>
      </w:r>
      <w:r>
        <w:rPr>
          <w:rFonts w:hint="eastAsia"/>
        </w:rPr>
        <w:t>физической</w:t>
      </w:r>
      <w:r>
        <w:t xml:space="preserve"> </w:t>
      </w:r>
      <w:r>
        <w:rPr>
          <w:rFonts w:hint="eastAsia"/>
        </w:rPr>
        <w:t>подготовки</w:t>
      </w:r>
      <w:r>
        <w:t xml:space="preserve"> </w:t>
      </w:r>
      <w:r>
        <w:rPr>
          <w:rFonts w:hint="eastAsia"/>
        </w:rPr>
        <w:t>сталеваров</w:t>
      </w:r>
      <w:r>
        <w:t xml:space="preserve"> </w:t>
      </w:r>
      <w:r>
        <w:rPr>
          <w:rFonts w:hint="eastAsia"/>
        </w:rPr>
        <w:t>и</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ее</w:t>
      </w:r>
      <w:r>
        <w:t xml:space="preserve"> </w:t>
      </w:r>
      <w:r>
        <w:rPr>
          <w:rFonts w:hint="eastAsia"/>
        </w:rPr>
        <w:t>успешной</w:t>
      </w:r>
      <w:r>
        <w:t xml:space="preserve"> </w:t>
      </w:r>
      <w:r>
        <w:rPr>
          <w:rFonts w:hint="eastAsia"/>
        </w:rPr>
        <w:t>реализации</w:t>
      </w:r>
    </w:p>
    <w:p w14:paraId="6113618A" w14:textId="77777777" w:rsidR="00DB1CF3" w:rsidRDefault="00DB1CF3" w:rsidP="00DB1CF3"/>
    <w:p w14:paraId="3F91DAB4" w14:textId="77777777" w:rsidR="00DB1CF3" w:rsidRDefault="00DB1CF3" w:rsidP="00DB1CF3">
      <w:r>
        <w:t xml:space="preserve">4.2 </w:t>
      </w:r>
      <w:r>
        <w:rPr>
          <w:rFonts w:hint="eastAsia"/>
        </w:rPr>
        <w:t>Эффективность</w:t>
      </w:r>
      <w:r>
        <w:t xml:space="preserve"> </w:t>
      </w:r>
      <w:r>
        <w:rPr>
          <w:rFonts w:hint="eastAsia"/>
        </w:rPr>
        <w:t>реализации</w:t>
      </w:r>
      <w:r>
        <w:t xml:space="preserve"> </w:t>
      </w:r>
      <w:r>
        <w:rPr>
          <w:rFonts w:hint="eastAsia"/>
        </w:rPr>
        <w:t>педагогического</w:t>
      </w:r>
      <w:r>
        <w:t xml:space="preserve"> </w:t>
      </w:r>
      <w:r>
        <w:rPr>
          <w:rFonts w:hint="eastAsia"/>
        </w:rPr>
        <w:t>процесса</w:t>
      </w:r>
      <w:r>
        <w:t xml:space="preserve"> </w:t>
      </w:r>
      <w:r>
        <w:rPr>
          <w:rFonts w:hint="eastAsia"/>
        </w:rPr>
        <w:t>на</w:t>
      </w:r>
      <w:r>
        <w:t xml:space="preserve"> </w:t>
      </w:r>
      <w:r>
        <w:rPr>
          <w:rFonts w:hint="eastAsia"/>
        </w:rPr>
        <w:t>основе</w:t>
      </w:r>
      <w:r>
        <w:t xml:space="preserve"> </w:t>
      </w:r>
      <w:r>
        <w:rPr>
          <w:rFonts w:hint="eastAsia"/>
        </w:rPr>
        <w:t>экспериментальной</w:t>
      </w:r>
      <w:r>
        <w:t xml:space="preserve"> </w:t>
      </w:r>
      <w:r>
        <w:rPr>
          <w:rFonts w:hint="eastAsia"/>
        </w:rPr>
        <w:t>модели</w:t>
      </w:r>
      <w:r>
        <w:t xml:space="preserve"> </w:t>
      </w:r>
      <w:r>
        <w:rPr>
          <w:rFonts w:hint="eastAsia"/>
        </w:rPr>
        <w:t>профессионально</w:t>
      </w:r>
      <w:r>
        <w:t>-</w:t>
      </w:r>
      <w:r>
        <w:rPr>
          <w:rFonts w:hint="eastAsia"/>
        </w:rPr>
        <w:t>прикладной</w:t>
      </w:r>
      <w:r>
        <w:t xml:space="preserve"> </w:t>
      </w:r>
      <w:r>
        <w:rPr>
          <w:rFonts w:hint="eastAsia"/>
        </w:rPr>
        <w:t>физической</w:t>
      </w:r>
      <w:r>
        <w:t xml:space="preserve"> </w:t>
      </w:r>
      <w:r>
        <w:rPr>
          <w:rFonts w:hint="eastAsia"/>
        </w:rPr>
        <w:t>подготовки</w:t>
      </w:r>
      <w:r>
        <w:t xml:space="preserve"> </w:t>
      </w:r>
      <w:r>
        <w:rPr>
          <w:rFonts w:hint="eastAsia"/>
        </w:rPr>
        <w:t>сталеваров</w:t>
      </w:r>
    </w:p>
    <w:p w14:paraId="597FF0A0" w14:textId="77777777" w:rsidR="00DB1CF3" w:rsidRDefault="00DB1CF3" w:rsidP="00DB1CF3"/>
    <w:p w14:paraId="1C3EFDAC" w14:textId="77777777" w:rsidR="00DB1CF3" w:rsidRDefault="00DB1CF3" w:rsidP="00DB1CF3">
      <w:r>
        <w:t xml:space="preserve">4.1.1 </w:t>
      </w:r>
      <w:r>
        <w:rPr>
          <w:rFonts w:hint="eastAsia"/>
        </w:rPr>
        <w:t>Изменение</w:t>
      </w:r>
      <w:r>
        <w:t xml:space="preserve"> </w:t>
      </w:r>
      <w:r>
        <w:rPr>
          <w:rFonts w:hint="eastAsia"/>
        </w:rPr>
        <w:t>показателей</w:t>
      </w:r>
      <w:r>
        <w:t xml:space="preserve"> </w:t>
      </w:r>
      <w:r>
        <w:rPr>
          <w:rFonts w:hint="eastAsia"/>
        </w:rPr>
        <w:t>физической</w:t>
      </w:r>
      <w:r>
        <w:t xml:space="preserve"> </w:t>
      </w:r>
      <w:r>
        <w:rPr>
          <w:rFonts w:hint="eastAsia"/>
        </w:rPr>
        <w:t>подготовленности</w:t>
      </w:r>
      <w:r>
        <w:t xml:space="preserve"> </w:t>
      </w:r>
      <w:r>
        <w:rPr>
          <w:rFonts w:hint="eastAsia"/>
        </w:rPr>
        <w:t>сталеваров</w:t>
      </w:r>
    </w:p>
    <w:p w14:paraId="37967744" w14:textId="77777777" w:rsidR="00DB1CF3" w:rsidRDefault="00DB1CF3" w:rsidP="00DB1CF3"/>
    <w:p w14:paraId="226A45FE" w14:textId="77777777" w:rsidR="00DB1CF3" w:rsidRDefault="00DB1CF3" w:rsidP="00DB1CF3">
      <w:r>
        <w:t xml:space="preserve">4.2.2 </w:t>
      </w:r>
      <w:r>
        <w:rPr>
          <w:rFonts w:hint="eastAsia"/>
        </w:rPr>
        <w:t>Изменение</w:t>
      </w:r>
      <w:r>
        <w:t xml:space="preserve"> </w:t>
      </w:r>
      <w:r>
        <w:rPr>
          <w:rFonts w:hint="eastAsia"/>
        </w:rPr>
        <w:t>показателей</w:t>
      </w:r>
      <w:r>
        <w:t xml:space="preserve"> </w:t>
      </w:r>
      <w:r>
        <w:rPr>
          <w:rFonts w:hint="eastAsia"/>
        </w:rPr>
        <w:t>функционального</w:t>
      </w:r>
      <w:r>
        <w:t xml:space="preserve"> </w:t>
      </w:r>
      <w:r>
        <w:rPr>
          <w:rFonts w:hint="eastAsia"/>
        </w:rPr>
        <w:t>состояния</w:t>
      </w:r>
      <w:r>
        <w:t xml:space="preserve"> </w:t>
      </w:r>
      <w:r>
        <w:rPr>
          <w:rFonts w:hint="eastAsia"/>
        </w:rPr>
        <w:t>сталеваров</w:t>
      </w:r>
    </w:p>
    <w:p w14:paraId="620BF664" w14:textId="77777777" w:rsidR="00DB1CF3" w:rsidRDefault="00DB1CF3" w:rsidP="00DB1CF3"/>
    <w:p w14:paraId="7FF8415A" w14:textId="77777777" w:rsidR="00DB1CF3" w:rsidRDefault="00DB1CF3" w:rsidP="00DB1CF3">
      <w:r>
        <w:t xml:space="preserve">4.2.3 </w:t>
      </w:r>
      <w:r>
        <w:rPr>
          <w:rFonts w:hint="eastAsia"/>
        </w:rPr>
        <w:t>Изменение</w:t>
      </w:r>
      <w:r>
        <w:t xml:space="preserve"> </w:t>
      </w:r>
      <w:r>
        <w:rPr>
          <w:rFonts w:hint="eastAsia"/>
        </w:rPr>
        <w:t>показателей</w:t>
      </w:r>
      <w:r>
        <w:t xml:space="preserve"> </w:t>
      </w:r>
      <w:r>
        <w:rPr>
          <w:rFonts w:hint="eastAsia"/>
        </w:rPr>
        <w:t>психоэмоционального</w:t>
      </w:r>
      <w:r>
        <w:t xml:space="preserve"> </w:t>
      </w:r>
      <w:r>
        <w:rPr>
          <w:rFonts w:hint="eastAsia"/>
        </w:rPr>
        <w:t>состояния</w:t>
      </w:r>
      <w:r>
        <w:t xml:space="preserve"> </w:t>
      </w:r>
      <w:r>
        <w:rPr>
          <w:rFonts w:hint="eastAsia"/>
        </w:rPr>
        <w:t>сталеваров</w:t>
      </w:r>
    </w:p>
    <w:p w14:paraId="71F01087" w14:textId="77777777" w:rsidR="00DB1CF3" w:rsidRDefault="00DB1CF3" w:rsidP="00DB1CF3"/>
    <w:p w14:paraId="21B70E8B" w14:textId="77777777" w:rsidR="00DB1CF3" w:rsidRDefault="00DB1CF3" w:rsidP="00DB1CF3">
      <w:r>
        <w:rPr>
          <w:rFonts w:hint="eastAsia"/>
        </w:rPr>
        <w:t>Заключение</w:t>
      </w:r>
      <w:r>
        <w:t xml:space="preserve"> </w:t>
      </w:r>
      <w:r>
        <w:rPr>
          <w:rFonts w:hint="eastAsia"/>
        </w:rPr>
        <w:t>по</w:t>
      </w:r>
      <w:r>
        <w:t xml:space="preserve"> </w:t>
      </w:r>
      <w:r>
        <w:rPr>
          <w:rFonts w:hint="eastAsia"/>
        </w:rPr>
        <w:t>четвертой</w:t>
      </w:r>
      <w:r>
        <w:t xml:space="preserve"> </w:t>
      </w:r>
      <w:r>
        <w:rPr>
          <w:rFonts w:hint="eastAsia"/>
        </w:rPr>
        <w:t>главе</w:t>
      </w:r>
    </w:p>
    <w:p w14:paraId="06B5BBF2" w14:textId="77777777" w:rsidR="00DB1CF3" w:rsidRDefault="00DB1CF3" w:rsidP="00DB1CF3"/>
    <w:p w14:paraId="04F7F767" w14:textId="77777777" w:rsidR="00DB1CF3" w:rsidRDefault="00DB1CF3" w:rsidP="00DB1CF3">
      <w:r>
        <w:rPr>
          <w:rFonts w:hint="eastAsia"/>
        </w:rPr>
        <w:t>ВЫВОДЫ</w:t>
      </w:r>
    </w:p>
    <w:p w14:paraId="37DADEA5" w14:textId="77777777" w:rsidR="00DB1CF3" w:rsidRDefault="00DB1CF3" w:rsidP="00DB1CF3"/>
    <w:p w14:paraId="629C2A91" w14:textId="77777777" w:rsidR="00DB1CF3" w:rsidRDefault="00DB1CF3" w:rsidP="00DB1CF3">
      <w:r>
        <w:rPr>
          <w:rFonts w:hint="eastAsia"/>
        </w:rPr>
        <w:t>ЗАКЛЮЧЕНИЕ</w:t>
      </w:r>
    </w:p>
    <w:p w14:paraId="1C19F995" w14:textId="77777777" w:rsidR="00DB1CF3" w:rsidRDefault="00DB1CF3" w:rsidP="00DB1CF3"/>
    <w:p w14:paraId="2B889B1A" w14:textId="77777777" w:rsidR="00DB1CF3" w:rsidRDefault="00DB1CF3" w:rsidP="00DB1CF3">
      <w:r>
        <w:rPr>
          <w:rFonts w:hint="eastAsia"/>
        </w:rPr>
        <w:t>ПРАКТИЧЕСКИЕ</w:t>
      </w:r>
      <w:r>
        <w:t xml:space="preserve"> </w:t>
      </w:r>
      <w:r>
        <w:rPr>
          <w:rFonts w:hint="eastAsia"/>
        </w:rPr>
        <w:t>РЕКОМЕНДАЦИИ</w:t>
      </w:r>
    </w:p>
    <w:p w14:paraId="32B30359" w14:textId="77777777" w:rsidR="00DB1CF3" w:rsidRDefault="00DB1CF3" w:rsidP="00DB1CF3"/>
    <w:p w14:paraId="18942B13" w14:textId="77777777" w:rsidR="00DB1CF3" w:rsidRDefault="00DB1CF3" w:rsidP="00DB1CF3">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7454528" w14:textId="77777777" w:rsidR="00DB1CF3" w:rsidRDefault="00DB1CF3" w:rsidP="00DB1CF3"/>
    <w:p w14:paraId="0E918E2E" w14:textId="077ACD6D" w:rsidR="00DB1CF3" w:rsidRPr="00DB1CF3" w:rsidRDefault="00DB1CF3" w:rsidP="00DB1CF3">
      <w:r>
        <w:rPr>
          <w:rFonts w:hint="eastAsia"/>
        </w:rPr>
        <w:t>СПИСОК</w:t>
      </w:r>
      <w:r>
        <w:t xml:space="preserve"> </w:t>
      </w:r>
      <w:r>
        <w:rPr>
          <w:rFonts w:hint="eastAsia"/>
        </w:rPr>
        <w:t>ЛИТЕРАТУРЫ</w:t>
      </w:r>
    </w:p>
    <w:sectPr w:rsidR="00DB1CF3" w:rsidRPr="00DB1CF3" w:rsidSect="00CF61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6FB0" w14:textId="77777777" w:rsidR="00CF6183" w:rsidRDefault="00CF6183">
      <w:pPr>
        <w:spacing w:after="0" w:line="240" w:lineRule="auto"/>
      </w:pPr>
      <w:r>
        <w:separator/>
      </w:r>
    </w:p>
  </w:endnote>
  <w:endnote w:type="continuationSeparator" w:id="0">
    <w:p w14:paraId="126803A5" w14:textId="77777777" w:rsidR="00CF6183" w:rsidRDefault="00CF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6DE8" w14:textId="77777777" w:rsidR="00CF6183" w:rsidRDefault="00CF6183"/>
    <w:p w14:paraId="123F5133" w14:textId="77777777" w:rsidR="00CF6183" w:rsidRDefault="00CF6183"/>
    <w:p w14:paraId="221AC4EE" w14:textId="77777777" w:rsidR="00CF6183" w:rsidRDefault="00CF6183"/>
    <w:p w14:paraId="7801A929" w14:textId="77777777" w:rsidR="00CF6183" w:rsidRDefault="00CF6183"/>
    <w:p w14:paraId="72C38DC4" w14:textId="77777777" w:rsidR="00CF6183" w:rsidRDefault="00CF6183"/>
    <w:p w14:paraId="53228C6B" w14:textId="77777777" w:rsidR="00CF6183" w:rsidRDefault="00CF6183"/>
    <w:p w14:paraId="6F71B438" w14:textId="77777777" w:rsidR="00CF6183" w:rsidRDefault="00CF61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855C68" wp14:editId="5736CA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35215" w14:textId="77777777" w:rsidR="00CF6183" w:rsidRDefault="00CF61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855C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B35215" w14:textId="77777777" w:rsidR="00CF6183" w:rsidRDefault="00CF61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1BAFE4" w14:textId="77777777" w:rsidR="00CF6183" w:rsidRDefault="00CF6183"/>
    <w:p w14:paraId="5937BF3A" w14:textId="77777777" w:rsidR="00CF6183" w:rsidRDefault="00CF6183"/>
    <w:p w14:paraId="4AB00895" w14:textId="77777777" w:rsidR="00CF6183" w:rsidRDefault="00CF61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161124" wp14:editId="259C8B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DA7D" w14:textId="77777777" w:rsidR="00CF6183" w:rsidRDefault="00CF6183"/>
                          <w:p w14:paraId="0B8DB01A" w14:textId="77777777" w:rsidR="00CF6183" w:rsidRDefault="00CF61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1611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9FDA7D" w14:textId="77777777" w:rsidR="00CF6183" w:rsidRDefault="00CF6183"/>
                    <w:p w14:paraId="0B8DB01A" w14:textId="77777777" w:rsidR="00CF6183" w:rsidRDefault="00CF61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462746" w14:textId="77777777" w:rsidR="00CF6183" w:rsidRDefault="00CF6183"/>
    <w:p w14:paraId="445D9EE4" w14:textId="77777777" w:rsidR="00CF6183" w:rsidRDefault="00CF6183">
      <w:pPr>
        <w:rPr>
          <w:sz w:val="2"/>
          <w:szCs w:val="2"/>
        </w:rPr>
      </w:pPr>
    </w:p>
    <w:p w14:paraId="56A57156" w14:textId="77777777" w:rsidR="00CF6183" w:rsidRDefault="00CF6183"/>
    <w:p w14:paraId="23F9C849" w14:textId="77777777" w:rsidR="00CF6183" w:rsidRDefault="00CF6183">
      <w:pPr>
        <w:spacing w:after="0" w:line="240" w:lineRule="auto"/>
      </w:pPr>
    </w:p>
  </w:footnote>
  <w:footnote w:type="continuationSeparator" w:id="0">
    <w:p w14:paraId="5262B076" w14:textId="77777777" w:rsidR="00CF6183" w:rsidRDefault="00CF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18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9907</TotalTime>
  <Pages>3</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938</cp:revision>
  <cp:lastPrinted>2009-02-06T05:36:00Z</cp:lastPrinted>
  <dcterms:created xsi:type="dcterms:W3CDTF">2024-01-07T13:43:00Z</dcterms:created>
  <dcterms:modified xsi:type="dcterms:W3CDTF">2024-01-23T14:43:00Z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