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1251B1" w:rsidRDefault="001251B1" w:rsidP="001251B1">
      <w:r w:rsidRPr="00EC7349">
        <w:rPr>
          <w:rFonts w:ascii="Times New Roman" w:eastAsia="Times New Roman" w:hAnsi="Times New Roman" w:cs="Times New Roman"/>
          <w:b/>
          <w:sz w:val="24"/>
          <w:szCs w:val="24"/>
          <w:lang w:eastAsia="ru-RU"/>
        </w:rPr>
        <w:t>Ковальчук Микола Олександрович</w:t>
      </w:r>
      <w:r w:rsidRPr="00EC7349">
        <w:rPr>
          <w:rFonts w:ascii="Times New Roman" w:eastAsia="Times New Roman" w:hAnsi="Times New Roman" w:cs="Times New Roman"/>
          <w:b/>
          <w:iCs/>
          <w:sz w:val="24"/>
          <w:szCs w:val="24"/>
          <w:lang w:eastAsia="ru-RU"/>
        </w:rPr>
        <w:t>,</w:t>
      </w:r>
      <w:r w:rsidRPr="00EC7349">
        <w:rPr>
          <w:rFonts w:ascii="Times New Roman" w:eastAsia="Times New Roman" w:hAnsi="Times New Roman" w:cs="Times New Roman"/>
          <w:b/>
          <w:i/>
          <w:iCs/>
          <w:sz w:val="24"/>
          <w:szCs w:val="24"/>
          <w:lang w:eastAsia="ru-RU"/>
        </w:rPr>
        <w:t xml:space="preserve"> </w:t>
      </w:r>
      <w:r w:rsidRPr="00EC7349">
        <w:rPr>
          <w:rFonts w:ascii="Times New Roman" w:eastAsia="Times New Roman" w:hAnsi="Times New Roman" w:cs="Times New Roman"/>
          <w:sz w:val="24"/>
          <w:szCs w:val="24"/>
          <w:lang w:eastAsia="ru-RU"/>
        </w:rPr>
        <w:t xml:space="preserve">науковий співробітник приватної установи «Науково-дослідний інститут морського і космічного права». Назва дисертації: </w:t>
      </w:r>
      <w:r w:rsidRPr="00EC7349">
        <w:rPr>
          <w:rFonts w:ascii="Times New Roman" w:eastAsia="Times New Roman" w:hAnsi="Times New Roman" w:cs="Times New Roman"/>
          <w:color w:val="000000"/>
          <w:sz w:val="24"/>
          <w:szCs w:val="24"/>
          <w:shd w:val="clear" w:color="auto" w:fill="FFFFFF"/>
          <w:lang w:eastAsia="ru-RU"/>
        </w:rPr>
        <w:t>«</w:t>
      </w:r>
      <w:r w:rsidRPr="00EC7349">
        <w:rPr>
          <w:rFonts w:ascii="Times New Roman" w:eastAsia="Times New Roman" w:hAnsi="Times New Roman" w:cs="Times New Roman"/>
          <w:sz w:val="24"/>
          <w:szCs w:val="24"/>
          <w:lang w:eastAsia="ru-RU"/>
        </w:rPr>
        <w:t>Публічне адміністрування запобігання корупції в Україні</w:t>
      </w:r>
      <w:r w:rsidRPr="00EC7349">
        <w:rPr>
          <w:rFonts w:ascii="Times New Roman" w:eastAsia="Times New Roman" w:hAnsi="Times New Roman" w:cs="Times New Roman"/>
          <w:color w:val="000000"/>
          <w:sz w:val="24"/>
          <w:szCs w:val="24"/>
          <w:shd w:val="clear" w:color="auto" w:fill="FFFFFF"/>
          <w:lang w:eastAsia="ru-RU"/>
        </w:rPr>
        <w:t>».</w:t>
      </w:r>
      <w:r w:rsidRPr="00EC7349">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0D5E82" w:rsidRPr="001251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1251B1" w:rsidRPr="001251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77F31-B599-461B-8A2E-2329F4EB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2021-02-09T09:24:00Z</dcterms:created>
  <dcterms:modified xsi:type="dcterms:W3CDTF">2021-02-13T11:16:00Z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