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ПАЗЮК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АНДРІЙ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ВАЛЕРІЙОВИЧ</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Назва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роботи</w:t>
      </w:r>
      <w:r w:rsidRPr="005E33B0">
        <w:rPr>
          <w:rFonts w:ascii="Verdana" w:hAnsi="Verdana"/>
          <w:color w:val="000000"/>
          <w:shd w:val="clear" w:color="auto" w:fill="FFFFFF"/>
        </w:rPr>
        <w:t>: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ТЕОРЕТИЧНІ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ПРАКТИЧНІ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АСПЕКТИ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p>
    <w:p w:rsidR="005E33B0" w:rsidRPr="005E33B0" w:rsidRDefault="005E33B0" w:rsidP="005E33B0">
      <w:pPr>
        <w:rPr>
          <w:rFonts w:ascii="Verdana" w:hAnsi="Verdana"/>
          <w:color w:val="000000"/>
          <w:shd w:val="clear" w:color="auto" w:fill="FFFFFF"/>
        </w:rPr>
      </w:pPr>
    </w:p>
    <w:p w:rsidR="005E33B0" w:rsidRPr="005E33B0" w:rsidRDefault="005E33B0" w:rsidP="005E33B0">
      <w:pPr>
        <w:rPr>
          <w:rFonts w:ascii="Verdana" w:hAnsi="Verdana"/>
          <w:color w:val="000000"/>
          <w:shd w:val="clear" w:color="auto" w:fill="FFFFFF"/>
        </w:rPr>
      </w:pP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МІНІСТЕРСТВО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ОСВІТИ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КИЇВСЬКИЙ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УНІВЕРСИТЕТ</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ІМЕНІ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ТАРАСА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ШЕВЧЕНКА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рукопису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ПАЗЮК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АНДРІЙ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ВАЛЕРІЙОВИЧ</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УДК</w:t>
      </w:r>
      <w:r w:rsidRPr="005E33B0">
        <w:rPr>
          <w:rFonts w:ascii="Verdana" w:hAnsi="Verdana"/>
          <w:color w:val="000000"/>
          <w:shd w:val="clear" w:color="auto" w:fill="FFFFFF"/>
        </w:rPr>
        <w:t xml:space="preserve"> 341.23:004.735.5</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ТЕОРЕТИЧНІ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ПРАКТИЧНІ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АСПЕКТИ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Спеціальність</w:t>
      </w:r>
      <w:r w:rsidRPr="005E33B0">
        <w:rPr>
          <w:rFonts w:ascii="Verdana" w:hAnsi="Verdana"/>
          <w:color w:val="000000"/>
          <w:shd w:val="clear" w:color="auto" w:fill="FFFFFF"/>
        </w:rPr>
        <w:t xml:space="preserve"> 12.00.11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Міжнародне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w:t>
      </w:r>
      <w:r w:rsidRPr="005E33B0">
        <w:rPr>
          <w:rFonts w:ascii="Verdana" w:hAnsi="Verdana" w:hint="eastAsi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Дисертація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здобуття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ступеня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доктора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юридичних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Науковий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консультант</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доктор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юридичних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професор</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Мицик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Всеволод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Всеволодович</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КИЇВ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2015</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2</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ЗМІСТ</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Перелік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умовних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скорочень</w:t>
      </w:r>
      <w:r w:rsidRPr="005E33B0">
        <w:rPr>
          <w:rFonts w:ascii="Verdana" w:hAnsi="Verdana"/>
          <w:color w:val="000000"/>
          <w:shd w:val="clear" w:color="auto" w:fill="FFFFFF"/>
        </w:rPr>
        <w:t xml:space="preserve"> 4</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Вступ</w:t>
      </w:r>
      <w:r w:rsidRPr="005E33B0">
        <w:rPr>
          <w:rFonts w:ascii="Verdana" w:hAnsi="Verdana"/>
          <w:color w:val="000000"/>
          <w:shd w:val="clear" w:color="auto" w:fill="FFFFFF"/>
        </w:rPr>
        <w:t xml:space="preserve"> 5</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Розділ</w:t>
      </w:r>
      <w:r w:rsidRPr="005E33B0">
        <w:rPr>
          <w:rFonts w:ascii="Verdana" w:hAnsi="Verdana"/>
          <w:color w:val="000000"/>
          <w:shd w:val="clear" w:color="auto" w:fill="FFFFFF"/>
        </w:rPr>
        <w:t xml:space="preserve"> 1. </w:t>
      </w:r>
      <w:r w:rsidRPr="005E33B0">
        <w:rPr>
          <w:rFonts w:ascii="Verdana" w:hAnsi="Verdana" w:hint="eastAsia"/>
          <w:color w:val="000000"/>
          <w:shd w:val="clear" w:color="auto" w:fill="FFFFFF"/>
        </w:rPr>
        <w:t>Міжнародне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сфера</w:t>
      </w:r>
      <w:r w:rsidRPr="005E33B0">
        <w:rPr>
          <w:rFonts w:ascii="Verdana" w:hAnsi="Verdana"/>
          <w:color w:val="000000"/>
          <w:shd w:val="clear" w:color="auto" w:fill="FFFFFF"/>
        </w:rPr>
        <w:t xml:space="preserve"> 21</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1.1. </w:t>
      </w:r>
      <w:r w:rsidRPr="005E33B0">
        <w:rPr>
          <w:rFonts w:ascii="Verdana" w:hAnsi="Verdana" w:hint="eastAsia"/>
          <w:color w:val="000000"/>
          <w:shd w:val="clear" w:color="auto" w:fill="FFFFFF"/>
        </w:rPr>
        <w:t>Інформаційна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об’єкт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21</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1.2. </w:t>
      </w:r>
      <w:r w:rsidRPr="005E33B0">
        <w:rPr>
          <w:rFonts w:ascii="Verdana" w:hAnsi="Verdana" w:hint="eastAsia"/>
          <w:color w:val="000000"/>
          <w:shd w:val="clear" w:color="auto" w:fill="FFFFFF"/>
        </w:rPr>
        <w:t>Становлення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37</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1.3. </w:t>
      </w:r>
      <w:r w:rsidRPr="005E33B0">
        <w:rPr>
          <w:rFonts w:ascii="Verdana" w:hAnsi="Verdana" w:hint="eastAsia"/>
          <w:color w:val="000000"/>
          <w:shd w:val="clear" w:color="auto" w:fill="FFFFFF"/>
        </w:rPr>
        <w:t>Міжнародне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галузь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сучасного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61</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Висновки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розділу</w:t>
      </w:r>
      <w:r w:rsidRPr="005E33B0">
        <w:rPr>
          <w:rFonts w:ascii="Verdana" w:hAnsi="Verdana"/>
          <w:color w:val="000000"/>
          <w:shd w:val="clear" w:color="auto" w:fill="FFFFFF"/>
        </w:rPr>
        <w:t xml:space="preserve"> 1 89</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Розділ</w:t>
      </w:r>
      <w:r w:rsidRPr="005E33B0">
        <w:rPr>
          <w:rFonts w:ascii="Verdana" w:hAnsi="Verdana"/>
          <w:color w:val="000000"/>
          <w:shd w:val="clear" w:color="auto" w:fill="FFFFFF"/>
        </w:rPr>
        <w:t xml:space="preserve"> 2. </w:t>
      </w:r>
      <w:r w:rsidRPr="005E33B0">
        <w:rPr>
          <w:rFonts w:ascii="Verdana" w:hAnsi="Verdana" w:hint="eastAsia"/>
          <w:color w:val="000000"/>
          <w:shd w:val="clear" w:color="auto" w:fill="FFFFFF"/>
        </w:rPr>
        <w:t>Свобода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контроль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міжнародноправові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рамки</w:t>
      </w:r>
      <w:r w:rsidRPr="005E33B0">
        <w:rPr>
          <w:rFonts w:ascii="Verdana" w:hAnsi="Verdana"/>
          <w:color w:val="000000"/>
          <w:shd w:val="clear" w:color="auto" w:fill="FFFFFF"/>
        </w:rPr>
        <w:t xml:space="preserve"> 94</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2.1. </w:t>
      </w:r>
      <w:r w:rsidRPr="005E33B0">
        <w:rPr>
          <w:rFonts w:ascii="Verdana" w:hAnsi="Verdana" w:hint="eastAsia"/>
          <w:color w:val="000000"/>
          <w:shd w:val="clear" w:color="auto" w:fill="FFFFFF"/>
        </w:rPr>
        <w:t>Свобода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прогресивний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розвиток</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доктрини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практики</w:t>
      </w:r>
      <w:r w:rsidRPr="005E33B0">
        <w:rPr>
          <w:rFonts w:ascii="Verdana" w:hAnsi="Verdana"/>
          <w:color w:val="000000"/>
          <w:shd w:val="clear" w:color="auto" w:fill="FFFFFF"/>
        </w:rPr>
        <w:t xml:space="preserve"> 94</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2.2. </w:t>
      </w:r>
      <w:r w:rsidRPr="005E33B0">
        <w:rPr>
          <w:rFonts w:ascii="Verdana" w:hAnsi="Verdana" w:hint="eastAsia"/>
          <w:color w:val="000000"/>
          <w:shd w:val="clear" w:color="auto" w:fill="FFFFFF"/>
        </w:rPr>
        <w:t>Право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комунікацію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праві</w:t>
      </w:r>
      <w:r w:rsidRPr="005E33B0">
        <w:rPr>
          <w:rFonts w:ascii="Verdana" w:hAnsi="Verdana"/>
          <w:color w:val="000000"/>
          <w:shd w:val="clear" w:color="auto" w:fill="FFFFFF"/>
        </w:rPr>
        <w:t xml:space="preserve"> 112</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2.3.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стандарти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обмеження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інформації</w:t>
      </w:r>
      <w:r w:rsidRPr="005E33B0">
        <w:rPr>
          <w:rFonts w:ascii="Verdana" w:hAnsi="Verdana"/>
          <w:color w:val="000000"/>
          <w:shd w:val="clear" w:color="auto" w:fill="FFFFFF"/>
        </w:rPr>
        <w:t xml:space="preserve"> 145</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2.4.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зобов’язання</w:t>
      </w:r>
      <w:r w:rsidRPr="005E33B0">
        <w:rPr>
          <w:rFonts w:ascii="Verdana" w:hAnsi="Verdana"/>
          <w:color w:val="000000"/>
          <w:shd w:val="clear" w:color="auto" w:fill="FFFFFF"/>
        </w:rPr>
        <w:t xml:space="preserve"> erga omnes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інформаційній</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167</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Висновки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розділу</w:t>
      </w:r>
      <w:r w:rsidRPr="005E33B0">
        <w:rPr>
          <w:rFonts w:ascii="Verdana" w:hAnsi="Verdana"/>
          <w:color w:val="000000"/>
          <w:shd w:val="clear" w:color="auto" w:fill="FFFFFF"/>
        </w:rPr>
        <w:t xml:space="preserve"> 2 182</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Розділ</w:t>
      </w:r>
      <w:r w:rsidRPr="005E33B0">
        <w:rPr>
          <w:rFonts w:ascii="Verdana" w:hAnsi="Verdana"/>
          <w:color w:val="000000"/>
          <w:shd w:val="clear" w:color="auto" w:fill="FFFFFF"/>
        </w:rPr>
        <w:t xml:space="preserve"> 3. </w:t>
      </w:r>
      <w:r w:rsidRPr="005E33B0">
        <w:rPr>
          <w:rFonts w:ascii="Verdana" w:hAnsi="Verdana" w:hint="eastAsia"/>
          <w:color w:val="000000"/>
          <w:shd w:val="clear" w:color="auto" w:fill="FFFFFF"/>
        </w:rPr>
        <w:t>Міжнародне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w:t>
      </w:r>
      <w:r w:rsidRPr="005E33B0">
        <w:rPr>
          <w:rFonts w:ascii="Verdana" w:hAnsi="Verdana"/>
          <w:color w:val="000000"/>
          <w:shd w:val="clear" w:color="auto" w:fill="FFFFFF"/>
        </w:rPr>
        <w:t xml:space="preserve"> 186</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3.1. </w:t>
      </w:r>
      <w:r w:rsidRPr="005E33B0">
        <w:rPr>
          <w:rFonts w:ascii="Verdana" w:hAnsi="Verdana" w:hint="eastAsia"/>
          <w:color w:val="000000"/>
          <w:shd w:val="clear" w:color="auto" w:fill="FFFFFF"/>
        </w:rPr>
        <w:t>Поняття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техно</w:t>
      </w:r>
      <w:r w:rsidRPr="005E33B0">
        <w:rPr>
          <w:rFonts w:ascii="Verdana" w:hAnsi="Verdana"/>
          <w:color w:val="000000"/>
          <w:shd w:val="clear" w:color="auto" w:fill="FFFFFF"/>
        </w:rPr>
        <w:t>-</w:t>
      </w:r>
      <w:r w:rsidRPr="005E33B0">
        <w:rPr>
          <w:rFonts w:ascii="Verdana" w:hAnsi="Verdana" w:hint="eastAsia"/>
          <w:color w:val="000000"/>
          <w:shd w:val="clear" w:color="auto" w:fill="FFFFFF"/>
        </w:rPr>
        <w:t>соціальна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природа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r w:rsidRPr="005E33B0">
        <w:rPr>
          <w:rFonts w:ascii="Verdana" w:hAnsi="Verdana"/>
          <w:color w:val="000000"/>
          <w:shd w:val="clear" w:color="auto" w:fill="FFFFFF"/>
        </w:rPr>
        <w:t xml:space="preserve"> 186</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3.2. </w:t>
      </w:r>
      <w:r w:rsidRPr="005E33B0">
        <w:rPr>
          <w:rFonts w:ascii="Verdana" w:hAnsi="Verdana" w:hint="eastAsia"/>
          <w:color w:val="000000"/>
          <w:shd w:val="clear" w:color="auto" w:fill="FFFFFF"/>
        </w:rPr>
        <w:t>Зародження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транснаціонального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кіберправа</w:t>
      </w:r>
      <w:r w:rsidRPr="005E33B0">
        <w:rPr>
          <w:rFonts w:ascii="Verdana" w:hAnsi="Verdana"/>
          <w:color w:val="000000"/>
          <w:shd w:val="clear" w:color="auto" w:fill="FFFFFF"/>
        </w:rPr>
        <w:t xml:space="preserve"> 208</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3.3. </w:t>
      </w:r>
      <w:r w:rsidRPr="005E33B0">
        <w:rPr>
          <w:rFonts w:ascii="Verdana" w:hAnsi="Verdana" w:hint="eastAsia"/>
          <w:color w:val="000000"/>
          <w:shd w:val="clear" w:color="auto" w:fill="FFFFFF"/>
        </w:rPr>
        <w:t>Роль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забезпеченні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r w:rsidRPr="005E33B0">
        <w:rPr>
          <w:rFonts w:ascii="Verdana" w:hAnsi="Verdana"/>
          <w:color w:val="000000"/>
          <w:shd w:val="clear" w:color="auto" w:fill="FFFFFF"/>
        </w:rPr>
        <w:t xml:space="preserve"> 224</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Висновки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розділу</w:t>
      </w:r>
      <w:r w:rsidRPr="005E33B0">
        <w:rPr>
          <w:rFonts w:ascii="Verdana" w:hAnsi="Verdana"/>
          <w:color w:val="000000"/>
          <w:shd w:val="clear" w:color="auto" w:fill="FFFFFF"/>
        </w:rPr>
        <w:t xml:space="preserve"> 3 253</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Розділ</w:t>
      </w:r>
      <w:r w:rsidRPr="005E33B0">
        <w:rPr>
          <w:rFonts w:ascii="Verdana" w:hAnsi="Verdana"/>
          <w:color w:val="000000"/>
          <w:shd w:val="clear" w:color="auto" w:fill="FFFFFF"/>
        </w:rPr>
        <w:t xml:space="preserve"> 4. </w:t>
      </w:r>
      <w:r w:rsidRPr="005E33B0">
        <w:rPr>
          <w:rFonts w:ascii="Verdana" w:hAnsi="Verdana" w:hint="eastAsia"/>
          <w:color w:val="000000"/>
          <w:shd w:val="clear" w:color="auto" w:fill="FFFFFF"/>
        </w:rPr>
        <w:t>Забезпечення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інтересів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кіберпросторі</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державна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політика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w:t>
      </w:r>
      <w:r w:rsidRPr="005E33B0">
        <w:rPr>
          <w:rFonts w:ascii="Verdana" w:hAnsi="Verdana"/>
          <w:color w:val="000000"/>
          <w:shd w:val="clear" w:color="auto" w:fill="FFFFFF"/>
        </w:rPr>
        <w:t xml:space="preserve"> 259</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4.1. </w:t>
      </w:r>
      <w:r w:rsidRPr="005E33B0">
        <w:rPr>
          <w:rFonts w:ascii="Verdana" w:hAnsi="Verdana" w:hint="eastAsia"/>
          <w:color w:val="000000"/>
          <w:shd w:val="clear" w:color="auto" w:fill="FFFFFF"/>
        </w:rPr>
        <w:t>Здійснення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суверенітету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концептуальні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підходи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практика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Україні</w:t>
      </w:r>
      <w:r w:rsidRPr="005E33B0">
        <w:rPr>
          <w:rFonts w:ascii="Verdana" w:hAnsi="Verdana"/>
          <w:color w:val="000000"/>
          <w:shd w:val="clear" w:color="auto" w:fill="FFFFFF"/>
        </w:rPr>
        <w:t xml:space="preserve"> 259</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4.2. </w:t>
      </w:r>
      <w:r w:rsidRPr="005E33B0">
        <w:rPr>
          <w:rFonts w:ascii="Verdana" w:hAnsi="Verdana" w:hint="eastAsia"/>
          <w:color w:val="000000"/>
          <w:shd w:val="clear" w:color="auto" w:fill="FFFFFF"/>
        </w:rPr>
        <w:t>Захист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w:t>
      </w:r>
      <w:r w:rsidRPr="005E33B0">
        <w:rPr>
          <w:rFonts w:ascii="Verdana" w:hAnsi="Verdana"/>
          <w:color w:val="000000"/>
          <w:shd w:val="clear" w:color="auto" w:fill="FFFFFF"/>
        </w:rPr>
        <w:t>-</w:t>
      </w:r>
      <w:r w:rsidRPr="005E33B0">
        <w:rPr>
          <w:rFonts w:ascii="Verdana" w:hAnsi="Verdana" w:hint="eastAsia"/>
          <w:color w:val="000000"/>
          <w:shd w:val="clear" w:color="auto" w:fill="FFFFFF"/>
        </w:rPr>
        <w:t>користувачів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стандарти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стан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дотримання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Україні</w:t>
      </w:r>
      <w:r w:rsidRPr="005E33B0">
        <w:rPr>
          <w:rFonts w:ascii="Verdana" w:hAnsi="Verdana"/>
          <w:color w:val="000000"/>
          <w:shd w:val="clear" w:color="auto" w:fill="FFFFFF"/>
        </w:rPr>
        <w:t xml:space="preserve"> 282</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4.3. </w:t>
      </w:r>
      <w:r w:rsidRPr="005E33B0">
        <w:rPr>
          <w:rFonts w:ascii="Verdana" w:hAnsi="Verdana" w:hint="eastAsia"/>
          <w:color w:val="000000"/>
          <w:shd w:val="clear" w:color="auto" w:fill="FFFFFF"/>
        </w:rPr>
        <w:t>Міжнародне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співробітництво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питань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політики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управління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Інтернетом</w:t>
      </w:r>
      <w:r w:rsidRPr="005E33B0">
        <w:rPr>
          <w:rFonts w:ascii="Verdana" w:hAnsi="Verdana"/>
          <w:color w:val="000000"/>
          <w:shd w:val="clear" w:color="auto" w:fill="FFFFFF"/>
        </w:rPr>
        <w:t xml:space="preserve"> 302</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Висновки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розділу</w:t>
      </w:r>
      <w:r w:rsidRPr="005E33B0">
        <w:rPr>
          <w:rFonts w:ascii="Verdana" w:hAnsi="Verdana"/>
          <w:color w:val="000000"/>
          <w:shd w:val="clear" w:color="auto" w:fill="FFFFFF"/>
        </w:rPr>
        <w:t xml:space="preserve"> 4 324</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Висновки</w:t>
      </w:r>
      <w:r w:rsidRPr="005E33B0">
        <w:rPr>
          <w:rFonts w:ascii="Verdana" w:hAnsi="Verdana"/>
          <w:color w:val="000000"/>
          <w:shd w:val="clear" w:color="auto" w:fill="FFFFFF"/>
        </w:rPr>
        <w:t xml:space="preserve"> 328</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Список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літератури</w:t>
      </w:r>
      <w:r w:rsidRPr="005E33B0">
        <w:rPr>
          <w:rFonts w:ascii="Verdana" w:hAnsi="Verdana"/>
          <w:color w:val="000000"/>
          <w:shd w:val="clear" w:color="auto" w:fill="FFFFFF"/>
        </w:rPr>
        <w:t xml:space="preserve"> 348</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3</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ПЕРЕЛІК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УМОВНИХ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СКОРОЧЕНЬ</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АСТА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Торговельна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угода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протидії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контрафакту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АКПЛ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Американська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конвенція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АХПЛ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Африканська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хартія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народів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ВАСТ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Всесвітня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асамблея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стандартизації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телекомунікацій</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ВКРЕ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Всесвітня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конференція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електрозв’язку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ВМО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Всесвітня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метрологічна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ВООЗ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Всесвітня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охорони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здоров’я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ВПС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Всесвітній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поштовий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союз</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ВРК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Всесвітня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радіо</w:t>
      </w:r>
      <w:r w:rsidRPr="005E33B0">
        <w:rPr>
          <w:rFonts w:ascii="Verdana" w:hAnsi="Verdana"/>
          <w:color w:val="000000"/>
          <w:shd w:val="clear" w:color="auto" w:fill="FFFFFF"/>
        </w:rPr>
        <w:t>-</w:t>
      </w:r>
      <w:r w:rsidRPr="005E33B0">
        <w:rPr>
          <w:rFonts w:ascii="Verdana" w:hAnsi="Verdana" w:hint="eastAsia"/>
          <w:color w:val="000000"/>
          <w:shd w:val="clear" w:color="auto" w:fill="FFFFFF"/>
        </w:rPr>
        <w:t>конференція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ВСІС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Всесвітній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саміт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суспільства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ВСІТ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Всесвітній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конгрес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технологій</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ГА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Генеральна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Асамблея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ООН</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Ґабітат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Програма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ООН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населених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пунктів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ГАК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Урядовий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дорадчий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комітет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підрозділ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ІКАНН</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ГАТС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Генеральна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угода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торгівлю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послугами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ГІІ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Глобальна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інфраструктура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ГУЕ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Група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урядових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експертів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ДНС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Система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доменних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імен</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ЕКОСОР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Економічна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Соціальна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ООН</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ЗДПЛ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Загальна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декларація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ЄвроДІГ</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Європейський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регіональний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форум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управління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Інтернетом</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ЄЕК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ООН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Європейська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економічна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комісія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ООН</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ЄКомПЛ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Європейська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комісія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ЄКПЛ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Європейська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конвенція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захист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основоположних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ЄС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Європейський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Союз</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ЄСПЛ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Європейський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ЗДК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Запит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для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коментарів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ІАНА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Функція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адміністрування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адресного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простору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Інтернеті</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підрозділ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ІКАНН</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ІБСА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Група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країн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Індія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Бразилія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Південноафриканська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республіка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ІДН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Інтернаціоналізована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назва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домену</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IEEE </w:t>
      </w:r>
      <w:r w:rsidRPr="005E33B0">
        <w:rPr>
          <w:rFonts w:ascii="Verdana" w:hAnsi="Verdana" w:hint="eastAsia"/>
          <w:color w:val="000000"/>
          <w:shd w:val="clear" w:color="auto" w:fill="FFFFFF"/>
        </w:rPr>
        <w:t>Інститут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інженерів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електротехніки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електроніки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ІКАНН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корпорація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асигнації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номерів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найменувань</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ІКАО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цивільної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авіації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ІКТ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w:t>
      </w:r>
      <w:r w:rsidRPr="005E33B0">
        <w:rPr>
          <w:rFonts w:ascii="Verdana" w:hAnsi="Verdana"/>
          <w:color w:val="000000"/>
          <w:shd w:val="clear" w:color="auto" w:fill="FFFFFF"/>
        </w:rPr>
        <w:t>-</w:t>
      </w:r>
      <w:r w:rsidRPr="005E33B0">
        <w:rPr>
          <w:rFonts w:ascii="Verdana" w:hAnsi="Verdana" w:hint="eastAsia"/>
          <w:color w:val="000000"/>
          <w:shd w:val="clear" w:color="auto" w:fill="FFFFFF"/>
        </w:rPr>
        <w:t>комунікаційні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засоби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технології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ІСОК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Товариство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КВМ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Консорціум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всесвітньої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мережі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КОМЕСА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Спільний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ринок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східної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південної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Африки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КПД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Конвенція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ООН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дитини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КПЛ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Комітет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ООН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4</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ЛАД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Ліга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арабських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МАСПЛ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Міжамериканський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МЕФ</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економічний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форум</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МКЛРД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конвенція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ліквідацію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усіх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форм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расової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дискримінації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МОС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стандартизації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МПГПП</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пакт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громадянські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політичні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МПЕСКП</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пакт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економічні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соціальні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культурні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МКС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кримінальний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суд</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МОП</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праці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МСЕ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союз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електрозв’язку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НАЗІ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адміністрація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зв’язку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інформатизації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НБСЄ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Нарада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безпеки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співробітництва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НУО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Неурядова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ОАД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Американських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ОБСЄ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безпеки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співробітництва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ОЕСР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економічного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співробітництва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ОІК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ісламської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конференції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ООН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Об’єднаних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Націй</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ПАРЄ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Парламентська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Асамблея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ПРООН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Програма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Об’єднаних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Націй</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РАІ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архітектури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РГУІ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Робоча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група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управління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Інтернетом</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РНБО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безпеки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оборони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СЕРТ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Команда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реагування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комп’ютерні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надзвичайні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події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СНД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Співдружність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незалежних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СОТ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Світова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торгівлі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ТТІП</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Трансатлантичне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торговельне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інвестиційне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партнерство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ТТПУ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w:t>
      </w:r>
      <w:r w:rsidRPr="005E33B0">
        <w:rPr>
          <w:rFonts w:ascii="Verdana" w:hAnsi="Verdana"/>
          <w:color w:val="000000"/>
          <w:shd w:val="clear" w:color="auto" w:fill="FFFFFF"/>
        </w:rPr>
        <w:t>-</w:t>
      </w:r>
      <w:r w:rsidRPr="005E33B0">
        <w:rPr>
          <w:rFonts w:ascii="Verdana" w:hAnsi="Verdana" w:hint="eastAsia"/>
          <w:color w:val="000000"/>
          <w:shd w:val="clear" w:color="auto" w:fill="FFFFFF"/>
        </w:rPr>
        <w:t>тихоокеанська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партнерська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угода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ФАО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Продовольча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сільськогосподарська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ООН</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ФКК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Федеральна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комісія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комунікацій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США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ФУІ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Форум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управління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Інтернетом</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ХОП</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Хартія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основоположних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Європейського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Союзу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ЦГДІ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Цільова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група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ЦГПІ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Цільова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група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проектування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ШОС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Шанхайська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співробітництва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ЮНЕЙДС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Програма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допомоги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ООН</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ЮНЕСКО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Об’єднаних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питань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культури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освіти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ЮНІДО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Об’єднаних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промислового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ЮНКТАД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Конференція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ООН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торгівлі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ЮНОДК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Підрозділ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питань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наркотиків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злочинності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ООН</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5</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ВСТУП</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Цифрова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революція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впливає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публічного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приватного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життя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приносить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із</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собою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безпрецедентні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можливості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завдання</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пов’язані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доступом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знань</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участь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політичному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житті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громадянську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активність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слова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вільний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потік</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також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соціально</w:t>
      </w:r>
      <w:r w:rsidRPr="005E33B0">
        <w:rPr>
          <w:rFonts w:ascii="Verdana" w:hAnsi="Verdana"/>
          <w:color w:val="000000"/>
          <w:shd w:val="clear" w:color="auto" w:fill="FFFFFF"/>
        </w:rPr>
        <w:t>-</w:t>
      </w:r>
      <w:r w:rsidRPr="005E33B0">
        <w:rPr>
          <w:rFonts w:ascii="Verdana" w:hAnsi="Verdana" w:hint="eastAsia"/>
          <w:color w:val="000000"/>
          <w:shd w:val="clear" w:color="auto" w:fill="FFFFFF"/>
        </w:rPr>
        <w:t>економічні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можливості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цієї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точки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зору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подальший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кіберпростору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викликає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низку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питань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підлягають</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дослідженню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ЮНЕСКО</w:t>
      </w:r>
      <w:r w:rsidRPr="005E33B0">
        <w:rPr>
          <w:rFonts w:ascii="Verdana" w:hAnsi="Verdana"/>
          <w:color w:val="000000"/>
          <w:shd w:val="clear" w:color="auto" w:fill="FFFFFF"/>
        </w:rPr>
        <w:t>, 2013) [1].</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Актуальність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століттями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еволюціонувало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числі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завдяки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інформаційнокомунікаційних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технологій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далі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ІКТ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згрупувалось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наприкінці</w:t>
      </w:r>
      <w:r w:rsidRPr="005E33B0">
        <w:rPr>
          <w:rFonts w:ascii="Verdana" w:hAnsi="Verdana"/>
          <w:color w:val="000000"/>
          <w:shd w:val="clear" w:color="auto" w:fill="FFFFFF"/>
        </w:rPr>
        <w:t xml:space="preserve"> XX</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століття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комплексну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галузь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міжнародне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продовжує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формування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новому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тисячолітті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більшими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темпами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Розвиток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ІКТ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їхній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глобальний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транскордонний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вплив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суспільне</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життя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усього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людства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спричинив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появу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новітньої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планетарної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соціальної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свідченням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переходу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людства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своєму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фази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так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званого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суспільства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Наднаціональний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характер</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суспільних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опосередкованих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використанням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ІКТ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насамперед</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Інтернету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зумовив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потребу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глобальному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рівні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Роль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забезпеченні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соціального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прогресу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шляхом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вироблення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правил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поведінки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зокрема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для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суб’єктів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інформаційній</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ключовою</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Визнання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закріплення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юридичних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обов’язків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рамок</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застосування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контролю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обмежень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транскордонних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потоків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6</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пріоритетним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завданням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порядку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денному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спільноти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міжурядових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регіональному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рівнях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тощо</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серед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іншого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свідчить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тематика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конференцій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документів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приймаються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Попри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надзвичайну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активність</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політичних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процесів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пов’язаних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глобального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суспільства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унормування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зокрема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визначення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правил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поведінки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інших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акторів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перебуває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початковому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рівні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засвідчує</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необхідність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ґрунтовного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означених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процесів</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Необхідність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теоретичному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рівні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положень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зможуть</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сприяти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практичному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вирішенню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проблем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унормованих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відносинах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виявлення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переваг</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недоліків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різних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інструментів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контролю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транскордонних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потоків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встановлення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рамок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відповідальної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поведінки</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нарешті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утвердження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захист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людини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глобальному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рівні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контексті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зумовили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актуальність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обраної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Ступінь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розробки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правовій</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доктрині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недостатнім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перебуває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початковій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стадії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ця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тема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потребує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глибокого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аналізу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окреслених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проблем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Крім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того</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актуальність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зумовлюється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відсутністю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ґрунтовних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системних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праць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зазначеної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тематики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однією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причин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незадовільного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w:t>
      </w:r>
      <w:r w:rsidRPr="005E33B0">
        <w:rPr>
          <w:rFonts w:ascii="Verdana" w:hAnsi="Verdana"/>
          <w:color w:val="000000"/>
          <w:shd w:val="clear" w:color="auto" w:fill="FFFFFF"/>
        </w:rPr>
        <w:t>-</w:t>
      </w:r>
      <w:r w:rsidRPr="005E33B0">
        <w:rPr>
          <w:rFonts w:ascii="Verdana" w:hAnsi="Verdana" w:hint="eastAsia"/>
          <w:color w:val="000000"/>
          <w:shd w:val="clear" w:color="auto" w:fill="FFFFFF"/>
        </w:rPr>
        <w:t>аналітичного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участі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нашої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співробітництві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цій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недосконалої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нормативно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бази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Отже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вибір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зумовлений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низкою</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факторів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w:t>
      </w:r>
      <w:r w:rsidRPr="005E33B0">
        <w:rPr>
          <w:rFonts w:ascii="Verdana" w:hAnsi="Verdana"/>
          <w:color w:val="000000"/>
          <w:shd w:val="clear" w:color="auto" w:fill="FFFFFF"/>
        </w:rPr>
        <w:t>-</w:t>
      </w:r>
      <w:r w:rsidRPr="005E33B0">
        <w:rPr>
          <w:rFonts w:ascii="Verdana" w:hAnsi="Verdana" w:hint="eastAsia"/>
          <w:color w:val="000000"/>
          <w:shd w:val="clear" w:color="auto" w:fill="FFFFFF"/>
        </w:rPr>
        <w:t>перше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відсутністю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українській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науці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всебічного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актуальних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проблем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7</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w:t>
      </w:r>
      <w:r w:rsidRPr="005E33B0">
        <w:rPr>
          <w:rFonts w:ascii="Verdana" w:hAnsi="Verdana"/>
          <w:color w:val="000000"/>
          <w:shd w:val="clear" w:color="auto" w:fill="FFFFFF"/>
        </w:rPr>
        <w:t>-</w:t>
      </w:r>
      <w:r w:rsidRPr="005E33B0">
        <w:rPr>
          <w:rFonts w:ascii="Verdana" w:hAnsi="Verdana" w:hint="eastAsia"/>
          <w:color w:val="000000"/>
          <w:shd w:val="clear" w:color="auto" w:fill="FFFFFF"/>
        </w:rPr>
        <w:t>друге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потребою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аналізі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сучасних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тенденцій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шляхів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його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w:t>
      </w:r>
      <w:r w:rsidRPr="005E33B0">
        <w:rPr>
          <w:rFonts w:ascii="Verdana" w:hAnsi="Verdana"/>
          <w:color w:val="000000"/>
          <w:shd w:val="clear" w:color="auto" w:fill="FFFFFF"/>
        </w:rPr>
        <w:t>-</w:t>
      </w:r>
      <w:r w:rsidRPr="005E33B0">
        <w:rPr>
          <w:rFonts w:ascii="Verdana" w:hAnsi="Verdana" w:hint="eastAsia"/>
          <w:color w:val="000000"/>
          <w:shd w:val="clear" w:color="auto" w:fill="FFFFFF"/>
        </w:rPr>
        <w:t>третє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необхідністю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розробки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національних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нормативно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актів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цій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відповідатимуть</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правовим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зобов’язанням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нашої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враховуватимуть</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національні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інтереси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w:t>
      </w:r>
      <w:r w:rsidRPr="005E33B0">
        <w:rPr>
          <w:rFonts w:ascii="Verdana" w:hAnsi="Verdana"/>
          <w:color w:val="000000"/>
          <w:shd w:val="clear" w:color="auto" w:fill="FFFFFF"/>
        </w:rPr>
        <w:t>-</w:t>
      </w:r>
      <w:r w:rsidRPr="005E33B0">
        <w:rPr>
          <w:rFonts w:ascii="Verdana" w:hAnsi="Verdana" w:hint="eastAsia"/>
          <w:color w:val="000000"/>
          <w:shd w:val="clear" w:color="auto" w:fill="FFFFFF"/>
        </w:rPr>
        <w:t>четверте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необхідністю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забезпечення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підготовки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підвищення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рівня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компетентності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юристів</w:t>
      </w:r>
      <w:r w:rsidRPr="005E33B0">
        <w:rPr>
          <w:rFonts w:ascii="Verdana" w:hAnsi="Verdana"/>
          <w:color w:val="000000"/>
          <w:shd w:val="clear" w:color="auto" w:fill="FFFFFF"/>
        </w:rPr>
        <w:t>-</w:t>
      </w:r>
      <w:r w:rsidRPr="005E33B0">
        <w:rPr>
          <w:rFonts w:ascii="Verdana" w:hAnsi="Verdana" w:hint="eastAsia"/>
          <w:color w:val="000000"/>
          <w:shd w:val="clear" w:color="auto" w:fill="FFFFFF"/>
        </w:rPr>
        <w:t>міжнародників</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представлятимуть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інтереси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ході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співробітництва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також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захисті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Ретельне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дало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змогу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сформувати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цілісне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бачення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проблем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сучасному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етапі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її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Теоретичною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стали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праці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українських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зарубіжних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вчених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вивчали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структуру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сучасного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механізм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також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проблеми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співвідношення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Мова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йде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праці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вчених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Бабін</w:t>
      </w:r>
      <w:r w:rsidRPr="005E33B0">
        <w:rPr>
          <w:rFonts w:ascii="Verdana" w:hAnsi="Verdana"/>
          <w:color w:val="000000"/>
          <w:shd w:val="clear" w:color="auto" w:fill="FFFFFF"/>
        </w:rPr>
        <w:t>,</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Баймуратов</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Бліщенко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Броунлі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Буроменський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Буткевич</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Василенко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Гавердовський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Головатий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Денисов</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Дмитрієв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Євінтов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Задорожній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Ігнатенко</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Казанський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Камінська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Кельзен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Козюбра</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Колосов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Кривчикова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Корецький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Крилов</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Левін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Лукашук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Мартенс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Марцеляк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Мицик</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Нешатаєва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Німченко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Оппенгейм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Осьмінін</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Пашковський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Речицький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Сироїд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Суворова</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Талалаєв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Тимченко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Тіунов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Тункін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Ушаков</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Фельдман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Черніченко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Шибаєва</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Окремі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питання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формування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транскордонних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розглядалися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зарубіжній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доктрині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представленій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такими</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8</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іменами</w:t>
      </w:r>
      <w:r w:rsidRPr="005E33B0">
        <w:rPr>
          <w:rFonts w:ascii="Verdana" w:hAnsi="Verdana"/>
          <w:color w:val="000000"/>
          <w:shd w:val="clear" w:color="auto" w:fill="FFFFFF"/>
        </w:rPr>
        <w:t>:</w:t>
      </w:r>
      <w:r w:rsidRPr="005E33B0">
        <w:rPr>
          <w:rFonts w:ascii="Verdana" w:hAnsi="Verdana" w:hint="eastAsia"/>
          <w:color w:val="000000"/>
          <w:shd w:val="clear" w:color="auto" w:fill="FFFFFF"/>
        </w:rPr>
        <w:t>П</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Берман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Блек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Вейнсток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Келлер</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Кемп</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Ч</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Кеннеді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Кіттіманн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Крейг</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Курбалійя</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Лессіг</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Меррей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Пакард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Пестор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Рандл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Рейденберг</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Сегуро</w:t>
      </w:r>
      <w:r w:rsidRPr="005E33B0">
        <w:rPr>
          <w:rFonts w:ascii="Verdana" w:hAnsi="Verdana"/>
          <w:color w:val="000000"/>
          <w:shd w:val="clear" w:color="auto" w:fill="FFFFFF"/>
        </w:rPr>
        <w:t>-</w:t>
      </w:r>
      <w:r w:rsidRPr="005E33B0">
        <w:rPr>
          <w:rFonts w:ascii="Verdana" w:hAnsi="Verdana" w:hint="eastAsia"/>
          <w:color w:val="000000"/>
          <w:shd w:val="clear" w:color="auto" w:fill="FFFFFF"/>
        </w:rPr>
        <w:t>Серано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Симі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Солам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Таунс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Уєрпман</w:t>
      </w:r>
      <w:r w:rsidRPr="005E33B0">
        <w:rPr>
          <w:rFonts w:ascii="Verdana" w:hAnsi="Verdana"/>
          <w:color w:val="000000"/>
          <w:shd w:val="clear" w:color="auto" w:fill="FFFFFF"/>
        </w:rPr>
        <w:t>-</w:t>
      </w:r>
      <w:r w:rsidRPr="005E33B0">
        <w:rPr>
          <w:rFonts w:ascii="Verdana" w:hAnsi="Verdana" w:hint="eastAsia"/>
          <w:color w:val="000000"/>
          <w:shd w:val="clear" w:color="auto" w:fill="FFFFFF"/>
        </w:rPr>
        <w:t>Вітцак</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Харт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Чанг</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Задля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здійснення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порівняльного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аналізу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окремих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міжнародноправових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режимів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застосування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їх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аналогією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кіберпростору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також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вивчення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впливу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зверталися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напрацювань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вчених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Ведгвуд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Голдсміс</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Деллапінна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Кастенберг</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Куліша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Макгрегор</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Піррітт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Роджерс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Френзісі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Хейнтшел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фон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Хейнегг</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Загальнотеоретичні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проблеми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зокрема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пов’язані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розглядали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своїх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працях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вчені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Баранов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Барановський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Бачило</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Волков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Городов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Горшкова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Григор’єва</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Гулемін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Дашян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Єрмічова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Забара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Зажигалкін</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Закупень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Зенкін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Климчик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Копилов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Кубишкін</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Мальцев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Марущак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Міненкова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Мозоліна</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Наумов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Олійник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Прокоф’єв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Рассолов</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Робинов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Савельєв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Федулов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Шахбазян</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Шишлов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Ці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дали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змогу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виявити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проблемні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теоретичні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практичні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аспекти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рівнях</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Зв’язок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науковими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темами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планами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програмами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Дисертацію</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виконано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рамках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комплексної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програми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Київського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національного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університету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імені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Тараса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Шевченка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Розбудова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політичних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економічних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державності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України</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97128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рамках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Інституту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Київського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університету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імені</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9</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Тараса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Шевченка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Україна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інтеграційних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процесах</w:t>
      </w:r>
      <w:r w:rsidRPr="005E33B0">
        <w:rPr>
          <w:rFonts w:ascii="Verdana" w:hAnsi="Verdana" w:hint="eastAsi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011</w:t>
      </w:r>
      <w:r w:rsidRPr="005E33B0">
        <w:rPr>
          <w:rFonts w:ascii="Verdana" w:hAnsi="Verdana" w:hint="eastAsia"/>
          <w:color w:val="000000"/>
          <w:shd w:val="clear" w:color="auto" w:fill="FFFFFF"/>
        </w:rPr>
        <w:t>БФ</w:t>
      </w:r>
      <w:r w:rsidRPr="005E33B0">
        <w:rPr>
          <w:rFonts w:ascii="Verdana" w:hAnsi="Verdana"/>
          <w:color w:val="000000"/>
          <w:shd w:val="clear" w:color="auto" w:fill="FFFFFF"/>
        </w:rPr>
        <w:t xml:space="preserve">048-01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відповідно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плану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w:t>
      </w:r>
      <w:r w:rsidRPr="005E33B0">
        <w:rPr>
          <w:rFonts w:ascii="Verdana" w:hAnsi="Verdana"/>
          <w:color w:val="000000"/>
          <w:shd w:val="clear" w:color="auto" w:fill="FFFFFF"/>
        </w:rPr>
        <w:t>-</w:t>
      </w:r>
      <w:r w:rsidRPr="005E33B0">
        <w:rPr>
          <w:rFonts w:ascii="Verdana" w:hAnsi="Verdana" w:hint="eastAsia"/>
          <w:color w:val="000000"/>
          <w:shd w:val="clear" w:color="auto" w:fill="FFFFFF"/>
        </w:rPr>
        <w:t>дослідної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роботи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кафедри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Інституту</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Метою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формування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теоретико</w:t>
      </w:r>
      <w:r w:rsidRPr="005E33B0">
        <w:rPr>
          <w:rFonts w:ascii="Verdana" w:hAnsi="Verdana"/>
          <w:color w:val="000000"/>
          <w:shd w:val="clear" w:color="auto" w:fill="FFFFFF"/>
        </w:rPr>
        <w:t>-</w:t>
      </w:r>
      <w:r w:rsidRPr="005E33B0">
        <w:rPr>
          <w:rFonts w:ascii="Verdana" w:hAnsi="Verdana" w:hint="eastAsia"/>
          <w:color w:val="000000"/>
          <w:shd w:val="clear" w:color="auto" w:fill="FFFFFF"/>
        </w:rPr>
        <w:t>методологічних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шляхом</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теоретичних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засад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методологічного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підґрунтя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глобального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суспільства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формування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пропозицій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щодо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удосконалення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нормативно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регламентації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транскордонних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суспільних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пов’язаних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використанням</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інформаційно</w:t>
      </w:r>
      <w:r w:rsidRPr="005E33B0">
        <w:rPr>
          <w:rFonts w:ascii="Verdana" w:hAnsi="Verdana"/>
          <w:color w:val="000000"/>
          <w:shd w:val="clear" w:color="auto" w:fill="FFFFFF"/>
        </w:rPr>
        <w:t>-</w:t>
      </w:r>
      <w:r w:rsidRPr="005E33B0">
        <w:rPr>
          <w:rFonts w:ascii="Verdana" w:hAnsi="Verdana" w:hint="eastAsia"/>
          <w:color w:val="000000"/>
          <w:shd w:val="clear" w:color="auto" w:fill="FFFFFF"/>
        </w:rPr>
        <w:t>комунікаційних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технологій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рівнях</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Досягнення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поставленої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зумовило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необхідність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поставлення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вирішення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завдань</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з’ясувати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взаємозв’язок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процесу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еволюції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його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забезпечення</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встановити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закономірності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тенденції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регіональному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рівнях</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узагальнити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концепції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сформованості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комплексності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сучасної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галузі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упорядкувати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методологічні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застосування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загальних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принципів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також</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систематизувати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галузеві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принципи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виявити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чинники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охарактеризувати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шляхи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унормування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контролю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праві</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висвітлити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ґенезу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концепції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комунікацію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її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практичного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втілення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праві</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10</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з’ясувати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особливості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застосування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обмеження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регіональному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рівнях</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охарактеризувати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особливості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зобов’язань</w:t>
      </w:r>
      <w:r w:rsidRPr="005E33B0">
        <w:rPr>
          <w:rFonts w:ascii="Verdana" w:hAnsi="Verdana"/>
          <w:color w:val="000000"/>
          <w:shd w:val="clear" w:color="auto" w:fill="FFFFFF"/>
        </w:rPr>
        <w:t xml:space="preserve"> erga omnes </w:t>
      </w:r>
      <w:r w:rsidRPr="005E33B0">
        <w:rPr>
          <w:rFonts w:ascii="Verdana" w:hAnsi="Verdana" w:hint="eastAsia"/>
          <w:color w:val="000000"/>
          <w:shd w:val="clear" w:color="auto" w:fill="FFFFFF"/>
        </w:rPr>
        <w:t>щодо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заборони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поширення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незаконної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інформації</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розкрити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техно</w:t>
      </w:r>
      <w:r w:rsidRPr="005E33B0">
        <w:rPr>
          <w:rFonts w:ascii="Verdana" w:hAnsi="Verdana"/>
          <w:color w:val="000000"/>
          <w:shd w:val="clear" w:color="auto" w:fill="FFFFFF"/>
        </w:rPr>
        <w:t>-</w:t>
      </w:r>
      <w:r w:rsidRPr="005E33B0">
        <w:rPr>
          <w:rFonts w:ascii="Verdana" w:hAnsi="Verdana" w:hint="eastAsia"/>
          <w:color w:val="000000"/>
          <w:shd w:val="clear" w:color="auto" w:fill="FFFFFF"/>
        </w:rPr>
        <w:t>соціальну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сутність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визначити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предметно</w:t>
      </w:r>
      <w:r w:rsidRPr="005E33B0">
        <w:rPr>
          <w:rFonts w:ascii="Verdana" w:hAnsi="Verdana"/>
          <w:color w:val="000000"/>
          <w:shd w:val="clear" w:color="auto" w:fill="FFFFFF"/>
        </w:rPr>
        <w:t>-</w:t>
      </w:r>
      <w:r w:rsidRPr="005E33B0">
        <w:rPr>
          <w:rFonts w:ascii="Verdana" w:hAnsi="Verdana" w:hint="eastAsia"/>
          <w:color w:val="000000"/>
          <w:shd w:val="clear" w:color="auto" w:fill="FFFFFF"/>
        </w:rPr>
        <w:t>суб’єктний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склад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екосистемі</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сформулювати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методологічні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засади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класифікації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транскордонних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суспільних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пов’язаних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Інтернетом</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розкрити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унормування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транскордонних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суспільних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пов’язаних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праві</w:t>
      </w:r>
      <w:r w:rsidRPr="005E33B0">
        <w:rPr>
          <w:rFonts w:ascii="Verdana" w:hAnsi="Verdana"/>
          <w:color w:val="000000"/>
          <w:shd w:val="clear" w:color="auto" w:fill="FFFFFF"/>
        </w:rPr>
        <w:t xml:space="preserve"> de lege lata,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виявити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шляхи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точки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зору</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de lege ferenda;</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узагальнити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концептуальні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підходи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визначення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поняття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державного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суверенітету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запропонувати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рекомендації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удосконалення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політики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умовах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агресії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надати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пропозиції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вдосконалення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законодавства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захисту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онлайн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відповідності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рекомендацій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практики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Європейського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Суду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висвітлити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співробітництва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управління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запропонувати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шляхи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розширення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напрямків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поглиблення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участі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ньому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Об’єктом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норми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виникають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реалізуються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їхній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Предметом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договори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звичаї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односторонні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акти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держав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акти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внутрішнього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законодавства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динаміці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створення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реалізації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практика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їх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застосування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11</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національними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судовими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установами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дипломатичні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документи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заяви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виступи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діячів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політико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документи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приймаються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ході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заходів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конференцій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форумів</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семінарів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також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доктринальні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положення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викладенні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працях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вчених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зазначену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тематику</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Гіпотезою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припущення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розробка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теоретикометодологічних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включає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теоретичні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методологічні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засади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галузі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сучасного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визначення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рамок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контролю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унормування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суспільних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транскордонних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складової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частиною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екосистема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для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системного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всебічного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суспільства</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здобуті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теоретичні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висновки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практичні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рекомендації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сприятимуть</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вдосконаленню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захисту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розширенню</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поглибленню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участі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співробітництві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Методи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Методологічну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становить</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система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методів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застосування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обумовлено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поставленою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метою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завданнями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Об’єктивність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обґрунтованість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достовірність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результатів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забезпечувалися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комплексним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застосуванням</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загальнонаукових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спеціальних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методів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пізнання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зокрема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діалектичного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історичного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формально</w:t>
      </w:r>
      <w:r w:rsidRPr="005E33B0">
        <w:rPr>
          <w:rFonts w:ascii="Verdana" w:hAnsi="Verdana"/>
          <w:color w:val="000000"/>
          <w:shd w:val="clear" w:color="auto" w:fill="FFFFFF"/>
        </w:rPr>
        <w:t>-</w:t>
      </w:r>
      <w:r w:rsidRPr="005E33B0">
        <w:rPr>
          <w:rFonts w:ascii="Verdana" w:hAnsi="Verdana" w:hint="eastAsia"/>
          <w:color w:val="000000"/>
          <w:shd w:val="clear" w:color="auto" w:fill="FFFFFF"/>
        </w:rPr>
        <w:t>логічного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системно</w:t>
      </w:r>
      <w:r w:rsidRPr="005E33B0">
        <w:rPr>
          <w:rFonts w:ascii="Verdana" w:hAnsi="Verdana"/>
          <w:color w:val="000000"/>
          <w:shd w:val="clear" w:color="auto" w:fill="FFFFFF"/>
        </w:rPr>
        <w:t>-</w:t>
      </w:r>
      <w:r w:rsidRPr="005E33B0">
        <w:rPr>
          <w:rFonts w:ascii="Verdana" w:hAnsi="Verdana" w:hint="eastAsia"/>
          <w:color w:val="000000"/>
          <w:shd w:val="clear" w:color="auto" w:fill="FFFFFF"/>
        </w:rPr>
        <w:t>структурного</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системно</w:t>
      </w:r>
      <w:r w:rsidRPr="005E33B0">
        <w:rPr>
          <w:rFonts w:ascii="Verdana" w:hAnsi="Verdana"/>
          <w:color w:val="000000"/>
          <w:shd w:val="clear" w:color="auto" w:fill="FFFFFF"/>
        </w:rPr>
        <w:t>-</w:t>
      </w:r>
      <w:r w:rsidRPr="005E33B0">
        <w:rPr>
          <w:rFonts w:ascii="Verdana" w:hAnsi="Verdana" w:hint="eastAsia"/>
          <w:color w:val="000000"/>
          <w:shd w:val="clear" w:color="auto" w:fill="FFFFFF"/>
        </w:rPr>
        <w:t>функціонального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аналітико</w:t>
      </w:r>
      <w:r w:rsidRPr="005E33B0">
        <w:rPr>
          <w:rFonts w:ascii="Verdana" w:hAnsi="Verdana"/>
          <w:color w:val="000000"/>
          <w:shd w:val="clear" w:color="auto" w:fill="FFFFFF"/>
        </w:rPr>
        <w:t>-</w:t>
      </w:r>
      <w:r w:rsidRPr="005E33B0">
        <w:rPr>
          <w:rFonts w:ascii="Verdana" w:hAnsi="Verdana" w:hint="eastAsia"/>
          <w:color w:val="000000"/>
          <w:shd w:val="clear" w:color="auto" w:fill="FFFFFF"/>
        </w:rPr>
        <w:t>синтетичного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матричного</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моделювання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логіко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порівняльно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тощо</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Для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еволюції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ґенези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транскордонних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обмінів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упродовж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різних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фаз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людства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шляху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глобального</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12</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суспільства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застосовувалися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діалектичний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історичний</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методи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Ці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методи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дозволили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дослідити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історичний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доктрини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свободи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комунікацію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підрозділи</w:t>
      </w:r>
      <w:r w:rsidRPr="005E33B0">
        <w:rPr>
          <w:rFonts w:ascii="Verdana" w:hAnsi="Verdana"/>
          <w:color w:val="000000"/>
          <w:shd w:val="clear" w:color="auto" w:fill="FFFFFF"/>
        </w:rPr>
        <w:t xml:space="preserve"> 1.1, 1.2, 2.1, 2.2).</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Спільне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формально</w:t>
      </w:r>
      <w:r w:rsidRPr="005E33B0">
        <w:rPr>
          <w:rFonts w:ascii="Verdana" w:hAnsi="Verdana"/>
          <w:color w:val="000000"/>
          <w:shd w:val="clear" w:color="auto" w:fill="FFFFFF"/>
        </w:rPr>
        <w:t>-</w:t>
      </w:r>
      <w:r w:rsidRPr="005E33B0">
        <w:rPr>
          <w:rFonts w:ascii="Verdana" w:hAnsi="Verdana" w:hint="eastAsia"/>
          <w:color w:val="000000"/>
          <w:shd w:val="clear" w:color="auto" w:fill="FFFFFF"/>
        </w:rPr>
        <w:t>логічного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порівняльно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методів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дозволило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дослідити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різні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підходи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обмеження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вираження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поглядів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американській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європейській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правозастосовній</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практиці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проаналізувати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правозахисні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механізми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їх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відповідність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стандартам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захисту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інтернеткористувачів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запропонувати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шляхи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вдосконалення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українського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законодавства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підрозділи</w:t>
      </w:r>
      <w:r w:rsidRPr="005E33B0">
        <w:rPr>
          <w:rFonts w:ascii="Verdana" w:hAnsi="Verdana"/>
          <w:color w:val="000000"/>
          <w:shd w:val="clear" w:color="auto" w:fill="FFFFFF"/>
        </w:rPr>
        <w:t xml:space="preserve"> 2.1, 2.3, 4.2). </w:t>
      </w:r>
      <w:r w:rsidRPr="005E33B0">
        <w:rPr>
          <w:rFonts w:ascii="Verdana" w:hAnsi="Verdana" w:hint="eastAsia"/>
          <w:color w:val="000000"/>
          <w:shd w:val="clear" w:color="auto" w:fill="FFFFFF"/>
        </w:rPr>
        <w:t>Понятійний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апарат</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удосконалено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завдяки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використанню</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логіко</w:t>
      </w:r>
      <w:r w:rsidRPr="005E33B0">
        <w:rPr>
          <w:rFonts w:ascii="Verdana" w:hAnsi="Verdana"/>
          <w:color w:val="000000"/>
          <w:shd w:val="clear" w:color="auto" w:fill="FFFFFF"/>
        </w:rPr>
        <w:t>-</w:t>
      </w:r>
      <w:r w:rsidRPr="005E33B0">
        <w:rPr>
          <w:rFonts w:ascii="Verdana" w:hAnsi="Verdana" w:hint="eastAsia"/>
          <w:color w:val="000000"/>
          <w:shd w:val="clear" w:color="auto" w:fill="FFFFFF"/>
        </w:rPr>
        <w:t>семантичного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методу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підрозділи</w:t>
      </w:r>
      <w:r w:rsidRPr="005E33B0">
        <w:rPr>
          <w:rFonts w:ascii="Verdana" w:hAnsi="Verdana"/>
          <w:color w:val="000000"/>
          <w:shd w:val="clear" w:color="auto" w:fill="FFFFFF"/>
        </w:rPr>
        <w:t xml:space="preserve"> 1.1, 3.1, 4.1)</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Застосування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системно</w:t>
      </w:r>
      <w:r w:rsidRPr="005E33B0">
        <w:rPr>
          <w:rFonts w:ascii="Verdana" w:hAnsi="Verdana"/>
          <w:color w:val="000000"/>
          <w:shd w:val="clear" w:color="auto" w:fill="FFFFFF"/>
        </w:rPr>
        <w:t>-</w:t>
      </w:r>
      <w:r w:rsidRPr="005E33B0">
        <w:rPr>
          <w:rFonts w:ascii="Verdana" w:hAnsi="Verdana" w:hint="eastAsia"/>
          <w:color w:val="000000"/>
          <w:shd w:val="clear" w:color="auto" w:fill="FFFFFF"/>
        </w:rPr>
        <w:t>структурного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системно</w:t>
      </w:r>
      <w:r w:rsidRPr="005E33B0">
        <w:rPr>
          <w:rFonts w:ascii="Verdana" w:hAnsi="Verdana"/>
          <w:color w:val="000000"/>
          <w:shd w:val="clear" w:color="auto" w:fill="FFFFFF"/>
        </w:rPr>
        <w:t>-</w:t>
      </w:r>
      <w:r w:rsidRPr="005E33B0">
        <w:rPr>
          <w:rFonts w:ascii="Verdana" w:hAnsi="Verdana" w:hint="eastAsia"/>
          <w:color w:val="000000"/>
          <w:shd w:val="clear" w:color="auto" w:fill="FFFFFF"/>
        </w:rPr>
        <w:t>функціонального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суб’єктно</w:t>
      </w:r>
      <w:r w:rsidRPr="005E33B0">
        <w:rPr>
          <w:rFonts w:ascii="Verdana" w:hAnsi="Verdana"/>
          <w:color w:val="000000"/>
          <w:shd w:val="clear" w:color="auto" w:fill="FFFFFF"/>
        </w:rPr>
        <w:t>-</w:t>
      </w:r>
      <w:r w:rsidRPr="005E33B0">
        <w:rPr>
          <w:rFonts w:ascii="Verdana" w:hAnsi="Verdana" w:hint="eastAsia"/>
          <w:color w:val="000000"/>
          <w:shd w:val="clear" w:color="auto" w:fill="FFFFFF"/>
        </w:rPr>
        <w:t>об’єктного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методів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сприяло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визначенню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галузевої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сформованості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структурованості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характеристиці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зобов’язань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забороненої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аналізу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техно</w:t>
      </w:r>
      <w:r w:rsidRPr="005E33B0">
        <w:rPr>
          <w:rFonts w:ascii="Verdana" w:hAnsi="Verdana"/>
          <w:color w:val="000000"/>
          <w:shd w:val="clear" w:color="auto" w:fill="FFFFFF"/>
        </w:rPr>
        <w:t>-</w:t>
      </w:r>
      <w:r w:rsidRPr="005E33B0">
        <w:rPr>
          <w:rFonts w:ascii="Verdana" w:hAnsi="Verdana" w:hint="eastAsia"/>
          <w:color w:val="000000"/>
          <w:shd w:val="clear" w:color="auto" w:fill="FFFFFF"/>
        </w:rPr>
        <w:t>соціальної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сутності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класифікації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транскордонних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підрозділи</w:t>
      </w:r>
      <w:r w:rsidRPr="005E33B0">
        <w:rPr>
          <w:rFonts w:ascii="Verdana" w:hAnsi="Verdana"/>
          <w:color w:val="000000"/>
          <w:shd w:val="clear" w:color="auto" w:fill="FFFFFF"/>
        </w:rPr>
        <w:t xml:space="preserve"> 1.3, 2.4,</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3.1, 3.2).</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Системно</w:t>
      </w:r>
      <w:r w:rsidRPr="005E33B0">
        <w:rPr>
          <w:rFonts w:ascii="Verdana" w:hAnsi="Verdana"/>
          <w:color w:val="000000"/>
          <w:shd w:val="clear" w:color="auto" w:fill="FFFFFF"/>
        </w:rPr>
        <w:t>-</w:t>
      </w:r>
      <w:r w:rsidRPr="005E33B0">
        <w:rPr>
          <w:rFonts w:ascii="Verdana" w:hAnsi="Verdana" w:hint="eastAsia"/>
          <w:color w:val="000000"/>
          <w:shd w:val="clear" w:color="auto" w:fill="FFFFFF"/>
        </w:rPr>
        <w:t>структурний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аналіз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аналітично</w:t>
      </w:r>
      <w:r w:rsidRPr="005E33B0">
        <w:rPr>
          <w:rFonts w:ascii="Verdana" w:hAnsi="Verdana"/>
          <w:color w:val="000000"/>
          <w:shd w:val="clear" w:color="auto" w:fill="FFFFFF"/>
        </w:rPr>
        <w:t>-</w:t>
      </w:r>
      <w:r w:rsidRPr="005E33B0">
        <w:rPr>
          <w:rFonts w:ascii="Verdana" w:hAnsi="Verdana" w:hint="eastAsia"/>
          <w:color w:val="000000"/>
          <w:shd w:val="clear" w:color="auto" w:fill="FFFFFF"/>
        </w:rPr>
        <w:t>синтетичний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матричний</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методи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для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виявлення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внутрішніх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зв’язків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нормами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суміжних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галузях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захисту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екологічне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w:t>
      </w:r>
      <w:r w:rsidRPr="005E33B0">
        <w:rPr>
          <w:rFonts w:ascii="Verdana" w:hAnsi="Verdana"/>
          <w:color w:val="000000"/>
          <w:shd w:val="clear" w:color="auto" w:fill="FFFFFF"/>
        </w:rPr>
        <w:t>, ,</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формулювання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галузевих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принципів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виявлення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прогалин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підрозділи</w:t>
      </w:r>
      <w:r w:rsidRPr="005E33B0">
        <w:rPr>
          <w:rFonts w:ascii="Verdana" w:hAnsi="Verdana"/>
          <w:color w:val="000000"/>
          <w:shd w:val="clear" w:color="auto" w:fill="FFFFFF"/>
        </w:rPr>
        <w:t xml:space="preserve"> 1.2, 1.3, 3.3).</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Завдяки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методам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прогнозування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моделювання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виявлено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тенденції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подальшого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визначено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запропоновано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шляхи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розширення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поглиблення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участі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13</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співробітництві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питань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управління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підрозділи</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3.2, 3.3, 4.3).</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Наукова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новизна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одержаних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результатів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полягає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дисертація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одним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перших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комплексних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системних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якому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вирішується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важлива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проблема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формування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теоретикометодологічних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дозволило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сформувати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уявлення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теоретичні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методологічні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засади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галузі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сучасного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удосконалити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методологічне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підгрунття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упорядкуванняміжнародно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рамок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контролю</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унормування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транскордонних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розробити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обгрунтовані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пропозиції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щодо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вдосконалення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захисту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розширення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поглиблення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участі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співробітництві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зокрема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стосовно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управління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Інтернетом</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роботі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сформульовано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концептуальні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положення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висновки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мають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новизну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особистим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внеском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автора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проблеми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полягають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вперше</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запропоновано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обґрунтовано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авторську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класифікацію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історичних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етапів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особливостей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регламентації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обмінів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кожному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етапів</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обґрунтовано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причини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особливості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випереджального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регіонального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пан’європейського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порівнянні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еволюцією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універсальному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рівні</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сформульовано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напрямки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підгалузі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змісту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поширюваної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контент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14</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правове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комунікаційної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діяльності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обмежених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інфокомунікаційних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ресурсів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позиція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геостаціонарній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орбіті</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радіочастотний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спектр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телефонний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номерний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ресурс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номери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назви</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w:t>
      </w:r>
      <w:r w:rsidRPr="005E33B0">
        <w:rPr>
          <w:rFonts w:ascii="Verdana" w:hAnsi="Verdana" w:hint="eastAsia"/>
          <w:color w:val="000000"/>
          <w:shd w:val="clear" w:color="auto" w:fill="FFFFFF"/>
        </w:rPr>
        <w:t>доменні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імена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співробітництво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питань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безпеки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використання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w:t>
      </w:r>
      <w:r w:rsidRPr="005E33B0">
        <w:rPr>
          <w:rFonts w:ascii="Verdana" w:hAnsi="Verdana"/>
          <w:color w:val="000000"/>
          <w:shd w:val="clear" w:color="auto" w:fill="FFFFFF"/>
        </w:rPr>
        <w:t>-</w:t>
      </w:r>
      <w:r w:rsidRPr="005E33B0">
        <w:rPr>
          <w:rFonts w:ascii="Verdana" w:hAnsi="Verdana" w:hint="eastAsia"/>
          <w:color w:val="000000"/>
          <w:shd w:val="clear" w:color="auto" w:fill="FFFFFF"/>
        </w:rPr>
        <w:t>комунікаційних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технологій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інтересах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людства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для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запобігання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подолання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наслідків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стихійних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явищ</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тощо</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визначено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прикладі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комплексність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галузі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зумовлюється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входженням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його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структури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норм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суміжних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галузей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публічного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запропоновано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авторську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класифікацію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Інтернеті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включає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транскордонних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потоків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громадянсько</w:t>
      </w:r>
      <w:r w:rsidRPr="005E33B0">
        <w:rPr>
          <w:rFonts w:ascii="Verdana" w:hAnsi="Verdana"/>
          <w:color w:val="000000"/>
          <w:shd w:val="clear" w:color="auto" w:fill="FFFFFF"/>
        </w:rPr>
        <w:t>-</w:t>
      </w:r>
      <w:r w:rsidRPr="005E33B0">
        <w:rPr>
          <w:rFonts w:ascii="Verdana" w:hAnsi="Verdana" w:hint="eastAsia"/>
          <w:color w:val="000000"/>
          <w:shd w:val="clear" w:color="auto" w:fill="FFFFFF"/>
        </w:rPr>
        <w:t>політичну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кіберпросторі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перша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свобода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діяльності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для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економічних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суб’єктів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Інтернеті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друга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загального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доступу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кіберпростору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третя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участі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управлінні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Інтернетом</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w:t>
      </w:r>
      <w:r w:rsidRPr="005E33B0">
        <w:rPr>
          <w:rFonts w:ascii="Verdana" w:hAnsi="Verdana" w:hint="eastAsia"/>
          <w:color w:val="000000"/>
          <w:shd w:val="clear" w:color="auto" w:fill="FFFFFF"/>
        </w:rPr>
        <w:t>четверта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сукупно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становлять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парасольку</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Інтернеті</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сформульовано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теоретико</w:t>
      </w:r>
      <w:r w:rsidRPr="005E33B0">
        <w:rPr>
          <w:rFonts w:ascii="Verdana" w:hAnsi="Verdana"/>
          <w:color w:val="000000"/>
          <w:shd w:val="clear" w:color="auto" w:fill="FFFFFF"/>
        </w:rPr>
        <w:t>-</w:t>
      </w:r>
      <w:r w:rsidRPr="005E33B0">
        <w:rPr>
          <w:rFonts w:ascii="Verdana" w:hAnsi="Verdana" w:hint="eastAsia"/>
          <w:color w:val="000000"/>
          <w:shd w:val="clear" w:color="auto" w:fill="FFFFFF"/>
        </w:rPr>
        <w:t>методологічні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засади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застосування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доктрини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відповідальність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захист</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для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здійснення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державного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суверенітету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запропоновано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їх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заходи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удосконалення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політики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умовах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агресії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боку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Російської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Федерації</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Дістало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подальшого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визначення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рамкової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ролі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полягає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встановленні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регуляторних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стандартів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для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державами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запровадженні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реалізації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правових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режимів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15</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положення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зумовлений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її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транснаціональним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характером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який</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випливає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взаємозв’язку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внутрішньодержавної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інфраструктури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світовою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глобальною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інформаційною</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інфраструктурою</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порівняння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правозастосовної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практики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судових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установ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демонструє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наявність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концептуальних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розбіжностей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питаннях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оцінки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обмежень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порушень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американською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європейською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регіональними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системами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захисту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обґрунтування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доцільності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пошуку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підходів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моделей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інструментів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публічно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приватноправових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опосередкованих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використанням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ІКТ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обумовлює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транснаціонального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кіберправа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також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розширення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існуючої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поширення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її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відносини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глобальному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суспільстві</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визначення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особливостей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нормативної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фіксації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шляхом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формального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закріплення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актах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властивостей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як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сумісність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відкритість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загальнодоступність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універсальність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вільність</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підключення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мереж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взаємодії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кінцевих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користувачів</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класифікація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пов’язаних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Інтернетом</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правовідносини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реалізуються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зв’язку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використанням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споживачами</w:t>
      </w:r>
      <w:r w:rsidRPr="005E33B0">
        <w:rPr>
          <w:rFonts w:ascii="Verdana" w:hAnsi="Verdana"/>
          <w:color w:val="000000"/>
          <w:shd w:val="clear" w:color="auto" w:fill="FFFFFF"/>
        </w:rPr>
        <w:t>-</w:t>
      </w:r>
      <w:r w:rsidRPr="005E33B0">
        <w:rPr>
          <w:rFonts w:ascii="Verdana" w:hAnsi="Verdana" w:hint="eastAsia"/>
          <w:color w:val="000000"/>
          <w:shd w:val="clear" w:color="auto" w:fill="FFFFFF"/>
        </w:rPr>
        <w:t>користувачами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постачальниками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послуг</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доступу</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телекомунікаційних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послуг</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надання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ресурсів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приватні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правовідносини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майнового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електронні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платежі</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нематеріального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характеру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міжперсональна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комунікація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здійснювані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через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числі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соціальних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мережах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публічні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правовідносини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пов’язані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наданням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адміністративних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управлінських</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послуг</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приватними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особами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електронне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управління</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16</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тощо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виконання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державами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своїх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правоохоронних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функцій</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w:t>
      </w:r>
      <w:r w:rsidRPr="005E33B0">
        <w:rPr>
          <w:rFonts w:ascii="Verdana" w:hAnsi="Verdana" w:hint="eastAsia"/>
          <w:color w:val="000000"/>
          <w:shd w:val="clear" w:color="auto" w:fill="FFFFFF"/>
        </w:rPr>
        <w:t>відповідальність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правопорушення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публічні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правовідносини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пов’язані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управлінням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стосуються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питань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політики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визначення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трендів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інституційних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змін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внаслідок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трансформації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управлінських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функцій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глобальному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рівні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наприклад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управління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системою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доменних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імен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приватною</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неприбутковою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корпорацією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w:t>
      </w:r>
      <w:r w:rsidRPr="005E33B0">
        <w:rPr>
          <w:rFonts w:ascii="Verdana" w:hAnsi="Verdana"/>
          <w:color w:val="000000"/>
          <w:shd w:val="clear" w:color="auto" w:fill="FFFFFF"/>
        </w:rPr>
        <w:t>-</w:t>
      </w:r>
      <w:r w:rsidRPr="005E33B0">
        <w:rPr>
          <w:rFonts w:ascii="Verdana" w:hAnsi="Verdana" w:hint="eastAsia"/>
          <w:color w:val="000000"/>
          <w:shd w:val="clear" w:color="auto" w:fill="FFFFFF"/>
        </w:rPr>
        <w:t>корпорацією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асигнування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номерів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назв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далі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ІКАНН</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вимагає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адаптації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змін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організації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транснаціональних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Удосконалено</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наукове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уявлення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інфосферу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систему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суспільних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здійснюються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суб’єктами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допомогою</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використання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існуючої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глобальному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рівнях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інфраструктури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визначення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функцій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інформаційній</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автор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координуючу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інтернаціоналізації</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інтеграції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вироблення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єдиних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правил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поведінки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інформаційній</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міждержавному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рівні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регуляторну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спрямовану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упорядкування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обмінів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недержавними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акторами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транснаціональних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забезпечувальну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щодо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дотримання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державами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правил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поведінки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загалом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кіберпросторі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зокрема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охоронну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підтримання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правопорядку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також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сприяння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соціальному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прогресу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зумовлений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теоретичну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розуміння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соціально</w:t>
      </w:r>
      <w:r w:rsidRPr="005E33B0">
        <w:rPr>
          <w:rFonts w:ascii="Verdana" w:hAnsi="Verdana"/>
          <w:color w:val="000000"/>
          <w:shd w:val="clear" w:color="auto" w:fill="FFFFFF"/>
        </w:rPr>
        <w:t>-</w:t>
      </w:r>
      <w:r w:rsidRPr="005E33B0">
        <w:rPr>
          <w:rFonts w:ascii="Verdana" w:hAnsi="Verdana" w:hint="eastAsia"/>
          <w:color w:val="000000"/>
          <w:shd w:val="clear" w:color="auto" w:fill="FFFFFF"/>
        </w:rPr>
        <w:t>технічної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природи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як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базису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планетарної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екосистеми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виникла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розвивається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результаті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технологічного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прогресу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людства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повсякденного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багатофункціонального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застосування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17</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комунікаційних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технологій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якими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опосередковуються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різнорівневі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суспільні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кіберпросторі</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методологічні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засади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визначення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поняття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управління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Інтернетом</w:t>
      </w:r>
      <w:r w:rsidRPr="005E33B0">
        <w:rPr>
          <w:rFonts w:ascii="Verdana" w:hAnsi="Verdana" w:hint="eastAsi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щодо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потреби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його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конкретизації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шляхом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уточнення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ролі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кожної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із</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зацікавлених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сторін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цьому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процесі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зокрема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бізнесу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громадянського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суспільства</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стан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аналітичного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законопроектної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роботи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напрямку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покращення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внутрішньодержавного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механізму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реалізації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дотримання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користуванні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ІКТ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відповідно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європейських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стандартів</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аналіз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існуючих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прогалин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різних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сферах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підтверджує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необхідність</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комплексного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підходу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орієнтованого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певні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цінності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лише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тематичні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напрями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закріплення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позитивних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негативних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зобов’язаннях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спрямованих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заповнення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інституційних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нормативних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прогалин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міжнародноправовому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de lege ferenda.</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Теоретичне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практичне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значення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одержаних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результатів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полягає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автор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дослідив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сформулював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власне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бачення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проблем</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Одержані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автором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результати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можуть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бути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напрямах</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w:t>
      </w:r>
      <w:r w:rsidRPr="005E33B0">
        <w:rPr>
          <w:rFonts w:ascii="Verdana" w:hAnsi="Verdana"/>
          <w:color w:val="000000"/>
          <w:shd w:val="clear" w:color="auto" w:fill="FFFFFF"/>
        </w:rPr>
        <w:t>-</w:t>
      </w:r>
      <w:r w:rsidRPr="005E33B0">
        <w:rPr>
          <w:rFonts w:ascii="Verdana" w:hAnsi="Verdana" w:hint="eastAsia"/>
          <w:color w:val="000000"/>
          <w:shd w:val="clear" w:color="auto" w:fill="FFFFFF"/>
        </w:rPr>
        <w:t>теоретичному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для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поглиблення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знань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створення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необхідної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теоретичної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бази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щодо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забезпечення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управління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його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сталого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прогресивного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також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всебічного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кіберпросторі</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практичному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правотворчому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процесі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визначення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напрямів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практичній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реалізації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внутрішньої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зовнішньої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політики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здійснення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інституційних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реформ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вдосконалення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національного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законодавства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спрямовані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18</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Інтернету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свобод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громадян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кіберпросторі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Результати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можуть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бути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використані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розробці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нормативно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актів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питань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формування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реалізації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політики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сферах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криптографічного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технічного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захисту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телекомунікацій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користування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радіочастотним</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ресурсом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захисту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державних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ресурсів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w:t>
      </w:r>
      <w:r w:rsidRPr="005E33B0">
        <w:rPr>
          <w:rFonts w:ascii="Verdana" w:hAnsi="Verdana"/>
          <w:color w:val="000000"/>
          <w:shd w:val="clear" w:color="auto" w:fill="FFFFFF"/>
        </w:rPr>
        <w:t>-</w:t>
      </w:r>
      <w:r w:rsidRPr="005E33B0">
        <w:rPr>
          <w:rFonts w:ascii="Verdana" w:hAnsi="Verdana" w:hint="eastAsia"/>
          <w:color w:val="000000"/>
          <w:shd w:val="clear" w:color="auto" w:fill="FFFFFF"/>
        </w:rPr>
        <w:t>телекомунікаційних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системах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об’єктах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діяльності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тощо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довідка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впровадження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Адміністрації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Держспецзв</w:t>
      </w:r>
      <w:r w:rsidRPr="005E33B0">
        <w:rPr>
          <w:rFonts w:ascii="Verdana" w:hAnsi="Verdana"/>
          <w:color w:val="000000"/>
          <w:shd w:val="clear" w:color="auto" w:fill="FFFFFF"/>
        </w:rPr>
        <w:t>'</w:t>
      </w:r>
      <w:r w:rsidRPr="005E33B0">
        <w:rPr>
          <w:rFonts w:ascii="Verdana" w:hAnsi="Verdana" w:hint="eastAsia"/>
          <w:color w:val="000000"/>
          <w:shd w:val="clear" w:color="auto" w:fill="FFFFFF"/>
        </w:rPr>
        <w:t>язку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w:t>
      </w:r>
      <w:r w:rsidRPr="005E33B0">
        <w:rPr>
          <w:rFonts w:ascii="Verdana" w:hAnsi="Verdana"/>
          <w:color w:val="000000"/>
          <w:shd w:val="clear" w:color="auto" w:fill="FFFFFF"/>
        </w:rPr>
        <w:t>/</w:t>
      </w:r>
      <w:r w:rsidRPr="005E33B0">
        <w:rPr>
          <w:rFonts w:ascii="Verdana" w:hAnsi="Verdana" w:hint="eastAsia"/>
          <w:color w:val="000000"/>
          <w:shd w:val="clear" w:color="auto" w:fill="FFFFFF"/>
        </w:rPr>
        <w:t>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w:t>
      </w:r>
      <w:r w:rsidRPr="005E33B0">
        <w:rPr>
          <w:rFonts w:ascii="Verdana" w:hAnsi="Verdana"/>
          <w:color w:val="000000"/>
          <w:shd w:val="clear" w:color="auto" w:fill="FFFFFF"/>
        </w:rPr>
        <w:t xml:space="preserve"> 5.12.2016);</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w:t>
      </w:r>
      <w:r w:rsidRPr="005E33B0">
        <w:rPr>
          <w:rFonts w:ascii="Verdana" w:hAnsi="Verdana"/>
          <w:color w:val="000000"/>
          <w:shd w:val="clear" w:color="auto" w:fill="FFFFFF"/>
        </w:rPr>
        <w:t>-</w:t>
      </w:r>
      <w:r w:rsidRPr="005E33B0">
        <w:rPr>
          <w:rFonts w:ascii="Verdana" w:hAnsi="Verdana" w:hint="eastAsia"/>
          <w:color w:val="000000"/>
          <w:shd w:val="clear" w:color="auto" w:fill="FFFFFF"/>
        </w:rPr>
        <w:t>освітньому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педагогічному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процесі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підготовки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перепідготовки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фахівців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юридичного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профілю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спеціалістів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галузі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розробки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викладання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курсів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спецкурсів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публічного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вищих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навчальних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закладах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Матеріали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використовуються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автором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час</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викладання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спецкурсів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Міжнародне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регулювання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глобальних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комунікацій</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Інституті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Київського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університету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імені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Тараса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Шевченка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тренінговому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курсі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для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суддів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Інтернет</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розробленому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участі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дисертанта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якості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експерта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рамках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Спільної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Програми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Європейського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Союзу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Зміцнення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суспільства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Україні</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для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застосування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навчальних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програмах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школи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суддів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w:t>
      </w:r>
      <w:r w:rsidRPr="005E33B0">
        <w:rPr>
          <w:rFonts w:ascii="Verdana" w:hAnsi="Verdana" w:hint="eastAsia"/>
          <w:color w:val="000000"/>
          <w:shd w:val="clear" w:color="auto" w:fill="FFFFFF"/>
        </w:rPr>
        <w:t>лист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НШС</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17-03/3364 </w:t>
      </w:r>
      <w:r w:rsidRPr="005E33B0">
        <w:rPr>
          <w:rFonts w:ascii="Verdana" w:hAnsi="Verdana" w:hint="eastAsia"/>
          <w:color w:val="000000"/>
          <w:shd w:val="clear" w:color="auto" w:fill="FFFFFF"/>
        </w:rPr>
        <w:t>від</w:t>
      </w:r>
      <w:r w:rsidRPr="005E33B0">
        <w:rPr>
          <w:rFonts w:ascii="Verdana" w:hAnsi="Verdana"/>
          <w:color w:val="000000"/>
          <w:shd w:val="clear" w:color="auto" w:fill="FFFFFF"/>
        </w:rPr>
        <w:t xml:space="preserve"> 11.12.2015; </w:t>
      </w:r>
      <w:r w:rsidRPr="005E33B0">
        <w:rPr>
          <w:rFonts w:ascii="Verdana" w:hAnsi="Verdana" w:hint="eastAsia"/>
          <w:color w:val="000000"/>
          <w:shd w:val="clear" w:color="auto" w:fill="FFFFFF"/>
        </w:rPr>
        <w:t>лист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Офісу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w:t>
      </w:r>
      <w:r w:rsidRPr="005E33B0">
        <w:rPr>
          <w:rFonts w:ascii="Verdana" w:hAnsi="Verdana"/>
          <w:color w:val="000000"/>
          <w:shd w:val="clear" w:color="auto" w:fill="FFFFFF"/>
        </w:rPr>
        <w:t>/</w:t>
      </w:r>
      <w:r w:rsidRPr="005E33B0">
        <w:rPr>
          <w:rFonts w:ascii="Verdana" w:hAnsi="Verdana" w:hint="eastAsia"/>
          <w:color w:val="000000"/>
          <w:shd w:val="clear" w:color="auto" w:fill="FFFFFF"/>
        </w:rPr>
        <w:t>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23.11.2015).</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Отримані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результати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підготовці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відповідних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розділів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посібника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Международное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информационное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2013; </w:t>
      </w:r>
      <w:r w:rsidRPr="005E33B0">
        <w:rPr>
          <w:rFonts w:ascii="Verdana" w:hAnsi="Verdana" w:hint="eastAsia"/>
          <w:color w:val="000000"/>
          <w:shd w:val="clear" w:color="auto" w:fill="FFFFFF"/>
        </w:rPr>
        <w:t>розділів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колективних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монографіях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Українська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революція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гідності</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агресія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Російської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Федерації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2014;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Інтеграція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європейське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суспільство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виклики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завдання</w:t>
      </w:r>
      <w:r w:rsidRPr="005E33B0">
        <w:rPr>
          <w:rFonts w:ascii="Verdana" w:hAnsi="Verdana" w:hint="eastAsia"/>
          <w:color w:val="000000"/>
          <w:shd w:val="clear" w:color="auto" w:fill="FFFFFF"/>
        </w:rPr>
        <w:t>»</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19</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2014;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Правові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засоби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захисту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відновлення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користувачів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контексті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застосування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Посібника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Європи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людини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для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w:t>
      </w:r>
      <w:r w:rsidRPr="005E33B0">
        <w:rPr>
          <w:rFonts w:ascii="Verdana" w:hAnsi="Verdana"/>
          <w:color w:val="000000"/>
          <w:shd w:val="clear" w:color="auto" w:fill="FFFFFF"/>
        </w:rPr>
        <w:t>-</w:t>
      </w:r>
      <w:r w:rsidRPr="005E33B0">
        <w:rPr>
          <w:rFonts w:ascii="Verdana" w:hAnsi="Verdana" w:hint="eastAsia"/>
          <w:color w:val="000000"/>
          <w:shd w:val="clear" w:color="auto" w:fill="FFFFFF"/>
        </w:rPr>
        <w:t>користувачів</w:t>
      </w:r>
      <w:r w:rsidRPr="005E33B0">
        <w:rPr>
          <w:rFonts w:ascii="Verdana" w:hAnsi="Verdana" w:hint="eastAsia"/>
          <w:color w:val="000000"/>
          <w:shd w:val="clear" w:color="auto" w:fill="FFFFFF"/>
        </w:rPr>
        <w:t>»</w:t>
      </w:r>
      <w:r w:rsidRPr="005E33B0">
        <w:rPr>
          <w:rFonts w:ascii="Verdana" w:hAnsi="Verdana"/>
          <w:color w:val="000000"/>
          <w:shd w:val="clear" w:color="auto" w:fill="FFFFFF"/>
        </w:rPr>
        <w:t>, 2015.</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Особистий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внесок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здобувача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Дисертаційне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виконане</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здобувачем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особисто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результати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роботи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сформульовані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висновки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положення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рекомендації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обґрунтовано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особистих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досліджень</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автора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Для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аргументації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окремих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положень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роботи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використовувались</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праці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інших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вчених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зроблено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посилання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колективних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праць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роботі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лише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авторські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ідеї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положення</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Апробація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результатів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теоретичні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практичні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положення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висновки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що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містяться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обговорювалися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засіданнях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кафедри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Інституту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Київського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університету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імені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Тараса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Шевченка</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Положення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автор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використовував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навчальному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процесі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зокрема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викладанні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лекційних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курсів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Інституті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Київського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університету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імені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Тараса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Шевченка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Теоретичні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практичні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результати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дисертаційного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доповідалися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обговорювалися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практичних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семінарах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круглих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столах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всеукраїнських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конференціях</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зокрема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таких</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читання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імені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Є</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Казанського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Одеса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Національний</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університет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Одеська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юридична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академія</w:t>
      </w:r>
      <w:r w:rsidRPr="005E33B0">
        <w:rPr>
          <w:rFonts w:ascii="Verdana" w:hAnsi="Verdana" w:hint="eastAsia"/>
          <w:color w:val="000000"/>
          <w:shd w:val="clear" w:color="auto" w:fill="FFFFFF"/>
        </w:rPr>
        <w:t>»</w:t>
      </w:r>
      <w:r w:rsidRPr="005E33B0">
        <w:rPr>
          <w:rFonts w:ascii="Verdana" w:hAnsi="Verdana"/>
          <w:color w:val="000000"/>
          <w:shd w:val="clear" w:color="auto" w:fill="FFFFFF"/>
        </w:rPr>
        <w:t>, 2</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3 </w:t>
      </w:r>
      <w:r w:rsidRPr="005E33B0">
        <w:rPr>
          <w:rFonts w:ascii="Verdana" w:hAnsi="Verdana" w:hint="eastAsia"/>
          <w:color w:val="000000"/>
          <w:shd w:val="clear" w:color="auto" w:fill="FFFFFF"/>
        </w:rPr>
        <w:t>листопада</w:t>
      </w:r>
      <w:r w:rsidRPr="005E33B0">
        <w:rPr>
          <w:rFonts w:ascii="Verdana" w:hAnsi="Verdana"/>
          <w:color w:val="000000"/>
          <w:shd w:val="clear" w:color="auto" w:fill="FFFFFF"/>
        </w:rPr>
        <w:t xml:space="preserve"> 2012 </w:t>
      </w: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тези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опубліковано</w:t>
      </w:r>
      <w:r w:rsidRPr="005E33B0">
        <w:rPr>
          <w:rFonts w:ascii="Verdana" w:hAnsi="Verdana"/>
          <w:color w:val="000000"/>
          <w:shd w:val="clear" w:color="auto" w:fill="FFFFFF"/>
        </w:rPr>
        <w:t xml:space="preserve">); IV </w:t>
      </w:r>
      <w:r w:rsidRPr="005E33B0">
        <w:rPr>
          <w:rFonts w:ascii="Verdana" w:hAnsi="Verdana" w:hint="eastAsia"/>
          <w:color w:val="000000"/>
          <w:shd w:val="clear" w:color="auto" w:fill="FFFFFF"/>
        </w:rPr>
        <w:t>міжнародна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практична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конференція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Сучасні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проблеми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правової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системи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hint="eastAsia"/>
          <w:color w:val="000000"/>
          <w:shd w:val="clear" w:color="auto" w:fill="FFFFFF"/>
        </w:rPr>
        <w:t>»</w:t>
      </w:r>
      <w:r w:rsidRPr="005E33B0">
        <w:rPr>
          <w:rFonts w:ascii="Verdana" w:hAnsi="Verdana"/>
          <w:color w:val="000000"/>
          <w:shd w:val="clear" w:color="auto" w:fill="FFFFFF"/>
        </w:rPr>
        <w:t>,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Київ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Київський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університет</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 xml:space="preserve">, 22 </w:t>
      </w:r>
      <w:r w:rsidRPr="005E33B0">
        <w:rPr>
          <w:rFonts w:ascii="Verdana" w:hAnsi="Verdana" w:hint="eastAsia"/>
          <w:color w:val="000000"/>
          <w:shd w:val="clear" w:color="auto" w:fill="FFFFFF"/>
        </w:rPr>
        <w:t>листопада</w:t>
      </w:r>
      <w:r w:rsidRPr="005E33B0">
        <w:rPr>
          <w:rFonts w:ascii="Verdana" w:hAnsi="Verdana"/>
          <w:color w:val="000000"/>
          <w:shd w:val="clear" w:color="auto" w:fill="FFFFFF"/>
        </w:rPr>
        <w:t xml:space="preserve"> 2012 </w:t>
      </w: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тези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опубліковано</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читання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Прогресивний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кодифікація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свободи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історичний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огляд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сучасність</w:t>
      </w:r>
      <w:r w:rsidRPr="005E33B0">
        <w:rPr>
          <w:rFonts w:ascii="Verdana" w:hAnsi="Verdana" w:hint="eastAsi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Київ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Київський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університет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імені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Тараса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Шевченка</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20</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Інститут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18 </w:t>
      </w:r>
      <w:r w:rsidRPr="005E33B0">
        <w:rPr>
          <w:rFonts w:ascii="Verdana" w:hAnsi="Verdana" w:hint="eastAsia"/>
          <w:color w:val="000000"/>
          <w:shd w:val="clear" w:color="auto" w:fill="FFFFFF"/>
        </w:rPr>
        <w:t>грудня</w:t>
      </w:r>
      <w:r w:rsidRPr="005E33B0">
        <w:rPr>
          <w:rFonts w:ascii="Verdana" w:hAnsi="Verdana"/>
          <w:color w:val="000000"/>
          <w:shd w:val="clear" w:color="auto" w:fill="FFFFFF"/>
        </w:rPr>
        <w:t xml:space="preserve"> 2012 </w:t>
      </w: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доповідь</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опубліковано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читання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присвячені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пам’яті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Корецького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Київ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Київський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університет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 21</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лютого</w:t>
      </w:r>
      <w:r w:rsidRPr="005E33B0">
        <w:rPr>
          <w:rFonts w:ascii="Verdana" w:hAnsi="Verdana"/>
          <w:color w:val="000000"/>
          <w:shd w:val="clear" w:color="auto" w:fill="FFFFFF"/>
        </w:rPr>
        <w:t xml:space="preserve"> 2013 </w:t>
      </w: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тези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опубліковано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практична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конференція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Держава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проблеми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становлення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стратегія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розвитку</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Ужгород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Ужгородський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університет</w:t>
      </w:r>
      <w:r w:rsidRPr="005E33B0">
        <w:rPr>
          <w:rFonts w:ascii="Verdana" w:hAnsi="Verdana"/>
          <w:color w:val="000000"/>
          <w:shd w:val="clear" w:color="auto" w:fill="FFFFFF"/>
        </w:rPr>
        <w:t>, 15</w:t>
      </w:r>
      <w:r w:rsidRPr="005E33B0">
        <w:rPr>
          <w:rFonts w:ascii="Verdana" w:hAnsi="Verdana" w:hint="eastAsia"/>
          <w:color w:val="000000"/>
          <w:shd w:val="clear" w:color="auto" w:fill="FFFFFF"/>
        </w:rPr>
        <w:t>–</w:t>
      </w:r>
      <w:r w:rsidRPr="005E33B0">
        <w:rPr>
          <w:rFonts w:ascii="Verdana" w:hAnsi="Verdana"/>
          <w:color w:val="000000"/>
          <w:shd w:val="clear" w:color="auto" w:fill="FFFFFF"/>
        </w:rPr>
        <w:t>16</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листопада</w:t>
      </w:r>
      <w:r w:rsidRPr="005E33B0">
        <w:rPr>
          <w:rFonts w:ascii="Verdana" w:hAnsi="Verdana"/>
          <w:color w:val="000000"/>
          <w:shd w:val="clear" w:color="auto" w:fill="FFFFFF"/>
        </w:rPr>
        <w:t xml:space="preserve"> 2013 </w:t>
      </w: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тези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опубліковано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конференція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Національна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імплементація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зобов’язань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приватноправовій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Київ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Київський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університет</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імені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Тараса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Шевченка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Інститут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27 </w:t>
      </w:r>
      <w:r w:rsidRPr="005E33B0">
        <w:rPr>
          <w:rFonts w:ascii="Verdana" w:hAnsi="Verdana" w:hint="eastAsia"/>
          <w:color w:val="000000"/>
          <w:shd w:val="clear" w:color="auto" w:fill="FFFFFF"/>
        </w:rPr>
        <w:t>листопада</w:t>
      </w:r>
      <w:r w:rsidRPr="005E33B0">
        <w:rPr>
          <w:rFonts w:ascii="Verdana" w:hAnsi="Verdana"/>
          <w:color w:val="000000"/>
          <w:shd w:val="clear" w:color="auto" w:fill="FFFFFF"/>
        </w:rPr>
        <w:t xml:space="preserve"> 2013</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тези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опубліковано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практична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конференція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Правова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доктрина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практика</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Москва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Московський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центр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правових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досліджень</w:t>
      </w:r>
      <w:r w:rsidRPr="005E33B0">
        <w:rPr>
          <w:rFonts w:ascii="Verdana" w:hAnsi="Verdana"/>
          <w:color w:val="000000"/>
          <w:shd w:val="clear" w:color="auto" w:fill="FFFFFF"/>
        </w:rPr>
        <w:t xml:space="preserve">, 14 </w:t>
      </w:r>
      <w:r w:rsidRPr="005E33B0">
        <w:rPr>
          <w:rFonts w:ascii="Verdana" w:hAnsi="Verdana" w:hint="eastAsia"/>
          <w:color w:val="000000"/>
          <w:shd w:val="clear" w:color="auto" w:fill="FFFFFF"/>
        </w:rPr>
        <w:t>грудня</w:t>
      </w:r>
      <w:r w:rsidRPr="005E33B0">
        <w:rPr>
          <w:rFonts w:ascii="Verdana" w:hAnsi="Verdana"/>
          <w:color w:val="000000"/>
          <w:shd w:val="clear" w:color="auto" w:fill="FFFFFF"/>
        </w:rPr>
        <w:t xml:space="preserve"> 2013 </w:t>
      </w: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тези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опубліковано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конференція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Окреслюючи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цифрове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середовище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наших</w:t>
      </w:r>
    </w:p>
    <w:p w:rsidR="005E33B0" w:rsidRPr="005E33B0" w:rsidRDefault="005E33B0" w:rsidP="005E33B0">
      <w:pPr>
        <w:rPr>
          <w:rFonts w:ascii="Verdana" w:hAnsi="Verdana"/>
          <w:color w:val="000000"/>
          <w:shd w:val="clear" w:color="auto" w:fill="FFFFFF"/>
          <w:lang w:val="en-US"/>
        </w:rPr>
      </w:pPr>
      <w:r w:rsidRPr="005E33B0">
        <w:rPr>
          <w:rFonts w:ascii="Verdana" w:hAnsi="Verdana" w:hint="eastAsia"/>
          <w:color w:val="000000"/>
          <w:shd w:val="clear" w:color="auto" w:fill="FFFFFF"/>
        </w:rPr>
        <w:t>прав</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Інтернеті</w:t>
      </w:r>
      <w:r w:rsidRPr="005E33B0">
        <w:rPr>
          <w:rFonts w:ascii="Verdana" w:hAnsi="Verdana" w:hint="eastAsia"/>
          <w:color w:val="000000"/>
          <w:shd w:val="clear" w:color="auto" w:fill="FFFFFF"/>
          <w:lang w:val="en-US"/>
        </w:rPr>
        <w:t>»</w:t>
      </w:r>
      <w:r w:rsidRPr="005E33B0">
        <w:rPr>
          <w:rFonts w:ascii="Verdana" w:hAnsi="Verdana"/>
          <w:color w:val="000000"/>
          <w:shd w:val="clear" w:color="auto" w:fill="FFFFFF"/>
          <w:lang w:val="en-US"/>
        </w:rPr>
        <w:t xml:space="preserve"> (Shaping the Digital Environment </w:t>
      </w:r>
      <w:r w:rsidRPr="005E33B0">
        <w:rPr>
          <w:rFonts w:ascii="Verdana" w:hAnsi="Verdana" w:hint="eastAsia"/>
          <w:color w:val="000000"/>
          <w:shd w:val="clear" w:color="auto" w:fill="FFFFFF"/>
          <w:lang w:val="en-US"/>
        </w:rPr>
        <w:t>–</w:t>
      </w:r>
      <w:r w:rsidRPr="005E33B0">
        <w:rPr>
          <w:rFonts w:ascii="Verdana" w:hAnsi="Verdana"/>
          <w:color w:val="000000"/>
          <w:shd w:val="clear" w:color="auto" w:fill="FFFFFF"/>
          <w:lang w:val="en-US"/>
        </w:rPr>
        <w:t xml:space="preserve"> Ensuring our rights on</w:t>
      </w:r>
    </w:p>
    <w:p w:rsidR="005E33B0" w:rsidRPr="005E33B0" w:rsidRDefault="005E33B0" w:rsidP="005E33B0">
      <w:pPr>
        <w:rPr>
          <w:rFonts w:ascii="Verdana" w:hAnsi="Verdana"/>
          <w:color w:val="000000"/>
          <w:shd w:val="clear" w:color="auto" w:fill="FFFFFF"/>
          <w:lang w:val="en-US"/>
        </w:rPr>
      </w:pPr>
      <w:r w:rsidRPr="005E33B0">
        <w:rPr>
          <w:rFonts w:ascii="Verdana" w:hAnsi="Verdana"/>
          <w:color w:val="000000"/>
          <w:shd w:val="clear" w:color="auto" w:fill="FFFFFF"/>
          <w:lang w:val="en-US"/>
        </w:rPr>
        <w:t xml:space="preserve">the Internet, </w:t>
      </w:r>
      <w:r w:rsidRPr="005E33B0">
        <w:rPr>
          <w:rFonts w:ascii="Verdana" w:hAnsi="Verdana" w:hint="eastAsia"/>
          <w:color w:val="000000"/>
          <w:shd w:val="clear" w:color="auto" w:fill="FFFFFF"/>
        </w:rPr>
        <w:t>м</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Грац</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Австрія</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Університет</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Грац</w:t>
      </w:r>
      <w:r w:rsidRPr="005E33B0">
        <w:rPr>
          <w:rFonts w:ascii="Verdana" w:hAnsi="Verdana"/>
          <w:color w:val="000000"/>
          <w:shd w:val="clear" w:color="auto" w:fill="FFFFFF"/>
          <w:lang w:val="en-US"/>
        </w:rPr>
        <w:t>, 13</w:t>
      </w:r>
      <w:r w:rsidRPr="005E33B0">
        <w:rPr>
          <w:rFonts w:ascii="Verdana" w:hAnsi="Verdana" w:hint="eastAsia"/>
          <w:color w:val="000000"/>
          <w:shd w:val="clear" w:color="auto" w:fill="FFFFFF"/>
          <w:lang w:val="en-US"/>
        </w:rPr>
        <w:t>–</w:t>
      </w:r>
      <w:r w:rsidRPr="005E33B0">
        <w:rPr>
          <w:rFonts w:ascii="Verdana" w:hAnsi="Verdana"/>
          <w:color w:val="000000"/>
          <w:shd w:val="clear" w:color="auto" w:fill="FFFFFF"/>
          <w:lang w:val="en-US"/>
        </w:rPr>
        <w:t xml:space="preserve">14 </w:t>
      </w:r>
      <w:r w:rsidRPr="005E33B0">
        <w:rPr>
          <w:rFonts w:ascii="Verdana" w:hAnsi="Verdana" w:hint="eastAsia"/>
          <w:color w:val="000000"/>
          <w:shd w:val="clear" w:color="auto" w:fill="FFFFFF"/>
        </w:rPr>
        <w:t>березня</w:t>
      </w:r>
      <w:r w:rsidRPr="005E33B0">
        <w:rPr>
          <w:rFonts w:ascii="Verdana" w:hAnsi="Verdana"/>
          <w:color w:val="000000"/>
          <w:shd w:val="clear" w:color="auto" w:fill="FFFFFF"/>
          <w:lang w:val="en-US"/>
        </w:rPr>
        <w:t xml:space="preserve"> 2014 </w:t>
      </w:r>
      <w:r w:rsidRPr="005E33B0">
        <w:rPr>
          <w:rFonts w:ascii="Verdana" w:hAnsi="Verdana" w:hint="eastAsia"/>
          <w:color w:val="000000"/>
          <w:shd w:val="clear" w:color="auto" w:fill="FFFFFF"/>
        </w:rPr>
        <w:t>р</w:t>
      </w:r>
      <w:r w:rsidRPr="005E33B0">
        <w:rPr>
          <w:rFonts w:ascii="Verdana" w:hAnsi="Verdana"/>
          <w:color w:val="000000"/>
          <w:shd w:val="clear" w:color="auto" w:fill="FFFFFF"/>
          <w:lang w:val="en-US"/>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круглий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стіл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присвячений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Дню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Інформаційного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Суспільства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Київ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Верховна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 xml:space="preserve">, 16 </w:t>
      </w:r>
      <w:r w:rsidRPr="005E33B0">
        <w:rPr>
          <w:rFonts w:ascii="Verdana" w:hAnsi="Verdana" w:hint="eastAsia"/>
          <w:color w:val="000000"/>
          <w:shd w:val="clear" w:color="auto" w:fill="FFFFFF"/>
        </w:rPr>
        <w:t>травня</w:t>
      </w:r>
      <w:r w:rsidRPr="005E33B0">
        <w:rPr>
          <w:rFonts w:ascii="Verdana" w:hAnsi="Verdana"/>
          <w:color w:val="000000"/>
          <w:shd w:val="clear" w:color="auto" w:fill="FFFFFF"/>
        </w:rPr>
        <w:t xml:space="preserve"> 2014 </w:t>
      </w: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науковопрактична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конференція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Проблеми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протидії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правопорушенням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інформаційній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сфері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інформаційні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війни</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Київ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НДІ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інформатики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права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НДІ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правового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інноваційного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Національної</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академії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 xml:space="preserve">, 6 </w:t>
      </w:r>
      <w:r w:rsidRPr="005E33B0">
        <w:rPr>
          <w:rFonts w:ascii="Verdana" w:hAnsi="Verdana" w:hint="eastAsia"/>
          <w:color w:val="000000"/>
          <w:shd w:val="clear" w:color="auto" w:fill="FFFFFF"/>
        </w:rPr>
        <w:t>червня</w:t>
      </w:r>
      <w:r w:rsidRPr="005E33B0">
        <w:rPr>
          <w:rFonts w:ascii="Verdana" w:hAnsi="Verdana"/>
          <w:color w:val="000000"/>
          <w:shd w:val="clear" w:color="auto" w:fill="FFFFFF"/>
        </w:rPr>
        <w:t xml:space="preserve"> 2014 </w:t>
      </w: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тези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опубліковано</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парламентські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слухання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Законодавче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забезпечення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розвитку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інформаційного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суспільства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Україні</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Київ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Верховна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Рада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18 </w:t>
      </w:r>
      <w:r w:rsidRPr="005E33B0">
        <w:rPr>
          <w:rFonts w:ascii="Verdana" w:hAnsi="Verdana" w:hint="eastAsia"/>
          <w:color w:val="000000"/>
          <w:shd w:val="clear" w:color="auto" w:fill="FFFFFF"/>
        </w:rPr>
        <w:t>червня</w:t>
      </w:r>
      <w:r w:rsidRPr="005E33B0">
        <w:rPr>
          <w:rFonts w:ascii="Verdana" w:hAnsi="Verdana"/>
          <w:color w:val="000000"/>
          <w:shd w:val="clear" w:color="auto" w:fill="FFFFFF"/>
        </w:rPr>
        <w:t xml:space="preserve"> 2014 </w:t>
      </w: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тези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опубліковано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практична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конференція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Інтереси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України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міжнародно</w:t>
      </w:r>
      <w:r w:rsidRPr="005E33B0">
        <w:rPr>
          <w:rFonts w:ascii="Verdana" w:hAnsi="Verdana"/>
          <w:color w:val="000000"/>
          <w:shd w:val="clear" w:color="auto" w:fill="FFFFFF"/>
        </w:rPr>
        <w:t>-</w:t>
      </w:r>
      <w:r w:rsidRPr="005E33B0">
        <w:rPr>
          <w:rFonts w:ascii="Verdana" w:hAnsi="Verdana" w:hint="eastAsia"/>
          <w:color w:val="000000"/>
          <w:shd w:val="clear" w:color="auto" w:fill="FFFFFF"/>
        </w:rPr>
        <w:t>правовий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захист</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Київ</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Київський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національний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університет</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імені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Тараса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Шевченка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Інститут</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міжнародних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відносин</w:t>
      </w:r>
      <w:r w:rsidRPr="005E33B0">
        <w:rPr>
          <w:rFonts w:ascii="Verdana" w:hAnsi="Verdana"/>
          <w:color w:val="000000"/>
          <w:shd w:val="clear" w:color="auto" w:fill="FFFFFF"/>
        </w:rPr>
        <w:t xml:space="preserve">, 28 </w:t>
      </w:r>
      <w:r w:rsidRPr="005E33B0">
        <w:rPr>
          <w:rFonts w:ascii="Verdana" w:hAnsi="Verdana" w:hint="eastAsia"/>
          <w:color w:val="000000"/>
          <w:shd w:val="clear" w:color="auto" w:fill="FFFFFF"/>
        </w:rPr>
        <w:t>серпня</w:t>
      </w:r>
      <w:r w:rsidRPr="005E33B0">
        <w:rPr>
          <w:rFonts w:ascii="Verdana" w:hAnsi="Verdana"/>
          <w:color w:val="000000"/>
          <w:shd w:val="clear" w:color="auto" w:fill="FFFFFF"/>
        </w:rPr>
        <w:t xml:space="preserve"> 2014 </w:t>
      </w: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тези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опубліковано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конференція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Форум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управління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Інтернетом</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(Internet Governance Forum,</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21</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Стамбул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Туреччина</w:t>
      </w:r>
      <w:r w:rsidRPr="005E33B0">
        <w:rPr>
          <w:rFonts w:ascii="Verdana" w:hAnsi="Verdana"/>
          <w:color w:val="000000"/>
          <w:shd w:val="clear" w:color="auto" w:fill="FFFFFF"/>
        </w:rPr>
        <w:t>, 1</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5 </w:t>
      </w:r>
      <w:r w:rsidRPr="005E33B0">
        <w:rPr>
          <w:rFonts w:ascii="Verdana" w:hAnsi="Verdana" w:hint="eastAsia"/>
          <w:color w:val="000000"/>
          <w:shd w:val="clear" w:color="auto" w:fill="FFFFFF"/>
        </w:rPr>
        <w:t>вересня</w:t>
      </w:r>
      <w:r w:rsidRPr="005E33B0">
        <w:rPr>
          <w:rFonts w:ascii="Verdana" w:hAnsi="Verdana"/>
          <w:color w:val="000000"/>
          <w:shd w:val="clear" w:color="auto" w:fill="FFFFFF"/>
        </w:rPr>
        <w:t xml:space="preserve"> 2014 </w:t>
      </w: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науковопрактична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конференція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Порядок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денний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змін</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розвиток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незалежних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медіа</w:t>
      </w:r>
    </w:p>
    <w:p w:rsidR="005E33B0" w:rsidRPr="005E33B0" w:rsidRDefault="005E33B0" w:rsidP="005E33B0">
      <w:pPr>
        <w:rPr>
          <w:rFonts w:ascii="Verdana" w:hAnsi="Verdana"/>
          <w:color w:val="000000"/>
          <w:shd w:val="clear" w:color="auto" w:fill="FFFFFF"/>
          <w:lang w:val="en-US"/>
        </w:rPr>
      </w:pPr>
      <w:r w:rsidRPr="005E33B0">
        <w:rPr>
          <w:rFonts w:ascii="Verdana" w:hAnsi="Verdana" w:hint="eastAsia"/>
          <w:color w:val="000000"/>
          <w:shd w:val="clear" w:color="auto" w:fill="FFFFFF"/>
        </w:rPr>
        <w:t>в</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цифрову</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добу</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Євразії</w:t>
      </w:r>
      <w:r w:rsidRPr="005E33B0">
        <w:rPr>
          <w:rFonts w:ascii="Verdana" w:hAnsi="Verdana" w:hint="eastAsia"/>
          <w:color w:val="000000"/>
          <w:shd w:val="clear" w:color="auto" w:fill="FFFFFF"/>
          <w:lang w:val="en-US"/>
        </w:rPr>
        <w:t>»</w:t>
      </w:r>
      <w:r w:rsidRPr="005E33B0">
        <w:rPr>
          <w:rFonts w:ascii="Verdana" w:hAnsi="Verdana"/>
          <w:color w:val="000000"/>
          <w:shd w:val="clear" w:color="auto" w:fill="FFFFFF"/>
          <w:lang w:val="en-US"/>
        </w:rPr>
        <w:t xml:space="preserve"> (Agenda For Change: Developing Independent</w:t>
      </w:r>
    </w:p>
    <w:p w:rsidR="005E33B0" w:rsidRPr="005E33B0" w:rsidRDefault="005E33B0" w:rsidP="005E33B0">
      <w:pPr>
        <w:rPr>
          <w:rFonts w:ascii="Verdana" w:hAnsi="Verdana"/>
          <w:color w:val="000000"/>
          <w:shd w:val="clear" w:color="auto" w:fill="FFFFFF"/>
          <w:lang w:val="en-US"/>
        </w:rPr>
      </w:pPr>
      <w:r w:rsidRPr="005E33B0">
        <w:rPr>
          <w:rFonts w:ascii="Verdana" w:hAnsi="Verdana"/>
          <w:color w:val="000000"/>
          <w:shd w:val="clear" w:color="auto" w:fill="FFFFFF"/>
          <w:lang w:val="en-US"/>
        </w:rPr>
        <w:t xml:space="preserve">Media in the Digital Age in Eurasia, </w:t>
      </w:r>
      <w:r w:rsidRPr="005E33B0">
        <w:rPr>
          <w:rFonts w:ascii="Verdana" w:hAnsi="Verdana" w:hint="eastAsia"/>
          <w:color w:val="000000"/>
          <w:shd w:val="clear" w:color="auto" w:fill="FFFFFF"/>
        </w:rPr>
        <w:t>м</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Київ</w:t>
      </w:r>
      <w:r w:rsidRPr="005E33B0">
        <w:rPr>
          <w:rFonts w:ascii="Verdana" w:hAnsi="Verdana"/>
          <w:color w:val="000000"/>
          <w:shd w:val="clear" w:color="auto" w:fill="FFFFFF"/>
          <w:lang w:val="en-US"/>
        </w:rPr>
        <w:t>, 25</w:t>
      </w:r>
      <w:r w:rsidRPr="005E33B0">
        <w:rPr>
          <w:rFonts w:ascii="Verdana" w:hAnsi="Verdana" w:hint="eastAsia"/>
          <w:color w:val="000000"/>
          <w:shd w:val="clear" w:color="auto" w:fill="FFFFFF"/>
          <w:lang w:val="en-US"/>
        </w:rPr>
        <w:t>–</w:t>
      </w:r>
      <w:r w:rsidRPr="005E33B0">
        <w:rPr>
          <w:rFonts w:ascii="Verdana" w:hAnsi="Verdana"/>
          <w:color w:val="000000"/>
          <w:shd w:val="clear" w:color="auto" w:fill="FFFFFF"/>
          <w:lang w:val="en-US"/>
        </w:rPr>
        <w:t xml:space="preserve">26 </w:t>
      </w:r>
      <w:r w:rsidRPr="005E33B0">
        <w:rPr>
          <w:rFonts w:ascii="Verdana" w:hAnsi="Verdana" w:hint="eastAsia"/>
          <w:color w:val="000000"/>
          <w:shd w:val="clear" w:color="auto" w:fill="FFFFFF"/>
        </w:rPr>
        <w:t>вересня</w:t>
      </w:r>
      <w:r w:rsidRPr="005E33B0">
        <w:rPr>
          <w:rFonts w:ascii="Verdana" w:hAnsi="Verdana"/>
          <w:color w:val="000000"/>
          <w:shd w:val="clear" w:color="auto" w:fill="FFFFFF"/>
          <w:lang w:val="en-US"/>
        </w:rPr>
        <w:t xml:space="preserve"> 2014 </w:t>
      </w:r>
      <w:r w:rsidRPr="005E33B0">
        <w:rPr>
          <w:rFonts w:ascii="Verdana" w:hAnsi="Verdana" w:hint="eastAsia"/>
          <w:color w:val="000000"/>
          <w:shd w:val="clear" w:color="auto" w:fill="FFFFFF"/>
        </w:rPr>
        <w:t>р</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П</w:t>
      </w:r>
      <w:r w:rsidRPr="005E33B0">
        <w:rPr>
          <w:rFonts w:ascii="Verdana" w:hAnsi="Verdana" w:hint="eastAsia"/>
          <w:color w:val="000000"/>
          <w:shd w:val="clear" w:color="auto" w:fill="FFFFFF"/>
          <w:lang w:val="en-US"/>
        </w:rPr>
        <w:t>’</w:t>
      </w:r>
      <w:r w:rsidRPr="005E33B0">
        <w:rPr>
          <w:rFonts w:ascii="Verdana" w:hAnsi="Verdana" w:hint="eastAsia"/>
          <w:color w:val="000000"/>
          <w:shd w:val="clear" w:color="auto" w:fill="FFFFFF"/>
        </w:rPr>
        <w:t>ятий</w:t>
      </w:r>
    </w:p>
    <w:p w:rsidR="005E33B0" w:rsidRPr="005E33B0" w:rsidRDefault="005E33B0" w:rsidP="005E33B0">
      <w:pPr>
        <w:rPr>
          <w:rFonts w:ascii="Verdana" w:hAnsi="Verdana"/>
          <w:color w:val="000000"/>
          <w:shd w:val="clear" w:color="auto" w:fill="FFFFFF"/>
          <w:lang w:val="en-US"/>
        </w:rPr>
      </w:pPr>
      <w:r w:rsidRPr="005E33B0">
        <w:rPr>
          <w:rFonts w:ascii="Verdana" w:hAnsi="Verdana" w:hint="eastAsia"/>
          <w:color w:val="000000"/>
          <w:shd w:val="clear" w:color="auto" w:fill="FFFFFF"/>
        </w:rPr>
        <w:t>український</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Форум</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управління</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Інтернетом</w:t>
      </w:r>
      <w:r w:rsidRPr="005E33B0">
        <w:rPr>
          <w:rFonts w:ascii="Verdana" w:hAnsi="Verdana"/>
          <w:color w:val="000000"/>
          <w:shd w:val="clear" w:color="auto" w:fill="FFFFFF"/>
          <w:lang w:val="en-US"/>
        </w:rPr>
        <w:t xml:space="preserve"> (IGF-UA) (</w:t>
      </w:r>
      <w:r w:rsidRPr="005E33B0">
        <w:rPr>
          <w:rFonts w:ascii="Verdana" w:hAnsi="Verdana" w:hint="eastAsia"/>
          <w:color w:val="000000"/>
          <w:shd w:val="clear" w:color="auto" w:fill="FFFFFF"/>
        </w:rPr>
        <w:t>м</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Київ</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Київський</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коледж</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зв’язку</w:t>
      </w:r>
      <w:r w:rsidRPr="005E33B0">
        <w:rPr>
          <w:rFonts w:ascii="Verdana" w:hAnsi="Verdana"/>
          <w:color w:val="000000"/>
          <w:shd w:val="clear" w:color="auto" w:fill="FFFFFF"/>
        </w:rPr>
        <w:t xml:space="preserve">, 3 </w:t>
      </w:r>
      <w:r w:rsidRPr="005E33B0">
        <w:rPr>
          <w:rFonts w:ascii="Verdana" w:hAnsi="Verdana" w:hint="eastAsia"/>
          <w:color w:val="000000"/>
          <w:shd w:val="clear" w:color="auto" w:fill="FFFFFF"/>
        </w:rPr>
        <w:t>жовтня</w:t>
      </w:r>
      <w:r w:rsidRPr="005E33B0">
        <w:rPr>
          <w:rFonts w:ascii="Verdana" w:hAnsi="Verdana"/>
          <w:color w:val="000000"/>
          <w:shd w:val="clear" w:color="auto" w:fill="FFFFFF"/>
        </w:rPr>
        <w:t xml:space="preserve"> 2014 </w:t>
      </w: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тези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опубліковано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конференція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Виклики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медійному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середовищу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вибору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lang w:val="en-US"/>
        </w:rPr>
      </w:pPr>
      <w:r w:rsidRPr="005E33B0">
        <w:rPr>
          <w:rFonts w:ascii="Verdana" w:hAnsi="Verdana" w:hint="eastAsia"/>
          <w:color w:val="000000"/>
          <w:shd w:val="clear" w:color="auto" w:fill="FFFFFF"/>
        </w:rPr>
        <w:t>свободи</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медіа</w:t>
      </w:r>
      <w:r w:rsidRPr="005E33B0">
        <w:rPr>
          <w:rFonts w:ascii="Verdana" w:hAnsi="Verdana" w:hint="eastAsia"/>
          <w:color w:val="000000"/>
          <w:shd w:val="clear" w:color="auto" w:fill="FFFFFF"/>
          <w:lang w:val="en-US"/>
        </w:rPr>
        <w:t>»</w:t>
      </w:r>
      <w:r w:rsidRPr="005E33B0">
        <w:rPr>
          <w:rFonts w:ascii="Verdana" w:hAnsi="Verdana"/>
          <w:color w:val="000000"/>
          <w:shd w:val="clear" w:color="auto" w:fill="FFFFFF"/>
          <w:lang w:val="en-US"/>
        </w:rPr>
        <w:t xml:space="preserve"> (Challenging Media Landscapes </w:t>
      </w:r>
      <w:r w:rsidRPr="005E33B0">
        <w:rPr>
          <w:rFonts w:ascii="Verdana" w:hAnsi="Verdana" w:hint="eastAsia"/>
          <w:color w:val="000000"/>
          <w:shd w:val="clear" w:color="auto" w:fill="FFFFFF"/>
          <w:lang w:val="en-US"/>
        </w:rPr>
        <w:t>–</w:t>
      </w:r>
      <w:r w:rsidRPr="005E33B0">
        <w:rPr>
          <w:rFonts w:ascii="Verdana" w:hAnsi="Verdana"/>
          <w:color w:val="000000"/>
          <w:shd w:val="clear" w:color="auto" w:fill="FFFFFF"/>
          <w:lang w:val="en-US"/>
        </w:rPr>
        <w:t xml:space="preserve"> Exploring Media Choice</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 xml:space="preserve">and Freedom,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Манчестер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Велика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Британія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Селфордський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університет</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17</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18 </w:t>
      </w:r>
      <w:r w:rsidRPr="005E33B0">
        <w:rPr>
          <w:rFonts w:ascii="Verdana" w:hAnsi="Verdana" w:hint="eastAsia"/>
          <w:color w:val="000000"/>
          <w:shd w:val="clear" w:color="auto" w:fill="FFFFFF"/>
        </w:rPr>
        <w:t>листопада</w:t>
      </w:r>
      <w:r w:rsidRPr="005E33B0">
        <w:rPr>
          <w:rFonts w:ascii="Verdana" w:hAnsi="Verdana"/>
          <w:color w:val="000000"/>
          <w:shd w:val="clear" w:color="auto" w:fill="FFFFFF"/>
        </w:rPr>
        <w:t xml:space="preserve"> 2014 </w:t>
      </w: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тези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опубліковано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конференція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Свобода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онлайн</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(Freedom Online Conference, </w:t>
      </w:r>
      <w:r w:rsidRPr="005E33B0">
        <w:rPr>
          <w:rFonts w:ascii="Verdana" w:hAnsi="Verdana" w:hint="eastAsia"/>
          <w:color w:val="000000"/>
          <w:shd w:val="clear" w:color="auto" w:fill="FFFFFF"/>
        </w:rPr>
        <w:t>м</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Улан</w:t>
      </w:r>
      <w:r w:rsidRPr="005E33B0">
        <w:rPr>
          <w:rFonts w:ascii="Verdana" w:hAnsi="Verdana"/>
          <w:color w:val="000000"/>
          <w:shd w:val="clear" w:color="auto" w:fill="FFFFFF"/>
        </w:rPr>
        <w:t>-</w:t>
      </w:r>
      <w:r w:rsidRPr="005E33B0">
        <w:rPr>
          <w:rFonts w:ascii="Verdana" w:hAnsi="Verdana" w:hint="eastAsia"/>
          <w:color w:val="000000"/>
          <w:shd w:val="clear" w:color="auto" w:fill="FFFFFF"/>
        </w:rPr>
        <w:t>Батор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Монголія</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3</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4 </w:t>
      </w:r>
      <w:r w:rsidRPr="005E33B0">
        <w:rPr>
          <w:rFonts w:ascii="Verdana" w:hAnsi="Verdana" w:hint="eastAsia"/>
          <w:color w:val="000000"/>
          <w:shd w:val="clear" w:color="auto" w:fill="FFFFFF"/>
        </w:rPr>
        <w:t>травня</w:t>
      </w:r>
      <w:r w:rsidRPr="005E33B0">
        <w:rPr>
          <w:rFonts w:ascii="Verdana" w:hAnsi="Verdana"/>
          <w:color w:val="000000"/>
          <w:shd w:val="clear" w:color="auto" w:fill="FFFFFF"/>
        </w:rPr>
        <w:t xml:space="preserve"> 2015 </w:t>
      </w:r>
      <w:r w:rsidRPr="005E33B0">
        <w:rPr>
          <w:rFonts w:ascii="Verdana" w:hAnsi="Verdana" w:hint="eastAsia"/>
          <w:color w:val="000000"/>
          <w:shd w:val="clear" w:color="auto" w:fill="FFFFFF"/>
        </w:rPr>
        <w:t>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тези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опубліковано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семінар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для</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євразійського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регіону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Міжнародне</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право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відповідальна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поведінка</w:t>
      </w:r>
    </w:p>
    <w:p w:rsidR="005E33B0" w:rsidRPr="005E33B0" w:rsidRDefault="005E33B0" w:rsidP="005E33B0">
      <w:pPr>
        <w:rPr>
          <w:rFonts w:ascii="Verdana" w:hAnsi="Verdana"/>
          <w:color w:val="000000"/>
          <w:shd w:val="clear" w:color="auto" w:fill="FFFFFF"/>
          <w:lang w:val="en-US"/>
        </w:rPr>
      </w:pPr>
      <w:r w:rsidRPr="005E33B0">
        <w:rPr>
          <w:rFonts w:ascii="Verdana" w:hAnsi="Verdana" w:hint="eastAsia"/>
          <w:color w:val="000000"/>
          <w:shd w:val="clear" w:color="auto" w:fill="FFFFFF"/>
        </w:rPr>
        <w:t>держави</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кіберпросторі</w:t>
      </w:r>
      <w:r w:rsidRPr="005E33B0">
        <w:rPr>
          <w:rFonts w:ascii="Verdana" w:hAnsi="Verdana" w:hint="eastAsia"/>
          <w:color w:val="000000"/>
          <w:shd w:val="clear" w:color="auto" w:fill="FFFFFF"/>
          <w:lang w:val="en-US"/>
        </w:rPr>
        <w:t>»</w:t>
      </w:r>
      <w:r w:rsidRPr="005E33B0">
        <w:rPr>
          <w:rFonts w:ascii="Verdana" w:hAnsi="Verdana"/>
          <w:color w:val="000000"/>
          <w:shd w:val="clear" w:color="auto" w:fill="FFFFFF"/>
          <w:lang w:val="en-US"/>
        </w:rPr>
        <w:t xml:space="preserve"> (International Law and Responsible Behavior of</w:t>
      </w:r>
    </w:p>
    <w:p w:rsidR="005E33B0" w:rsidRPr="005E33B0" w:rsidRDefault="005E33B0" w:rsidP="005E33B0">
      <w:pPr>
        <w:rPr>
          <w:rFonts w:ascii="Verdana" w:hAnsi="Verdana"/>
          <w:color w:val="000000"/>
          <w:shd w:val="clear" w:color="auto" w:fill="FFFFFF"/>
          <w:lang w:val="en-US"/>
        </w:rPr>
      </w:pPr>
      <w:r w:rsidRPr="005E33B0">
        <w:rPr>
          <w:rFonts w:ascii="Verdana" w:hAnsi="Verdana"/>
          <w:color w:val="000000"/>
          <w:shd w:val="clear" w:color="auto" w:fill="FFFFFF"/>
          <w:lang w:val="en-US"/>
        </w:rPr>
        <w:t xml:space="preserve">State in Cyberspace, </w:t>
      </w:r>
      <w:r w:rsidRPr="005E33B0">
        <w:rPr>
          <w:rFonts w:ascii="Verdana" w:hAnsi="Verdana" w:hint="eastAsia"/>
          <w:color w:val="000000"/>
          <w:shd w:val="clear" w:color="auto" w:fill="FFFFFF"/>
        </w:rPr>
        <w:t>м</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Маскат</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Оман</w:t>
      </w:r>
      <w:r w:rsidRPr="005E33B0">
        <w:rPr>
          <w:rFonts w:ascii="Verdana" w:hAnsi="Verdana"/>
          <w:color w:val="000000"/>
          <w:shd w:val="clear" w:color="auto" w:fill="FFFFFF"/>
          <w:lang w:val="en-US"/>
        </w:rPr>
        <w:t>, 3</w:t>
      </w:r>
      <w:r w:rsidRPr="005E33B0">
        <w:rPr>
          <w:rFonts w:ascii="Verdana" w:hAnsi="Verdana" w:hint="eastAsia"/>
          <w:color w:val="000000"/>
          <w:shd w:val="clear" w:color="auto" w:fill="FFFFFF"/>
          <w:lang w:val="en-US"/>
        </w:rPr>
        <w:t>–</w:t>
      </w:r>
      <w:r w:rsidRPr="005E33B0">
        <w:rPr>
          <w:rFonts w:ascii="Verdana" w:hAnsi="Verdana"/>
          <w:color w:val="000000"/>
          <w:shd w:val="clear" w:color="auto" w:fill="FFFFFF"/>
          <w:lang w:val="en-US"/>
        </w:rPr>
        <w:t xml:space="preserve">4 </w:t>
      </w:r>
      <w:r w:rsidRPr="005E33B0">
        <w:rPr>
          <w:rFonts w:ascii="Verdana" w:hAnsi="Verdana" w:hint="eastAsia"/>
          <w:color w:val="000000"/>
          <w:shd w:val="clear" w:color="auto" w:fill="FFFFFF"/>
        </w:rPr>
        <w:t>червня</w:t>
      </w:r>
      <w:r w:rsidRPr="005E33B0">
        <w:rPr>
          <w:rFonts w:ascii="Verdana" w:hAnsi="Verdana"/>
          <w:color w:val="000000"/>
          <w:shd w:val="clear" w:color="auto" w:fill="FFFFFF"/>
          <w:lang w:val="en-US"/>
        </w:rPr>
        <w:t xml:space="preserve"> 2015 </w:t>
      </w:r>
      <w:r w:rsidRPr="005E33B0">
        <w:rPr>
          <w:rFonts w:ascii="Verdana" w:hAnsi="Verdana" w:hint="eastAsia"/>
          <w:color w:val="000000"/>
          <w:shd w:val="clear" w:color="auto" w:fill="FFFFFF"/>
        </w:rPr>
        <w:t>р</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тези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опубліковано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міжнародний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семінар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hint="eastAsia"/>
          <w:color w:val="000000"/>
          <w:shd w:val="clear" w:color="auto" w:fill="FFFFFF"/>
        </w:rPr>
        <w:t>Семінар</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кіберстабільності</w:t>
      </w:r>
      <w:r w:rsidRPr="005E33B0">
        <w:rPr>
          <w:rFonts w:ascii="Verdana" w:hAnsi="Verdana"/>
          <w:color w:val="000000"/>
          <w:shd w:val="clear" w:color="auto" w:fill="FFFFFF"/>
        </w:rPr>
        <w:t xml:space="preserve"> 2015:</w:t>
      </w:r>
    </w:p>
    <w:p w:rsidR="005E33B0" w:rsidRPr="005E33B0" w:rsidRDefault="005E33B0" w:rsidP="005E33B0">
      <w:pPr>
        <w:rPr>
          <w:rFonts w:ascii="Verdana" w:hAnsi="Verdana"/>
          <w:color w:val="000000"/>
          <w:shd w:val="clear" w:color="auto" w:fill="FFFFFF"/>
          <w:lang w:val="en-US"/>
        </w:rPr>
      </w:pPr>
      <w:r w:rsidRPr="005E33B0">
        <w:rPr>
          <w:rFonts w:ascii="Verdana" w:hAnsi="Verdana" w:hint="eastAsia"/>
          <w:color w:val="000000"/>
          <w:shd w:val="clear" w:color="auto" w:fill="FFFFFF"/>
        </w:rPr>
        <w:t>когерентність</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режиму</w:t>
      </w:r>
      <w:r w:rsidRPr="005E33B0">
        <w:rPr>
          <w:rFonts w:ascii="Verdana" w:hAnsi="Verdana" w:hint="eastAsia"/>
          <w:color w:val="000000"/>
          <w:shd w:val="clear" w:color="auto" w:fill="FFFFFF"/>
          <w:lang w:val="en-US"/>
        </w:rPr>
        <w:t>»</w:t>
      </w:r>
      <w:r w:rsidRPr="005E33B0">
        <w:rPr>
          <w:rFonts w:ascii="Verdana" w:hAnsi="Verdana"/>
          <w:color w:val="000000"/>
          <w:shd w:val="clear" w:color="auto" w:fill="FFFFFF"/>
          <w:lang w:val="en-US"/>
        </w:rPr>
        <w:t xml:space="preserve"> (Cyber Stability Seminar 2015: Regime Coherence, </w:t>
      </w:r>
      <w:r w:rsidRPr="005E33B0">
        <w:rPr>
          <w:rFonts w:ascii="Verdana" w:hAnsi="Verdana" w:hint="eastAsia"/>
          <w:color w:val="000000"/>
          <w:shd w:val="clear" w:color="auto" w:fill="FFFFFF"/>
        </w:rPr>
        <w:t>м</w:t>
      </w:r>
      <w:r w:rsidRPr="005E33B0">
        <w:rPr>
          <w:rFonts w:ascii="Verdana" w:hAnsi="Verdana"/>
          <w:color w:val="000000"/>
          <w:shd w:val="clear" w:color="auto" w:fill="FFFFFF"/>
          <w:lang w:val="en-US"/>
        </w:rPr>
        <w:t>.</w:t>
      </w:r>
    </w:p>
    <w:p w:rsidR="005E33B0" w:rsidRPr="005E33B0" w:rsidRDefault="005E33B0" w:rsidP="005E33B0">
      <w:pPr>
        <w:rPr>
          <w:rFonts w:ascii="Verdana" w:hAnsi="Verdana"/>
          <w:color w:val="000000"/>
          <w:shd w:val="clear" w:color="auto" w:fill="FFFFFF"/>
          <w:lang w:val="en-US"/>
        </w:rPr>
      </w:pPr>
      <w:r w:rsidRPr="005E33B0">
        <w:rPr>
          <w:rFonts w:ascii="Verdana" w:hAnsi="Verdana" w:hint="eastAsia"/>
          <w:color w:val="000000"/>
          <w:shd w:val="clear" w:color="auto" w:fill="FFFFFF"/>
        </w:rPr>
        <w:t>Женева</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Інститут</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ООН</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із</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роззброєння</w:t>
      </w:r>
      <w:r w:rsidRPr="005E33B0">
        <w:rPr>
          <w:rFonts w:ascii="Verdana" w:hAnsi="Verdana"/>
          <w:color w:val="000000"/>
          <w:shd w:val="clear" w:color="auto" w:fill="FFFFFF"/>
          <w:lang w:val="en-US"/>
        </w:rPr>
        <w:t xml:space="preserve">, 9 </w:t>
      </w:r>
      <w:r w:rsidRPr="005E33B0">
        <w:rPr>
          <w:rFonts w:ascii="Verdana" w:hAnsi="Verdana" w:hint="eastAsia"/>
          <w:color w:val="000000"/>
          <w:shd w:val="clear" w:color="auto" w:fill="FFFFFF"/>
        </w:rPr>
        <w:t>липня</w:t>
      </w:r>
      <w:r w:rsidRPr="005E33B0">
        <w:rPr>
          <w:rFonts w:ascii="Verdana" w:hAnsi="Verdana"/>
          <w:color w:val="000000"/>
          <w:shd w:val="clear" w:color="auto" w:fill="FFFFFF"/>
          <w:lang w:val="en-US"/>
        </w:rPr>
        <w:t xml:space="preserve"> 2015 </w:t>
      </w:r>
      <w:r w:rsidRPr="005E33B0">
        <w:rPr>
          <w:rFonts w:ascii="Verdana" w:hAnsi="Verdana" w:hint="eastAsia"/>
          <w:color w:val="000000"/>
          <w:shd w:val="clear" w:color="auto" w:fill="FFFFFF"/>
        </w:rPr>
        <w:t>р</w:t>
      </w:r>
      <w:r w:rsidRPr="005E33B0">
        <w:rPr>
          <w:rFonts w:ascii="Verdana" w:hAnsi="Verdana"/>
          <w:color w:val="000000"/>
          <w:shd w:val="clear" w:color="auto" w:fill="FFFFFF"/>
          <w:lang w:val="en-US"/>
        </w:rPr>
        <w:t xml:space="preserve">., </w:t>
      </w:r>
      <w:r w:rsidRPr="005E33B0">
        <w:rPr>
          <w:rFonts w:ascii="Verdana" w:hAnsi="Verdana" w:hint="eastAsia"/>
          <w:color w:val="000000"/>
          <w:shd w:val="clear" w:color="auto" w:fill="FFFFFF"/>
        </w:rPr>
        <w:t>тези</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опубліковано</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Публікації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Основні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положення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висновки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дисертаційного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відображено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42 </w:t>
      </w:r>
      <w:r w:rsidRPr="005E33B0">
        <w:rPr>
          <w:rFonts w:ascii="Verdana" w:hAnsi="Verdana" w:hint="eastAsia"/>
          <w:color w:val="000000"/>
          <w:shd w:val="clear" w:color="auto" w:fill="FFFFFF"/>
        </w:rPr>
        <w:t>наукових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працях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зокрема</w:t>
      </w:r>
      <w:r w:rsidRPr="005E33B0">
        <w:rPr>
          <w:rFonts w:ascii="Verdana" w:hAnsi="Verdana"/>
          <w:color w:val="000000"/>
          <w:shd w:val="clear" w:color="auto" w:fill="FFFFFF"/>
        </w:rPr>
        <w:t xml:space="preserve"> 1 </w:t>
      </w:r>
      <w:r w:rsidRPr="005E33B0">
        <w:rPr>
          <w:rFonts w:ascii="Verdana" w:hAnsi="Verdana" w:hint="eastAsia"/>
          <w:color w:val="000000"/>
          <w:shd w:val="clear" w:color="auto" w:fill="FFFFFF"/>
        </w:rPr>
        <w:t>одноосібній</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монографії</w:t>
      </w:r>
      <w:r w:rsidRPr="005E33B0">
        <w:rPr>
          <w:rFonts w:ascii="Verdana" w:hAnsi="Verdana"/>
          <w:color w:val="000000"/>
          <w:shd w:val="clear" w:color="auto" w:fill="FFFFFF"/>
        </w:rPr>
        <w:t xml:space="preserve">, 1 </w:t>
      </w:r>
      <w:r w:rsidRPr="005E33B0">
        <w:rPr>
          <w:rFonts w:ascii="Verdana" w:hAnsi="Verdana" w:hint="eastAsia"/>
          <w:color w:val="000000"/>
          <w:shd w:val="clear" w:color="auto" w:fill="FFFFFF"/>
        </w:rPr>
        <w:t>навчальному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посібнику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двох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розділах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навчальному</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посібнику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співавторстві</w:t>
      </w:r>
      <w:r w:rsidRPr="005E33B0">
        <w:rPr>
          <w:rFonts w:ascii="Verdana" w:hAnsi="Verdana"/>
          <w:color w:val="000000"/>
          <w:shd w:val="clear" w:color="auto" w:fill="FFFFFF"/>
        </w:rPr>
        <w:t xml:space="preserve">, 3 </w:t>
      </w:r>
      <w:r w:rsidRPr="005E33B0">
        <w:rPr>
          <w:rFonts w:ascii="Verdana" w:hAnsi="Verdana" w:hint="eastAsia"/>
          <w:color w:val="000000"/>
          <w:shd w:val="clear" w:color="auto" w:fill="FFFFFF"/>
        </w:rPr>
        <w:t>колективних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монографіях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розділи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колективних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монографіях</w:t>
      </w:r>
      <w:r w:rsidRPr="005E33B0">
        <w:rPr>
          <w:rFonts w:ascii="Verdana" w:hAnsi="Verdana"/>
          <w:color w:val="000000"/>
          <w:shd w:val="clear" w:color="auto" w:fill="FFFFFF"/>
        </w:rPr>
        <w:t xml:space="preserve">), 24 </w:t>
      </w:r>
      <w:r w:rsidRPr="005E33B0">
        <w:rPr>
          <w:rFonts w:ascii="Verdana" w:hAnsi="Verdana" w:hint="eastAsia"/>
          <w:color w:val="000000"/>
          <w:shd w:val="clear" w:color="auto" w:fill="FFFFFF"/>
        </w:rPr>
        <w:t>наукових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статтях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опублікованих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фахових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виданнях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серед</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w:t>
      </w:r>
      <w:r w:rsidRPr="005E33B0">
        <w:rPr>
          <w:rFonts w:ascii="Verdana" w:hAnsi="Verdana"/>
          <w:color w:val="000000"/>
          <w:shd w:val="clear" w:color="auto" w:fill="FFFFFF"/>
        </w:rPr>
        <w:t xml:space="preserve"> 6 </w:t>
      </w:r>
      <w:r w:rsidRPr="005E33B0">
        <w:rPr>
          <w:rFonts w:ascii="Verdana" w:hAnsi="Verdana" w:hint="eastAsia"/>
          <w:color w:val="000000"/>
          <w:shd w:val="clear" w:color="auto" w:fill="FFFFFF"/>
        </w:rPr>
        <w:t>одноосібних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статей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іноземних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фахових</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виданнях</w:t>
      </w:r>
      <w:r w:rsidRPr="005E33B0">
        <w:rPr>
          <w:rFonts w:ascii="Verdana" w:hAnsi="Verdana"/>
          <w:color w:val="000000"/>
          <w:shd w:val="clear" w:color="auto" w:fill="FFFFFF"/>
        </w:rPr>
        <w:t xml:space="preserve">), 13 </w:t>
      </w:r>
      <w:r w:rsidRPr="005E33B0">
        <w:rPr>
          <w:rFonts w:ascii="Verdana" w:hAnsi="Verdana" w:hint="eastAsia"/>
          <w:color w:val="000000"/>
          <w:shd w:val="clear" w:color="auto" w:fill="FFFFFF"/>
        </w:rPr>
        <w:t>тезах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доповідей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конференціях</w:t>
      </w:r>
      <w:r w:rsidRPr="005E33B0">
        <w:rPr>
          <w:rFonts w:ascii="Verdana" w:hAnsi="Verdana"/>
          <w:color w:val="000000"/>
          <w:shd w:val="clear" w:color="auto" w:fill="FFFFFF"/>
        </w:rPr>
        <w:t>.</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Структура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обсяг</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Структура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зумовлена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метою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завданнями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дослідження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матеріал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викладено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послідовності</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згідно</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логікою</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розробки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наукової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проблеми</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Робота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складається</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зі</w:t>
      </w:r>
    </w:p>
    <w:p w:rsidR="005E33B0" w:rsidRPr="005E33B0" w:rsidRDefault="005E33B0" w:rsidP="005E33B0">
      <w:pPr>
        <w:rPr>
          <w:rFonts w:ascii="Verdana" w:hAnsi="Verdana"/>
          <w:color w:val="000000"/>
          <w:shd w:val="clear" w:color="auto" w:fill="FFFFFF"/>
        </w:rPr>
      </w:pPr>
      <w:r w:rsidRPr="005E33B0">
        <w:rPr>
          <w:rFonts w:ascii="Verdana" w:hAnsi="Verdana"/>
          <w:color w:val="000000"/>
          <w:shd w:val="clear" w:color="auto" w:fill="FFFFFF"/>
        </w:rPr>
        <w:t>22</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вступу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чотирьох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розділів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які</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містять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тринадцять</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підрозділів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висновків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підрозділів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узагальнюючих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висновків</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списку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джерел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та</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додатку</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Загальний</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обсяг</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дисертації</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складає</w:t>
      </w:r>
      <w:r w:rsidRPr="005E33B0">
        <w:rPr>
          <w:rFonts w:ascii="Verdana" w:hAnsi="Verdana"/>
          <w:color w:val="000000"/>
          <w:shd w:val="clear" w:color="auto" w:fill="FFFFFF"/>
        </w:rPr>
        <w:t xml:space="preserve"> 467 </w:t>
      </w:r>
      <w:r w:rsidRPr="005E33B0">
        <w:rPr>
          <w:rFonts w:ascii="Verdana" w:hAnsi="Verdana" w:hint="eastAsia"/>
          <w:color w:val="000000"/>
          <w:shd w:val="clear" w:color="auto" w:fill="FFFFFF"/>
        </w:rPr>
        <w:t>сторінок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з</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основного</w:t>
      </w:r>
    </w:p>
    <w:p w:rsidR="005E33B0" w:rsidRPr="005E33B0" w:rsidRDefault="005E33B0" w:rsidP="005E33B0">
      <w:pPr>
        <w:rPr>
          <w:rFonts w:ascii="Verdana" w:hAnsi="Verdana"/>
          <w:color w:val="000000"/>
          <w:shd w:val="clear" w:color="auto" w:fill="FFFFFF"/>
        </w:rPr>
      </w:pPr>
      <w:r w:rsidRPr="005E33B0">
        <w:rPr>
          <w:rFonts w:ascii="Verdana" w:hAnsi="Verdana" w:hint="eastAsia"/>
          <w:color w:val="000000"/>
          <w:shd w:val="clear" w:color="auto" w:fill="FFFFFF"/>
        </w:rPr>
        <w:t>тексту</w:t>
      </w:r>
      <w:r w:rsidRPr="005E33B0">
        <w:rPr>
          <w:rFonts w:ascii="Verdana" w:hAnsi="Verdana"/>
          <w:color w:val="000000"/>
          <w:shd w:val="clear" w:color="auto" w:fill="FFFFFF"/>
        </w:rPr>
        <w:t xml:space="preserve"> 347 </w:t>
      </w:r>
      <w:r w:rsidRPr="005E33B0">
        <w:rPr>
          <w:rFonts w:ascii="Verdana" w:hAnsi="Verdana" w:hint="eastAsia"/>
          <w:color w:val="000000"/>
          <w:shd w:val="clear" w:color="auto" w:fill="FFFFFF"/>
        </w:rPr>
        <w:t>сторінок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список</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використаних</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джерел</w:t>
      </w:r>
      <w:r w:rsidRPr="005E33B0">
        <w:rPr>
          <w:rFonts w:ascii="Verdana" w:hAnsi="Verdana"/>
          <w:color w:val="000000"/>
          <w:shd w:val="clear" w:color="auto" w:fill="FFFFFF"/>
        </w:rPr>
        <w:t xml:space="preserve"> </w:t>
      </w:r>
      <w:r w:rsidRPr="005E33B0">
        <w:rPr>
          <w:rFonts w:ascii="Verdana" w:hAnsi="Verdana" w:hint="eastAsia"/>
          <w:color w:val="000000"/>
          <w:shd w:val="clear" w:color="auto" w:fill="FFFFFF"/>
        </w:rPr>
        <w:t>налічує</w:t>
      </w:r>
      <w:r w:rsidRPr="005E33B0">
        <w:rPr>
          <w:rFonts w:ascii="Verdana" w:hAnsi="Verdana"/>
          <w:color w:val="000000"/>
          <w:shd w:val="clear" w:color="auto" w:fill="FFFFFF"/>
        </w:rPr>
        <w:t xml:space="preserve"> 739 </w:t>
      </w:r>
      <w:r w:rsidRPr="005E33B0">
        <w:rPr>
          <w:rFonts w:ascii="Verdana" w:hAnsi="Verdana" w:hint="eastAsia"/>
          <w:color w:val="000000"/>
          <w:shd w:val="clear" w:color="auto" w:fill="FFFFFF"/>
        </w:rPr>
        <w:t>найменувань</w:t>
      </w:r>
    </w:p>
    <w:p w:rsidR="00D722BC" w:rsidRDefault="005E33B0" w:rsidP="005E33B0">
      <w:pPr>
        <w:rPr>
          <w:rFonts w:ascii="Verdana" w:hAnsi="Verdana"/>
          <w:color w:val="000000"/>
          <w:shd w:val="clear" w:color="auto" w:fill="FFFFFF"/>
          <w:lang w:val="en-US"/>
        </w:rPr>
      </w:pPr>
      <w:r w:rsidRPr="005E33B0">
        <w:rPr>
          <w:rFonts w:ascii="Verdana" w:hAnsi="Verdana" w:hint="eastAsia"/>
          <w:color w:val="000000"/>
          <w:shd w:val="clear" w:color="auto" w:fill="FFFFFF"/>
        </w:rPr>
        <w:t>на</w:t>
      </w:r>
      <w:r w:rsidRPr="005E33B0">
        <w:rPr>
          <w:rFonts w:ascii="Verdana" w:hAnsi="Verdana"/>
          <w:color w:val="000000"/>
          <w:shd w:val="clear" w:color="auto" w:fill="FFFFFF"/>
        </w:rPr>
        <w:t xml:space="preserve"> 120 </w:t>
      </w:r>
      <w:r w:rsidRPr="005E33B0">
        <w:rPr>
          <w:rFonts w:ascii="Verdana" w:hAnsi="Verdana" w:hint="eastAsia"/>
          <w:color w:val="000000"/>
          <w:shd w:val="clear" w:color="auto" w:fill="FFFFFF"/>
        </w:rPr>
        <w:t>сторінках</w:t>
      </w:r>
      <w:r w:rsidRPr="005E33B0">
        <w:rPr>
          <w:rFonts w:ascii="Verdana" w:hAnsi="Verdana"/>
          <w:color w:val="000000"/>
          <w:shd w:val="clear" w:color="auto" w:fill="FFFFFF"/>
        </w:rPr>
        <w:t>.</w:t>
      </w:r>
    </w:p>
    <w:p w:rsidR="005E33B0" w:rsidRDefault="005E33B0" w:rsidP="005E33B0">
      <w:pPr>
        <w:rPr>
          <w:rFonts w:ascii="Verdana" w:hAnsi="Verdana"/>
          <w:color w:val="000000"/>
          <w:shd w:val="clear" w:color="auto" w:fill="FFFFFF"/>
          <w:lang w:val="en-US"/>
        </w:rPr>
      </w:pPr>
    </w:p>
    <w:p w:rsidR="005E33B0" w:rsidRDefault="005E33B0" w:rsidP="005E33B0">
      <w:pPr>
        <w:rPr>
          <w:rFonts w:ascii="Verdana" w:hAnsi="Verdana"/>
          <w:color w:val="000000"/>
          <w:shd w:val="clear" w:color="auto" w:fill="FFFFFF"/>
          <w:lang w:val="en-US"/>
        </w:rPr>
      </w:pPr>
    </w:p>
    <w:p w:rsidR="005E33B0" w:rsidRPr="005E33B0" w:rsidRDefault="005E33B0" w:rsidP="005E33B0">
      <w:r w:rsidRPr="005E33B0">
        <w:rPr>
          <w:rFonts w:hint="eastAsia"/>
        </w:rPr>
        <w:t>ВИСНОВКИ</w:t>
      </w:r>
    </w:p>
    <w:p w:rsidR="005E33B0" w:rsidRPr="005E33B0" w:rsidRDefault="005E33B0" w:rsidP="005E33B0">
      <w:r w:rsidRPr="005E33B0">
        <w:rPr>
          <w:rFonts w:hint="eastAsia"/>
        </w:rPr>
        <w:t>За</w:t>
      </w:r>
      <w:r w:rsidRPr="005E33B0">
        <w:rPr>
          <w:lang w:val="en-US"/>
        </w:rPr>
        <w:t></w:t>
      </w:r>
      <w:r w:rsidRPr="005E33B0">
        <w:rPr>
          <w:rFonts w:hint="eastAsia"/>
        </w:rPr>
        <w:t>результатами</w:t>
      </w:r>
      <w:r w:rsidRPr="005E33B0">
        <w:rPr>
          <w:lang w:val="en-US"/>
        </w:rPr>
        <w:t></w:t>
      </w:r>
      <w:r w:rsidRPr="005E33B0">
        <w:rPr>
          <w:rFonts w:hint="eastAsia"/>
        </w:rPr>
        <w:t>розробки</w:t>
      </w:r>
      <w:r w:rsidRPr="005E33B0">
        <w:rPr>
          <w:lang w:val="en-US"/>
        </w:rPr>
        <w:t></w:t>
      </w:r>
      <w:r w:rsidRPr="005E33B0">
        <w:rPr>
          <w:rFonts w:hint="eastAsia"/>
        </w:rPr>
        <w:t>теоретико</w:t>
      </w:r>
      <w:r w:rsidRPr="005E33B0">
        <w:rPr>
          <w:lang w:val="en-US"/>
        </w:rPr>
        <w:t></w:t>
      </w:r>
      <w:r w:rsidRPr="005E33B0">
        <w:rPr>
          <w:rFonts w:hint="eastAsia"/>
        </w:rPr>
        <w:t>методологічних</w:t>
      </w:r>
      <w:r w:rsidRPr="005E33B0">
        <w:rPr>
          <w:lang w:val="en-US"/>
        </w:rPr>
        <w:t></w:t>
      </w:r>
      <w:r w:rsidRPr="005E33B0">
        <w:rPr>
          <w:rFonts w:hint="eastAsia"/>
        </w:rPr>
        <w:t>основ</w:t>
      </w:r>
    </w:p>
    <w:p w:rsidR="005E33B0" w:rsidRPr="005E33B0" w:rsidRDefault="005E33B0" w:rsidP="005E33B0">
      <w:r w:rsidRPr="005E33B0">
        <w:rPr>
          <w:rFonts w:hint="eastAsia"/>
        </w:rPr>
        <w:t>міжнародно</w:t>
      </w:r>
      <w:r w:rsidRPr="005E33B0">
        <w:rPr>
          <w:lang w:val="en-US"/>
        </w:rPr>
        <w:t></w:t>
      </w:r>
      <w:r w:rsidRPr="005E33B0">
        <w:rPr>
          <w:rFonts w:hint="eastAsia"/>
        </w:rPr>
        <w:t>правового</w:t>
      </w:r>
      <w:r w:rsidRPr="005E33B0">
        <w:rPr>
          <w:lang w:val="en-US"/>
        </w:rPr>
        <w:t></w:t>
      </w:r>
      <w:r w:rsidRPr="005E33B0">
        <w:rPr>
          <w:rFonts w:hint="eastAsia"/>
        </w:rPr>
        <w:t>регулювання</w:t>
      </w:r>
      <w:r w:rsidRPr="005E33B0">
        <w:rPr>
          <w:lang w:val="en-US"/>
        </w:rPr>
        <w:t></w:t>
      </w:r>
      <w:r w:rsidRPr="005E33B0">
        <w:rPr>
          <w:rFonts w:hint="eastAsia"/>
        </w:rPr>
        <w:t>інформаційної</w:t>
      </w:r>
      <w:r w:rsidRPr="005E33B0">
        <w:rPr>
          <w:lang w:val="en-US"/>
        </w:rPr>
        <w:t></w:t>
      </w:r>
      <w:r w:rsidRPr="005E33B0">
        <w:rPr>
          <w:rFonts w:hint="eastAsia"/>
        </w:rPr>
        <w:t>сфери</w:t>
      </w:r>
      <w:r w:rsidRPr="005E33B0">
        <w:rPr>
          <w:lang w:val="en-US"/>
        </w:rPr>
        <w:t></w:t>
      </w:r>
      <w:r w:rsidRPr="005E33B0">
        <w:rPr>
          <w:lang w:val="en-US"/>
        </w:rPr>
        <w:t></w:t>
      </w:r>
      <w:r w:rsidRPr="005E33B0">
        <w:rPr>
          <w:rFonts w:hint="eastAsia"/>
        </w:rPr>
        <w:t>що</w:t>
      </w:r>
      <w:r w:rsidRPr="005E33B0">
        <w:rPr>
          <w:lang w:val="en-US"/>
        </w:rPr>
        <w:t></w:t>
      </w:r>
      <w:r w:rsidRPr="005E33B0">
        <w:rPr>
          <w:rFonts w:hint="eastAsia"/>
        </w:rPr>
        <w:t>включає</w:t>
      </w:r>
    </w:p>
    <w:p w:rsidR="005E33B0" w:rsidRPr="005E33B0" w:rsidRDefault="005E33B0" w:rsidP="005E33B0">
      <w:r w:rsidRPr="005E33B0">
        <w:rPr>
          <w:rFonts w:hint="eastAsia"/>
        </w:rPr>
        <w:t>теоретичні</w:t>
      </w:r>
      <w:r w:rsidRPr="005E33B0">
        <w:rPr>
          <w:lang w:val="en-US"/>
        </w:rPr>
        <w:t></w:t>
      </w:r>
      <w:r w:rsidRPr="005E33B0">
        <w:rPr>
          <w:rFonts w:hint="eastAsia"/>
        </w:rPr>
        <w:t>і</w:t>
      </w:r>
      <w:r w:rsidRPr="005E33B0">
        <w:rPr>
          <w:lang w:val="en-US"/>
        </w:rPr>
        <w:t></w:t>
      </w:r>
      <w:r w:rsidRPr="005E33B0">
        <w:rPr>
          <w:rFonts w:hint="eastAsia"/>
        </w:rPr>
        <w:t>методологічні</w:t>
      </w:r>
      <w:r w:rsidRPr="005E33B0">
        <w:rPr>
          <w:lang w:val="en-US"/>
        </w:rPr>
        <w:t></w:t>
      </w:r>
      <w:r w:rsidRPr="005E33B0">
        <w:rPr>
          <w:rFonts w:hint="eastAsia"/>
        </w:rPr>
        <w:t>засади</w:t>
      </w:r>
      <w:r w:rsidRPr="005E33B0">
        <w:rPr>
          <w:lang w:val="en-US"/>
        </w:rPr>
        <w:t></w:t>
      </w:r>
      <w:r w:rsidRPr="005E33B0">
        <w:rPr>
          <w:rFonts w:hint="eastAsia"/>
        </w:rPr>
        <w:t>міжнародного</w:t>
      </w:r>
      <w:r w:rsidRPr="005E33B0">
        <w:rPr>
          <w:lang w:val="en-US"/>
        </w:rPr>
        <w:t></w:t>
      </w:r>
      <w:r w:rsidRPr="005E33B0">
        <w:rPr>
          <w:rFonts w:hint="eastAsia"/>
        </w:rPr>
        <w:t>інформаційного</w:t>
      </w:r>
      <w:r w:rsidRPr="005E33B0">
        <w:rPr>
          <w:lang w:val="en-US"/>
        </w:rPr>
        <w:t></w:t>
      </w:r>
      <w:r w:rsidRPr="005E33B0">
        <w:rPr>
          <w:rFonts w:hint="eastAsia"/>
        </w:rPr>
        <w:t>права</w:t>
      </w:r>
      <w:r w:rsidRPr="005E33B0">
        <w:rPr>
          <w:lang w:val="en-US"/>
        </w:rPr>
        <w:t></w:t>
      </w:r>
      <w:r w:rsidRPr="005E33B0">
        <w:rPr>
          <w:rFonts w:hint="eastAsia"/>
        </w:rPr>
        <w:t>як</w:t>
      </w:r>
    </w:p>
    <w:p w:rsidR="005E33B0" w:rsidRPr="005E33B0" w:rsidRDefault="005E33B0" w:rsidP="005E33B0">
      <w:r w:rsidRPr="005E33B0">
        <w:rPr>
          <w:rFonts w:hint="eastAsia"/>
        </w:rPr>
        <w:t>галузі</w:t>
      </w:r>
      <w:r w:rsidRPr="005E33B0">
        <w:rPr>
          <w:lang w:val="en-US"/>
        </w:rPr>
        <w:t></w:t>
      </w:r>
      <w:r w:rsidRPr="005E33B0">
        <w:rPr>
          <w:rFonts w:hint="eastAsia"/>
        </w:rPr>
        <w:t>сучасного</w:t>
      </w:r>
      <w:r w:rsidRPr="005E33B0">
        <w:rPr>
          <w:lang w:val="en-US"/>
        </w:rPr>
        <w:t></w:t>
      </w:r>
      <w:r w:rsidRPr="005E33B0">
        <w:rPr>
          <w:rFonts w:hint="eastAsia"/>
        </w:rPr>
        <w:t>міжнародного</w:t>
      </w:r>
      <w:r w:rsidRPr="005E33B0">
        <w:rPr>
          <w:lang w:val="en-US"/>
        </w:rPr>
        <w:t></w:t>
      </w:r>
      <w:r w:rsidRPr="005E33B0">
        <w:rPr>
          <w:rFonts w:hint="eastAsia"/>
        </w:rPr>
        <w:t>права</w:t>
      </w:r>
      <w:r w:rsidRPr="005E33B0">
        <w:rPr>
          <w:lang w:val="en-US"/>
        </w:rPr>
        <w:t></w:t>
      </w:r>
      <w:r w:rsidRPr="005E33B0">
        <w:rPr>
          <w:lang w:val="en-US"/>
        </w:rPr>
        <w:t></w:t>
      </w:r>
      <w:r w:rsidRPr="005E33B0">
        <w:rPr>
          <w:rFonts w:hint="eastAsia"/>
        </w:rPr>
        <w:t>визначення</w:t>
      </w:r>
      <w:r w:rsidRPr="005E33B0">
        <w:rPr>
          <w:lang w:val="en-US"/>
        </w:rPr>
        <w:t></w:t>
      </w:r>
      <w:r w:rsidRPr="005E33B0">
        <w:rPr>
          <w:rFonts w:hint="eastAsia"/>
        </w:rPr>
        <w:t>рамок</w:t>
      </w:r>
      <w:r w:rsidRPr="005E33B0">
        <w:rPr>
          <w:lang w:val="en-US"/>
        </w:rPr>
        <w:t></w:t>
      </w:r>
      <w:r w:rsidRPr="005E33B0">
        <w:rPr>
          <w:rFonts w:hint="eastAsia"/>
        </w:rPr>
        <w:t>свободи</w:t>
      </w:r>
      <w:r w:rsidRPr="005E33B0">
        <w:rPr>
          <w:lang w:val="en-US"/>
        </w:rPr>
        <w:t></w:t>
      </w:r>
      <w:r w:rsidRPr="005E33B0">
        <w:rPr>
          <w:rFonts w:hint="eastAsia"/>
        </w:rPr>
        <w:t>і</w:t>
      </w:r>
    </w:p>
    <w:p w:rsidR="005E33B0" w:rsidRPr="005E33B0" w:rsidRDefault="005E33B0" w:rsidP="005E33B0">
      <w:r w:rsidRPr="005E33B0">
        <w:rPr>
          <w:rFonts w:hint="eastAsia"/>
        </w:rPr>
        <w:t>контролю</w:t>
      </w:r>
      <w:r w:rsidRPr="005E33B0">
        <w:rPr>
          <w:lang w:val="en-US"/>
        </w:rPr>
        <w:t></w:t>
      </w:r>
      <w:r w:rsidRPr="005E33B0">
        <w:rPr>
          <w:rFonts w:hint="eastAsia"/>
        </w:rPr>
        <w:t>інформації</w:t>
      </w:r>
      <w:r w:rsidRPr="005E33B0">
        <w:rPr>
          <w:lang w:val="en-US"/>
        </w:rPr>
        <w:t></w:t>
      </w:r>
      <w:r w:rsidRPr="005E33B0">
        <w:rPr>
          <w:lang w:val="en-US"/>
        </w:rPr>
        <w:t></w:t>
      </w:r>
      <w:r w:rsidRPr="005E33B0">
        <w:rPr>
          <w:rFonts w:hint="eastAsia"/>
        </w:rPr>
        <w:t>унормування</w:t>
      </w:r>
      <w:r w:rsidRPr="005E33B0">
        <w:rPr>
          <w:lang w:val="en-US"/>
        </w:rPr>
        <w:t></w:t>
      </w:r>
      <w:r w:rsidRPr="005E33B0">
        <w:rPr>
          <w:rFonts w:hint="eastAsia"/>
        </w:rPr>
        <w:t>суспільних</w:t>
      </w:r>
      <w:r w:rsidRPr="005E33B0">
        <w:rPr>
          <w:lang w:val="en-US"/>
        </w:rPr>
        <w:t></w:t>
      </w:r>
      <w:r w:rsidRPr="005E33B0">
        <w:rPr>
          <w:rFonts w:hint="eastAsia"/>
        </w:rPr>
        <w:t>транскордонних</w:t>
      </w:r>
      <w:r w:rsidRPr="005E33B0">
        <w:rPr>
          <w:lang w:val="en-US"/>
        </w:rPr>
        <w:t></w:t>
      </w:r>
      <w:r w:rsidRPr="005E33B0">
        <w:rPr>
          <w:rFonts w:hint="eastAsia"/>
        </w:rPr>
        <w:t>відносин</w:t>
      </w:r>
      <w:r w:rsidRPr="005E33B0">
        <w:rPr>
          <w:lang w:val="en-US"/>
        </w:rPr>
        <w:t></w:t>
      </w:r>
      <w:r w:rsidRPr="005E33B0">
        <w:rPr>
          <w:rFonts w:hint="eastAsia"/>
        </w:rPr>
        <w:t>в</w:t>
      </w:r>
    </w:p>
    <w:p w:rsidR="005E33B0" w:rsidRPr="005E33B0" w:rsidRDefault="005E33B0" w:rsidP="005E33B0">
      <w:r w:rsidRPr="005E33B0">
        <w:rPr>
          <w:rFonts w:hint="eastAsia"/>
        </w:rPr>
        <w:t>інфосфері</w:t>
      </w:r>
      <w:r w:rsidRPr="005E33B0">
        <w:rPr>
          <w:lang w:val="en-US"/>
        </w:rPr>
        <w:t></w:t>
      </w:r>
      <w:r w:rsidRPr="005E33B0">
        <w:rPr>
          <w:lang w:val="en-US"/>
        </w:rPr>
        <w:t></w:t>
      </w:r>
      <w:r w:rsidRPr="005E33B0">
        <w:rPr>
          <w:rFonts w:hint="eastAsia"/>
        </w:rPr>
        <w:t>складової</w:t>
      </w:r>
      <w:r w:rsidRPr="005E33B0">
        <w:rPr>
          <w:lang w:val="en-US"/>
        </w:rPr>
        <w:t></w:t>
      </w:r>
      <w:r w:rsidRPr="005E33B0">
        <w:rPr>
          <w:rFonts w:hint="eastAsia"/>
        </w:rPr>
        <w:t>частиною</w:t>
      </w:r>
      <w:r w:rsidRPr="005E33B0">
        <w:rPr>
          <w:lang w:val="en-US"/>
        </w:rPr>
        <w:t></w:t>
      </w:r>
      <w:r w:rsidRPr="005E33B0">
        <w:rPr>
          <w:rFonts w:hint="eastAsia"/>
        </w:rPr>
        <w:t>якої</w:t>
      </w:r>
      <w:r w:rsidRPr="005E33B0">
        <w:rPr>
          <w:lang w:val="en-US"/>
        </w:rPr>
        <w:t></w:t>
      </w:r>
      <w:r w:rsidRPr="005E33B0">
        <w:rPr>
          <w:rFonts w:hint="eastAsia"/>
        </w:rPr>
        <w:t>є</w:t>
      </w:r>
      <w:r w:rsidRPr="005E33B0">
        <w:rPr>
          <w:lang w:val="en-US"/>
        </w:rPr>
        <w:t></w:t>
      </w:r>
      <w:r w:rsidRPr="005E33B0">
        <w:rPr>
          <w:rFonts w:hint="eastAsia"/>
        </w:rPr>
        <w:t>екосистема</w:t>
      </w:r>
      <w:r w:rsidRPr="005E33B0">
        <w:rPr>
          <w:lang w:val="en-US"/>
        </w:rPr>
        <w:t></w:t>
      </w:r>
      <w:r w:rsidRPr="005E33B0">
        <w:rPr>
          <w:rFonts w:hint="eastAsia"/>
        </w:rPr>
        <w:t>Інтернету</w:t>
      </w:r>
      <w:r w:rsidRPr="005E33B0">
        <w:rPr>
          <w:lang w:val="en-US"/>
        </w:rPr>
        <w:t></w:t>
      </w:r>
    </w:p>
    <w:p w:rsidR="005E33B0" w:rsidRPr="005E33B0" w:rsidRDefault="005E33B0" w:rsidP="005E33B0">
      <w:r w:rsidRPr="005E33B0">
        <w:rPr>
          <w:rFonts w:hint="eastAsia"/>
        </w:rPr>
        <w:t>сформульовано</w:t>
      </w:r>
      <w:r w:rsidRPr="005E33B0">
        <w:rPr>
          <w:lang w:val="en-US"/>
        </w:rPr>
        <w:t></w:t>
      </w:r>
      <w:r w:rsidRPr="005E33B0">
        <w:rPr>
          <w:rFonts w:hint="eastAsia"/>
        </w:rPr>
        <w:t>узагальнення</w:t>
      </w:r>
      <w:r w:rsidRPr="005E33B0">
        <w:rPr>
          <w:lang w:val="en-US"/>
        </w:rPr>
        <w:t></w:t>
      </w:r>
      <w:r w:rsidRPr="005E33B0">
        <w:rPr>
          <w:rFonts w:hint="eastAsia"/>
        </w:rPr>
        <w:t>концептуально</w:t>
      </w:r>
      <w:r w:rsidRPr="005E33B0">
        <w:rPr>
          <w:lang w:val="en-US"/>
        </w:rPr>
        <w:t></w:t>
      </w:r>
      <w:r w:rsidRPr="005E33B0">
        <w:rPr>
          <w:rFonts w:hint="eastAsia"/>
        </w:rPr>
        <w:t>методологічних</w:t>
      </w:r>
      <w:r w:rsidRPr="005E33B0">
        <w:rPr>
          <w:lang w:val="en-US"/>
        </w:rPr>
        <w:t></w:t>
      </w:r>
      <w:r w:rsidRPr="005E33B0">
        <w:rPr>
          <w:rFonts w:hint="eastAsia"/>
        </w:rPr>
        <w:t>основ</w:t>
      </w:r>
    </w:p>
    <w:p w:rsidR="005E33B0" w:rsidRPr="005E33B0" w:rsidRDefault="005E33B0" w:rsidP="005E33B0">
      <w:r w:rsidRPr="005E33B0">
        <w:rPr>
          <w:rFonts w:hint="eastAsia"/>
        </w:rPr>
        <w:t>міжнародно</w:t>
      </w:r>
      <w:r w:rsidRPr="005E33B0">
        <w:rPr>
          <w:lang w:val="en-US"/>
        </w:rPr>
        <w:t></w:t>
      </w:r>
      <w:r w:rsidRPr="005E33B0">
        <w:rPr>
          <w:rFonts w:hint="eastAsia"/>
        </w:rPr>
        <w:t>правового</w:t>
      </w:r>
      <w:r w:rsidRPr="005E33B0">
        <w:rPr>
          <w:lang w:val="en-US"/>
        </w:rPr>
        <w:t></w:t>
      </w:r>
      <w:r w:rsidRPr="005E33B0">
        <w:rPr>
          <w:rFonts w:hint="eastAsia"/>
        </w:rPr>
        <w:t>забезпечення</w:t>
      </w:r>
      <w:r w:rsidRPr="005E33B0">
        <w:rPr>
          <w:lang w:val="en-US"/>
        </w:rPr>
        <w:t></w:t>
      </w:r>
      <w:r w:rsidRPr="005E33B0">
        <w:rPr>
          <w:rFonts w:hint="eastAsia"/>
        </w:rPr>
        <w:t>розвитку</w:t>
      </w:r>
      <w:r w:rsidRPr="005E33B0">
        <w:rPr>
          <w:lang w:val="en-US"/>
        </w:rPr>
        <w:t></w:t>
      </w:r>
      <w:r w:rsidRPr="005E33B0">
        <w:rPr>
          <w:rFonts w:hint="eastAsia"/>
        </w:rPr>
        <w:t>інформаційного</w:t>
      </w:r>
      <w:r w:rsidRPr="005E33B0">
        <w:rPr>
          <w:lang w:val="en-US"/>
        </w:rPr>
        <w:t></w:t>
      </w:r>
      <w:r w:rsidRPr="005E33B0">
        <w:rPr>
          <w:rFonts w:hint="eastAsia"/>
        </w:rPr>
        <w:t>суспільства</w:t>
      </w:r>
      <w:r w:rsidRPr="005E33B0">
        <w:rPr>
          <w:lang w:val="en-US"/>
        </w:rPr>
        <w:t></w:t>
      </w:r>
    </w:p>
    <w:p w:rsidR="005E33B0" w:rsidRPr="005E33B0" w:rsidRDefault="005E33B0" w:rsidP="005E33B0">
      <w:r w:rsidRPr="005E33B0">
        <w:rPr>
          <w:rFonts w:hint="eastAsia"/>
        </w:rPr>
        <w:t>науково</w:t>
      </w:r>
      <w:r w:rsidRPr="005E33B0">
        <w:rPr>
          <w:lang w:val="en-US"/>
        </w:rPr>
        <w:t></w:t>
      </w:r>
      <w:r w:rsidRPr="005E33B0">
        <w:rPr>
          <w:rFonts w:hint="eastAsia"/>
        </w:rPr>
        <w:t>обґрунтовані</w:t>
      </w:r>
      <w:r w:rsidRPr="005E33B0">
        <w:rPr>
          <w:lang w:val="en-US"/>
        </w:rPr>
        <w:t></w:t>
      </w:r>
      <w:r w:rsidRPr="005E33B0">
        <w:rPr>
          <w:rFonts w:hint="eastAsia"/>
        </w:rPr>
        <w:t>пропозиції</w:t>
      </w:r>
      <w:r w:rsidRPr="005E33B0">
        <w:rPr>
          <w:lang w:val="en-US"/>
        </w:rPr>
        <w:t></w:t>
      </w:r>
      <w:r w:rsidRPr="005E33B0">
        <w:rPr>
          <w:rFonts w:hint="eastAsia"/>
        </w:rPr>
        <w:t>щодо</w:t>
      </w:r>
      <w:r w:rsidRPr="005E33B0">
        <w:rPr>
          <w:lang w:val="en-US"/>
        </w:rPr>
        <w:t></w:t>
      </w:r>
      <w:r w:rsidRPr="005E33B0">
        <w:rPr>
          <w:rFonts w:hint="eastAsia"/>
        </w:rPr>
        <w:t>вдосконалення</w:t>
      </w:r>
      <w:r w:rsidRPr="005E33B0">
        <w:rPr>
          <w:lang w:val="en-US"/>
        </w:rPr>
        <w:t></w:t>
      </w:r>
      <w:r w:rsidRPr="005E33B0">
        <w:rPr>
          <w:rFonts w:hint="eastAsia"/>
        </w:rPr>
        <w:t>національних</w:t>
      </w:r>
    </w:p>
    <w:p w:rsidR="005E33B0" w:rsidRPr="005E33B0" w:rsidRDefault="005E33B0" w:rsidP="005E33B0">
      <w:r w:rsidRPr="005E33B0">
        <w:rPr>
          <w:rFonts w:hint="eastAsia"/>
        </w:rPr>
        <w:t>механізмів</w:t>
      </w:r>
      <w:r w:rsidRPr="005E33B0">
        <w:rPr>
          <w:lang w:val="en-US"/>
        </w:rPr>
        <w:t></w:t>
      </w:r>
      <w:r w:rsidRPr="005E33B0">
        <w:rPr>
          <w:rFonts w:hint="eastAsia"/>
        </w:rPr>
        <w:t>захисту</w:t>
      </w:r>
      <w:r w:rsidRPr="005E33B0">
        <w:rPr>
          <w:lang w:val="en-US"/>
        </w:rPr>
        <w:t></w:t>
      </w:r>
      <w:r w:rsidRPr="005E33B0">
        <w:rPr>
          <w:rFonts w:hint="eastAsia"/>
        </w:rPr>
        <w:t>інформаційних</w:t>
      </w:r>
      <w:r w:rsidRPr="005E33B0">
        <w:rPr>
          <w:lang w:val="en-US"/>
        </w:rPr>
        <w:t></w:t>
      </w:r>
      <w:r w:rsidRPr="005E33B0">
        <w:rPr>
          <w:rFonts w:hint="eastAsia"/>
        </w:rPr>
        <w:t>прав</w:t>
      </w:r>
      <w:r w:rsidRPr="005E33B0">
        <w:rPr>
          <w:lang w:val="en-US"/>
        </w:rPr>
        <w:t></w:t>
      </w:r>
      <w:r w:rsidRPr="005E33B0">
        <w:rPr>
          <w:rFonts w:hint="eastAsia"/>
        </w:rPr>
        <w:t>і</w:t>
      </w:r>
      <w:r w:rsidRPr="005E33B0">
        <w:rPr>
          <w:lang w:val="en-US"/>
        </w:rPr>
        <w:t></w:t>
      </w:r>
      <w:r w:rsidRPr="005E33B0">
        <w:rPr>
          <w:rFonts w:hint="eastAsia"/>
        </w:rPr>
        <w:t>свобод</w:t>
      </w:r>
      <w:r w:rsidRPr="005E33B0">
        <w:rPr>
          <w:lang w:val="en-US"/>
        </w:rPr>
        <w:t></w:t>
      </w:r>
      <w:r w:rsidRPr="005E33B0">
        <w:rPr>
          <w:rFonts w:hint="eastAsia"/>
        </w:rPr>
        <w:t>людини</w:t>
      </w:r>
      <w:r w:rsidRPr="005E33B0">
        <w:rPr>
          <w:lang w:val="en-US"/>
        </w:rPr>
        <w:t></w:t>
      </w:r>
      <w:r w:rsidRPr="005E33B0">
        <w:rPr>
          <w:lang w:val="en-US"/>
        </w:rPr>
        <w:t></w:t>
      </w:r>
      <w:r w:rsidRPr="005E33B0">
        <w:rPr>
          <w:rFonts w:hint="eastAsia"/>
        </w:rPr>
        <w:t>розширення</w:t>
      </w:r>
      <w:r w:rsidRPr="005E33B0">
        <w:rPr>
          <w:lang w:val="en-US"/>
        </w:rPr>
        <w:t></w:t>
      </w:r>
      <w:r w:rsidRPr="005E33B0">
        <w:rPr>
          <w:rFonts w:hint="eastAsia"/>
        </w:rPr>
        <w:t>та</w:t>
      </w:r>
    </w:p>
    <w:p w:rsidR="005E33B0" w:rsidRPr="005E33B0" w:rsidRDefault="005E33B0" w:rsidP="005E33B0">
      <w:r w:rsidRPr="005E33B0">
        <w:rPr>
          <w:rFonts w:hint="eastAsia"/>
        </w:rPr>
        <w:t>поглиблення</w:t>
      </w:r>
      <w:r w:rsidRPr="005E33B0">
        <w:rPr>
          <w:lang w:val="en-US"/>
        </w:rPr>
        <w:t></w:t>
      </w:r>
      <w:r w:rsidRPr="005E33B0">
        <w:rPr>
          <w:rFonts w:hint="eastAsia"/>
        </w:rPr>
        <w:t>участі</w:t>
      </w:r>
      <w:r w:rsidRPr="005E33B0">
        <w:rPr>
          <w:lang w:val="en-US"/>
        </w:rPr>
        <w:t></w:t>
      </w:r>
      <w:r w:rsidRPr="005E33B0">
        <w:rPr>
          <w:rFonts w:hint="eastAsia"/>
        </w:rPr>
        <w:t>України</w:t>
      </w:r>
      <w:r w:rsidRPr="005E33B0">
        <w:rPr>
          <w:lang w:val="en-US"/>
        </w:rPr>
        <w:t></w:t>
      </w:r>
      <w:r w:rsidRPr="005E33B0">
        <w:rPr>
          <w:rFonts w:hint="eastAsia"/>
        </w:rPr>
        <w:t>в</w:t>
      </w:r>
      <w:r w:rsidRPr="005E33B0">
        <w:rPr>
          <w:lang w:val="en-US"/>
        </w:rPr>
        <w:t></w:t>
      </w:r>
      <w:r w:rsidRPr="005E33B0">
        <w:rPr>
          <w:rFonts w:hint="eastAsia"/>
        </w:rPr>
        <w:t>міжнародному</w:t>
      </w:r>
      <w:r w:rsidRPr="005E33B0">
        <w:rPr>
          <w:lang w:val="en-US"/>
        </w:rPr>
        <w:t></w:t>
      </w:r>
      <w:r w:rsidRPr="005E33B0">
        <w:rPr>
          <w:rFonts w:hint="eastAsia"/>
        </w:rPr>
        <w:t>співробітництві</w:t>
      </w:r>
      <w:r w:rsidRPr="005E33B0">
        <w:rPr>
          <w:lang w:val="en-US"/>
        </w:rPr>
        <w:t></w:t>
      </w:r>
      <w:r w:rsidRPr="005E33B0">
        <w:rPr>
          <w:rFonts w:hint="eastAsia"/>
        </w:rPr>
        <w:t>в</w:t>
      </w:r>
    </w:p>
    <w:p w:rsidR="005E33B0" w:rsidRPr="005E33B0" w:rsidRDefault="005E33B0" w:rsidP="005E33B0">
      <w:r w:rsidRPr="005E33B0">
        <w:rPr>
          <w:rFonts w:hint="eastAsia"/>
        </w:rPr>
        <w:t>інформаційній</w:t>
      </w:r>
      <w:r w:rsidRPr="005E33B0">
        <w:rPr>
          <w:lang w:val="en-US"/>
        </w:rPr>
        <w:t></w:t>
      </w:r>
      <w:r w:rsidRPr="005E33B0">
        <w:rPr>
          <w:rFonts w:hint="eastAsia"/>
        </w:rPr>
        <w:t>сфері</w:t>
      </w:r>
      <w:r w:rsidRPr="005E33B0">
        <w:rPr>
          <w:lang w:val="en-US"/>
        </w:rPr>
        <w:t></w:t>
      </w:r>
    </w:p>
    <w:p w:rsidR="005E33B0" w:rsidRPr="005E33B0" w:rsidRDefault="005E33B0" w:rsidP="005E33B0">
      <w:r w:rsidRPr="005E33B0">
        <w:rPr>
          <w:rFonts w:hint="eastAsia"/>
        </w:rPr>
        <w:t>Завдяки</w:t>
      </w:r>
      <w:r w:rsidRPr="005E33B0">
        <w:rPr>
          <w:lang w:val="en-US"/>
        </w:rPr>
        <w:t></w:t>
      </w:r>
      <w:r w:rsidRPr="005E33B0">
        <w:rPr>
          <w:rFonts w:hint="eastAsia"/>
        </w:rPr>
        <w:t>проведеному</w:t>
      </w:r>
      <w:r w:rsidRPr="005E33B0">
        <w:rPr>
          <w:lang w:val="en-US"/>
        </w:rPr>
        <w:t></w:t>
      </w:r>
      <w:r w:rsidRPr="005E33B0">
        <w:rPr>
          <w:rFonts w:hint="eastAsia"/>
        </w:rPr>
        <w:t>дослідженню</w:t>
      </w:r>
      <w:r w:rsidRPr="005E33B0">
        <w:rPr>
          <w:lang w:val="en-US"/>
        </w:rPr>
        <w:t></w:t>
      </w:r>
      <w:r w:rsidRPr="005E33B0">
        <w:rPr>
          <w:rFonts w:hint="eastAsia"/>
        </w:rPr>
        <w:t>автор</w:t>
      </w:r>
      <w:r w:rsidRPr="005E33B0">
        <w:rPr>
          <w:lang w:val="en-US"/>
        </w:rPr>
        <w:t></w:t>
      </w:r>
      <w:r w:rsidRPr="005E33B0">
        <w:rPr>
          <w:rFonts w:hint="eastAsia"/>
        </w:rPr>
        <w:t>отримав</w:t>
      </w:r>
      <w:r w:rsidRPr="005E33B0">
        <w:rPr>
          <w:lang w:val="en-US"/>
        </w:rPr>
        <w:t></w:t>
      </w:r>
      <w:r w:rsidRPr="005E33B0">
        <w:rPr>
          <w:rFonts w:hint="eastAsia"/>
        </w:rPr>
        <w:t>низку</w:t>
      </w:r>
      <w:r w:rsidRPr="005E33B0">
        <w:rPr>
          <w:lang w:val="en-US"/>
        </w:rPr>
        <w:t></w:t>
      </w:r>
      <w:r w:rsidRPr="005E33B0">
        <w:rPr>
          <w:rFonts w:hint="eastAsia"/>
        </w:rPr>
        <w:t>результатів</w:t>
      </w:r>
    </w:p>
    <w:p w:rsidR="005E33B0" w:rsidRPr="005E33B0" w:rsidRDefault="005E33B0" w:rsidP="005E33B0">
      <w:r w:rsidRPr="005E33B0">
        <w:rPr>
          <w:rFonts w:hint="eastAsia"/>
        </w:rPr>
        <w:t>важливих</w:t>
      </w:r>
      <w:r w:rsidRPr="005E33B0">
        <w:rPr>
          <w:lang w:val="en-US"/>
        </w:rPr>
        <w:t></w:t>
      </w:r>
      <w:r w:rsidRPr="005E33B0">
        <w:rPr>
          <w:rFonts w:hint="eastAsia"/>
        </w:rPr>
        <w:t>з</w:t>
      </w:r>
      <w:r w:rsidRPr="005E33B0">
        <w:rPr>
          <w:lang w:val="en-US"/>
        </w:rPr>
        <w:t></w:t>
      </w:r>
      <w:r w:rsidRPr="005E33B0">
        <w:rPr>
          <w:rFonts w:hint="eastAsia"/>
        </w:rPr>
        <w:t>теоретичної</w:t>
      </w:r>
      <w:r w:rsidRPr="005E33B0">
        <w:rPr>
          <w:lang w:val="en-US"/>
        </w:rPr>
        <w:t></w:t>
      </w:r>
      <w:r w:rsidRPr="005E33B0">
        <w:rPr>
          <w:rFonts w:hint="eastAsia"/>
        </w:rPr>
        <w:t>і</w:t>
      </w:r>
      <w:r w:rsidRPr="005E33B0">
        <w:rPr>
          <w:lang w:val="en-US"/>
        </w:rPr>
        <w:t></w:t>
      </w:r>
      <w:r w:rsidRPr="005E33B0">
        <w:rPr>
          <w:rFonts w:hint="eastAsia"/>
        </w:rPr>
        <w:t>практичної</w:t>
      </w:r>
      <w:r w:rsidRPr="005E33B0">
        <w:rPr>
          <w:lang w:val="en-US"/>
        </w:rPr>
        <w:t></w:t>
      </w:r>
      <w:r w:rsidRPr="005E33B0">
        <w:rPr>
          <w:rFonts w:hint="eastAsia"/>
        </w:rPr>
        <w:t>точок</w:t>
      </w:r>
      <w:r w:rsidRPr="005E33B0">
        <w:rPr>
          <w:lang w:val="en-US"/>
        </w:rPr>
        <w:t></w:t>
      </w:r>
      <w:r w:rsidRPr="005E33B0">
        <w:rPr>
          <w:rFonts w:hint="eastAsia"/>
        </w:rPr>
        <w:t>зору</w:t>
      </w:r>
      <w:r w:rsidRPr="005E33B0">
        <w:rPr>
          <w:lang w:val="en-US"/>
        </w:rPr>
        <w:t></w:t>
      </w:r>
      <w:r w:rsidRPr="005E33B0">
        <w:rPr>
          <w:lang w:val="en-US"/>
        </w:rPr>
        <w:t></w:t>
      </w:r>
      <w:r w:rsidRPr="005E33B0">
        <w:rPr>
          <w:rFonts w:hint="eastAsia"/>
        </w:rPr>
        <w:t>сформулював</w:t>
      </w:r>
      <w:r w:rsidRPr="005E33B0">
        <w:rPr>
          <w:lang w:val="en-US"/>
        </w:rPr>
        <w:t></w:t>
      </w:r>
      <w:r w:rsidRPr="005E33B0">
        <w:rPr>
          <w:rFonts w:hint="eastAsia"/>
        </w:rPr>
        <w:t>такі</w:t>
      </w:r>
      <w:r w:rsidRPr="005E33B0">
        <w:rPr>
          <w:lang w:val="en-US"/>
        </w:rPr>
        <w:t></w:t>
      </w:r>
      <w:r w:rsidRPr="005E33B0">
        <w:rPr>
          <w:rFonts w:hint="eastAsia"/>
        </w:rPr>
        <w:t>головні</w:t>
      </w:r>
    </w:p>
    <w:p w:rsidR="005E33B0" w:rsidRPr="005E33B0" w:rsidRDefault="005E33B0" w:rsidP="005E33B0">
      <w:r w:rsidRPr="005E33B0">
        <w:rPr>
          <w:rFonts w:hint="eastAsia"/>
        </w:rPr>
        <w:t>висновки</w:t>
      </w:r>
      <w:r w:rsidRPr="005E33B0">
        <w:rPr>
          <w:lang w:val="en-US"/>
        </w:rPr>
        <w:t></w:t>
      </w:r>
      <w:r w:rsidRPr="005E33B0">
        <w:rPr>
          <w:rFonts w:hint="eastAsia"/>
        </w:rPr>
        <w:t>і</w:t>
      </w:r>
      <w:r w:rsidRPr="005E33B0">
        <w:rPr>
          <w:lang w:val="en-US"/>
        </w:rPr>
        <w:t></w:t>
      </w:r>
      <w:r w:rsidRPr="005E33B0">
        <w:rPr>
          <w:rFonts w:hint="eastAsia"/>
        </w:rPr>
        <w:t>пропозиції</w:t>
      </w:r>
      <w:r w:rsidRPr="005E33B0">
        <w:rPr>
          <w:lang w:val="en-US"/>
        </w:rPr>
        <w:t></w:t>
      </w:r>
      <w:r w:rsidRPr="005E33B0">
        <w:rPr>
          <w:lang w:val="en-US"/>
        </w:rPr>
        <w:t></w:t>
      </w:r>
      <w:r w:rsidRPr="005E33B0">
        <w:rPr>
          <w:rFonts w:hint="eastAsia"/>
        </w:rPr>
        <w:t>які</w:t>
      </w:r>
      <w:r w:rsidRPr="005E33B0">
        <w:rPr>
          <w:lang w:val="en-US"/>
        </w:rPr>
        <w:t></w:t>
      </w:r>
      <w:r w:rsidRPr="005E33B0">
        <w:rPr>
          <w:rFonts w:hint="eastAsia"/>
        </w:rPr>
        <w:t>виносяться</w:t>
      </w:r>
      <w:r w:rsidRPr="005E33B0">
        <w:rPr>
          <w:lang w:val="en-US"/>
        </w:rPr>
        <w:t></w:t>
      </w:r>
      <w:r w:rsidRPr="005E33B0">
        <w:rPr>
          <w:rFonts w:hint="eastAsia"/>
        </w:rPr>
        <w:t>на</w:t>
      </w:r>
      <w:r w:rsidRPr="005E33B0">
        <w:rPr>
          <w:lang w:val="en-US"/>
        </w:rPr>
        <w:t></w:t>
      </w:r>
      <w:r w:rsidRPr="005E33B0">
        <w:rPr>
          <w:rFonts w:hint="eastAsia"/>
        </w:rPr>
        <w:t>широке</w:t>
      </w:r>
      <w:r w:rsidRPr="005E33B0">
        <w:rPr>
          <w:lang w:val="en-US"/>
        </w:rPr>
        <w:t></w:t>
      </w:r>
      <w:r w:rsidRPr="005E33B0">
        <w:rPr>
          <w:rFonts w:hint="eastAsia"/>
        </w:rPr>
        <w:t>наукове</w:t>
      </w:r>
      <w:r w:rsidRPr="005E33B0">
        <w:rPr>
          <w:lang w:val="en-US"/>
        </w:rPr>
        <w:t></w:t>
      </w:r>
      <w:r w:rsidRPr="005E33B0">
        <w:rPr>
          <w:rFonts w:hint="eastAsia"/>
        </w:rPr>
        <w:t>обговорення</w:t>
      </w:r>
      <w:r w:rsidRPr="005E33B0">
        <w:rPr>
          <w:lang w:val="en-US"/>
        </w:rPr>
        <w:t></w:t>
      </w:r>
    </w:p>
    <w:p w:rsidR="005E33B0" w:rsidRPr="005E33B0" w:rsidRDefault="005E33B0" w:rsidP="005E33B0">
      <w:r w:rsidRPr="005E33B0">
        <w:rPr>
          <w:lang w:val="en-US"/>
        </w:rPr>
        <w:t></w:t>
      </w:r>
      <w:r w:rsidRPr="005E33B0">
        <w:rPr>
          <w:lang w:val="en-US"/>
        </w:rPr>
        <w:t></w:t>
      </w:r>
      <w:r w:rsidRPr="005E33B0">
        <w:rPr>
          <w:lang w:val="en-US"/>
        </w:rPr>
        <w:t></w:t>
      </w:r>
      <w:r w:rsidRPr="005E33B0">
        <w:rPr>
          <w:rFonts w:hint="eastAsia"/>
        </w:rPr>
        <w:t>Інфосфера</w:t>
      </w:r>
      <w:r w:rsidRPr="005E33B0">
        <w:rPr>
          <w:lang w:val="en-US"/>
        </w:rPr>
        <w:t></w:t>
      </w:r>
      <w:r w:rsidRPr="005E33B0">
        <w:rPr>
          <w:rFonts w:hint="eastAsia"/>
        </w:rPr>
        <w:t>–</w:t>
      </w:r>
      <w:r w:rsidRPr="005E33B0">
        <w:rPr>
          <w:lang w:val="en-US"/>
        </w:rPr>
        <w:t></w:t>
      </w:r>
      <w:r w:rsidRPr="005E33B0">
        <w:rPr>
          <w:rFonts w:hint="eastAsia"/>
        </w:rPr>
        <w:t>система</w:t>
      </w:r>
      <w:r w:rsidRPr="005E33B0">
        <w:rPr>
          <w:lang w:val="en-US"/>
        </w:rPr>
        <w:t></w:t>
      </w:r>
      <w:r w:rsidRPr="005E33B0">
        <w:rPr>
          <w:rFonts w:hint="eastAsia"/>
        </w:rPr>
        <w:t>суспільних</w:t>
      </w:r>
      <w:r w:rsidRPr="005E33B0">
        <w:rPr>
          <w:lang w:val="en-US"/>
        </w:rPr>
        <w:t></w:t>
      </w:r>
      <w:r w:rsidRPr="005E33B0">
        <w:rPr>
          <w:rFonts w:hint="eastAsia"/>
        </w:rPr>
        <w:t>інформаційних</w:t>
      </w:r>
      <w:r w:rsidRPr="005E33B0">
        <w:rPr>
          <w:lang w:val="en-US"/>
        </w:rPr>
        <w:t></w:t>
      </w:r>
      <w:r w:rsidRPr="005E33B0">
        <w:rPr>
          <w:rFonts w:hint="eastAsia"/>
        </w:rPr>
        <w:t>відносин</w:t>
      </w:r>
      <w:r w:rsidRPr="005E33B0">
        <w:rPr>
          <w:lang w:val="en-US"/>
        </w:rPr>
        <w:t></w:t>
      </w:r>
      <w:r w:rsidRPr="005E33B0">
        <w:rPr>
          <w:lang w:val="en-US"/>
        </w:rPr>
        <w:t></w:t>
      </w:r>
      <w:r w:rsidRPr="005E33B0">
        <w:rPr>
          <w:rFonts w:hint="eastAsia"/>
        </w:rPr>
        <w:t>які</w:t>
      </w:r>
    </w:p>
    <w:p w:rsidR="005E33B0" w:rsidRPr="005E33B0" w:rsidRDefault="005E33B0" w:rsidP="005E33B0">
      <w:r w:rsidRPr="005E33B0">
        <w:rPr>
          <w:rFonts w:hint="eastAsia"/>
        </w:rPr>
        <w:t>здійснюються</w:t>
      </w:r>
      <w:r w:rsidRPr="005E33B0">
        <w:rPr>
          <w:lang w:val="en-US"/>
        </w:rPr>
        <w:t></w:t>
      </w:r>
      <w:r w:rsidRPr="005E33B0">
        <w:rPr>
          <w:rFonts w:hint="eastAsia"/>
        </w:rPr>
        <w:t>суб’єктами</w:t>
      </w:r>
      <w:r w:rsidRPr="005E33B0">
        <w:rPr>
          <w:lang w:val="en-US"/>
        </w:rPr>
        <w:t></w:t>
      </w:r>
      <w:r w:rsidRPr="005E33B0">
        <w:rPr>
          <w:rFonts w:hint="eastAsia"/>
        </w:rPr>
        <w:t>права</w:t>
      </w:r>
      <w:r w:rsidRPr="005E33B0">
        <w:rPr>
          <w:lang w:val="en-US"/>
        </w:rPr>
        <w:t></w:t>
      </w:r>
      <w:r w:rsidRPr="005E33B0">
        <w:rPr>
          <w:rFonts w:hint="eastAsia"/>
        </w:rPr>
        <w:t>за</w:t>
      </w:r>
      <w:r w:rsidRPr="005E33B0">
        <w:rPr>
          <w:lang w:val="en-US"/>
        </w:rPr>
        <w:t></w:t>
      </w:r>
      <w:r w:rsidRPr="005E33B0">
        <w:rPr>
          <w:rFonts w:hint="eastAsia"/>
        </w:rPr>
        <w:t>допомогою</w:t>
      </w:r>
      <w:r w:rsidRPr="005E33B0">
        <w:rPr>
          <w:lang w:val="en-US"/>
        </w:rPr>
        <w:t></w:t>
      </w:r>
      <w:r w:rsidRPr="005E33B0">
        <w:rPr>
          <w:rFonts w:hint="eastAsia"/>
        </w:rPr>
        <w:t>використання</w:t>
      </w:r>
      <w:r w:rsidRPr="005E33B0">
        <w:rPr>
          <w:lang w:val="en-US"/>
        </w:rPr>
        <w:t></w:t>
      </w:r>
      <w:r w:rsidRPr="005E33B0">
        <w:rPr>
          <w:rFonts w:hint="eastAsia"/>
        </w:rPr>
        <w:t>існуючої</w:t>
      </w:r>
      <w:r w:rsidRPr="005E33B0">
        <w:rPr>
          <w:lang w:val="en-US"/>
        </w:rPr>
        <w:t></w:t>
      </w:r>
      <w:r w:rsidRPr="005E33B0">
        <w:rPr>
          <w:rFonts w:hint="eastAsia"/>
        </w:rPr>
        <w:t>на</w:t>
      </w:r>
    </w:p>
    <w:p w:rsidR="005E33B0" w:rsidRPr="005E33B0" w:rsidRDefault="005E33B0" w:rsidP="005E33B0">
      <w:r w:rsidRPr="005E33B0">
        <w:rPr>
          <w:rFonts w:hint="eastAsia"/>
        </w:rPr>
        <w:t>національному</w:t>
      </w:r>
      <w:r w:rsidRPr="005E33B0">
        <w:rPr>
          <w:lang w:val="en-US"/>
        </w:rPr>
        <w:t></w:t>
      </w:r>
      <w:r w:rsidRPr="005E33B0">
        <w:rPr>
          <w:rFonts w:hint="eastAsia"/>
        </w:rPr>
        <w:t>та</w:t>
      </w:r>
      <w:r w:rsidRPr="005E33B0">
        <w:rPr>
          <w:lang w:val="en-US"/>
        </w:rPr>
        <w:t></w:t>
      </w:r>
      <w:r w:rsidRPr="005E33B0">
        <w:rPr>
          <w:rFonts w:hint="eastAsia"/>
        </w:rPr>
        <w:t>глобальному</w:t>
      </w:r>
      <w:r w:rsidRPr="005E33B0">
        <w:rPr>
          <w:lang w:val="en-US"/>
        </w:rPr>
        <w:t></w:t>
      </w:r>
      <w:r w:rsidRPr="005E33B0">
        <w:rPr>
          <w:rFonts w:hint="eastAsia"/>
        </w:rPr>
        <w:t>рівнях</w:t>
      </w:r>
      <w:r w:rsidRPr="005E33B0">
        <w:rPr>
          <w:lang w:val="en-US"/>
        </w:rPr>
        <w:t></w:t>
      </w:r>
      <w:r w:rsidRPr="005E33B0">
        <w:rPr>
          <w:rFonts w:hint="eastAsia"/>
        </w:rPr>
        <w:t>інформаційної</w:t>
      </w:r>
      <w:r w:rsidRPr="005E33B0">
        <w:rPr>
          <w:lang w:val="en-US"/>
        </w:rPr>
        <w:t></w:t>
      </w:r>
      <w:r w:rsidRPr="005E33B0">
        <w:rPr>
          <w:rFonts w:hint="eastAsia"/>
        </w:rPr>
        <w:t>інфраструктури</w:t>
      </w:r>
      <w:r w:rsidRPr="005E33B0">
        <w:rPr>
          <w:lang w:val="en-US"/>
        </w:rPr>
        <w:t></w:t>
      </w:r>
    </w:p>
    <w:p w:rsidR="005E33B0" w:rsidRPr="005E33B0" w:rsidRDefault="005E33B0" w:rsidP="005E33B0">
      <w:r w:rsidRPr="005E33B0">
        <w:rPr>
          <w:rFonts w:hint="eastAsia"/>
        </w:rPr>
        <w:t>Існуюча</w:t>
      </w:r>
      <w:r w:rsidRPr="005E33B0">
        <w:rPr>
          <w:lang w:val="en-US"/>
        </w:rPr>
        <w:t></w:t>
      </w:r>
      <w:r w:rsidRPr="005E33B0">
        <w:rPr>
          <w:rFonts w:hint="eastAsia"/>
        </w:rPr>
        <w:t>на</w:t>
      </w:r>
      <w:r w:rsidRPr="005E33B0">
        <w:rPr>
          <w:lang w:val="en-US"/>
        </w:rPr>
        <w:t></w:t>
      </w:r>
      <w:r w:rsidRPr="005E33B0">
        <w:rPr>
          <w:rFonts w:hint="eastAsia"/>
        </w:rPr>
        <w:t>глобальному</w:t>
      </w:r>
      <w:r w:rsidRPr="005E33B0">
        <w:rPr>
          <w:lang w:val="en-US"/>
        </w:rPr>
        <w:t></w:t>
      </w:r>
      <w:r w:rsidRPr="005E33B0">
        <w:rPr>
          <w:rFonts w:hint="eastAsia"/>
        </w:rPr>
        <w:t>рівні</w:t>
      </w:r>
      <w:r w:rsidRPr="005E33B0">
        <w:rPr>
          <w:lang w:val="en-US"/>
        </w:rPr>
        <w:t></w:t>
      </w:r>
      <w:r w:rsidRPr="005E33B0">
        <w:rPr>
          <w:rFonts w:hint="eastAsia"/>
        </w:rPr>
        <w:t>інформаційна</w:t>
      </w:r>
      <w:r w:rsidRPr="005E33B0">
        <w:rPr>
          <w:lang w:val="en-US"/>
        </w:rPr>
        <w:t></w:t>
      </w:r>
      <w:r w:rsidRPr="005E33B0">
        <w:rPr>
          <w:rFonts w:hint="eastAsia"/>
        </w:rPr>
        <w:t>інфраструктура</w:t>
      </w:r>
      <w:r w:rsidRPr="005E33B0">
        <w:rPr>
          <w:lang w:val="en-US"/>
        </w:rPr>
        <w:t></w:t>
      </w:r>
      <w:r w:rsidRPr="005E33B0">
        <w:rPr>
          <w:rFonts w:hint="eastAsia"/>
        </w:rPr>
        <w:t>не</w:t>
      </w:r>
      <w:r w:rsidRPr="005E33B0">
        <w:rPr>
          <w:lang w:val="en-US"/>
        </w:rPr>
        <w:t></w:t>
      </w:r>
      <w:r w:rsidRPr="005E33B0">
        <w:rPr>
          <w:rFonts w:hint="eastAsia"/>
        </w:rPr>
        <w:t>обмежена</w:t>
      </w:r>
    </w:p>
    <w:p w:rsidR="005E33B0" w:rsidRPr="005E33B0" w:rsidRDefault="005E33B0" w:rsidP="005E33B0">
      <w:r w:rsidRPr="005E33B0">
        <w:rPr>
          <w:rFonts w:hint="eastAsia"/>
        </w:rPr>
        <w:t>ні</w:t>
      </w:r>
      <w:r w:rsidRPr="005E33B0">
        <w:rPr>
          <w:lang w:val="en-US"/>
        </w:rPr>
        <w:t></w:t>
      </w:r>
      <w:r w:rsidRPr="005E33B0">
        <w:rPr>
          <w:rFonts w:hint="eastAsia"/>
        </w:rPr>
        <w:t>фізично</w:t>
      </w:r>
      <w:r w:rsidRPr="005E33B0">
        <w:rPr>
          <w:lang w:val="en-US"/>
        </w:rPr>
        <w:t></w:t>
      </w:r>
      <w:r w:rsidRPr="005E33B0">
        <w:rPr>
          <w:lang w:val="en-US"/>
        </w:rPr>
        <w:t></w:t>
      </w:r>
      <w:r w:rsidRPr="005E33B0">
        <w:rPr>
          <w:rFonts w:hint="eastAsia"/>
        </w:rPr>
        <w:t>ні</w:t>
      </w:r>
      <w:r w:rsidRPr="005E33B0">
        <w:rPr>
          <w:lang w:val="en-US"/>
        </w:rPr>
        <w:t></w:t>
      </w:r>
      <w:r w:rsidRPr="005E33B0">
        <w:rPr>
          <w:rFonts w:hint="eastAsia"/>
        </w:rPr>
        <w:t>у</w:t>
      </w:r>
      <w:r w:rsidRPr="005E33B0">
        <w:rPr>
          <w:lang w:val="en-US"/>
        </w:rPr>
        <w:t></w:t>
      </w:r>
      <w:r w:rsidRPr="005E33B0">
        <w:rPr>
          <w:rFonts w:hint="eastAsia"/>
        </w:rPr>
        <w:t>правовому</w:t>
      </w:r>
      <w:r w:rsidRPr="005E33B0">
        <w:rPr>
          <w:lang w:val="en-US"/>
        </w:rPr>
        <w:t></w:t>
      </w:r>
      <w:r w:rsidRPr="005E33B0">
        <w:rPr>
          <w:rFonts w:hint="eastAsia"/>
        </w:rPr>
        <w:t>сенсі</w:t>
      </w:r>
      <w:r w:rsidRPr="005E33B0">
        <w:rPr>
          <w:lang w:val="en-US"/>
        </w:rPr>
        <w:t></w:t>
      </w:r>
      <w:r w:rsidRPr="005E33B0">
        <w:rPr>
          <w:rFonts w:hint="eastAsia"/>
        </w:rPr>
        <w:t>територіальними</w:t>
      </w:r>
      <w:r w:rsidRPr="005E33B0">
        <w:rPr>
          <w:lang w:val="en-US"/>
        </w:rPr>
        <w:t></w:t>
      </w:r>
      <w:r w:rsidRPr="005E33B0">
        <w:rPr>
          <w:rFonts w:hint="eastAsia"/>
        </w:rPr>
        <w:t>кордонами</w:t>
      </w:r>
      <w:r w:rsidRPr="005E33B0">
        <w:rPr>
          <w:lang w:val="en-US"/>
        </w:rPr>
        <w:t></w:t>
      </w:r>
      <w:r w:rsidRPr="005E33B0">
        <w:rPr>
          <w:rFonts w:hint="eastAsia"/>
        </w:rPr>
        <w:t>суверенних</w:t>
      </w:r>
    </w:p>
    <w:p w:rsidR="005E33B0" w:rsidRPr="005E33B0" w:rsidRDefault="005E33B0" w:rsidP="005E33B0">
      <w:r w:rsidRPr="005E33B0">
        <w:rPr>
          <w:rFonts w:hint="eastAsia"/>
        </w:rPr>
        <w:t>держав</w:t>
      </w:r>
      <w:r w:rsidRPr="005E33B0">
        <w:rPr>
          <w:lang w:val="en-US"/>
        </w:rPr>
        <w:t></w:t>
      </w:r>
      <w:r w:rsidRPr="005E33B0">
        <w:rPr>
          <w:lang w:val="en-US"/>
        </w:rPr>
        <w:t></w:t>
      </w:r>
      <w:r w:rsidRPr="005E33B0">
        <w:rPr>
          <w:rFonts w:hint="eastAsia"/>
        </w:rPr>
        <w:t>бо</w:t>
      </w:r>
      <w:r w:rsidRPr="005E33B0">
        <w:rPr>
          <w:lang w:val="en-US"/>
        </w:rPr>
        <w:t></w:t>
      </w:r>
      <w:r w:rsidRPr="005E33B0">
        <w:rPr>
          <w:rFonts w:hint="eastAsia"/>
        </w:rPr>
        <w:t>складається</w:t>
      </w:r>
      <w:r w:rsidRPr="005E33B0">
        <w:rPr>
          <w:lang w:val="en-US"/>
        </w:rPr>
        <w:t></w:t>
      </w:r>
      <w:r w:rsidRPr="005E33B0">
        <w:rPr>
          <w:rFonts w:hint="eastAsia"/>
        </w:rPr>
        <w:t>із</w:t>
      </w:r>
      <w:r w:rsidRPr="005E33B0">
        <w:rPr>
          <w:lang w:val="en-US"/>
        </w:rPr>
        <w:t></w:t>
      </w:r>
      <w:r w:rsidRPr="005E33B0">
        <w:rPr>
          <w:rFonts w:hint="eastAsia"/>
        </w:rPr>
        <w:t>взаємопов’язаних</w:t>
      </w:r>
      <w:r w:rsidRPr="005E33B0">
        <w:rPr>
          <w:lang w:val="en-US"/>
        </w:rPr>
        <w:t></w:t>
      </w:r>
      <w:r w:rsidRPr="005E33B0">
        <w:rPr>
          <w:rFonts w:hint="eastAsia"/>
        </w:rPr>
        <w:t>інфраструктурних</w:t>
      </w:r>
      <w:r w:rsidRPr="005E33B0">
        <w:rPr>
          <w:lang w:val="en-US"/>
        </w:rPr>
        <w:t></w:t>
      </w:r>
      <w:r w:rsidRPr="005E33B0">
        <w:rPr>
          <w:rFonts w:hint="eastAsia"/>
        </w:rPr>
        <w:t>елементів</w:t>
      </w:r>
      <w:r w:rsidRPr="005E33B0">
        <w:rPr>
          <w:lang w:val="en-US"/>
        </w:rPr>
        <w:t></w:t>
      </w:r>
      <w:r w:rsidRPr="005E33B0">
        <w:rPr>
          <w:rFonts w:hint="eastAsia"/>
        </w:rPr>
        <w:t>на</w:t>
      </w:r>
    </w:p>
    <w:p w:rsidR="005E33B0" w:rsidRPr="005E33B0" w:rsidRDefault="005E33B0" w:rsidP="005E33B0">
      <w:r w:rsidRPr="005E33B0">
        <w:rPr>
          <w:rFonts w:hint="eastAsia"/>
        </w:rPr>
        <w:t>наднаціональному</w:t>
      </w:r>
      <w:r w:rsidRPr="005E33B0">
        <w:rPr>
          <w:lang w:val="en-US"/>
        </w:rPr>
        <w:t></w:t>
      </w:r>
      <w:r w:rsidRPr="005E33B0">
        <w:rPr>
          <w:rFonts w:hint="eastAsia"/>
        </w:rPr>
        <w:t>рівні</w:t>
      </w:r>
      <w:r w:rsidRPr="005E33B0">
        <w:rPr>
          <w:lang w:val="en-US"/>
        </w:rPr>
        <w:t></w:t>
      </w:r>
    </w:p>
    <w:p w:rsidR="005E33B0" w:rsidRPr="005E33B0" w:rsidRDefault="005E33B0" w:rsidP="005E33B0">
      <w:r w:rsidRPr="005E33B0">
        <w:rPr>
          <w:rFonts w:hint="eastAsia"/>
        </w:rPr>
        <w:t>Обґрунтовано</w:t>
      </w:r>
      <w:r w:rsidRPr="005E33B0">
        <w:rPr>
          <w:lang w:val="en-US"/>
        </w:rPr>
        <w:t></w:t>
      </w:r>
      <w:r w:rsidRPr="005E33B0">
        <w:rPr>
          <w:lang w:val="en-US"/>
        </w:rPr>
        <w:t></w:t>
      </w:r>
      <w:r w:rsidRPr="005E33B0">
        <w:rPr>
          <w:rFonts w:hint="eastAsia"/>
        </w:rPr>
        <w:t>що</w:t>
      </w:r>
      <w:r w:rsidRPr="005E33B0">
        <w:rPr>
          <w:lang w:val="en-US"/>
        </w:rPr>
        <w:t></w:t>
      </w:r>
      <w:r w:rsidRPr="005E33B0">
        <w:rPr>
          <w:rFonts w:hint="eastAsia"/>
        </w:rPr>
        <w:t>розвиток</w:t>
      </w:r>
      <w:r w:rsidRPr="005E33B0">
        <w:rPr>
          <w:lang w:val="en-US"/>
        </w:rPr>
        <w:t></w:t>
      </w:r>
      <w:r w:rsidRPr="005E33B0">
        <w:rPr>
          <w:rFonts w:hint="eastAsia"/>
        </w:rPr>
        <w:t>міжнародно</w:t>
      </w:r>
      <w:r w:rsidRPr="005E33B0">
        <w:rPr>
          <w:lang w:val="en-US"/>
        </w:rPr>
        <w:t></w:t>
      </w:r>
      <w:r w:rsidRPr="005E33B0">
        <w:rPr>
          <w:rFonts w:hint="eastAsia"/>
        </w:rPr>
        <w:t>правового</w:t>
      </w:r>
      <w:r w:rsidRPr="005E33B0">
        <w:rPr>
          <w:lang w:val="en-US"/>
        </w:rPr>
        <w:t></w:t>
      </w:r>
      <w:r w:rsidRPr="005E33B0">
        <w:rPr>
          <w:rFonts w:hint="eastAsia"/>
        </w:rPr>
        <w:t>регулювання</w:t>
      </w:r>
    </w:p>
    <w:p w:rsidR="005E33B0" w:rsidRPr="005E33B0" w:rsidRDefault="005E33B0" w:rsidP="005E33B0">
      <w:r w:rsidRPr="005E33B0">
        <w:rPr>
          <w:rFonts w:hint="eastAsia"/>
        </w:rPr>
        <w:t>інформаційної</w:t>
      </w:r>
      <w:r w:rsidRPr="005E33B0">
        <w:rPr>
          <w:lang w:val="en-US"/>
        </w:rPr>
        <w:t></w:t>
      </w:r>
      <w:r w:rsidRPr="005E33B0">
        <w:rPr>
          <w:rFonts w:hint="eastAsia"/>
        </w:rPr>
        <w:t>сфери</w:t>
      </w:r>
      <w:r w:rsidRPr="005E33B0">
        <w:rPr>
          <w:lang w:val="en-US"/>
        </w:rPr>
        <w:t></w:t>
      </w:r>
      <w:r w:rsidRPr="005E33B0">
        <w:rPr>
          <w:rFonts w:hint="eastAsia"/>
        </w:rPr>
        <w:t>зумовлений</w:t>
      </w:r>
      <w:r w:rsidRPr="005E33B0">
        <w:rPr>
          <w:lang w:val="en-US"/>
        </w:rPr>
        <w:t></w:t>
      </w:r>
      <w:r w:rsidRPr="005E33B0">
        <w:rPr>
          <w:rFonts w:hint="eastAsia"/>
        </w:rPr>
        <w:t>її</w:t>
      </w:r>
      <w:r w:rsidRPr="005E33B0">
        <w:rPr>
          <w:lang w:val="en-US"/>
        </w:rPr>
        <w:t></w:t>
      </w:r>
      <w:r w:rsidRPr="005E33B0">
        <w:rPr>
          <w:rFonts w:hint="eastAsia"/>
        </w:rPr>
        <w:t>транснаціональним</w:t>
      </w:r>
      <w:r w:rsidRPr="005E33B0">
        <w:rPr>
          <w:lang w:val="en-US"/>
        </w:rPr>
        <w:t></w:t>
      </w:r>
      <w:r w:rsidRPr="005E33B0">
        <w:rPr>
          <w:rFonts w:hint="eastAsia"/>
        </w:rPr>
        <w:t>характером</w:t>
      </w:r>
      <w:r w:rsidRPr="005E33B0">
        <w:rPr>
          <w:lang w:val="en-US"/>
        </w:rPr>
        <w:t></w:t>
      </w:r>
      <w:r w:rsidRPr="005E33B0">
        <w:rPr>
          <w:lang w:val="en-US"/>
        </w:rPr>
        <w:t></w:t>
      </w:r>
      <w:r w:rsidRPr="005E33B0">
        <w:rPr>
          <w:rFonts w:hint="eastAsia"/>
        </w:rPr>
        <w:t>що</w:t>
      </w:r>
    </w:p>
    <w:p w:rsidR="005E33B0" w:rsidRPr="005E33B0" w:rsidRDefault="005E33B0" w:rsidP="005E33B0">
      <w:r w:rsidRPr="005E33B0">
        <w:rPr>
          <w:rFonts w:hint="eastAsia"/>
        </w:rPr>
        <w:t>випливає</w:t>
      </w:r>
      <w:r w:rsidRPr="005E33B0">
        <w:rPr>
          <w:lang w:val="en-US"/>
        </w:rPr>
        <w:t></w:t>
      </w:r>
      <w:r w:rsidRPr="005E33B0">
        <w:rPr>
          <w:rFonts w:hint="eastAsia"/>
        </w:rPr>
        <w:t>із</w:t>
      </w:r>
      <w:r w:rsidRPr="005E33B0">
        <w:rPr>
          <w:lang w:val="en-US"/>
        </w:rPr>
        <w:t></w:t>
      </w:r>
      <w:r w:rsidRPr="005E33B0">
        <w:rPr>
          <w:rFonts w:hint="eastAsia"/>
        </w:rPr>
        <w:t>взаємозв’язку</w:t>
      </w:r>
      <w:r w:rsidRPr="005E33B0">
        <w:rPr>
          <w:lang w:val="en-US"/>
        </w:rPr>
        <w:t></w:t>
      </w:r>
      <w:r w:rsidRPr="005E33B0">
        <w:rPr>
          <w:rFonts w:hint="eastAsia"/>
        </w:rPr>
        <w:t>внутрішньодержавної</w:t>
      </w:r>
      <w:r w:rsidRPr="005E33B0">
        <w:rPr>
          <w:lang w:val="en-US"/>
        </w:rPr>
        <w:t></w:t>
      </w:r>
      <w:r w:rsidRPr="005E33B0">
        <w:rPr>
          <w:rFonts w:hint="eastAsia"/>
        </w:rPr>
        <w:t>інформаційної</w:t>
      </w:r>
    </w:p>
    <w:p w:rsidR="005E33B0" w:rsidRPr="005E33B0" w:rsidRDefault="005E33B0" w:rsidP="005E33B0">
      <w:r w:rsidRPr="005E33B0">
        <w:rPr>
          <w:rFonts w:hint="eastAsia"/>
        </w:rPr>
        <w:t>інфраструктури</w:t>
      </w:r>
      <w:r w:rsidRPr="005E33B0">
        <w:rPr>
          <w:lang w:val="en-US"/>
        </w:rPr>
        <w:t></w:t>
      </w:r>
      <w:r w:rsidRPr="005E33B0">
        <w:rPr>
          <w:rFonts w:hint="eastAsia"/>
        </w:rPr>
        <w:t>зі</w:t>
      </w:r>
      <w:r w:rsidRPr="005E33B0">
        <w:rPr>
          <w:lang w:val="en-US"/>
        </w:rPr>
        <w:t></w:t>
      </w:r>
      <w:r w:rsidRPr="005E33B0">
        <w:rPr>
          <w:rFonts w:hint="eastAsia"/>
        </w:rPr>
        <w:t>світовою</w:t>
      </w:r>
      <w:r w:rsidRPr="005E33B0">
        <w:rPr>
          <w:lang w:val="en-US"/>
        </w:rPr>
        <w:t></w:t>
      </w:r>
      <w:r w:rsidRPr="005E33B0">
        <w:rPr>
          <w:lang w:val="en-US"/>
        </w:rPr>
        <w:t></w:t>
      </w:r>
      <w:r w:rsidRPr="005E33B0">
        <w:rPr>
          <w:rFonts w:hint="eastAsia"/>
        </w:rPr>
        <w:t>глобальною</w:t>
      </w:r>
      <w:r w:rsidRPr="005E33B0">
        <w:rPr>
          <w:lang w:val="en-US"/>
        </w:rPr>
        <w:t></w:t>
      </w:r>
      <w:r w:rsidRPr="005E33B0">
        <w:rPr>
          <w:lang w:val="en-US"/>
        </w:rPr>
        <w:t></w:t>
      </w:r>
      <w:r w:rsidRPr="005E33B0">
        <w:rPr>
          <w:rFonts w:hint="eastAsia"/>
        </w:rPr>
        <w:t>інформаційною</w:t>
      </w:r>
    </w:p>
    <w:p w:rsidR="005E33B0" w:rsidRPr="005E33B0" w:rsidRDefault="005E33B0" w:rsidP="005E33B0">
      <w:r w:rsidRPr="005E33B0">
        <w:rPr>
          <w:lang w:val="en-US"/>
        </w:rPr>
        <w:t></w:t>
      </w:r>
      <w:r w:rsidRPr="005E33B0">
        <w:rPr>
          <w:lang w:val="en-US"/>
        </w:rPr>
        <w:t></w:t>
      </w:r>
      <w:r w:rsidRPr="005E33B0">
        <w:rPr>
          <w:lang w:val="en-US"/>
        </w:rPr>
        <w:t></w:t>
      </w:r>
    </w:p>
    <w:p w:rsidR="005E33B0" w:rsidRPr="005E33B0" w:rsidRDefault="005E33B0" w:rsidP="005E33B0">
      <w:r w:rsidRPr="005E33B0">
        <w:rPr>
          <w:rFonts w:hint="eastAsia"/>
        </w:rPr>
        <w:t>інфраструктурою</w:t>
      </w:r>
      <w:r w:rsidRPr="005E33B0">
        <w:rPr>
          <w:lang w:val="en-US"/>
        </w:rPr>
        <w:t></w:t>
      </w:r>
      <w:r w:rsidRPr="005E33B0">
        <w:rPr>
          <w:lang w:val="en-US"/>
        </w:rPr>
        <w:t></w:t>
      </w:r>
      <w:r w:rsidRPr="005E33B0">
        <w:rPr>
          <w:rFonts w:hint="eastAsia"/>
        </w:rPr>
        <w:t>Сама</w:t>
      </w:r>
      <w:r w:rsidRPr="005E33B0">
        <w:rPr>
          <w:lang w:val="en-US"/>
        </w:rPr>
        <w:t></w:t>
      </w:r>
      <w:r w:rsidRPr="005E33B0">
        <w:rPr>
          <w:rFonts w:hint="eastAsia"/>
        </w:rPr>
        <w:t>ж</w:t>
      </w:r>
      <w:r w:rsidRPr="005E33B0">
        <w:rPr>
          <w:lang w:val="en-US"/>
        </w:rPr>
        <w:t></w:t>
      </w:r>
      <w:r w:rsidRPr="005E33B0">
        <w:rPr>
          <w:lang w:val="en-US"/>
        </w:rPr>
        <w:t></w:t>
      </w:r>
      <w:r w:rsidRPr="005E33B0">
        <w:rPr>
          <w:rFonts w:hint="eastAsia"/>
        </w:rPr>
        <w:t>інформаційна</w:t>
      </w:r>
      <w:r w:rsidRPr="005E33B0">
        <w:rPr>
          <w:lang w:val="en-US"/>
        </w:rPr>
        <w:t></w:t>
      </w:r>
      <w:r w:rsidRPr="005E33B0">
        <w:rPr>
          <w:rFonts w:hint="eastAsia"/>
        </w:rPr>
        <w:t>сфера</w:t>
      </w:r>
      <w:r w:rsidRPr="005E33B0">
        <w:rPr>
          <w:lang w:val="en-US"/>
        </w:rPr>
        <w:t></w:t>
      </w:r>
      <w:r w:rsidRPr="005E33B0">
        <w:rPr>
          <w:rFonts w:hint="eastAsia"/>
        </w:rPr>
        <w:t>має</w:t>
      </w:r>
      <w:r w:rsidRPr="005E33B0">
        <w:rPr>
          <w:lang w:val="en-US"/>
        </w:rPr>
        <w:t></w:t>
      </w:r>
      <w:r w:rsidRPr="005E33B0">
        <w:rPr>
          <w:rFonts w:hint="eastAsia"/>
        </w:rPr>
        <w:t>транснаціональний</w:t>
      </w:r>
    </w:p>
    <w:p w:rsidR="005E33B0" w:rsidRPr="005E33B0" w:rsidRDefault="005E33B0" w:rsidP="005E33B0">
      <w:r w:rsidRPr="005E33B0">
        <w:rPr>
          <w:rFonts w:hint="eastAsia"/>
        </w:rPr>
        <w:t>характер</w:t>
      </w:r>
      <w:r w:rsidRPr="005E33B0">
        <w:rPr>
          <w:lang w:val="en-US"/>
        </w:rPr>
        <w:t></w:t>
      </w:r>
      <w:r w:rsidRPr="005E33B0">
        <w:rPr>
          <w:lang w:val="en-US"/>
        </w:rPr>
        <w:t></w:t>
      </w:r>
      <w:r w:rsidRPr="005E33B0">
        <w:rPr>
          <w:rFonts w:hint="eastAsia"/>
        </w:rPr>
        <w:t>що</w:t>
      </w:r>
      <w:r w:rsidRPr="005E33B0">
        <w:rPr>
          <w:lang w:val="en-US"/>
        </w:rPr>
        <w:t></w:t>
      </w:r>
      <w:r w:rsidRPr="005E33B0">
        <w:rPr>
          <w:rFonts w:hint="eastAsia"/>
        </w:rPr>
        <w:t>заснований</w:t>
      </w:r>
      <w:r w:rsidRPr="005E33B0">
        <w:rPr>
          <w:lang w:val="en-US"/>
        </w:rPr>
        <w:t></w:t>
      </w:r>
      <w:r w:rsidRPr="005E33B0">
        <w:rPr>
          <w:rFonts w:hint="eastAsia"/>
        </w:rPr>
        <w:t>на</w:t>
      </w:r>
      <w:r w:rsidRPr="005E33B0">
        <w:rPr>
          <w:lang w:val="en-US"/>
        </w:rPr>
        <w:t></w:t>
      </w:r>
      <w:r w:rsidRPr="005E33B0">
        <w:rPr>
          <w:rFonts w:hint="eastAsia"/>
        </w:rPr>
        <w:t>взаємній</w:t>
      </w:r>
      <w:r w:rsidRPr="005E33B0">
        <w:rPr>
          <w:lang w:val="en-US"/>
        </w:rPr>
        <w:t></w:t>
      </w:r>
      <w:r w:rsidRPr="005E33B0">
        <w:rPr>
          <w:rFonts w:hint="eastAsia"/>
        </w:rPr>
        <w:t>пов’язаності</w:t>
      </w:r>
      <w:r w:rsidRPr="005E33B0">
        <w:rPr>
          <w:lang w:val="en-US"/>
        </w:rPr>
        <w:t></w:t>
      </w:r>
      <w:r w:rsidRPr="005E33B0">
        <w:rPr>
          <w:rFonts w:hint="eastAsia"/>
        </w:rPr>
        <w:t>внутрішньодержавної</w:t>
      </w:r>
    </w:p>
    <w:p w:rsidR="005E33B0" w:rsidRPr="005E33B0" w:rsidRDefault="005E33B0" w:rsidP="005E33B0">
      <w:r w:rsidRPr="005E33B0">
        <w:rPr>
          <w:rFonts w:hint="eastAsia"/>
        </w:rPr>
        <w:t>інформаційної</w:t>
      </w:r>
      <w:r w:rsidRPr="005E33B0">
        <w:rPr>
          <w:lang w:val="en-US"/>
        </w:rPr>
        <w:t></w:t>
      </w:r>
      <w:r w:rsidRPr="005E33B0">
        <w:rPr>
          <w:rFonts w:hint="eastAsia"/>
        </w:rPr>
        <w:t>інфраструктури</w:t>
      </w:r>
      <w:r w:rsidRPr="005E33B0">
        <w:rPr>
          <w:lang w:val="en-US"/>
        </w:rPr>
        <w:t></w:t>
      </w:r>
      <w:r w:rsidRPr="005E33B0">
        <w:rPr>
          <w:rFonts w:hint="eastAsia"/>
        </w:rPr>
        <w:t>із</w:t>
      </w:r>
      <w:r w:rsidRPr="005E33B0">
        <w:rPr>
          <w:lang w:val="en-US"/>
        </w:rPr>
        <w:t></w:t>
      </w:r>
      <w:r w:rsidRPr="005E33B0">
        <w:rPr>
          <w:rFonts w:hint="eastAsia"/>
        </w:rPr>
        <w:t>світовою</w:t>
      </w:r>
      <w:r w:rsidRPr="005E33B0">
        <w:rPr>
          <w:lang w:val="en-US"/>
        </w:rPr>
        <w:t></w:t>
      </w:r>
      <w:r w:rsidRPr="005E33B0">
        <w:rPr>
          <w:lang w:val="en-US"/>
        </w:rPr>
        <w:t></w:t>
      </w:r>
      <w:r w:rsidRPr="005E33B0">
        <w:rPr>
          <w:rFonts w:hint="eastAsia"/>
        </w:rPr>
        <w:t>глобальною</w:t>
      </w:r>
      <w:r w:rsidRPr="005E33B0">
        <w:rPr>
          <w:lang w:val="en-US"/>
        </w:rPr>
        <w:t></w:t>
      </w:r>
      <w:r w:rsidRPr="005E33B0">
        <w:rPr>
          <w:lang w:val="en-US"/>
        </w:rPr>
        <w:t></w:t>
      </w:r>
      <w:r w:rsidRPr="005E33B0">
        <w:rPr>
          <w:lang w:val="en-US"/>
        </w:rPr>
        <w:t></w:t>
      </w:r>
      <w:r w:rsidRPr="005E33B0">
        <w:rPr>
          <w:rFonts w:hint="eastAsia"/>
        </w:rPr>
        <w:t>що</w:t>
      </w:r>
      <w:r w:rsidRPr="005E33B0">
        <w:rPr>
          <w:lang w:val="en-US"/>
        </w:rPr>
        <w:t></w:t>
      </w:r>
      <w:r w:rsidRPr="005E33B0">
        <w:rPr>
          <w:rFonts w:hint="eastAsia"/>
        </w:rPr>
        <w:t>вимагає</w:t>
      </w:r>
    </w:p>
    <w:p w:rsidR="005E33B0" w:rsidRPr="005E33B0" w:rsidRDefault="005E33B0" w:rsidP="005E33B0">
      <w:r w:rsidRPr="005E33B0">
        <w:rPr>
          <w:rFonts w:hint="eastAsia"/>
        </w:rPr>
        <w:t>розроблення</w:t>
      </w:r>
      <w:r w:rsidRPr="005E33B0">
        <w:rPr>
          <w:lang w:val="en-US"/>
        </w:rPr>
        <w:t></w:t>
      </w:r>
      <w:r w:rsidRPr="005E33B0">
        <w:rPr>
          <w:rFonts w:hint="eastAsia"/>
        </w:rPr>
        <w:t>та</w:t>
      </w:r>
      <w:r w:rsidRPr="005E33B0">
        <w:rPr>
          <w:lang w:val="en-US"/>
        </w:rPr>
        <w:t></w:t>
      </w:r>
      <w:r w:rsidRPr="005E33B0">
        <w:rPr>
          <w:rFonts w:hint="eastAsia"/>
        </w:rPr>
        <w:t>застосування</w:t>
      </w:r>
      <w:r w:rsidRPr="005E33B0">
        <w:rPr>
          <w:lang w:val="en-US"/>
        </w:rPr>
        <w:t></w:t>
      </w:r>
      <w:r w:rsidRPr="005E33B0">
        <w:rPr>
          <w:rFonts w:hint="eastAsia"/>
        </w:rPr>
        <w:t>міжнародно</w:t>
      </w:r>
      <w:r w:rsidRPr="005E33B0">
        <w:rPr>
          <w:lang w:val="en-US"/>
        </w:rPr>
        <w:t></w:t>
      </w:r>
      <w:r w:rsidRPr="005E33B0">
        <w:rPr>
          <w:rFonts w:hint="eastAsia"/>
        </w:rPr>
        <w:t>правової</w:t>
      </w:r>
      <w:r w:rsidRPr="005E33B0">
        <w:rPr>
          <w:lang w:val="en-US"/>
        </w:rPr>
        <w:t></w:t>
      </w:r>
      <w:r w:rsidRPr="005E33B0">
        <w:rPr>
          <w:rFonts w:hint="eastAsia"/>
        </w:rPr>
        <w:t>регламентації</w:t>
      </w:r>
    </w:p>
    <w:p w:rsidR="005E33B0" w:rsidRPr="005E33B0" w:rsidRDefault="005E33B0" w:rsidP="005E33B0">
      <w:r w:rsidRPr="005E33B0">
        <w:rPr>
          <w:rFonts w:hint="eastAsia"/>
        </w:rPr>
        <w:t>транснаціональних</w:t>
      </w:r>
      <w:r w:rsidRPr="005E33B0">
        <w:rPr>
          <w:lang w:val="en-US"/>
        </w:rPr>
        <w:t></w:t>
      </w:r>
      <w:r w:rsidRPr="005E33B0">
        <w:rPr>
          <w:rFonts w:hint="eastAsia"/>
        </w:rPr>
        <w:t>інформаційних</w:t>
      </w:r>
      <w:r w:rsidRPr="005E33B0">
        <w:rPr>
          <w:lang w:val="en-US"/>
        </w:rPr>
        <w:t></w:t>
      </w:r>
      <w:r w:rsidRPr="005E33B0">
        <w:rPr>
          <w:rFonts w:hint="eastAsia"/>
        </w:rPr>
        <w:t>потоків</w:t>
      </w:r>
      <w:r w:rsidRPr="005E33B0">
        <w:rPr>
          <w:lang w:val="en-US"/>
        </w:rPr>
        <w:t></w:t>
      </w:r>
    </w:p>
    <w:p w:rsidR="005E33B0" w:rsidRPr="005E33B0" w:rsidRDefault="005E33B0" w:rsidP="005E33B0">
      <w:r w:rsidRPr="005E33B0">
        <w:rPr>
          <w:lang w:val="en-US"/>
        </w:rPr>
        <w:t></w:t>
      </w:r>
      <w:r w:rsidRPr="005E33B0">
        <w:rPr>
          <w:lang w:val="en-US"/>
        </w:rPr>
        <w:t></w:t>
      </w:r>
      <w:r w:rsidRPr="005E33B0">
        <w:rPr>
          <w:lang w:val="en-US"/>
        </w:rPr>
        <w:t></w:t>
      </w:r>
      <w:r w:rsidRPr="005E33B0">
        <w:rPr>
          <w:rFonts w:hint="eastAsia"/>
        </w:rPr>
        <w:t>Встановлено</w:t>
      </w:r>
      <w:r w:rsidRPr="005E33B0">
        <w:rPr>
          <w:lang w:val="en-US"/>
        </w:rPr>
        <w:t></w:t>
      </w:r>
      <w:r w:rsidRPr="005E33B0">
        <w:rPr>
          <w:lang w:val="en-US"/>
        </w:rPr>
        <w:t></w:t>
      </w:r>
      <w:r w:rsidRPr="005E33B0">
        <w:rPr>
          <w:rFonts w:hint="eastAsia"/>
        </w:rPr>
        <w:t>що</w:t>
      </w:r>
      <w:r w:rsidRPr="005E33B0">
        <w:rPr>
          <w:lang w:val="en-US"/>
        </w:rPr>
        <w:t></w:t>
      </w:r>
      <w:r w:rsidRPr="005E33B0">
        <w:rPr>
          <w:rFonts w:hint="eastAsia"/>
        </w:rPr>
        <w:t>чинником</w:t>
      </w:r>
      <w:r w:rsidRPr="005E33B0">
        <w:rPr>
          <w:lang w:val="en-US"/>
        </w:rPr>
        <w:t></w:t>
      </w:r>
      <w:r w:rsidRPr="005E33B0">
        <w:rPr>
          <w:rFonts w:hint="eastAsia"/>
        </w:rPr>
        <w:t>розвитку</w:t>
      </w:r>
      <w:r w:rsidRPr="005E33B0">
        <w:rPr>
          <w:lang w:val="en-US"/>
        </w:rPr>
        <w:t></w:t>
      </w:r>
      <w:r w:rsidRPr="005E33B0">
        <w:rPr>
          <w:rFonts w:hint="eastAsia"/>
        </w:rPr>
        <w:t>правового</w:t>
      </w:r>
      <w:r w:rsidRPr="005E33B0">
        <w:rPr>
          <w:lang w:val="en-US"/>
        </w:rPr>
        <w:t></w:t>
      </w:r>
      <w:r w:rsidRPr="005E33B0">
        <w:rPr>
          <w:rFonts w:hint="eastAsia"/>
        </w:rPr>
        <w:t>регулювання</w:t>
      </w:r>
      <w:r w:rsidRPr="005E33B0">
        <w:rPr>
          <w:lang w:val="en-US"/>
        </w:rPr>
        <w:t></w:t>
      </w:r>
      <w:r w:rsidRPr="005E33B0">
        <w:rPr>
          <w:rFonts w:hint="eastAsia"/>
        </w:rPr>
        <w:t>є</w:t>
      </w:r>
    </w:p>
    <w:p w:rsidR="005E33B0" w:rsidRPr="005E33B0" w:rsidRDefault="005E33B0" w:rsidP="005E33B0">
      <w:r w:rsidRPr="005E33B0">
        <w:rPr>
          <w:rFonts w:hint="eastAsia"/>
        </w:rPr>
        <w:t>еволюція</w:t>
      </w:r>
      <w:r w:rsidRPr="005E33B0">
        <w:rPr>
          <w:lang w:val="en-US"/>
        </w:rPr>
        <w:t></w:t>
      </w:r>
      <w:r w:rsidRPr="005E33B0">
        <w:rPr>
          <w:rFonts w:hint="eastAsia"/>
        </w:rPr>
        <w:t>форм</w:t>
      </w:r>
      <w:r w:rsidRPr="005E33B0">
        <w:rPr>
          <w:lang w:val="en-US"/>
        </w:rPr>
        <w:t></w:t>
      </w:r>
      <w:r w:rsidRPr="005E33B0">
        <w:rPr>
          <w:rFonts w:hint="eastAsia"/>
        </w:rPr>
        <w:t>і</w:t>
      </w:r>
      <w:r w:rsidRPr="005E33B0">
        <w:rPr>
          <w:lang w:val="en-US"/>
        </w:rPr>
        <w:t></w:t>
      </w:r>
      <w:r w:rsidRPr="005E33B0">
        <w:rPr>
          <w:rFonts w:hint="eastAsia"/>
        </w:rPr>
        <w:t>засобів</w:t>
      </w:r>
      <w:r w:rsidRPr="005E33B0">
        <w:rPr>
          <w:lang w:val="en-US"/>
        </w:rPr>
        <w:t></w:t>
      </w:r>
      <w:r w:rsidRPr="005E33B0">
        <w:rPr>
          <w:rFonts w:hint="eastAsia"/>
        </w:rPr>
        <w:t>створення</w:t>
      </w:r>
      <w:r w:rsidRPr="005E33B0">
        <w:rPr>
          <w:lang w:val="en-US"/>
        </w:rPr>
        <w:t></w:t>
      </w:r>
      <w:r w:rsidRPr="005E33B0">
        <w:rPr>
          <w:rFonts w:hint="eastAsia"/>
        </w:rPr>
        <w:t>та</w:t>
      </w:r>
      <w:r w:rsidRPr="005E33B0">
        <w:rPr>
          <w:lang w:val="en-US"/>
        </w:rPr>
        <w:t></w:t>
      </w:r>
      <w:r w:rsidRPr="005E33B0">
        <w:rPr>
          <w:rFonts w:hint="eastAsia"/>
        </w:rPr>
        <w:t>передачі</w:t>
      </w:r>
      <w:r w:rsidRPr="005E33B0">
        <w:rPr>
          <w:lang w:val="en-US"/>
        </w:rPr>
        <w:t></w:t>
      </w:r>
      <w:r w:rsidRPr="005E33B0">
        <w:rPr>
          <w:rFonts w:hint="eastAsia"/>
        </w:rPr>
        <w:t>інформації</w:t>
      </w:r>
      <w:r w:rsidRPr="005E33B0">
        <w:rPr>
          <w:lang w:val="en-US"/>
        </w:rPr>
        <w:t></w:t>
      </w:r>
      <w:r w:rsidRPr="005E33B0">
        <w:rPr>
          <w:rFonts w:hint="eastAsia"/>
        </w:rPr>
        <w:t>на</w:t>
      </w:r>
      <w:r w:rsidRPr="005E33B0">
        <w:rPr>
          <w:lang w:val="en-US"/>
        </w:rPr>
        <w:t></w:t>
      </w:r>
      <w:r w:rsidRPr="005E33B0">
        <w:rPr>
          <w:rFonts w:hint="eastAsia"/>
        </w:rPr>
        <w:t>кожному</w:t>
      </w:r>
      <w:r w:rsidRPr="005E33B0">
        <w:rPr>
          <w:lang w:val="en-US"/>
        </w:rPr>
        <w:t></w:t>
      </w:r>
      <w:r w:rsidRPr="005E33B0">
        <w:rPr>
          <w:rFonts w:hint="eastAsia"/>
        </w:rPr>
        <w:t>з</w:t>
      </w:r>
    </w:p>
    <w:p w:rsidR="005E33B0" w:rsidRPr="005E33B0" w:rsidRDefault="005E33B0" w:rsidP="005E33B0">
      <w:r w:rsidRPr="005E33B0">
        <w:rPr>
          <w:rFonts w:hint="eastAsia"/>
        </w:rPr>
        <w:t>таких</w:t>
      </w:r>
      <w:r w:rsidRPr="005E33B0">
        <w:rPr>
          <w:lang w:val="en-US"/>
        </w:rPr>
        <w:t></w:t>
      </w:r>
      <w:r w:rsidRPr="005E33B0">
        <w:rPr>
          <w:rFonts w:hint="eastAsia"/>
        </w:rPr>
        <w:t>етапів</w:t>
      </w:r>
      <w:r w:rsidRPr="005E33B0">
        <w:rPr>
          <w:lang w:val="en-US"/>
        </w:rPr>
        <w:t></w:t>
      </w:r>
      <w:r w:rsidRPr="005E33B0">
        <w:rPr>
          <w:lang w:val="en-US"/>
        </w:rPr>
        <w:t></w:t>
      </w:r>
      <w:r w:rsidRPr="005E33B0">
        <w:rPr>
          <w:rFonts w:hint="eastAsia"/>
        </w:rPr>
        <w:t>писемність</w:t>
      </w:r>
      <w:r w:rsidRPr="005E33B0">
        <w:rPr>
          <w:lang w:val="en-US"/>
        </w:rPr>
        <w:t></w:t>
      </w:r>
      <w:r w:rsidRPr="005E33B0">
        <w:rPr>
          <w:lang w:val="en-US"/>
        </w:rPr>
        <w:t></w:t>
      </w:r>
      <w:r w:rsidRPr="005E33B0">
        <w:rPr>
          <w:rFonts w:hint="eastAsia"/>
        </w:rPr>
        <w:t>з</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rPr>
        <w:t>тисячоліття</w:t>
      </w:r>
      <w:r w:rsidRPr="005E33B0">
        <w:rPr>
          <w:lang w:val="en-US"/>
        </w:rPr>
        <w:t></w:t>
      </w:r>
      <w:r w:rsidRPr="005E33B0">
        <w:rPr>
          <w:rFonts w:hint="eastAsia"/>
        </w:rPr>
        <w:t>до</w:t>
      </w:r>
      <w:r w:rsidRPr="005E33B0">
        <w:rPr>
          <w:lang w:val="en-US"/>
        </w:rPr>
        <w:t></w:t>
      </w:r>
      <w:r w:rsidRPr="005E33B0">
        <w:rPr>
          <w:rFonts w:hint="eastAsia"/>
        </w:rPr>
        <w:t>нашої</w:t>
      </w:r>
      <w:r w:rsidRPr="005E33B0">
        <w:rPr>
          <w:lang w:val="en-US"/>
        </w:rPr>
        <w:t></w:t>
      </w:r>
      <w:r w:rsidRPr="005E33B0">
        <w:rPr>
          <w:rFonts w:hint="eastAsia"/>
        </w:rPr>
        <w:t>ери</w:t>
      </w:r>
      <w:r w:rsidRPr="005E33B0">
        <w:rPr>
          <w:lang w:val="en-US"/>
        </w:rPr>
        <w:t></w:t>
      </w:r>
      <w:r w:rsidRPr="005E33B0">
        <w:rPr>
          <w:lang w:val="en-US"/>
        </w:rPr>
        <w:t></w:t>
      </w:r>
      <w:r w:rsidRPr="005E33B0">
        <w:rPr>
          <w:lang w:val="en-US"/>
        </w:rPr>
        <w:t></w:t>
      </w:r>
      <w:r w:rsidRPr="005E33B0">
        <w:rPr>
          <w:rFonts w:hint="eastAsia"/>
        </w:rPr>
        <w:t>друковане</w:t>
      </w:r>
    </w:p>
    <w:p w:rsidR="005E33B0" w:rsidRPr="005E33B0" w:rsidRDefault="005E33B0" w:rsidP="005E33B0">
      <w:r w:rsidRPr="005E33B0">
        <w:rPr>
          <w:rFonts w:hint="eastAsia"/>
        </w:rPr>
        <w:t>видавництво</w:t>
      </w:r>
      <w:r w:rsidRPr="005E33B0">
        <w:rPr>
          <w:lang w:val="en-US"/>
        </w:rPr>
        <w:t></w:t>
      </w:r>
      <w:r w:rsidRPr="005E33B0">
        <w:rPr>
          <w:rFonts w:hint="eastAsia"/>
        </w:rPr>
        <w:t>і</w:t>
      </w:r>
      <w:r w:rsidRPr="005E33B0">
        <w:rPr>
          <w:lang w:val="en-US"/>
        </w:rPr>
        <w:t></w:t>
      </w:r>
      <w:r w:rsidRPr="005E33B0">
        <w:rPr>
          <w:rFonts w:hint="eastAsia"/>
        </w:rPr>
        <w:t>преса</w:t>
      </w:r>
      <w:r w:rsidRPr="005E33B0">
        <w:rPr>
          <w:lang w:val="en-US"/>
        </w:rPr>
        <w:t></w:t>
      </w:r>
      <w:r w:rsidRPr="005E33B0">
        <w:rPr>
          <w:lang w:val="en-US"/>
        </w:rPr>
        <w:t></w:t>
      </w:r>
      <w:r w:rsidRPr="005E33B0">
        <w:rPr>
          <w:rFonts w:hint="eastAsia"/>
        </w:rPr>
        <w:t>з</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rPr>
        <w:t>століття</w:t>
      </w:r>
      <w:r w:rsidRPr="005E33B0">
        <w:rPr>
          <w:lang w:val="en-US"/>
        </w:rPr>
        <w:t></w:t>
      </w:r>
      <w:r w:rsidRPr="005E33B0">
        <w:rPr>
          <w:lang w:val="en-US"/>
        </w:rPr>
        <w:t></w:t>
      </w:r>
      <w:r w:rsidRPr="005E33B0">
        <w:rPr>
          <w:lang w:val="en-US"/>
        </w:rPr>
        <w:t></w:t>
      </w:r>
      <w:r w:rsidRPr="005E33B0">
        <w:rPr>
          <w:rFonts w:hint="eastAsia"/>
        </w:rPr>
        <w:t>телеграф</w:t>
      </w:r>
      <w:r w:rsidRPr="005E33B0">
        <w:rPr>
          <w:lang w:val="en-US"/>
        </w:rPr>
        <w:t></w:t>
      </w:r>
      <w:r w:rsidRPr="005E33B0">
        <w:rPr>
          <w:lang w:val="en-US"/>
        </w:rPr>
        <w:t></w:t>
      </w:r>
      <w:r w:rsidRPr="005E33B0">
        <w:rPr>
          <w:rFonts w:hint="eastAsia"/>
        </w:rPr>
        <w:t>телефон</w:t>
      </w:r>
      <w:r w:rsidRPr="005E33B0">
        <w:rPr>
          <w:lang w:val="en-US"/>
        </w:rPr>
        <w:t></w:t>
      </w:r>
      <w:r w:rsidRPr="005E33B0">
        <w:rPr>
          <w:rFonts w:hint="eastAsia"/>
        </w:rPr>
        <w:t>і</w:t>
      </w:r>
      <w:r w:rsidRPr="005E33B0">
        <w:rPr>
          <w:lang w:val="en-US"/>
        </w:rPr>
        <w:t></w:t>
      </w:r>
      <w:r w:rsidRPr="005E33B0">
        <w:rPr>
          <w:rFonts w:hint="eastAsia"/>
        </w:rPr>
        <w:t>радіо</w:t>
      </w:r>
      <w:r w:rsidRPr="005E33B0">
        <w:rPr>
          <w:lang w:val="en-US"/>
        </w:rPr>
        <w:t></w:t>
      </w:r>
      <w:r w:rsidRPr="005E33B0">
        <w:rPr>
          <w:lang w:val="en-US"/>
        </w:rPr>
        <w:t></w:t>
      </w:r>
      <w:r w:rsidRPr="005E33B0">
        <w:rPr>
          <w:lang w:val="en-US"/>
        </w:rPr>
        <w:t></w:t>
      </w:r>
      <w:r w:rsidRPr="005E33B0">
        <w:rPr>
          <w:lang w:val="en-US"/>
        </w:rPr>
        <w:t></w:t>
      </w:r>
      <w:r w:rsidRPr="005E33B0">
        <w:rPr>
          <w:lang w:val="en-US"/>
        </w:rPr>
        <w:t></w:t>
      </w:r>
    </w:p>
    <w:p w:rsidR="005E33B0" w:rsidRPr="005E33B0" w:rsidRDefault="005E33B0" w:rsidP="005E33B0">
      <w:r w:rsidRPr="005E33B0">
        <w:rPr>
          <w:rFonts w:hint="eastAsia"/>
        </w:rPr>
        <w:t>століття</w:t>
      </w:r>
      <w:r w:rsidRPr="005E33B0">
        <w:rPr>
          <w:lang w:val="en-US"/>
        </w:rPr>
        <w:t></w:t>
      </w:r>
      <w:r w:rsidRPr="005E33B0">
        <w:rPr>
          <w:lang w:val="en-US"/>
        </w:rPr>
        <w:t></w:t>
      </w:r>
      <w:r w:rsidRPr="005E33B0">
        <w:rPr>
          <w:lang w:val="en-US"/>
        </w:rPr>
        <w:t></w:t>
      </w:r>
      <w:r w:rsidRPr="005E33B0">
        <w:rPr>
          <w:rFonts w:hint="eastAsia"/>
        </w:rPr>
        <w:t>супутникове</w:t>
      </w:r>
      <w:r w:rsidRPr="005E33B0">
        <w:rPr>
          <w:lang w:val="en-US"/>
        </w:rPr>
        <w:t></w:t>
      </w:r>
      <w:r w:rsidRPr="005E33B0">
        <w:rPr>
          <w:rFonts w:hint="eastAsia"/>
        </w:rPr>
        <w:t>радіомовлення</w:t>
      </w:r>
      <w:r w:rsidRPr="005E33B0">
        <w:rPr>
          <w:lang w:val="en-US"/>
        </w:rPr>
        <w:t></w:t>
      </w:r>
      <w:r w:rsidRPr="005E33B0">
        <w:rPr>
          <w:lang w:val="en-US"/>
        </w:rPr>
        <w:t></w:t>
      </w:r>
      <w:r w:rsidRPr="005E33B0">
        <w:rPr>
          <w:rFonts w:hint="eastAsia"/>
        </w:rPr>
        <w:t>з</w:t>
      </w:r>
      <w:r w:rsidRPr="005E33B0">
        <w:rPr>
          <w:lang w:val="en-US"/>
        </w:rPr>
        <w:t></w:t>
      </w:r>
      <w:r w:rsidRPr="005E33B0">
        <w:rPr>
          <w:lang w:val="en-US"/>
        </w:rPr>
        <w:t></w:t>
      </w:r>
      <w:r w:rsidRPr="005E33B0">
        <w:rPr>
          <w:lang w:val="en-US"/>
        </w:rPr>
        <w:t></w:t>
      </w:r>
      <w:r w:rsidRPr="005E33B0">
        <w:rPr>
          <w:lang w:val="en-US"/>
        </w:rPr>
        <w:t></w:t>
      </w:r>
      <w:r w:rsidRPr="005E33B0">
        <w:rPr>
          <w:rFonts w:hint="eastAsia"/>
        </w:rPr>
        <w:t>х</w:t>
      </w:r>
      <w:r w:rsidRPr="005E33B0">
        <w:rPr>
          <w:lang w:val="en-US"/>
        </w:rPr>
        <w:t></w:t>
      </w:r>
      <w:r w:rsidRPr="005E33B0">
        <w:rPr>
          <w:rFonts w:hint="eastAsia"/>
        </w:rPr>
        <w:t>років</w:t>
      </w:r>
      <w:r w:rsidRPr="005E33B0">
        <w:rPr>
          <w:lang w:val="en-US"/>
        </w:rPr>
        <w:t></w:t>
      </w:r>
      <w:r w:rsidRPr="005E33B0">
        <w:rPr>
          <w:rFonts w:hint="eastAsia"/>
        </w:rPr>
        <w:t>ХХ</w:t>
      </w:r>
      <w:r w:rsidRPr="005E33B0">
        <w:rPr>
          <w:lang w:val="en-US"/>
        </w:rPr>
        <w:t></w:t>
      </w:r>
      <w:r w:rsidRPr="005E33B0">
        <w:rPr>
          <w:rFonts w:hint="eastAsia"/>
        </w:rPr>
        <w:t>століття</w:t>
      </w:r>
      <w:r w:rsidRPr="005E33B0">
        <w:rPr>
          <w:lang w:val="en-US"/>
        </w:rPr>
        <w:t></w:t>
      </w:r>
      <w:r w:rsidRPr="005E33B0">
        <w:rPr>
          <w:lang w:val="en-US"/>
        </w:rPr>
        <w:t></w:t>
      </w:r>
    </w:p>
    <w:p w:rsidR="005E33B0" w:rsidRPr="005E33B0" w:rsidRDefault="005E33B0" w:rsidP="005E33B0">
      <w:r w:rsidRPr="005E33B0">
        <w:rPr>
          <w:rFonts w:hint="eastAsia"/>
        </w:rPr>
        <w:t>супутникове</w:t>
      </w:r>
      <w:r w:rsidRPr="005E33B0">
        <w:rPr>
          <w:lang w:val="en-US"/>
        </w:rPr>
        <w:t></w:t>
      </w:r>
      <w:r w:rsidRPr="005E33B0">
        <w:rPr>
          <w:rFonts w:hint="eastAsia"/>
        </w:rPr>
        <w:t>телебачення</w:t>
      </w:r>
      <w:r w:rsidRPr="005E33B0">
        <w:rPr>
          <w:lang w:val="en-US"/>
        </w:rPr>
        <w:t></w:t>
      </w:r>
      <w:r w:rsidRPr="005E33B0">
        <w:rPr>
          <w:lang w:val="en-US"/>
        </w:rPr>
        <w:t></w:t>
      </w:r>
      <w:r w:rsidRPr="005E33B0">
        <w:rPr>
          <w:rFonts w:hint="eastAsia"/>
        </w:rPr>
        <w:t>комп’ютеризація</w:t>
      </w:r>
      <w:r w:rsidRPr="005E33B0">
        <w:rPr>
          <w:lang w:val="en-US"/>
        </w:rPr>
        <w:t></w:t>
      </w:r>
      <w:r w:rsidRPr="005E33B0">
        <w:rPr>
          <w:rFonts w:hint="eastAsia"/>
        </w:rPr>
        <w:t>і</w:t>
      </w:r>
      <w:r w:rsidRPr="005E33B0">
        <w:rPr>
          <w:lang w:val="en-US"/>
        </w:rPr>
        <w:t></w:t>
      </w:r>
      <w:r w:rsidRPr="005E33B0">
        <w:rPr>
          <w:rFonts w:hint="eastAsia"/>
        </w:rPr>
        <w:t>телекомунікації</w:t>
      </w:r>
      <w:r w:rsidRPr="005E33B0">
        <w:rPr>
          <w:lang w:val="en-US"/>
        </w:rPr>
        <w:t></w:t>
      </w:r>
      <w:r w:rsidRPr="005E33B0">
        <w:rPr>
          <w:lang w:val="en-US"/>
        </w:rPr>
        <w:t></w:t>
      </w:r>
      <w:r w:rsidRPr="005E33B0">
        <w:rPr>
          <w:rFonts w:hint="eastAsia"/>
        </w:rPr>
        <w:t>з</w:t>
      </w:r>
      <w:r w:rsidRPr="005E33B0">
        <w:rPr>
          <w:lang w:val="en-US"/>
        </w:rPr>
        <w:t></w:t>
      </w:r>
      <w:r w:rsidRPr="005E33B0">
        <w:rPr>
          <w:lang w:val="en-US"/>
        </w:rPr>
        <w:t></w:t>
      </w:r>
      <w:r w:rsidRPr="005E33B0">
        <w:rPr>
          <w:lang w:val="en-US"/>
        </w:rPr>
        <w:t></w:t>
      </w:r>
      <w:r w:rsidRPr="005E33B0">
        <w:rPr>
          <w:lang w:val="en-US"/>
        </w:rPr>
        <w:t></w:t>
      </w:r>
      <w:r w:rsidRPr="005E33B0">
        <w:rPr>
          <w:rFonts w:hint="eastAsia"/>
        </w:rPr>
        <w:t>х</w:t>
      </w:r>
      <w:r w:rsidRPr="005E33B0">
        <w:rPr>
          <w:lang w:val="en-US"/>
        </w:rPr>
        <w:t></w:t>
      </w:r>
      <w:r w:rsidRPr="005E33B0">
        <w:rPr>
          <w:rFonts w:hint="eastAsia"/>
        </w:rPr>
        <w:t>років</w:t>
      </w:r>
    </w:p>
    <w:p w:rsidR="005E33B0" w:rsidRPr="005E33B0" w:rsidRDefault="005E33B0" w:rsidP="005E33B0">
      <w:r w:rsidRPr="005E33B0">
        <w:rPr>
          <w:rFonts w:hint="eastAsia"/>
        </w:rPr>
        <w:t>ХХ</w:t>
      </w:r>
      <w:r w:rsidRPr="005E33B0">
        <w:rPr>
          <w:lang w:val="en-US"/>
        </w:rPr>
        <w:t></w:t>
      </w:r>
      <w:r w:rsidRPr="005E33B0">
        <w:rPr>
          <w:rFonts w:hint="eastAsia"/>
        </w:rPr>
        <w:t>століття</w:t>
      </w:r>
      <w:r w:rsidRPr="005E33B0">
        <w:rPr>
          <w:lang w:val="en-US"/>
        </w:rPr>
        <w:t></w:t>
      </w:r>
      <w:r w:rsidRPr="005E33B0">
        <w:rPr>
          <w:lang w:val="en-US"/>
        </w:rPr>
        <w:t></w:t>
      </w:r>
      <w:r w:rsidRPr="005E33B0">
        <w:rPr>
          <w:lang w:val="en-US"/>
        </w:rPr>
        <w:t></w:t>
      </w:r>
      <w:r w:rsidRPr="005E33B0">
        <w:rPr>
          <w:rFonts w:hint="eastAsia"/>
        </w:rPr>
        <w:t>мультимедійні</w:t>
      </w:r>
      <w:r w:rsidRPr="005E33B0">
        <w:rPr>
          <w:lang w:val="en-US"/>
        </w:rPr>
        <w:t></w:t>
      </w:r>
      <w:r w:rsidRPr="005E33B0">
        <w:rPr>
          <w:rFonts w:hint="eastAsia"/>
        </w:rPr>
        <w:t>засоби</w:t>
      </w:r>
      <w:r w:rsidRPr="005E33B0">
        <w:rPr>
          <w:lang w:val="en-US"/>
        </w:rPr>
        <w:t></w:t>
      </w:r>
      <w:r w:rsidRPr="005E33B0">
        <w:rPr>
          <w:lang w:val="en-US"/>
        </w:rPr>
        <w:t></w:t>
      </w:r>
      <w:r w:rsidRPr="005E33B0">
        <w:rPr>
          <w:rFonts w:hint="eastAsia"/>
        </w:rPr>
        <w:t>з</w:t>
      </w:r>
      <w:r w:rsidRPr="005E33B0">
        <w:rPr>
          <w:lang w:val="en-US"/>
        </w:rPr>
        <w:t></w:t>
      </w:r>
      <w:r w:rsidRPr="005E33B0">
        <w:rPr>
          <w:rFonts w:hint="eastAsia"/>
        </w:rPr>
        <w:t>початку</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rPr>
        <w:t>століття</w:t>
      </w:r>
      <w:r w:rsidRPr="005E33B0">
        <w:rPr>
          <w:lang w:val="en-US"/>
        </w:rPr>
        <w:t></w:t>
      </w:r>
      <w:r w:rsidRPr="005E33B0">
        <w:rPr>
          <w:lang w:val="en-US"/>
        </w:rPr>
        <w:t></w:t>
      </w:r>
    </w:p>
    <w:p w:rsidR="005E33B0" w:rsidRPr="005E33B0" w:rsidRDefault="005E33B0" w:rsidP="005E33B0">
      <w:r w:rsidRPr="005E33B0">
        <w:rPr>
          <w:rFonts w:hint="eastAsia"/>
        </w:rPr>
        <w:t>Виявлено</w:t>
      </w:r>
      <w:r w:rsidRPr="005E33B0">
        <w:rPr>
          <w:lang w:val="en-US"/>
        </w:rPr>
        <w:t></w:t>
      </w:r>
      <w:r w:rsidRPr="005E33B0">
        <w:rPr>
          <w:rFonts w:hint="eastAsia"/>
        </w:rPr>
        <w:t>особливості</w:t>
      </w:r>
      <w:r w:rsidRPr="005E33B0">
        <w:rPr>
          <w:lang w:val="en-US"/>
        </w:rPr>
        <w:t></w:t>
      </w:r>
      <w:r w:rsidRPr="005E33B0">
        <w:rPr>
          <w:rFonts w:hint="eastAsia"/>
        </w:rPr>
        <w:t>міжнародно</w:t>
      </w:r>
      <w:r w:rsidRPr="005E33B0">
        <w:rPr>
          <w:lang w:val="en-US"/>
        </w:rPr>
        <w:t></w:t>
      </w:r>
      <w:r w:rsidRPr="005E33B0">
        <w:rPr>
          <w:rFonts w:hint="eastAsia"/>
        </w:rPr>
        <w:t>правової</w:t>
      </w:r>
      <w:r w:rsidRPr="005E33B0">
        <w:rPr>
          <w:lang w:val="en-US"/>
        </w:rPr>
        <w:t></w:t>
      </w:r>
      <w:r w:rsidRPr="005E33B0">
        <w:rPr>
          <w:rFonts w:hint="eastAsia"/>
        </w:rPr>
        <w:t>регламентації</w:t>
      </w:r>
    </w:p>
    <w:p w:rsidR="005E33B0" w:rsidRPr="005E33B0" w:rsidRDefault="005E33B0" w:rsidP="005E33B0">
      <w:r w:rsidRPr="005E33B0">
        <w:rPr>
          <w:rFonts w:hint="eastAsia"/>
        </w:rPr>
        <w:t>інформаційних</w:t>
      </w:r>
      <w:r w:rsidRPr="005E33B0">
        <w:rPr>
          <w:lang w:val="en-US"/>
        </w:rPr>
        <w:t></w:t>
      </w:r>
      <w:r w:rsidRPr="005E33B0">
        <w:rPr>
          <w:rFonts w:hint="eastAsia"/>
        </w:rPr>
        <w:t>обмінів</w:t>
      </w:r>
      <w:r w:rsidRPr="005E33B0">
        <w:rPr>
          <w:lang w:val="en-US"/>
        </w:rPr>
        <w:t></w:t>
      </w:r>
      <w:r w:rsidRPr="005E33B0">
        <w:rPr>
          <w:rFonts w:hint="eastAsia"/>
        </w:rPr>
        <w:t>на</w:t>
      </w:r>
      <w:r w:rsidRPr="005E33B0">
        <w:rPr>
          <w:lang w:val="en-US"/>
        </w:rPr>
        <w:t></w:t>
      </w:r>
      <w:r w:rsidRPr="005E33B0">
        <w:rPr>
          <w:rFonts w:hint="eastAsia"/>
        </w:rPr>
        <w:t>кожному</w:t>
      </w:r>
      <w:r w:rsidRPr="005E33B0">
        <w:rPr>
          <w:lang w:val="en-US"/>
        </w:rPr>
        <w:t></w:t>
      </w:r>
      <w:r w:rsidRPr="005E33B0">
        <w:rPr>
          <w:rFonts w:hint="eastAsia"/>
        </w:rPr>
        <w:t>з</w:t>
      </w:r>
      <w:r w:rsidRPr="005E33B0">
        <w:rPr>
          <w:lang w:val="en-US"/>
        </w:rPr>
        <w:t></w:t>
      </w:r>
      <w:r w:rsidRPr="005E33B0">
        <w:rPr>
          <w:rFonts w:hint="eastAsia"/>
        </w:rPr>
        <w:t>вищезазначених</w:t>
      </w:r>
      <w:r w:rsidRPr="005E33B0">
        <w:rPr>
          <w:lang w:val="en-US"/>
        </w:rPr>
        <w:t></w:t>
      </w:r>
      <w:r w:rsidRPr="005E33B0">
        <w:rPr>
          <w:rFonts w:hint="eastAsia"/>
        </w:rPr>
        <w:t>етапів</w:t>
      </w:r>
      <w:r w:rsidRPr="005E33B0">
        <w:rPr>
          <w:lang w:val="en-US"/>
        </w:rPr>
        <w:t></w:t>
      </w:r>
      <w:r w:rsidRPr="005E33B0">
        <w:rPr>
          <w:lang w:val="en-US"/>
        </w:rPr>
        <w:t></w:t>
      </w:r>
      <w:r w:rsidRPr="005E33B0">
        <w:rPr>
          <w:rFonts w:hint="eastAsia"/>
        </w:rPr>
        <w:t>що</w:t>
      </w:r>
    </w:p>
    <w:p w:rsidR="005E33B0" w:rsidRPr="005E33B0" w:rsidRDefault="005E33B0" w:rsidP="005E33B0">
      <w:r w:rsidRPr="005E33B0">
        <w:rPr>
          <w:rFonts w:hint="eastAsia"/>
        </w:rPr>
        <w:t>характеризуються</w:t>
      </w:r>
      <w:r w:rsidRPr="005E33B0">
        <w:rPr>
          <w:lang w:val="en-US"/>
        </w:rPr>
        <w:t></w:t>
      </w:r>
      <w:r w:rsidRPr="005E33B0">
        <w:rPr>
          <w:lang w:val="en-US"/>
        </w:rPr>
        <w:t></w:t>
      </w:r>
      <w:r w:rsidRPr="005E33B0">
        <w:rPr>
          <w:rFonts w:hint="eastAsia"/>
        </w:rPr>
        <w:t>а</w:t>
      </w:r>
      <w:r w:rsidRPr="005E33B0">
        <w:rPr>
          <w:lang w:val="en-US"/>
        </w:rPr>
        <w:t></w:t>
      </w:r>
      <w:r w:rsidRPr="005E33B0">
        <w:rPr>
          <w:lang w:val="en-US"/>
        </w:rPr>
        <w:t></w:t>
      </w:r>
      <w:r w:rsidRPr="005E33B0">
        <w:rPr>
          <w:rFonts w:hint="eastAsia"/>
        </w:rPr>
        <w:t>для</w:t>
      </w:r>
      <w:r w:rsidRPr="005E33B0">
        <w:rPr>
          <w:lang w:val="en-US"/>
        </w:rPr>
        <w:t></w:t>
      </w:r>
      <w:r w:rsidRPr="005E33B0">
        <w:rPr>
          <w:rFonts w:hint="eastAsia"/>
        </w:rPr>
        <w:t>періоду</w:t>
      </w:r>
      <w:r w:rsidRPr="005E33B0">
        <w:rPr>
          <w:lang w:val="en-US"/>
        </w:rPr>
        <w:t></w:t>
      </w:r>
      <w:r w:rsidRPr="005E33B0">
        <w:rPr>
          <w:rFonts w:hint="eastAsia"/>
        </w:rPr>
        <w:t>домінування</w:t>
      </w:r>
      <w:r w:rsidRPr="005E33B0">
        <w:rPr>
          <w:lang w:val="en-US"/>
        </w:rPr>
        <w:t></w:t>
      </w:r>
      <w:r w:rsidRPr="005E33B0">
        <w:rPr>
          <w:rFonts w:hint="eastAsia"/>
        </w:rPr>
        <w:t>рукописної</w:t>
      </w:r>
      <w:r w:rsidRPr="005E33B0">
        <w:rPr>
          <w:lang w:val="en-US"/>
        </w:rPr>
        <w:t></w:t>
      </w:r>
      <w:r w:rsidRPr="005E33B0">
        <w:rPr>
          <w:rFonts w:hint="eastAsia"/>
        </w:rPr>
        <w:t>писемності</w:t>
      </w:r>
      <w:r w:rsidRPr="005E33B0">
        <w:rPr>
          <w:lang w:val="en-US"/>
        </w:rPr>
        <w:t></w:t>
      </w:r>
      <w:r w:rsidRPr="005E33B0">
        <w:rPr>
          <w:rFonts w:hint="eastAsia"/>
        </w:rPr>
        <w:t>–</w:t>
      </w:r>
    </w:p>
    <w:p w:rsidR="005E33B0" w:rsidRPr="005E33B0" w:rsidRDefault="005E33B0" w:rsidP="005E33B0">
      <w:r w:rsidRPr="005E33B0">
        <w:rPr>
          <w:rFonts w:hint="eastAsia"/>
        </w:rPr>
        <w:t>використанням</w:t>
      </w:r>
      <w:r w:rsidRPr="005E33B0">
        <w:rPr>
          <w:lang w:val="en-US"/>
        </w:rPr>
        <w:t></w:t>
      </w:r>
      <w:r w:rsidRPr="005E33B0">
        <w:rPr>
          <w:rFonts w:hint="eastAsia"/>
        </w:rPr>
        <w:t>міжнародно</w:t>
      </w:r>
      <w:r w:rsidRPr="005E33B0">
        <w:rPr>
          <w:lang w:val="en-US"/>
        </w:rPr>
        <w:t></w:t>
      </w:r>
      <w:r w:rsidRPr="005E33B0">
        <w:rPr>
          <w:rFonts w:hint="eastAsia"/>
        </w:rPr>
        <w:t>правових</w:t>
      </w:r>
      <w:r w:rsidRPr="005E33B0">
        <w:rPr>
          <w:lang w:val="en-US"/>
        </w:rPr>
        <w:t></w:t>
      </w:r>
      <w:r w:rsidRPr="005E33B0">
        <w:rPr>
          <w:rFonts w:hint="eastAsia"/>
        </w:rPr>
        <w:t>джерел</w:t>
      </w:r>
      <w:r w:rsidRPr="005E33B0">
        <w:rPr>
          <w:lang w:val="en-US"/>
        </w:rPr>
        <w:t></w:t>
      </w:r>
      <w:r w:rsidRPr="005E33B0">
        <w:rPr>
          <w:rFonts w:hint="eastAsia"/>
        </w:rPr>
        <w:t>для</w:t>
      </w:r>
      <w:r w:rsidRPr="005E33B0">
        <w:rPr>
          <w:lang w:val="en-US"/>
        </w:rPr>
        <w:t></w:t>
      </w:r>
      <w:r w:rsidRPr="005E33B0">
        <w:rPr>
          <w:rFonts w:hint="eastAsia"/>
        </w:rPr>
        <w:t>вчинення</w:t>
      </w:r>
      <w:r w:rsidRPr="005E33B0">
        <w:rPr>
          <w:lang w:val="en-US"/>
        </w:rPr>
        <w:t></w:t>
      </w:r>
      <w:r w:rsidRPr="005E33B0">
        <w:rPr>
          <w:rFonts w:hint="eastAsia"/>
        </w:rPr>
        <w:t>індивідуальних</w:t>
      </w:r>
    </w:p>
    <w:p w:rsidR="005E33B0" w:rsidRPr="005E33B0" w:rsidRDefault="005E33B0" w:rsidP="005E33B0">
      <w:r w:rsidRPr="005E33B0">
        <w:rPr>
          <w:rFonts w:hint="eastAsia"/>
        </w:rPr>
        <w:t>односторонніх</w:t>
      </w:r>
      <w:r w:rsidRPr="005E33B0">
        <w:rPr>
          <w:lang w:val="en-US"/>
        </w:rPr>
        <w:t></w:t>
      </w:r>
      <w:r w:rsidRPr="005E33B0">
        <w:rPr>
          <w:rFonts w:hint="eastAsia"/>
        </w:rPr>
        <w:t>актів</w:t>
      </w:r>
      <w:r w:rsidRPr="005E33B0">
        <w:rPr>
          <w:lang w:val="en-US"/>
        </w:rPr>
        <w:t></w:t>
      </w:r>
      <w:r w:rsidRPr="005E33B0">
        <w:rPr>
          <w:rFonts w:hint="eastAsia"/>
        </w:rPr>
        <w:t>державами</w:t>
      </w:r>
      <w:r w:rsidRPr="005E33B0">
        <w:rPr>
          <w:lang w:val="en-US"/>
        </w:rPr>
        <w:t></w:t>
      </w:r>
      <w:r w:rsidRPr="005E33B0">
        <w:rPr>
          <w:lang w:val="en-US"/>
        </w:rPr>
        <w:t></w:t>
      </w:r>
      <w:r w:rsidRPr="005E33B0">
        <w:rPr>
          <w:rFonts w:hint="eastAsia"/>
        </w:rPr>
        <w:t>релігійні</w:t>
      </w:r>
      <w:r w:rsidRPr="005E33B0">
        <w:rPr>
          <w:lang w:val="en-US"/>
        </w:rPr>
        <w:t></w:t>
      </w:r>
      <w:r w:rsidRPr="005E33B0">
        <w:rPr>
          <w:rFonts w:hint="eastAsia"/>
        </w:rPr>
        <w:t>акти</w:t>
      </w:r>
      <w:r w:rsidRPr="005E33B0">
        <w:rPr>
          <w:lang w:val="en-US"/>
        </w:rPr>
        <w:t></w:t>
      </w:r>
      <w:r w:rsidRPr="005E33B0">
        <w:rPr>
          <w:lang w:val="en-US"/>
        </w:rPr>
        <w:t></w:t>
      </w:r>
      <w:r w:rsidRPr="005E33B0">
        <w:rPr>
          <w:lang w:val="en-US"/>
        </w:rPr>
        <w:t></w:t>
      </w:r>
      <w:r w:rsidRPr="005E33B0">
        <w:rPr>
          <w:rFonts w:hint="eastAsia"/>
        </w:rPr>
        <w:t>б</w:t>
      </w:r>
      <w:r w:rsidRPr="005E33B0">
        <w:rPr>
          <w:lang w:val="en-US"/>
        </w:rPr>
        <w:t></w:t>
      </w:r>
      <w:r w:rsidRPr="005E33B0">
        <w:rPr>
          <w:lang w:val="en-US"/>
        </w:rPr>
        <w:t></w:t>
      </w:r>
      <w:r w:rsidRPr="005E33B0">
        <w:rPr>
          <w:rFonts w:hint="eastAsia"/>
        </w:rPr>
        <w:t>у</w:t>
      </w:r>
      <w:r w:rsidRPr="005E33B0">
        <w:rPr>
          <w:lang w:val="en-US"/>
        </w:rPr>
        <w:t></w:t>
      </w:r>
      <w:r w:rsidRPr="005E33B0">
        <w:rPr>
          <w:rFonts w:hint="eastAsia"/>
        </w:rPr>
        <w:t>період</w:t>
      </w:r>
      <w:r w:rsidRPr="005E33B0">
        <w:rPr>
          <w:lang w:val="en-US"/>
        </w:rPr>
        <w:t></w:t>
      </w:r>
      <w:r w:rsidRPr="005E33B0">
        <w:rPr>
          <w:rFonts w:hint="eastAsia"/>
        </w:rPr>
        <w:t>від</w:t>
      </w:r>
      <w:r w:rsidRPr="005E33B0">
        <w:rPr>
          <w:lang w:val="en-US"/>
        </w:rPr>
        <w:t></w:t>
      </w:r>
      <w:r w:rsidRPr="005E33B0">
        <w:rPr>
          <w:rFonts w:hint="eastAsia"/>
        </w:rPr>
        <w:t>винаходу</w:t>
      </w:r>
      <w:r w:rsidRPr="005E33B0">
        <w:rPr>
          <w:lang w:val="en-US"/>
        </w:rPr>
        <w:t></w:t>
      </w:r>
      <w:r w:rsidRPr="005E33B0">
        <w:rPr>
          <w:rFonts w:hint="eastAsia"/>
        </w:rPr>
        <w:t>та</w:t>
      </w:r>
    </w:p>
    <w:p w:rsidR="005E33B0" w:rsidRPr="005E33B0" w:rsidRDefault="005E33B0" w:rsidP="005E33B0">
      <w:r w:rsidRPr="005E33B0">
        <w:rPr>
          <w:rFonts w:hint="eastAsia"/>
        </w:rPr>
        <w:t>поширення</w:t>
      </w:r>
      <w:r w:rsidRPr="005E33B0">
        <w:rPr>
          <w:lang w:val="en-US"/>
        </w:rPr>
        <w:t></w:t>
      </w:r>
      <w:r w:rsidRPr="005E33B0">
        <w:rPr>
          <w:rFonts w:hint="eastAsia"/>
        </w:rPr>
        <w:t>друкарства</w:t>
      </w:r>
      <w:r w:rsidRPr="005E33B0">
        <w:rPr>
          <w:lang w:val="en-US"/>
        </w:rPr>
        <w:t></w:t>
      </w:r>
      <w:r w:rsidRPr="005E33B0">
        <w:rPr>
          <w:rFonts w:hint="eastAsia"/>
        </w:rPr>
        <w:t>до</w:t>
      </w:r>
      <w:r w:rsidRPr="005E33B0">
        <w:rPr>
          <w:lang w:val="en-US"/>
        </w:rPr>
        <w:t></w:t>
      </w:r>
      <w:r w:rsidRPr="005E33B0">
        <w:rPr>
          <w:rFonts w:hint="eastAsia"/>
        </w:rPr>
        <w:t>появи</w:t>
      </w:r>
      <w:r w:rsidRPr="005E33B0">
        <w:rPr>
          <w:lang w:val="en-US"/>
        </w:rPr>
        <w:t></w:t>
      </w:r>
      <w:r w:rsidRPr="005E33B0">
        <w:rPr>
          <w:rFonts w:hint="eastAsia"/>
        </w:rPr>
        <w:t>електронних</w:t>
      </w:r>
      <w:r w:rsidRPr="005E33B0">
        <w:rPr>
          <w:lang w:val="en-US"/>
        </w:rPr>
        <w:t></w:t>
      </w:r>
      <w:r w:rsidRPr="005E33B0">
        <w:rPr>
          <w:rFonts w:hint="eastAsia"/>
        </w:rPr>
        <w:t>засобів</w:t>
      </w:r>
      <w:r w:rsidRPr="005E33B0">
        <w:rPr>
          <w:lang w:val="en-US"/>
        </w:rPr>
        <w:t></w:t>
      </w:r>
      <w:r w:rsidRPr="005E33B0">
        <w:rPr>
          <w:rFonts w:hint="eastAsia"/>
        </w:rPr>
        <w:t>передачі</w:t>
      </w:r>
      <w:r w:rsidRPr="005E33B0">
        <w:rPr>
          <w:lang w:val="en-US"/>
        </w:rPr>
        <w:t></w:t>
      </w:r>
      <w:r w:rsidRPr="005E33B0">
        <w:rPr>
          <w:rFonts w:hint="eastAsia"/>
        </w:rPr>
        <w:t>інформації</w:t>
      </w:r>
      <w:r w:rsidRPr="005E33B0">
        <w:rPr>
          <w:lang w:val="en-US"/>
        </w:rPr>
        <w:t></w:t>
      </w:r>
      <w:r w:rsidRPr="005E33B0">
        <w:rPr>
          <w:rFonts w:hint="eastAsia"/>
        </w:rPr>
        <w:t>–</w:t>
      </w:r>
    </w:p>
    <w:p w:rsidR="005E33B0" w:rsidRPr="005E33B0" w:rsidRDefault="005E33B0" w:rsidP="005E33B0">
      <w:r w:rsidRPr="005E33B0">
        <w:rPr>
          <w:rFonts w:hint="eastAsia"/>
        </w:rPr>
        <w:t>внутрішньодержавною</w:t>
      </w:r>
      <w:r w:rsidRPr="005E33B0">
        <w:rPr>
          <w:lang w:val="en-US"/>
        </w:rPr>
        <w:t></w:t>
      </w:r>
      <w:r w:rsidRPr="005E33B0">
        <w:rPr>
          <w:rFonts w:hint="eastAsia"/>
        </w:rPr>
        <w:t>цензурою</w:t>
      </w:r>
      <w:r w:rsidRPr="005E33B0">
        <w:rPr>
          <w:lang w:val="en-US"/>
        </w:rPr>
        <w:t></w:t>
      </w:r>
      <w:r w:rsidRPr="005E33B0">
        <w:rPr>
          <w:rFonts w:hint="eastAsia"/>
        </w:rPr>
        <w:t>та</w:t>
      </w:r>
      <w:r w:rsidRPr="005E33B0">
        <w:rPr>
          <w:lang w:val="en-US"/>
        </w:rPr>
        <w:t></w:t>
      </w:r>
      <w:r w:rsidRPr="005E33B0">
        <w:rPr>
          <w:rFonts w:hint="eastAsia"/>
        </w:rPr>
        <w:t>покладенням</w:t>
      </w:r>
      <w:r w:rsidRPr="005E33B0">
        <w:rPr>
          <w:lang w:val="en-US"/>
        </w:rPr>
        <w:t></w:t>
      </w:r>
      <w:r w:rsidRPr="005E33B0">
        <w:rPr>
          <w:rFonts w:hint="eastAsia"/>
        </w:rPr>
        <w:t>відповідальності</w:t>
      </w:r>
      <w:r w:rsidRPr="005E33B0">
        <w:rPr>
          <w:lang w:val="en-US"/>
        </w:rPr>
        <w:t></w:t>
      </w:r>
      <w:r w:rsidRPr="005E33B0">
        <w:rPr>
          <w:rFonts w:hint="eastAsia"/>
        </w:rPr>
        <w:t>на</w:t>
      </w:r>
      <w:r w:rsidRPr="005E33B0">
        <w:rPr>
          <w:lang w:val="en-US"/>
        </w:rPr>
        <w:t></w:t>
      </w:r>
      <w:r w:rsidRPr="005E33B0">
        <w:rPr>
          <w:rFonts w:hint="eastAsia"/>
        </w:rPr>
        <w:t>інші</w:t>
      </w:r>
    </w:p>
    <w:p w:rsidR="005E33B0" w:rsidRPr="005E33B0" w:rsidRDefault="005E33B0" w:rsidP="005E33B0">
      <w:r w:rsidRPr="005E33B0">
        <w:rPr>
          <w:rFonts w:hint="eastAsia"/>
        </w:rPr>
        <w:t>держави</w:t>
      </w:r>
      <w:r w:rsidRPr="005E33B0">
        <w:rPr>
          <w:lang w:val="en-US"/>
        </w:rPr>
        <w:t></w:t>
      </w:r>
      <w:r w:rsidRPr="005E33B0">
        <w:rPr>
          <w:rFonts w:hint="eastAsia"/>
        </w:rPr>
        <w:t>за</w:t>
      </w:r>
      <w:r w:rsidRPr="005E33B0">
        <w:rPr>
          <w:lang w:val="en-US"/>
        </w:rPr>
        <w:t></w:t>
      </w:r>
      <w:r w:rsidRPr="005E33B0">
        <w:rPr>
          <w:rFonts w:hint="eastAsia"/>
        </w:rPr>
        <w:t>несанкціонований</w:t>
      </w:r>
      <w:r w:rsidRPr="005E33B0">
        <w:rPr>
          <w:lang w:val="en-US"/>
        </w:rPr>
        <w:t></w:t>
      </w:r>
      <w:r w:rsidRPr="005E33B0">
        <w:rPr>
          <w:rFonts w:hint="eastAsia"/>
        </w:rPr>
        <w:t>транскордонний</w:t>
      </w:r>
      <w:r w:rsidRPr="005E33B0">
        <w:rPr>
          <w:lang w:val="en-US"/>
        </w:rPr>
        <w:t></w:t>
      </w:r>
      <w:r w:rsidRPr="005E33B0">
        <w:rPr>
          <w:rFonts w:hint="eastAsia"/>
        </w:rPr>
        <w:t>витік</w:t>
      </w:r>
      <w:r w:rsidRPr="005E33B0">
        <w:rPr>
          <w:lang w:val="en-US"/>
        </w:rPr>
        <w:t></w:t>
      </w:r>
      <w:r w:rsidRPr="005E33B0">
        <w:rPr>
          <w:rFonts w:hint="eastAsia"/>
        </w:rPr>
        <w:t>суспільно</w:t>
      </w:r>
      <w:r w:rsidRPr="005E33B0">
        <w:rPr>
          <w:lang w:val="en-US"/>
        </w:rPr>
        <w:t></w:t>
      </w:r>
      <w:r w:rsidRPr="005E33B0">
        <w:rPr>
          <w:rFonts w:hint="eastAsia"/>
        </w:rPr>
        <w:t>важливої</w:t>
      </w:r>
    </w:p>
    <w:p w:rsidR="005E33B0" w:rsidRPr="005E33B0" w:rsidRDefault="005E33B0" w:rsidP="005E33B0">
      <w:r w:rsidRPr="005E33B0">
        <w:rPr>
          <w:rFonts w:hint="eastAsia"/>
        </w:rPr>
        <w:t>інформації</w:t>
      </w:r>
      <w:r w:rsidRPr="005E33B0">
        <w:rPr>
          <w:lang w:val="en-US"/>
        </w:rPr>
        <w:t></w:t>
      </w:r>
      <w:r w:rsidRPr="005E33B0">
        <w:rPr>
          <w:lang w:val="en-US"/>
        </w:rPr>
        <w:t></w:t>
      </w:r>
      <w:r w:rsidRPr="005E33B0">
        <w:rPr>
          <w:rFonts w:hint="eastAsia"/>
        </w:rPr>
        <w:t>що</w:t>
      </w:r>
      <w:r w:rsidRPr="005E33B0">
        <w:rPr>
          <w:lang w:val="en-US"/>
        </w:rPr>
        <w:t></w:t>
      </w:r>
      <w:r w:rsidRPr="005E33B0">
        <w:rPr>
          <w:rFonts w:hint="eastAsia"/>
        </w:rPr>
        <w:t>піддавала</w:t>
      </w:r>
      <w:r w:rsidRPr="005E33B0">
        <w:rPr>
          <w:lang w:val="en-US"/>
        </w:rPr>
        <w:t></w:t>
      </w:r>
      <w:r w:rsidRPr="005E33B0">
        <w:rPr>
          <w:rFonts w:hint="eastAsia"/>
        </w:rPr>
        <w:t>критиці</w:t>
      </w:r>
      <w:r w:rsidRPr="005E33B0">
        <w:rPr>
          <w:lang w:val="en-US"/>
        </w:rPr>
        <w:t></w:t>
      </w:r>
      <w:r w:rsidRPr="005E33B0">
        <w:rPr>
          <w:rFonts w:hint="eastAsia"/>
        </w:rPr>
        <w:t>політичний</w:t>
      </w:r>
      <w:r w:rsidRPr="005E33B0">
        <w:rPr>
          <w:lang w:val="en-US"/>
        </w:rPr>
        <w:t></w:t>
      </w:r>
      <w:r w:rsidRPr="005E33B0">
        <w:rPr>
          <w:rFonts w:hint="eastAsia"/>
        </w:rPr>
        <w:t>режим</w:t>
      </w:r>
      <w:r w:rsidRPr="005E33B0">
        <w:rPr>
          <w:lang w:val="en-US"/>
        </w:rPr>
        <w:t></w:t>
      </w:r>
      <w:r w:rsidRPr="005E33B0">
        <w:rPr>
          <w:rFonts w:hint="eastAsia"/>
        </w:rPr>
        <w:t>в</w:t>
      </w:r>
      <w:r w:rsidRPr="005E33B0">
        <w:rPr>
          <w:lang w:val="en-US"/>
        </w:rPr>
        <w:t></w:t>
      </w:r>
      <w:r w:rsidRPr="005E33B0">
        <w:rPr>
          <w:rFonts w:hint="eastAsia"/>
        </w:rPr>
        <w:t>іншій</w:t>
      </w:r>
      <w:r w:rsidRPr="005E33B0">
        <w:rPr>
          <w:lang w:val="en-US"/>
        </w:rPr>
        <w:t></w:t>
      </w:r>
      <w:r w:rsidRPr="005E33B0">
        <w:rPr>
          <w:rFonts w:hint="eastAsia"/>
        </w:rPr>
        <w:t>державі</w:t>
      </w:r>
    </w:p>
    <w:p w:rsidR="005E33B0" w:rsidRPr="005E33B0" w:rsidRDefault="005E33B0" w:rsidP="005E33B0">
      <w:r w:rsidRPr="005E33B0">
        <w:rPr>
          <w:lang w:val="en-US"/>
        </w:rPr>
        <w:t></w:t>
      </w:r>
      <w:r w:rsidRPr="005E33B0">
        <w:rPr>
          <w:rFonts w:hint="eastAsia"/>
        </w:rPr>
        <w:t>приклад</w:t>
      </w:r>
      <w:r w:rsidRPr="005E33B0">
        <w:rPr>
          <w:lang w:val="en-US"/>
        </w:rPr>
        <w:t></w:t>
      </w:r>
      <w:r w:rsidRPr="005E33B0">
        <w:rPr>
          <w:lang w:val="en-US"/>
        </w:rPr>
        <w:t></w:t>
      </w:r>
      <w:r w:rsidRPr="005E33B0">
        <w:rPr>
          <w:lang w:val="en-US"/>
        </w:rPr>
        <w:t></w:t>
      </w:r>
      <w:r w:rsidRPr="005E33B0">
        <w:rPr>
          <w:rFonts w:hint="eastAsia"/>
        </w:rPr>
        <w:t>Карлсбадські</w:t>
      </w:r>
      <w:r w:rsidRPr="005E33B0">
        <w:rPr>
          <w:lang w:val="en-US"/>
        </w:rPr>
        <w:t></w:t>
      </w:r>
      <w:r w:rsidRPr="005E33B0">
        <w:rPr>
          <w:rFonts w:hint="eastAsia"/>
        </w:rPr>
        <w:t>декрети</w:t>
      </w:r>
      <w:r w:rsidRPr="005E33B0">
        <w:rPr>
          <w:lang w:val="en-US"/>
        </w:rPr>
        <w:t></w:t>
      </w:r>
      <w:r w:rsidRPr="005E33B0">
        <w:rPr>
          <w:lang w:val="en-US"/>
        </w:rPr>
        <w:t></w:t>
      </w:r>
      <w:r w:rsidRPr="005E33B0">
        <w:rPr>
          <w:lang w:val="en-US"/>
        </w:rPr>
        <w:t></w:t>
      </w:r>
      <w:r w:rsidRPr="005E33B0">
        <w:rPr>
          <w:lang w:val="en-US"/>
        </w:rPr>
        <w:t></w:t>
      </w:r>
      <w:r w:rsidRPr="005E33B0">
        <w:rPr>
          <w:rFonts w:hint="eastAsia"/>
        </w:rPr>
        <w:t>в</w:t>
      </w:r>
      <w:r w:rsidRPr="005E33B0">
        <w:rPr>
          <w:lang w:val="en-US"/>
        </w:rPr>
        <w:t></w:t>
      </w:r>
      <w:r w:rsidRPr="005E33B0">
        <w:rPr>
          <w:lang w:val="en-US"/>
        </w:rPr>
        <w:t></w:t>
      </w:r>
      <w:r w:rsidRPr="005E33B0">
        <w:rPr>
          <w:rFonts w:hint="eastAsia"/>
        </w:rPr>
        <w:t>із</w:t>
      </w:r>
      <w:r w:rsidRPr="005E33B0">
        <w:rPr>
          <w:lang w:val="en-US"/>
        </w:rPr>
        <w:t></w:t>
      </w:r>
      <w:r w:rsidRPr="005E33B0">
        <w:rPr>
          <w:rFonts w:hint="eastAsia"/>
        </w:rPr>
        <w:t>винаходом</w:t>
      </w:r>
      <w:r w:rsidRPr="005E33B0">
        <w:rPr>
          <w:lang w:val="en-US"/>
        </w:rPr>
        <w:t></w:t>
      </w:r>
      <w:r w:rsidRPr="005E33B0">
        <w:rPr>
          <w:rFonts w:hint="eastAsia"/>
        </w:rPr>
        <w:t>електронних</w:t>
      </w:r>
      <w:r w:rsidRPr="005E33B0">
        <w:rPr>
          <w:lang w:val="en-US"/>
        </w:rPr>
        <w:t></w:t>
      </w:r>
      <w:r w:rsidRPr="005E33B0">
        <w:rPr>
          <w:rFonts w:hint="eastAsia"/>
        </w:rPr>
        <w:t>засобів</w:t>
      </w:r>
    </w:p>
    <w:p w:rsidR="005E33B0" w:rsidRPr="005E33B0" w:rsidRDefault="005E33B0" w:rsidP="005E33B0">
      <w:r w:rsidRPr="005E33B0">
        <w:rPr>
          <w:rFonts w:hint="eastAsia"/>
        </w:rPr>
        <w:t>передачі</w:t>
      </w:r>
      <w:r w:rsidRPr="005E33B0">
        <w:rPr>
          <w:lang w:val="en-US"/>
        </w:rPr>
        <w:t></w:t>
      </w:r>
      <w:r w:rsidRPr="005E33B0">
        <w:rPr>
          <w:rFonts w:hint="eastAsia"/>
        </w:rPr>
        <w:t>інформації</w:t>
      </w:r>
      <w:r w:rsidRPr="005E33B0">
        <w:rPr>
          <w:lang w:val="en-US"/>
        </w:rPr>
        <w:t></w:t>
      </w:r>
      <w:r w:rsidRPr="005E33B0">
        <w:rPr>
          <w:rFonts w:hint="eastAsia"/>
        </w:rPr>
        <w:t>міжнародно</w:t>
      </w:r>
      <w:r w:rsidRPr="005E33B0">
        <w:rPr>
          <w:lang w:val="en-US"/>
        </w:rPr>
        <w:t></w:t>
      </w:r>
      <w:r w:rsidRPr="005E33B0">
        <w:rPr>
          <w:rFonts w:hint="eastAsia"/>
        </w:rPr>
        <w:t>правове</w:t>
      </w:r>
      <w:r w:rsidRPr="005E33B0">
        <w:rPr>
          <w:lang w:val="en-US"/>
        </w:rPr>
        <w:t></w:t>
      </w:r>
      <w:r w:rsidRPr="005E33B0">
        <w:rPr>
          <w:rFonts w:hint="eastAsia"/>
        </w:rPr>
        <w:t>регулювання</w:t>
      </w:r>
      <w:r w:rsidRPr="005E33B0">
        <w:rPr>
          <w:lang w:val="en-US"/>
        </w:rPr>
        <w:t></w:t>
      </w:r>
      <w:r w:rsidRPr="005E33B0">
        <w:rPr>
          <w:rFonts w:hint="eastAsia"/>
        </w:rPr>
        <w:t>спрямовувалось</w:t>
      </w:r>
      <w:r w:rsidRPr="005E33B0">
        <w:rPr>
          <w:lang w:val="en-US"/>
        </w:rPr>
        <w:t></w:t>
      </w:r>
      <w:r w:rsidRPr="005E33B0">
        <w:rPr>
          <w:rFonts w:hint="eastAsia"/>
        </w:rPr>
        <w:t>на</w:t>
      </w:r>
    </w:p>
    <w:p w:rsidR="005E33B0" w:rsidRPr="005E33B0" w:rsidRDefault="005E33B0" w:rsidP="005E33B0">
      <w:r w:rsidRPr="005E33B0">
        <w:rPr>
          <w:rFonts w:hint="eastAsia"/>
        </w:rPr>
        <w:t>встановлення</w:t>
      </w:r>
      <w:r w:rsidRPr="005E33B0">
        <w:rPr>
          <w:lang w:val="en-US"/>
        </w:rPr>
        <w:t></w:t>
      </w:r>
      <w:r w:rsidRPr="005E33B0">
        <w:rPr>
          <w:rFonts w:hint="eastAsia"/>
        </w:rPr>
        <w:t>правил</w:t>
      </w:r>
      <w:r w:rsidRPr="005E33B0">
        <w:rPr>
          <w:lang w:val="en-US"/>
        </w:rPr>
        <w:t></w:t>
      </w:r>
      <w:r w:rsidRPr="005E33B0">
        <w:rPr>
          <w:rFonts w:hint="eastAsia"/>
        </w:rPr>
        <w:t>для</w:t>
      </w:r>
      <w:r w:rsidRPr="005E33B0">
        <w:rPr>
          <w:lang w:val="en-US"/>
        </w:rPr>
        <w:t></w:t>
      </w:r>
      <w:r w:rsidRPr="005E33B0">
        <w:rPr>
          <w:rFonts w:hint="eastAsia"/>
        </w:rPr>
        <w:t>комунікації</w:t>
      </w:r>
      <w:r w:rsidRPr="005E33B0">
        <w:rPr>
          <w:lang w:val="en-US"/>
        </w:rPr>
        <w:t></w:t>
      </w:r>
      <w:r w:rsidRPr="005E33B0">
        <w:rPr>
          <w:lang w:val="en-US"/>
        </w:rPr>
        <w:t></w:t>
      </w:r>
      <w:r w:rsidRPr="005E33B0">
        <w:rPr>
          <w:rFonts w:hint="eastAsia"/>
        </w:rPr>
        <w:t>взаємне</w:t>
      </w:r>
      <w:r w:rsidRPr="005E33B0">
        <w:rPr>
          <w:lang w:val="en-US"/>
        </w:rPr>
        <w:t></w:t>
      </w:r>
      <w:r w:rsidRPr="005E33B0">
        <w:rPr>
          <w:rFonts w:hint="eastAsia"/>
        </w:rPr>
        <w:t>підключення</w:t>
      </w:r>
      <w:r w:rsidRPr="005E33B0">
        <w:rPr>
          <w:lang w:val="en-US"/>
        </w:rPr>
        <w:t></w:t>
      </w:r>
      <w:r w:rsidRPr="005E33B0">
        <w:rPr>
          <w:lang w:val="en-US"/>
        </w:rPr>
        <w:t></w:t>
      </w:r>
      <w:r w:rsidRPr="005E33B0">
        <w:rPr>
          <w:lang w:val="en-US"/>
        </w:rPr>
        <w:t></w:t>
      </w:r>
      <w:r w:rsidRPr="005E33B0">
        <w:rPr>
          <w:rFonts w:hint="eastAsia"/>
        </w:rPr>
        <w:t>а</w:t>
      </w:r>
      <w:r w:rsidRPr="005E33B0">
        <w:rPr>
          <w:lang w:val="en-US"/>
        </w:rPr>
        <w:t></w:t>
      </w:r>
      <w:r w:rsidRPr="005E33B0">
        <w:rPr>
          <w:rFonts w:hint="eastAsia"/>
        </w:rPr>
        <w:t>також</w:t>
      </w:r>
      <w:r w:rsidRPr="005E33B0">
        <w:rPr>
          <w:lang w:val="en-US"/>
        </w:rPr>
        <w:t></w:t>
      </w:r>
      <w:r w:rsidRPr="005E33B0">
        <w:rPr>
          <w:rFonts w:hint="eastAsia"/>
        </w:rPr>
        <w:t>на</w:t>
      </w:r>
    </w:p>
    <w:p w:rsidR="005E33B0" w:rsidRPr="005E33B0" w:rsidRDefault="005E33B0" w:rsidP="005E33B0">
      <w:r w:rsidRPr="005E33B0">
        <w:rPr>
          <w:rFonts w:hint="eastAsia"/>
        </w:rPr>
        <w:t>контент</w:t>
      </w:r>
      <w:r w:rsidRPr="005E33B0">
        <w:rPr>
          <w:lang w:val="en-US"/>
        </w:rPr>
        <w:t></w:t>
      </w:r>
      <w:r w:rsidRPr="005E33B0">
        <w:rPr>
          <w:lang w:val="en-US"/>
        </w:rPr>
        <w:t></w:t>
      </w:r>
      <w:r w:rsidRPr="005E33B0">
        <w:rPr>
          <w:rFonts w:hint="eastAsia"/>
        </w:rPr>
        <w:t>інформаційний</w:t>
      </w:r>
      <w:r w:rsidRPr="005E33B0">
        <w:rPr>
          <w:lang w:val="en-US"/>
        </w:rPr>
        <w:t></w:t>
      </w:r>
      <w:r w:rsidRPr="005E33B0">
        <w:rPr>
          <w:rFonts w:hint="eastAsia"/>
        </w:rPr>
        <w:t>зміст</w:t>
      </w:r>
      <w:r w:rsidRPr="005E33B0">
        <w:rPr>
          <w:lang w:val="en-US"/>
        </w:rPr>
        <w:t></w:t>
      </w:r>
      <w:r w:rsidRPr="005E33B0">
        <w:rPr>
          <w:lang w:val="en-US"/>
        </w:rPr>
        <w:t></w:t>
      </w:r>
      <w:r w:rsidRPr="005E33B0">
        <w:rPr>
          <w:lang w:val="en-US"/>
        </w:rPr>
        <w:t></w:t>
      </w:r>
      <w:r w:rsidRPr="005E33B0">
        <w:rPr>
          <w:rFonts w:hint="eastAsia"/>
        </w:rPr>
        <w:t>здебільшого</w:t>
      </w:r>
      <w:r w:rsidRPr="005E33B0">
        <w:rPr>
          <w:lang w:val="en-US"/>
        </w:rPr>
        <w:t></w:t>
      </w:r>
      <w:r w:rsidRPr="005E33B0">
        <w:rPr>
          <w:rFonts w:hint="eastAsia"/>
        </w:rPr>
        <w:t>шляхом</w:t>
      </w:r>
      <w:r w:rsidRPr="005E33B0">
        <w:rPr>
          <w:lang w:val="en-US"/>
        </w:rPr>
        <w:t></w:t>
      </w:r>
      <w:r w:rsidRPr="005E33B0">
        <w:rPr>
          <w:rFonts w:hint="eastAsia"/>
        </w:rPr>
        <w:t>застосування</w:t>
      </w:r>
    </w:p>
    <w:p w:rsidR="005E33B0" w:rsidRPr="005E33B0" w:rsidRDefault="005E33B0" w:rsidP="005E33B0">
      <w:r w:rsidRPr="005E33B0">
        <w:rPr>
          <w:rFonts w:hint="eastAsia"/>
        </w:rPr>
        <w:t>обмежень</w:t>
      </w:r>
      <w:r w:rsidRPr="005E33B0">
        <w:rPr>
          <w:lang w:val="en-US"/>
        </w:rPr>
        <w:t></w:t>
      </w:r>
      <w:r w:rsidRPr="005E33B0">
        <w:rPr>
          <w:rFonts w:hint="eastAsia"/>
        </w:rPr>
        <w:t>для</w:t>
      </w:r>
      <w:r w:rsidRPr="005E33B0">
        <w:rPr>
          <w:lang w:val="en-US"/>
        </w:rPr>
        <w:t></w:t>
      </w:r>
      <w:r w:rsidRPr="005E33B0">
        <w:rPr>
          <w:rFonts w:hint="eastAsia"/>
        </w:rPr>
        <w:t>вільного</w:t>
      </w:r>
      <w:r w:rsidRPr="005E33B0">
        <w:rPr>
          <w:lang w:val="en-US"/>
        </w:rPr>
        <w:t></w:t>
      </w:r>
      <w:r w:rsidRPr="005E33B0">
        <w:rPr>
          <w:rFonts w:hint="eastAsia"/>
        </w:rPr>
        <w:t>обігу</w:t>
      </w:r>
      <w:r w:rsidRPr="005E33B0">
        <w:rPr>
          <w:lang w:val="en-US"/>
        </w:rPr>
        <w:t></w:t>
      </w:r>
      <w:r w:rsidRPr="005E33B0">
        <w:rPr>
          <w:rFonts w:hint="eastAsia"/>
        </w:rPr>
        <w:t>певної</w:t>
      </w:r>
      <w:r w:rsidRPr="005E33B0">
        <w:rPr>
          <w:lang w:val="en-US"/>
        </w:rPr>
        <w:t></w:t>
      </w:r>
      <w:r w:rsidRPr="005E33B0">
        <w:rPr>
          <w:rFonts w:hint="eastAsia"/>
        </w:rPr>
        <w:t>незаконної</w:t>
      </w:r>
      <w:r w:rsidRPr="005E33B0">
        <w:rPr>
          <w:lang w:val="en-US"/>
        </w:rPr>
        <w:t></w:t>
      </w:r>
      <w:r w:rsidRPr="005E33B0">
        <w:rPr>
          <w:rFonts w:hint="eastAsia"/>
        </w:rPr>
        <w:t>інформації</w:t>
      </w:r>
      <w:r w:rsidRPr="005E33B0">
        <w:rPr>
          <w:lang w:val="en-US"/>
        </w:rPr>
        <w:t></w:t>
      </w:r>
      <w:r w:rsidRPr="005E33B0">
        <w:rPr>
          <w:lang w:val="en-US"/>
        </w:rPr>
        <w:t></w:t>
      </w:r>
      <w:r w:rsidRPr="005E33B0">
        <w:rPr>
          <w:rFonts w:hint="eastAsia"/>
        </w:rPr>
        <w:t>г</w:t>
      </w:r>
      <w:r w:rsidRPr="005E33B0">
        <w:rPr>
          <w:lang w:val="en-US"/>
        </w:rPr>
        <w:t></w:t>
      </w:r>
      <w:r w:rsidRPr="005E33B0">
        <w:rPr>
          <w:lang w:val="en-US"/>
        </w:rPr>
        <w:t></w:t>
      </w:r>
      <w:r w:rsidRPr="005E33B0">
        <w:rPr>
          <w:rFonts w:hint="eastAsia"/>
        </w:rPr>
        <w:t>у</w:t>
      </w:r>
      <w:r w:rsidRPr="005E33B0">
        <w:rPr>
          <w:lang w:val="en-US"/>
        </w:rPr>
        <w:t></w:t>
      </w:r>
      <w:r w:rsidRPr="005E33B0">
        <w:rPr>
          <w:rFonts w:hint="eastAsia"/>
        </w:rPr>
        <w:t>період</w:t>
      </w:r>
    </w:p>
    <w:p w:rsidR="005E33B0" w:rsidRPr="005E33B0" w:rsidRDefault="005E33B0" w:rsidP="005E33B0">
      <w:r w:rsidRPr="005E33B0">
        <w:rPr>
          <w:rFonts w:hint="eastAsia"/>
        </w:rPr>
        <w:t>після</w:t>
      </w:r>
      <w:r w:rsidRPr="005E33B0">
        <w:rPr>
          <w:lang w:val="en-US"/>
        </w:rPr>
        <w:t></w:t>
      </w:r>
      <w:r w:rsidRPr="005E33B0">
        <w:rPr>
          <w:rFonts w:hint="eastAsia"/>
        </w:rPr>
        <w:t>Другої</w:t>
      </w:r>
      <w:r w:rsidRPr="005E33B0">
        <w:rPr>
          <w:lang w:val="en-US"/>
        </w:rPr>
        <w:t></w:t>
      </w:r>
      <w:r w:rsidRPr="005E33B0">
        <w:rPr>
          <w:rFonts w:hint="eastAsia"/>
        </w:rPr>
        <w:t>світової</w:t>
      </w:r>
      <w:r w:rsidRPr="005E33B0">
        <w:rPr>
          <w:lang w:val="en-US"/>
        </w:rPr>
        <w:t></w:t>
      </w:r>
      <w:r w:rsidRPr="005E33B0">
        <w:rPr>
          <w:rFonts w:hint="eastAsia"/>
        </w:rPr>
        <w:t>війни</w:t>
      </w:r>
      <w:r w:rsidRPr="005E33B0">
        <w:rPr>
          <w:lang w:val="en-US"/>
        </w:rPr>
        <w:t></w:t>
      </w:r>
      <w:r w:rsidRPr="005E33B0">
        <w:rPr>
          <w:rFonts w:hint="eastAsia"/>
        </w:rPr>
        <w:t>раніше</w:t>
      </w:r>
      <w:r w:rsidRPr="005E33B0">
        <w:rPr>
          <w:lang w:val="en-US"/>
        </w:rPr>
        <w:t></w:t>
      </w:r>
      <w:r w:rsidRPr="005E33B0">
        <w:rPr>
          <w:rFonts w:hint="eastAsia"/>
        </w:rPr>
        <w:t>сформульовані</w:t>
      </w:r>
      <w:r w:rsidRPr="005E33B0">
        <w:rPr>
          <w:lang w:val="en-US"/>
        </w:rPr>
        <w:t></w:t>
      </w:r>
      <w:r w:rsidRPr="005E33B0">
        <w:rPr>
          <w:rFonts w:hint="eastAsia"/>
        </w:rPr>
        <w:t>в</w:t>
      </w:r>
      <w:r w:rsidRPr="005E33B0">
        <w:rPr>
          <w:lang w:val="en-US"/>
        </w:rPr>
        <w:t></w:t>
      </w:r>
      <w:r w:rsidRPr="005E33B0">
        <w:rPr>
          <w:rFonts w:hint="eastAsia"/>
        </w:rPr>
        <w:t>доктрині</w:t>
      </w:r>
      <w:r w:rsidRPr="005E33B0">
        <w:rPr>
          <w:lang w:val="en-US"/>
        </w:rPr>
        <w:t></w:t>
      </w:r>
      <w:r w:rsidRPr="005E33B0">
        <w:rPr>
          <w:rFonts w:hint="eastAsia"/>
        </w:rPr>
        <w:t>і</w:t>
      </w:r>
      <w:r w:rsidRPr="005E33B0">
        <w:rPr>
          <w:lang w:val="en-US"/>
        </w:rPr>
        <w:t></w:t>
      </w:r>
      <w:r w:rsidRPr="005E33B0">
        <w:rPr>
          <w:rFonts w:hint="eastAsia"/>
        </w:rPr>
        <w:t>ранніх</w:t>
      </w:r>
    </w:p>
    <w:p w:rsidR="005E33B0" w:rsidRPr="005E33B0" w:rsidRDefault="005E33B0" w:rsidP="005E33B0">
      <w:r w:rsidRPr="005E33B0">
        <w:rPr>
          <w:rFonts w:hint="eastAsia"/>
        </w:rPr>
        <w:t>правових</w:t>
      </w:r>
      <w:r w:rsidRPr="005E33B0">
        <w:rPr>
          <w:lang w:val="en-US"/>
        </w:rPr>
        <w:t></w:t>
      </w:r>
      <w:r w:rsidRPr="005E33B0">
        <w:rPr>
          <w:rFonts w:hint="eastAsia"/>
        </w:rPr>
        <w:t>джерелах</w:t>
      </w:r>
      <w:r w:rsidRPr="005E33B0">
        <w:rPr>
          <w:lang w:val="en-US"/>
        </w:rPr>
        <w:t></w:t>
      </w:r>
      <w:r w:rsidRPr="005E33B0">
        <w:rPr>
          <w:rFonts w:hint="eastAsia"/>
        </w:rPr>
        <w:t>принципи</w:t>
      </w:r>
      <w:r w:rsidRPr="005E33B0">
        <w:rPr>
          <w:lang w:val="en-US"/>
        </w:rPr>
        <w:t></w:t>
      </w:r>
      <w:r w:rsidRPr="005E33B0">
        <w:rPr>
          <w:rFonts w:hint="eastAsia"/>
        </w:rPr>
        <w:t>суверенітету</w:t>
      </w:r>
      <w:r w:rsidRPr="005E33B0">
        <w:rPr>
          <w:lang w:val="en-US"/>
        </w:rPr>
        <w:t></w:t>
      </w:r>
      <w:r w:rsidRPr="005E33B0">
        <w:rPr>
          <w:rFonts w:hint="eastAsia"/>
        </w:rPr>
        <w:t>держав</w:t>
      </w:r>
      <w:r w:rsidRPr="005E33B0">
        <w:rPr>
          <w:lang w:val="en-US"/>
        </w:rPr>
        <w:t></w:t>
      </w:r>
      <w:r w:rsidRPr="005E33B0">
        <w:rPr>
          <w:rFonts w:hint="eastAsia"/>
        </w:rPr>
        <w:t>в</w:t>
      </w:r>
      <w:r w:rsidRPr="005E33B0">
        <w:rPr>
          <w:lang w:val="en-US"/>
        </w:rPr>
        <w:t></w:t>
      </w:r>
      <w:r w:rsidRPr="005E33B0">
        <w:rPr>
          <w:rFonts w:hint="eastAsia"/>
        </w:rPr>
        <w:t>інформаційній</w:t>
      </w:r>
      <w:r w:rsidRPr="005E33B0">
        <w:rPr>
          <w:lang w:val="en-US"/>
        </w:rPr>
        <w:t></w:t>
      </w:r>
      <w:r w:rsidRPr="005E33B0">
        <w:rPr>
          <w:rFonts w:hint="eastAsia"/>
        </w:rPr>
        <w:t>сфері</w:t>
      </w:r>
      <w:r w:rsidRPr="005E33B0">
        <w:rPr>
          <w:lang w:val="en-US"/>
        </w:rPr>
        <w:t></w:t>
      </w:r>
    </w:p>
    <w:p w:rsidR="005E33B0" w:rsidRPr="005E33B0" w:rsidRDefault="005E33B0" w:rsidP="005E33B0">
      <w:r w:rsidRPr="005E33B0">
        <w:rPr>
          <w:rFonts w:hint="eastAsia"/>
        </w:rPr>
        <w:t>невтручання</w:t>
      </w:r>
      <w:r w:rsidRPr="005E33B0">
        <w:rPr>
          <w:lang w:val="en-US"/>
        </w:rPr>
        <w:t></w:t>
      </w:r>
      <w:r w:rsidRPr="005E33B0">
        <w:rPr>
          <w:rFonts w:hint="eastAsia"/>
        </w:rPr>
        <w:t>у</w:t>
      </w:r>
      <w:r w:rsidRPr="005E33B0">
        <w:rPr>
          <w:lang w:val="en-US"/>
        </w:rPr>
        <w:t></w:t>
      </w:r>
      <w:r w:rsidRPr="005E33B0">
        <w:rPr>
          <w:rFonts w:hint="eastAsia"/>
        </w:rPr>
        <w:t>внутрішні</w:t>
      </w:r>
      <w:r w:rsidRPr="005E33B0">
        <w:rPr>
          <w:lang w:val="en-US"/>
        </w:rPr>
        <w:t></w:t>
      </w:r>
      <w:r w:rsidRPr="005E33B0">
        <w:rPr>
          <w:rFonts w:hint="eastAsia"/>
        </w:rPr>
        <w:t>справи</w:t>
      </w:r>
      <w:r w:rsidRPr="005E33B0">
        <w:rPr>
          <w:lang w:val="en-US"/>
        </w:rPr>
        <w:t></w:t>
      </w:r>
      <w:r w:rsidRPr="005E33B0">
        <w:rPr>
          <w:rFonts w:hint="eastAsia"/>
        </w:rPr>
        <w:t>інших</w:t>
      </w:r>
      <w:r w:rsidRPr="005E33B0">
        <w:rPr>
          <w:lang w:val="en-US"/>
        </w:rPr>
        <w:t></w:t>
      </w:r>
      <w:r w:rsidRPr="005E33B0">
        <w:rPr>
          <w:rFonts w:hint="eastAsia"/>
        </w:rPr>
        <w:t>держав</w:t>
      </w:r>
      <w:r w:rsidRPr="005E33B0">
        <w:rPr>
          <w:lang w:val="en-US"/>
        </w:rPr>
        <w:t></w:t>
      </w:r>
      <w:r w:rsidRPr="005E33B0">
        <w:rPr>
          <w:rFonts w:hint="eastAsia"/>
        </w:rPr>
        <w:t>шляхом</w:t>
      </w:r>
      <w:r w:rsidRPr="005E33B0">
        <w:rPr>
          <w:lang w:val="en-US"/>
        </w:rPr>
        <w:t></w:t>
      </w:r>
      <w:r w:rsidRPr="005E33B0">
        <w:rPr>
          <w:rFonts w:hint="eastAsia"/>
        </w:rPr>
        <w:t>поширення</w:t>
      </w:r>
    </w:p>
    <w:p w:rsidR="005E33B0" w:rsidRPr="005E33B0" w:rsidRDefault="005E33B0" w:rsidP="005E33B0">
      <w:r w:rsidRPr="005E33B0">
        <w:rPr>
          <w:lang w:val="en-US"/>
        </w:rPr>
        <w:t></w:t>
      </w:r>
      <w:r w:rsidRPr="005E33B0">
        <w:rPr>
          <w:lang w:val="en-US"/>
        </w:rPr>
        <w:t></w:t>
      </w:r>
      <w:r w:rsidRPr="005E33B0">
        <w:rPr>
          <w:lang w:val="en-US"/>
        </w:rPr>
        <w:t></w:t>
      </w:r>
    </w:p>
    <w:p w:rsidR="005E33B0" w:rsidRPr="005E33B0" w:rsidRDefault="005E33B0" w:rsidP="005E33B0">
      <w:r w:rsidRPr="005E33B0">
        <w:rPr>
          <w:rFonts w:hint="eastAsia"/>
        </w:rPr>
        <w:t>інформації</w:t>
      </w:r>
      <w:r w:rsidRPr="005E33B0">
        <w:rPr>
          <w:lang w:val="en-US"/>
        </w:rPr>
        <w:t></w:t>
      </w:r>
      <w:r w:rsidRPr="005E33B0">
        <w:rPr>
          <w:rFonts w:hint="eastAsia"/>
        </w:rPr>
        <w:t>та</w:t>
      </w:r>
      <w:r w:rsidRPr="005E33B0">
        <w:rPr>
          <w:lang w:val="en-US"/>
        </w:rPr>
        <w:t></w:t>
      </w:r>
      <w:r w:rsidRPr="005E33B0">
        <w:rPr>
          <w:rFonts w:hint="eastAsia"/>
        </w:rPr>
        <w:t>відповідальності</w:t>
      </w:r>
      <w:r w:rsidRPr="005E33B0">
        <w:rPr>
          <w:lang w:val="en-US"/>
        </w:rPr>
        <w:t></w:t>
      </w:r>
      <w:r w:rsidRPr="005E33B0">
        <w:rPr>
          <w:rFonts w:hint="eastAsia"/>
        </w:rPr>
        <w:t>за</w:t>
      </w:r>
      <w:r w:rsidRPr="005E33B0">
        <w:rPr>
          <w:lang w:val="en-US"/>
        </w:rPr>
        <w:t></w:t>
      </w:r>
      <w:r w:rsidRPr="005E33B0">
        <w:rPr>
          <w:rFonts w:hint="eastAsia"/>
        </w:rPr>
        <w:t>шкоду</w:t>
      </w:r>
      <w:r w:rsidRPr="005E33B0">
        <w:rPr>
          <w:lang w:val="en-US"/>
        </w:rPr>
        <w:t></w:t>
      </w:r>
      <w:r w:rsidRPr="005E33B0">
        <w:rPr>
          <w:lang w:val="en-US"/>
        </w:rPr>
        <w:t></w:t>
      </w:r>
      <w:r w:rsidRPr="005E33B0">
        <w:rPr>
          <w:rFonts w:hint="eastAsia"/>
        </w:rPr>
        <w:t>заподіяну</w:t>
      </w:r>
      <w:r w:rsidRPr="005E33B0">
        <w:rPr>
          <w:lang w:val="en-US"/>
        </w:rPr>
        <w:t></w:t>
      </w:r>
      <w:r w:rsidRPr="005E33B0">
        <w:rPr>
          <w:rFonts w:hint="eastAsia"/>
        </w:rPr>
        <w:t>поширенням</w:t>
      </w:r>
    </w:p>
    <w:p w:rsidR="005E33B0" w:rsidRPr="005E33B0" w:rsidRDefault="005E33B0" w:rsidP="005E33B0">
      <w:r w:rsidRPr="005E33B0">
        <w:rPr>
          <w:rFonts w:hint="eastAsia"/>
        </w:rPr>
        <w:t>незаконної</w:t>
      </w:r>
      <w:r w:rsidRPr="005E33B0">
        <w:rPr>
          <w:lang w:val="en-US"/>
        </w:rPr>
        <w:t></w:t>
      </w:r>
      <w:r w:rsidRPr="005E33B0">
        <w:rPr>
          <w:rFonts w:hint="eastAsia"/>
        </w:rPr>
        <w:t>інформації</w:t>
      </w:r>
      <w:r w:rsidRPr="005E33B0">
        <w:rPr>
          <w:lang w:val="en-US"/>
        </w:rPr>
        <w:t></w:t>
      </w:r>
      <w:r w:rsidRPr="005E33B0">
        <w:rPr>
          <w:lang w:val="en-US"/>
        </w:rPr>
        <w:t></w:t>
      </w:r>
      <w:r w:rsidRPr="005E33B0">
        <w:rPr>
          <w:rFonts w:hint="eastAsia"/>
        </w:rPr>
        <w:t>дістають</w:t>
      </w:r>
      <w:r w:rsidRPr="005E33B0">
        <w:rPr>
          <w:lang w:val="en-US"/>
        </w:rPr>
        <w:t></w:t>
      </w:r>
      <w:r w:rsidRPr="005E33B0">
        <w:rPr>
          <w:rFonts w:hint="eastAsia"/>
        </w:rPr>
        <w:t>загальне</w:t>
      </w:r>
      <w:r w:rsidRPr="005E33B0">
        <w:rPr>
          <w:lang w:val="en-US"/>
        </w:rPr>
        <w:t></w:t>
      </w:r>
      <w:r w:rsidRPr="005E33B0">
        <w:rPr>
          <w:rFonts w:hint="eastAsia"/>
        </w:rPr>
        <w:t>визнання</w:t>
      </w:r>
      <w:r w:rsidRPr="005E33B0">
        <w:rPr>
          <w:lang w:val="en-US"/>
        </w:rPr>
        <w:t></w:t>
      </w:r>
      <w:r w:rsidRPr="005E33B0">
        <w:rPr>
          <w:rFonts w:hint="eastAsia"/>
        </w:rPr>
        <w:t>і</w:t>
      </w:r>
      <w:r w:rsidRPr="005E33B0">
        <w:rPr>
          <w:lang w:val="en-US"/>
        </w:rPr>
        <w:t></w:t>
      </w:r>
      <w:r w:rsidRPr="005E33B0">
        <w:rPr>
          <w:rFonts w:hint="eastAsia"/>
        </w:rPr>
        <w:t>закріплення</w:t>
      </w:r>
      <w:r w:rsidRPr="005E33B0">
        <w:rPr>
          <w:lang w:val="en-US"/>
        </w:rPr>
        <w:t></w:t>
      </w:r>
      <w:r w:rsidRPr="005E33B0">
        <w:rPr>
          <w:rFonts w:hint="eastAsia"/>
        </w:rPr>
        <w:t>в</w:t>
      </w:r>
    </w:p>
    <w:p w:rsidR="005E33B0" w:rsidRPr="005E33B0" w:rsidRDefault="005E33B0" w:rsidP="005E33B0">
      <w:r w:rsidRPr="005E33B0">
        <w:rPr>
          <w:rFonts w:hint="eastAsia"/>
        </w:rPr>
        <w:t>універсальних</w:t>
      </w:r>
      <w:r w:rsidRPr="005E33B0">
        <w:rPr>
          <w:lang w:val="en-US"/>
        </w:rPr>
        <w:t></w:t>
      </w:r>
      <w:r w:rsidRPr="005E33B0">
        <w:rPr>
          <w:rFonts w:hint="eastAsia"/>
        </w:rPr>
        <w:t>міжнародних</w:t>
      </w:r>
      <w:r w:rsidRPr="005E33B0">
        <w:rPr>
          <w:lang w:val="en-US"/>
        </w:rPr>
        <w:t></w:t>
      </w:r>
      <w:r w:rsidRPr="005E33B0">
        <w:rPr>
          <w:rFonts w:hint="eastAsia"/>
        </w:rPr>
        <w:t>конвенціях</w:t>
      </w:r>
      <w:r w:rsidRPr="005E33B0">
        <w:rPr>
          <w:lang w:val="en-US"/>
        </w:rPr>
        <w:t></w:t>
      </w:r>
      <w:r w:rsidRPr="005E33B0">
        <w:rPr>
          <w:lang w:val="en-US"/>
        </w:rPr>
        <w:t></w:t>
      </w:r>
      <w:r w:rsidRPr="005E33B0">
        <w:rPr>
          <w:rFonts w:hint="eastAsia"/>
        </w:rPr>
        <w:t>ґ</w:t>
      </w:r>
      <w:r w:rsidRPr="005E33B0">
        <w:rPr>
          <w:lang w:val="en-US"/>
        </w:rPr>
        <w:t></w:t>
      </w:r>
      <w:r w:rsidRPr="005E33B0">
        <w:rPr>
          <w:lang w:val="en-US"/>
        </w:rPr>
        <w:t></w:t>
      </w:r>
      <w:r w:rsidRPr="005E33B0">
        <w:rPr>
          <w:lang w:val="en-US"/>
        </w:rPr>
        <w:t></w:t>
      </w:r>
      <w:r w:rsidRPr="005E33B0">
        <w:rPr>
          <w:rFonts w:hint="eastAsia"/>
        </w:rPr>
        <w:t>дигіталізація</w:t>
      </w:r>
      <w:r w:rsidRPr="005E33B0">
        <w:rPr>
          <w:lang w:val="en-US"/>
        </w:rPr>
        <w:t></w:t>
      </w:r>
      <w:r w:rsidRPr="005E33B0">
        <w:rPr>
          <w:lang w:val="en-US"/>
        </w:rPr>
        <w:t></w:t>
      </w:r>
      <w:r w:rsidRPr="005E33B0">
        <w:rPr>
          <w:rFonts w:hint="eastAsia"/>
        </w:rPr>
        <w:t>і</w:t>
      </w:r>
      <w:r w:rsidRPr="005E33B0">
        <w:rPr>
          <w:lang w:val="en-US"/>
        </w:rPr>
        <w:t></w:t>
      </w:r>
      <w:r w:rsidRPr="005E33B0">
        <w:rPr>
          <w:rFonts w:hint="eastAsia"/>
        </w:rPr>
        <w:t>розвиток</w:t>
      </w:r>
    </w:p>
    <w:p w:rsidR="005E33B0" w:rsidRPr="005E33B0" w:rsidRDefault="005E33B0" w:rsidP="005E33B0">
      <w:r w:rsidRPr="005E33B0">
        <w:rPr>
          <w:rFonts w:hint="eastAsia"/>
        </w:rPr>
        <w:t>супутникового</w:t>
      </w:r>
      <w:r w:rsidRPr="005E33B0">
        <w:rPr>
          <w:lang w:val="en-US"/>
        </w:rPr>
        <w:t></w:t>
      </w:r>
      <w:r w:rsidRPr="005E33B0">
        <w:rPr>
          <w:rFonts w:hint="eastAsia"/>
        </w:rPr>
        <w:t>радіомовлення</w:t>
      </w:r>
      <w:r w:rsidRPr="005E33B0">
        <w:rPr>
          <w:lang w:val="en-US"/>
        </w:rPr>
        <w:t></w:t>
      </w:r>
      <w:r w:rsidRPr="005E33B0">
        <w:rPr>
          <w:rFonts w:hint="eastAsia"/>
        </w:rPr>
        <w:t>і</w:t>
      </w:r>
      <w:r w:rsidRPr="005E33B0">
        <w:rPr>
          <w:lang w:val="en-US"/>
        </w:rPr>
        <w:t></w:t>
      </w:r>
      <w:r w:rsidRPr="005E33B0">
        <w:rPr>
          <w:rFonts w:hint="eastAsia"/>
        </w:rPr>
        <w:t>телебачення</w:t>
      </w:r>
      <w:r w:rsidRPr="005E33B0">
        <w:rPr>
          <w:lang w:val="en-US"/>
        </w:rPr>
        <w:t></w:t>
      </w:r>
      <w:r w:rsidRPr="005E33B0">
        <w:rPr>
          <w:rFonts w:hint="eastAsia"/>
        </w:rPr>
        <w:t>супроводжувалися</w:t>
      </w:r>
    </w:p>
    <w:p w:rsidR="005E33B0" w:rsidRPr="005E33B0" w:rsidRDefault="005E33B0" w:rsidP="005E33B0">
      <w:r w:rsidRPr="005E33B0">
        <w:rPr>
          <w:rFonts w:hint="eastAsia"/>
        </w:rPr>
        <w:t>розширенням</w:t>
      </w:r>
      <w:r w:rsidRPr="005E33B0">
        <w:rPr>
          <w:lang w:val="en-US"/>
        </w:rPr>
        <w:t></w:t>
      </w:r>
      <w:r w:rsidRPr="005E33B0">
        <w:rPr>
          <w:lang w:val="en-US"/>
        </w:rPr>
        <w:t></w:t>
      </w:r>
      <w:r w:rsidRPr="005E33B0">
        <w:rPr>
          <w:rFonts w:hint="eastAsia"/>
        </w:rPr>
        <w:t>гуманітарної</w:t>
      </w:r>
      <w:r w:rsidRPr="005E33B0">
        <w:rPr>
          <w:lang w:val="en-US"/>
        </w:rPr>
        <w:t></w:t>
      </w:r>
      <w:r w:rsidRPr="005E33B0">
        <w:rPr>
          <w:lang w:val="en-US"/>
        </w:rPr>
        <w:t></w:t>
      </w:r>
      <w:r w:rsidRPr="005E33B0">
        <w:rPr>
          <w:rFonts w:hint="eastAsia"/>
        </w:rPr>
        <w:t>складової</w:t>
      </w:r>
      <w:r w:rsidRPr="005E33B0">
        <w:rPr>
          <w:lang w:val="en-US"/>
        </w:rPr>
        <w:t></w:t>
      </w:r>
      <w:r w:rsidRPr="005E33B0">
        <w:rPr>
          <w:rFonts w:hint="eastAsia"/>
        </w:rPr>
        <w:t>процесів</w:t>
      </w:r>
      <w:r w:rsidRPr="005E33B0">
        <w:rPr>
          <w:lang w:val="en-US"/>
        </w:rPr>
        <w:t></w:t>
      </w:r>
      <w:r w:rsidRPr="005E33B0">
        <w:rPr>
          <w:rFonts w:hint="eastAsia"/>
        </w:rPr>
        <w:t>інформатизації</w:t>
      </w:r>
      <w:r w:rsidRPr="005E33B0">
        <w:rPr>
          <w:lang w:val="en-US"/>
        </w:rPr>
        <w:t></w:t>
      </w:r>
    </w:p>
    <w:p w:rsidR="005E33B0" w:rsidRPr="005E33B0" w:rsidRDefault="005E33B0" w:rsidP="005E33B0">
      <w:r w:rsidRPr="005E33B0">
        <w:rPr>
          <w:rFonts w:hint="eastAsia"/>
        </w:rPr>
        <w:t>спрямуванням</w:t>
      </w:r>
      <w:r w:rsidRPr="005E33B0">
        <w:rPr>
          <w:lang w:val="en-US"/>
        </w:rPr>
        <w:t></w:t>
      </w:r>
      <w:r w:rsidRPr="005E33B0">
        <w:rPr>
          <w:rFonts w:hint="eastAsia"/>
        </w:rPr>
        <w:t>міжнародно</w:t>
      </w:r>
      <w:r w:rsidRPr="005E33B0">
        <w:rPr>
          <w:lang w:val="en-US"/>
        </w:rPr>
        <w:t></w:t>
      </w:r>
      <w:r w:rsidRPr="005E33B0">
        <w:rPr>
          <w:rFonts w:hint="eastAsia"/>
        </w:rPr>
        <w:t>правового</w:t>
      </w:r>
      <w:r w:rsidRPr="005E33B0">
        <w:rPr>
          <w:lang w:val="en-US"/>
        </w:rPr>
        <w:t></w:t>
      </w:r>
      <w:r w:rsidRPr="005E33B0">
        <w:rPr>
          <w:rFonts w:hint="eastAsia"/>
        </w:rPr>
        <w:t>регулювання</w:t>
      </w:r>
      <w:r w:rsidRPr="005E33B0">
        <w:rPr>
          <w:lang w:val="en-US"/>
        </w:rPr>
        <w:t></w:t>
      </w:r>
      <w:r w:rsidRPr="005E33B0">
        <w:rPr>
          <w:rFonts w:hint="eastAsia"/>
        </w:rPr>
        <w:t>на</w:t>
      </w:r>
      <w:r w:rsidRPr="005E33B0">
        <w:rPr>
          <w:lang w:val="en-US"/>
        </w:rPr>
        <w:t></w:t>
      </w:r>
      <w:r w:rsidRPr="005E33B0">
        <w:rPr>
          <w:rFonts w:hint="eastAsia"/>
        </w:rPr>
        <w:t>розширення</w:t>
      </w:r>
    </w:p>
    <w:p w:rsidR="005E33B0" w:rsidRPr="005E33B0" w:rsidRDefault="005E33B0" w:rsidP="005E33B0">
      <w:r w:rsidRPr="005E33B0">
        <w:rPr>
          <w:rFonts w:hint="eastAsia"/>
        </w:rPr>
        <w:t>доступності</w:t>
      </w:r>
      <w:r w:rsidRPr="005E33B0">
        <w:rPr>
          <w:lang w:val="en-US"/>
        </w:rPr>
        <w:t></w:t>
      </w:r>
      <w:r w:rsidRPr="005E33B0">
        <w:rPr>
          <w:rFonts w:hint="eastAsia"/>
        </w:rPr>
        <w:t>інформаційних</w:t>
      </w:r>
      <w:r w:rsidRPr="005E33B0">
        <w:rPr>
          <w:lang w:val="en-US"/>
        </w:rPr>
        <w:t></w:t>
      </w:r>
      <w:r w:rsidRPr="005E33B0">
        <w:rPr>
          <w:rFonts w:hint="eastAsia"/>
        </w:rPr>
        <w:t>ресурсів</w:t>
      </w:r>
      <w:r w:rsidRPr="005E33B0">
        <w:rPr>
          <w:lang w:val="en-US"/>
        </w:rPr>
        <w:t></w:t>
      </w:r>
      <w:r w:rsidRPr="005E33B0">
        <w:rPr>
          <w:lang w:val="en-US"/>
        </w:rPr>
        <w:t></w:t>
      </w:r>
      <w:r w:rsidRPr="005E33B0">
        <w:rPr>
          <w:rFonts w:hint="eastAsia"/>
        </w:rPr>
        <w:t>їх</w:t>
      </w:r>
      <w:r w:rsidRPr="005E33B0">
        <w:rPr>
          <w:lang w:val="en-US"/>
        </w:rPr>
        <w:t></w:t>
      </w:r>
      <w:r w:rsidRPr="005E33B0">
        <w:rPr>
          <w:rFonts w:hint="eastAsia"/>
        </w:rPr>
        <w:t>більш</w:t>
      </w:r>
      <w:r w:rsidRPr="005E33B0">
        <w:rPr>
          <w:lang w:val="en-US"/>
        </w:rPr>
        <w:t></w:t>
      </w:r>
      <w:r w:rsidRPr="005E33B0">
        <w:rPr>
          <w:rFonts w:hint="eastAsia"/>
        </w:rPr>
        <w:t>справедливого</w:t>
      </w:r>
      <w:r w:rsidRPr="005E33B0">
        <w:rPr>
          <w:lang w:val="en-US"/>
        </w:rPr>
        <w:t></w:t>
      </w:r>
      <w:r w:rsidRPr="005E33B0">
        <w:rPr>
          <w:rFonts w:hint="eastAsia"/>
        </w:rPr>
        <w:t>розподілу</w:t>
      </w:r>
      <w:r w:rsidRPr="005E33B0">
        <w:rPr>
          <w:lang w:val="en-US"/>
        </w:rPr>
        <w:t></w:t>
      </w:r>
    </w:p>
    <w:p w:rsidR="005E33B0" w:rsidRPr="005E33B0" w:rsidRDefault="005E33B0" w:rsidP="005E33B0">
      <w:r w:rsidRPr="005E33B0">
        <w:rPr>
          <w:rFonts w:hint="eastAsia"/>
        </w:rPr>
        <w:t>захисту</w:t>
      </w:r>
      <w:r w:rsidRPr="005E33B0">
        <w:rPr>
          <w:lang w:val="en-US"/>
        </w:rPr>
        <w:t></w:t>
      </w:r>
      <w:r w:rsidRPr="005E33B0">
        <w:rPr>
          <w:rFonts w:hint="eastAsia"/>
        </w:rPr>
        <w:t>інформаційно</w:t>
      </w:r>
      <w:r w:rsidRPr="005E33B0">
        <w:rPr>
          <w:lang w:val="en-US"/>
        </w:rPr>
        <w:t></w:t>
      </w:r>
      <w:r w:rsidRPr="005E33B0">
        <w:rPr>
          <w:rFonts w:hint="eastAsia"/>
        </w:rPr>
        <w:t>комунікаційних</w:t>
      </w:r>
      <w:r w:rsidRPr="005E33B0">
        <w:rPr>
          <w:lang w:val="en-US"/>
        </w:rPr>
        <w:t></w:t>
      </w:r>
      <w:r w:rsidRPr="005E33B0">
        <w:rPr>
          <w:rFonts w:hint="eastAsia"/>
        </w:rPr>
        <w:t>прав</w:t>
      </w:r>
      <w:r w:rsidRPr="005E33B0">
        <w:rPr>
          <w:lang w:val="en-US"/>
        </w:rPr>
        <w:t></w:t>
      </w:r>
      <w:r w:rsidRPr="005E33B0">
        <w:rPr>
          <w:rFonts w:hint="eastAsia"/>
        </w:rPr>
        <w:t>людини</w:t>
      </w:r>
      <w:r w:rsidRPr="005E33B0">
        <w:rPr>
          <w:lang w:val="en-US"/>
        </w:rPr>
        <w:t></w:t>
      </w:r>
      <w:r w:rsidRPr="005E33B0">
        <w:rPr>
          <w:lang w:val="en-US"/>
        </w:rPr>
        <w:t></w:t>
      </w:r>
      <w:r w:rsidRPr="005E33B0">
        <w:rPr>
          <w:rFonts w:hint="eastAsia"/>
        </w:rPr>
        <w:t>д</w:t>
      </w:r>
      <w:r w:rsidRPr="005E33B0">
        <w:rPr>
          <w:lang w:val="en-US"/>
        </w:rPr>
        <w:t></w:t>
      </w:r>
      <w:r w:rsidRPr="005E33B0">
        <w:rPr>
          <w:lang w:val="en-US"/>
        </w:rPr>
        <w:t></w:t>
      </w:r>
      <w:r w:rsidRPr="005E33B0">
        <w:rPr>
          <w:rFonts w:hint="eastAsia"/>
        </w:rPr>
        <w:t>у</w:t>
      </w:r>
      <w:r w:rsidRPr="005E33B0">
        <w:rPr>
          <w:lang w:val="en-US"/>
        </w:rPr>
        <w:t></w:t>
      </w:r>
      <w:r w:rsidRPr="005E33B0">
        <w:rPr>
          <w:rFonts w:hint="eastAsia"/>
        </w:rPr>
        <w:t>період</w:t>
      </w:r>
    </w:p>
    <w:p w:rsidR="005E33B0" w:rsidRPr="005E33B0" w:rsidRDefault="005E33B0" w:rsidP="005E33B0">
      <w:r w:rsidRPr="005E33B0">
        <w:rPr>
          <w:rFonts w:hint="eastAsia"/>
        </w:rPr>
        <w:t>поширення</w:t>
      </w:r>
      <w:r w:rsidRPr="005E33B0">
        <w:rPr>
          <w:lang w:val="en-US"/>
        </w:rPr>
        <w:t></w:t>
      </w:r>
      <w:r w:rsidRPr="005E33B0">
        <w:rPr>
          <w:rFonts w:hint="eastAsia"/>
        </w:rPr>
        <w:t>Інтернету</w:t>
      </w:r>
      <w:r w:rsidRPr="005E33B0">
        <w:rPr>
          <w:lang w:val="en-US"/>
        </w:rPr>
        <w:t></w:t>
      </w:r>
      <w:r w:rsidRPr="005E33B0">
        <w:rPr>
          <w:lang w:val="en-US"/>
        </w:rPr>
        <w:t></w:t>
      </w:r>
      <w:r w:rsidRPr="005E33B0">
        <w:rPr>
          <w:rFonts w:hint="eastAsia"/>
        </w:rPr>
        <w:t>мультимедійних</w:t>
      </w:r>
      <w:r w:rsidRPr="005E33B0">
        <w:rPr>
          <w:lang w:val="en-US"/>
        </w:rPr>
        <w:t></w:t>
      </w:r>
      <w:r w:rsidRPr="005E33B0">
        <w:rPr>
          <w:rFonts w:hint="eastAsia"/>
        </w:rPr>
        <w:t>засобів</w:t>
      </w:r>
      <w:r w:rsidRPr="005E33B0">
        <w:rPr>
          <w:lang w:val="en-US"/>
        </w:rPr>
        <w:t></w:t>
      </w:r>
      <w:r w:rsidRPr="005E33B0">
        <w:rPr>
          <w:rFonts w:hint="eastAsia"/>
        </w:rPr>
        <w:t>і</w:t>
      </w:r>
      <w:r w:rsidRPr="005E33B0">
        <w:rPr>
          <w:lang w:val="en-US"/>
        </w:rPr>
        <w:t></w:t>
      </w:r>
      <w:r w:rsidRPr="005E33B0">
        <w:rPr>
          <w:rFonts w:hint="eastAsia"/>
        </w:rPr>
        <w:t>конвергенції</w:t>
      </w:r>
      <w:r w:rsidRPr="005E33B0">
        <w:rPr>
          <w:lang w:val="en-US"/>
        </w:rPr>
        <w:t></w:t>
      </w:r>
      <w:r w:rsidRPr="005E33B0">
        <w:rPr>
          <w:rFonts w:hint="eastAsia"/>
        </w:rPr>
        <w:t>технологій</w:t>
      </w:r>
      <w:r w:rsidRPr="005E33B0">
        <w:rPr>
          <w:lang w:val="en-US"/>
        </w:rPr>
        <w:t></w:t>
      </w:r>
    </w:p>
    <w:p w:rsidR="005E33B0" w:rsidRPr="005E33B0" w:rsidRDefault="005E33B0" w:rsidP="005E33B0">
      <w:r w:rsidRPr="005E33B0">
        <w:rPr>
          <w:rFonts w:hint="eastAsia"/>
        </w:rPr>
        <w:t>відбувається</w:t>
      </w:r>
      <w:r w:rsidRPr="005E33B0">
        <w:rPr>
          <w:lang w:val="en-US"/>
        </w:rPr>
        <w:t></w:t>
      </w:r>
      <w:r w:rsidRPr="005E33B0">
        <w:rPr>
          <w:rFonts w:hint="eastAsia"/>
        </w:rPr>
        <w:t>уніфікація</w:t>
      </w:r>
      <w:r w:rsidRPr="005E33B0">
        <w:rPr>
          <w:lang w:val="en-US"/>
        </w:rPr>
        <w:t></w:t>
      </w:r>
      <w:r w:rsidRPr="005E33B0">
        <w:rPr>
          <w:rFonts w:hint="eastAsia"/>
        </w:rPr>
        <w:t>підходів</w:t>
      </w:r>
      <w:r w:rsidRPr="005E33B0">
        <w:rPr>
          <w:lang w:val="en-US"/>
        </w:rPr>
        <w:t></w:t>
      </w:r>
      <w:r w:rsidRPr="005E33B0">
        <w:rPr>
          <w:rFonts w:hint="eastAsia"/>
        </w:rPr>
        <w:t>та</w:t>
      </w:r>
      <w:r w:rsidRPr="005E33B0">
        <w:rPr>
          <w:lang w:val="en-US"/>
        </w:rPr>
        <w:t></w:t>
      </w:r>
      <w:r w:rsidRPr="005E33B0">
        <w:rPr>
          <w:rFonts w:hint="eastAsia"/>
        </w:rPr>
        <w:t>поступове</w:t>
      </w:r>
      <w:r w:rsidRPr="005E33B0">
        <w:rPr>
          <w:lang w:val="en-US"/>
        </w:rPr>
        <w:t></w:t>
      </w:r>
      <w:r w:rsidRPr="005E33B0">
        <w:rPr>
          <w:rFonts w:hint="eastAsia"/>
        </w:rPr>
        <w:t>зближення</w:t>
      </w:r>
      <w:r w:rsidRPr="005E33B0">
        <w:rPr>
          <w:lang w:val="en-US"/>
        </w:rPr>
        <w:t></w:t>
      </w:r>
      <w:r w:rsidRPr="005E33B0">
        <w:rPr>
          <w:rFonts w:hint="eastAsia"/>
        </w:rPr>
        <w:t>національних</w:t>
      </w:r>
    </w:p>
    <w:p w:rsidR="005E33B0" w:rsidRPr="005E33B0" w:rsidRDefault="005E33B0" w:rsidP="005E33B0">
      <w:r w:rsidRPr="005E33B0">
        <w:rPr>
          <w:rFonts w:hint="eastAsia"/>
        </w:rPr>
        <w:t>законодавств</w:t>
      </w:r>
      <w:r w:rsidRPr="005E33B0">
        <w:rPr>
          <w:lang w:val="en-US"/>
        </w:rPr>
        <w:t></w:t>
      </w:r>
      <w:r w:rsidRPr="005E33B0">
        <w:rPr>
          <w:rFonts w:hint="eastAsia"/>
        </w:rPr>
        <w:t>у</w:t>
      </w:r>
      <w:r w:rsidRPr="005E33B0">
        <w:rPr>
          <w:lang w:val="en-US"/>
        </w:rPr>
        <w:t></w:t>
      </w:r>
      <w:r w:rsidRPr="005E33B0">
        <w:rPr>
          <w:rFonts w:hint="eastAsia"/>
        </w:rPr>
        <w:t>сфері</w:t>
      </w:r>
      <w:r w:rsidRPr="005E33B0">
        <w:rPr>
          <w:lang w:val="en-US"/>
        </w:rPr>
        <w:t></w:t>
      </w:r>
      <w:r w:rsidRPr="005E33B0">
        <w:rPr>
          <w:rFonts w:hint="eastAsia"/>
        </w:rPr>
        <w:t>регулювання</w:t>
      </w:r>
      <w:r w:rsidRPr="005E33B0">
        <w:rPr>
          <w:lang w:val="en-US"/>
        </w:rPr>
        <w:t></w:t>
      </w:r>
      <w:r w:rsidRPr="005E33B0">
        <w:rPr>
          <w:rFonts w:hint="eastAsia"/>
        </w:rPr>
        <w:t>інформаційних</w:t>
      </w:r>
      <w:r w:rsidRPr="005E33B0">
        <w:rPr>
          <w:lang w:val="en-US"/>
        </w:rPr>
        <w:t></w:t>
      </w:r>
      <w:r w:rsidRPr="005E33B0">
        <w:rPr>
          <w:rFonts w:hint="eastAsia"/>
        </w:rPr>
        <w:t>відносин</w:t>
      </w:r>
      <w:r w:rsidRPr="005E33B0">
        <w:rPr>
          <w:lang w:val="en-US"/>
        </w:rPr>
        <w:t></w:t>
      </w:r>
      <w:r w:rsidRPr="005E33B0">
        <w:rPr>
          <w:rFonts w:hint="eastAsia"/>
        </w:rPr>
        <w:t>незалежно</w:t>
      </w:r>
      <w:r w:rsidRPr="005E33B0">
        <w:rPr>
          <w:lang w:val="en-US"/>
        </w:rPr>
        <w:t></w:t>
      </w:r>
      <w:r w:rsidRPr="005E33B0">
        <w:rPr>
          <w:rFonts w:hint="eastAsia"/>
        </w:rPr>
        <w:t>від</w:t>
      </w:r>
    </w:p>
    <w:p w:rsidR="005E33B0" w:rsidRPr="005E33B0" w:rsidRDefault="005E33B0" w:rsidP="005E33B0">
      <w:r w:rsidRPr="005E33B0">
        <w:rPr>
          <w:rFonts w:hint="eastAsia"/>
        </w:rPr>
        <w:t>застосовуваних</w:t>
      </w:r>
      <w:r w:rsidRPr="005E33B0">
        <w:rPr>
          <w:lang w:val="en-US"/>
        </w:rPr>
        <w:t></w:t>
      </w:r>
      <w:r w:rsidRPr="005E33B0">
        <w:rPr>
          <w:rFonts w:hint="eastAsia"/>
        </w:rPr>
        <w:t>ІКТ</w:t>
      </w:r>
      <w:r w:rsidRPr="005E33B0">
        <w:rPr>
          <w:lang w:val="en-US"/>
        </w:rPr>
        <w:t></w:t>
      </w:r>
      <w:r w:rsidRPr="005E33B0">
        <w:rPr>
          <w:lang w:val="en-US"/>
        </w:rPr>
        <w:t></w:t>
      </w:r>
      <w:r w:rsidRPr="005E33B0">
        <w:rPr>
          <w:rFonts w:hint="eastAsia"/>
        </w:rPr>
        <w:t>а</w:t>
      </w:r>
      <w:r w:rsidRPr="005E33B0">
        <w:rPr>
          <w:lang w:val="en-US"/>
        </w:rPr>
        <w:t></w:t>
      </w:r>
      <w:r w:rsidRPr="005E33B0">
        <w:rPr>
          <w:rFonts w:hint="eastAsia"/>
        </w:rPr>
        <w:t>міжнародне</w:t>
      </w:r>
      <w:r w:rsidRPr="005E33B0">
        <w:rPr>
          <w:lang w:val="en-US"/>
        </w:rPr>
        <w:t></w:t>
      </w:r>
      <w:r w:rsidRPr="005E33B0">
        <w:rPr>
          <w:rFonts w:hint="eastAsia"/>
        </w:rPr>
        <w:t>право</w:t>
      </w:r>
      <w:r w:rsidRPr="005E33B0">
        <w:rPr>
          <w:lang w:val="en-US"/>
        </w:rPr>
        <w:t></w:t>
      </w:r>
      <w:r w:rsidRPr="005E33B0">
        <w:rPr>
          <w:rFonts w:hint="eastAsia"/>
        </w:rPr>
        <w:t>виконує</w:t>
      </w:r>
      <w:r w:rsidRPr="005E33B0">
        <w:rPr>
          <w:lang w:val="en-US"/>
        </w:rPr>
        <w:t></w:t>
      </w:r>
      <w:r w:rsidRPr="005E33B0">
        <w:rPr>
          <w:rFonts w:hint="eastAsia"/>
        </w:rPr>
        <w:t>рамкову</w:t>
      </w:r>
      <w:r w:rsidRPr="005E33B0">
        <w:rPr>
          <w:lang w:val="en-US"/>
        </w:rPr>
        <w:t></w:t>
      </w:r>
      <w:r w:rsidRPr="005E33B0">
        <w:rPr>
          <w:lang w:val="en-US"/>
        </w:rPr>
        <w:t></w:t>
      </w:r>
      <w:r w:rsidRPr="005E33B0">
        <w:rPr>
          <w:rFonts w:hint="eastAsia"/>
        </w:rPr>
        <w:t>модельну</w:t>
      </w:r>
      <w:r w:rsidRPr="005E33B0">
        <w:rPr>
          <w:lang w:val="en-US"/>
        </w:rPr>
        <w:t></w:t>
      </w:r>
    </w:p>
    <w:p w:rsidR="005E33B0" w:rsidRPr="005E33B0" w:rsidRDefault="005E33B0" w:rsidP="005E33B0">
      <w:r w:rsidRPr="005E33B0">
        <w:rPr>
          <w:rFonts w:hint="eastAsia"/>
        </w:rPr>
        <w:t>функцію</w:t>
      </w:r>
      <w:r w:rsidRPr="005E33B0">
        <w:rPr>
          <w:lang w:val="en-US"/>
        </w:rPr>
        <w:t></w:t>
      </w:r>
      <w:r w:rsidRPr="005E33B0">
        <w:rPr>
          <w:lang w:val="en-US"/>
        </w:rPr>
        <w:t></w:t>
      </w:r>
      <w:r w:rsidRPr="005E33B0">
        <w:rPr>
          <w:rFonts w:hint="eastAsia"/>
        </w:rPr>
        <w:t>сприяючи</w:t>
      </w:r>
      <w:r w:rsidRPr="005E33B0">
        <w:rPr>
          <w:lang w:val="en-US"/>
        </w:rPr>
        <w:t></w:t>
      </w:r>
      <w:r w:rsidRPr="005E33B0">
        <w:rPr>
          <w:rFonts w:hint="eastAsia"/>
        </w:rPr>
        <w:t>все</w:t>
      </w:r>
      <w:r w:rsidRPr="005E33B0">
        <w:rPr>
          <w:lang w:val="en-US"/>
        </w:rPr>
        <w:t></w:t>
      </w:r>
      <w:r w:rsidRPr="005E33B0">
        <w:rPr>
          <w:rFonts w:hint="eastAsia"/>
        </w:rPr>
        <w:t>більшій</w:t>
      </w:r>
      <w:r w:rsidRPr="005E33B0">
        <w:rPr>
          <w:lang w:val="en-US"/>
        </w:rPr>
        <w:t></w:t>
      </w:r>
      <w:r w:rsidRPr="005E33B0">
        <w:rPr>
          <w:rFonts w:hint="eastAsia"/>
        </w:rPr>
        <w:t>глобалізації</w:t>
      </w:r>
      <w:r w:rsidRPr="005E33B0">
        <w:rPr>
          <w:lang w:val="en-US"/>
        </w:rPr>
        <w:t></w:t>
      </w:r>
      <w:r w:rsidRPr="005E33B0">
        <w:rPr>
          <w:rFonts w:hint="eastAsia"/>
        </w:rPr>
        <w:t>та</w:t>
      </w:r>
      <w:r w:rsidRPr="005E33B0">
        <w:rPr>
          <w:lang w:val="en-US"/>
        </w:rPr>
        <w:t></w:t>
      </w:r>
      <w:r w:rsidRPr="005E33B0">
        <w:rPr>
          <w:rFonts w:hint="eastAsia"/>
        </w:rPr>
        <w:t>переходу</w:t>
      </w:r>
      <w:r w:rsidRPr="005E33B0">
        <w:rPr>
          <w:lang w:val="en-US"/>
        </w:rPr>
        <w:t></w:t>
      </w:r>
      <w:r w:rsidRPr="005E33B0">
        <w:rPr>
          <w:rFonts w:hint="eastAsia"/>
        </w:rPr>
        <w:t>до</w:t>
      </w:r>
      <w:r w:rsidRPr="005E33B0">
        <w:rPr>
          <w:lang w:val="en-US"/>
        </w:rPr>
        <w:t></w:t>
      </w:r>
      <w:r w:rsidRPr="005E33B0">
        <w:rPr>
          <w:rFonts w:hint="eastAsia"/>
        </w:rPr>
        <w:t>новітньої</w:t>
      </w:r>
    </w:p>
    <w:p w:rsidR="005E33B0" w:rsidRPr="005E33B0" w:rsidRDefault="005E33B0" w:rsidP="005E33B0">
      <w:r w:rsidRPr="005E33B0">
        <w:rPr>
          <w:rFonts w:hint="eastAsia"/>
        </w:rPr>
        <w:t>інформаційної</w:t>
      </w:r>
      <w:r w:rsidRPr="005E33B0">
        <w:rPr>
          <w:lang w:val="en-US"/>
        </w:rPr>
        <w:t></w:t>
      </w:r>
      <w:r w:rsidRPr="005E33B0">
        <w:rPr>
          <w:rFonts w:hint="eastAsia"/>
        </w:rPr>
        <w:t>фази</w:t>
      </w:r>
      <w:r w:rsidRPr="005E33B0">
        <w:rPr>
          <w:lang w:val="en-US"/>
        </w:rPr>
        <w:t></w:t>
      </w:r>
      <w:r w:rsidRPr="005E33B0">
        <w:rPr>
          <w:rFonts w:hint="eastAsia"/>
        </w:rPr>
        <w:t>у</w:t>
      </w:r>
      <w:r w:rsidRPr="005E33B0">
        <w:rPr>
          <w:lang w:val="en-US"/>
        </w:rPr>
        <w:t></w:t>
      </w:r>
      <w:r w:rsidRPr="005E33B0">
        <w:rPr>
          <w:rFonts w:hint="eastAsia"/>
        </w:rPr>
        <w:t>розвитку</w:t>
      </w:r>
      <w:r w:rsidRPr="005E33B0">
        <w:rPr>
          <w:lang w:val="en-US"/>
        </w:rPr>
        <w:t></w:t>
      </w:r>
      <w:r w:rsidRPr="005E33B0">
        <w:rPr>
          <w:rFonts w:hint="eastAsia"/>
        </w:rPr>
        <w:t>людства</w:t>
      </w:r>
      <w:r w:rsidRPr="005E33B0">
        <w:rPr>
          <w:lang w:val="en-US"/>
        </w:rPr>
        <w:t></w:t>
      </w:r>
    </w:p>
    <w:p w:rsidR="005E33B0" w:rsidRPr="005E33B0" w:rsidRDefault="005E33B0" w:rsidP="005E33B0">
      <w:r w:rsidRPr="005E33B0">
        <w:rPr>
          <w:lang w:val="en-US"/>
        </w:rPr>
        <w:t></w:t>
      </w:r>
      <w:r w:rsidRPr="005E33B0">
        <w:rPr>
          <w:lang w:val="en-US"/>
        </w:rPr>
        <w:t></w:t>
      </w:r>
      <w:r w:rsidRPr="005E33B0">
        <w:rPr>
          <w:lang w:val="en-US"/>
        </w:rPr>
        <w:t></w:t>
      </w:r>
      <w:r w:rsidRPr="005E33B0">
        <w:rPr>
          <w:rFonts w:hint="eastAsia"/>
        </w:rPr>
        <w:t>Дослідження</w:t>
      </w:r>
      <w:r w:rsidRPr="005E33B0">
        <w:rPr>
          <w:lang w:val="en-US"/>
        </w:rPr>
        <w:t></w:t>
      </w:r>
      <w:r w:rsidRPr="005E33B0">
        <w:rPr>
          <w:rFonts w:hint="eastAsia"/>
        </w:rPr>
        <w:t>місця</w:t>
      </w:r>
      <w:r w:rsidRPr="005E33B0">
        <w:rPr>
          <w:lang w:val="en-US"/>
        </w:rPr>
        <w:t></w:t>
      </w:r>
      <w:r w:rsidRPr="005E33B0">
        <w:rPr>
          <w:rFonts w:hint="eastAsia"/>
        </w:rPr>
        <w:t>і</w:t>
      </w:r>
      <w:r w:rsidRPr="005E33B0">
        <w:rPr>
          <w:lang w:val="en-US"/>
        </w:rPr>
        <w:t></w:t>
      </w:r>
      <w:r w:rsidRPr="005E33B0">
        <w:rPr>
          <w:rFonts w:hint="eastAsia"/>
        </w:rPr>
        <w:t>ролі</w:t>
      </w:r>
      <w:r w:rsidRPr="005E33B0">
        <w:rPr>
          <w:lang w:val="en-US"/>
        </w:rPr>
        <w:t></w:t>
      </w:r>
      <w:r w:rsidRPr="005E33B0">
        <w:rPr>
          <w:rFonts w:hint="eastAsia"/>
        </w:rPr>
        <w:t>міжнародного</w:t>
      </w:r>
      <w:r w:rsidRPr="005E33B0">
        <w:rPr>
          <w:lang w:val="en-US"/>
        </w:rPr>
        <w:t></w:t>
      </w:r>
      <w:r w:rsidRPr="005E33B0">
        <w:rPr>
          <w:rFonts w:hint="eastAsia"/>
        </w:rPr>
        <w:t>права</w:t>
      </w:r>
      <w:r w:rsidRPr="005E33B0">
        <w:rPr>
          <w:lang w:val="en-US"/>
        </w:rPr>
        <w:t></w:t>
      </w:r>
      <w:r w:rsidRPr="005E33B0">
        <w:rPr>
          <w:rFonts w:hint="eastAsia"/>
        </w:rPr>
        <w:t>як</w:t>
      </w:r>
      <w:r w:rsidRPr="005E33B0">
        <w:rPr>
          <w:lang w:val="en-US"/>
        </w:rPr>
        <w:t></w:t>
      </w:r>
      <w:r w:rsidRPr="005E33B0">
        <w:rPr>
          <w:rFonts w:hint="eastAsia"/>
        </w:rPr>
        <w:t>регулятора</w:t>
      </w:r>
    </w:p>
    <w:p w:rsidR="005E33B0" w:rsidRPr="005E33B0" w:rsidRDefault="005E33B0" w:rsidP="005E33B0">
      <w:r w:rsidRPr="005E33B0">
        <w:rPr>
          <w:rFonts w:hint="eastAsia"/>
        </w:rPr>
        <w:t>інформаційної</w:t>
      </w:r>
      <w:r w:rsidRPr="005E33B0">
        <w:rPr>
          <w:lang w:val="en-US"/>
        </w:rPr>
        <w:t></w:t>
      </w:r>
      <w:r w:rsidRPr="005E33B0">
        <w:rPr>
          <w:rFonts w:hint="eastAsia"/>
        </w:rPr>
        <w:t>сфери</w:t>
      </w:r>
      <w:r w:rsidRPr="005E33B0">
        <w:rPr>
          <w:lang w:val="en-US"/>
        </w:rPr>
        <w:t></w:t>
      </w:r>
      <w:r w:rsidRPr="005E33B0">
        <w:rPr>
          <w:rFonts w:hint="eastAsia"/>
        </w:rPr>
        <w:t>дозволяє</w:t>
      </w:r>
      <w:r w:rsidRPr="005E33B0">
        <w:rPr>
          <w:lang w:val="en-US"/>
        </w:rPr>
        <w:t></w:t>
      </w:r>
      <w:r w:rsidRPr="005E33B0">
        <w:rPr>
          <w:rFonts w:hint="eastAsia"/>
        </w:rPr>
        <w:t>стверджувати</w:t>
      </w:r>
      <w:r w:rsidRPr="005E33B0">
        <w:rPr>
          <w:lang w:val="en-US"/>
        </w:rPr>
        <w:t></w:t>
      </w:r>
      <w:r w:rsidRPr="005E33B0">
        <w:rPr>
          <w:lang w:val="en-US"/>
        </w:rPr>
        <w:t></w:t>
      </w:r>
      <w:r w:rsidRPr="005E33B0">
        <w:rPr>
          <w:rFonts w:hint="eastAsia"/>
        </w:rPr>
        <w:t>що</w:t>
      </w:r>
      <w:r w:rsidRPr="005E33B0">
        <w:rPr>
          <w:lang w:val="en-US"/>
        </w:rPr>
        <w:t></w:t>
      </w:r>
      <w:r w:rsidRPr="005E33B0">
        <w:rPr>
          <w:rFonts w:hint="eastAsia"/>
        </w:rPr>
        <w:t>через</w:t>
      </w:r>
      <w:r w:rsidRPr="005E33B0">
        <w:rPr>
          <w:lang w:val="en-US"/>
        </w:rPr>
        <w:t></w:t>
      </w:r>
      <w:r w:rsidRPr="005E33B0">
        <w:rPr>
          <w:rFonts w:hint="eastAsia"/>
        </w:rPr>
        <w:t>транскордонний</w:t>
      </w:r>
    </w:p>
    <w:p w:rsidR="005E33B0" w:rsidRPr="005E33B0" w:rsidRDefault="005E33B0" w:rsidP="005E33B0">
      <w:r w:rsidRPr="005E33B0">
        <w:rPr>
          <w:rFonts w:hint="eastAsia"/>
        </w:rPr>
        <w:t>характер</w:t>
      </w:r>
      <w:r w:rsidRPr="005E33B0">
        <w:rPr>
          <w:lang w:val="en-US"/>
        </w:rPr>
        <w:t></w:t>
      </w:r>
      <w:r w:rsidRPr="005E33B0">
        <w:rPr>
          <w:rFonts w:hint="eastAsia"/>
        </w:rPr>
        <w:t>інформаційних</w:t>
      </w:r>
      <w:r w:rsidRPr="005E33B0">
        <w:rPr>
          <w:lang w:val="en-US"/>
        </w:rPr>
        <w:t></w:t>
      </w:r>
      <w:r w:rsidRPr="005E33B0">
        <w:rPr>
          <w:rFonts w:hint="eastAsia"/>
        </w:rPr>
        <w:t>відносин</w:t>
      </w:r>
      <w:r w:rsidRPr="005E33B0">
        <w:rPr>
          <w:lang w:val="en-US"/>
        </w:rPr>
        <w:t></w:t>
      </w:r>
      <w:r w:rsidRPr="005E33B0">
        <w:rPr>
          <w:rFonts w:hint="eastAsia"/>
        </w:rPr>
        <w:t>у</w:t>
      </w:r>
      <w:r w:rsidRPr="005E33B0">
        <w:rPr>
          <w:lang w:val="en-US"/>
        </w:rPr>
        <w:t></w:t>
      </w:r>
      <w:r w:rsidRPr="005E33B0">
        <w:rPr>
          <w:rFonts w:hint="eastAsia"/>
        </w:rPr>
        <w:t>цій</w:t>
      </w:r>
      <w:r w:rsidRPr="005E33B0">
        <w:rPr>
          <w:lang w:val="en-US"/>
        </w:rPr>
        <w:t></w:t>
      </w:r>
      <w:r w:rsidRPr="005E33B0">
        <w:rPr>
          <w:rFonts w:hint="eastAsia"/>
        </w:rPr>
        <w:t>глобальній</w:t>
      </w:r>
      <w:r w:rsidRPr="005E33B0">
        <w:rPr>
          <w:lang w:val="en-US"/>
        </w:rPr>
        <w:t></w:t>
      </w:r>
      <w:r w:rsidRPr="005E33B0">
        <w:rPr>
          <w:rFonts w:hint="eastAsia"/>
        </w:rPr>
        <w:t>інфосфері</w:t>
      </w:r>
      <w:r w:rsidRPr="005E33B0">
        <w:rPr>
          <w:lang w:val="en-US"/>
        </w:rPr>
        <w:t></w:t>
      </w:r>
      <w:r w:rsidRPr="005E33B0">
        <w:rPr>
          <w:rFonts w:hint="eastAsia"/>
        </w:rPr>
        <w:t>значною</w:t>
      </w:r>
    </w:p>
    <w:p w:rsidR="005E33B0" w:rsidRPr="005E33B0" w:rsidRDefault="005E33B0" w:rsidP="005E33B0">
      <w:r w:rsidRPr="005E33B0">
        <w:rPr>
          <w:rFonts w:hint="eastAsia"/>
        </w:rPr>
        <w:t>мірою</w:t>
      </w:r>
      <w:r w:rsidRPr="005E33B0">
        <w:rPr>
          <w:lang w:val="en-US"/>
        </w:rPr>
        <w:t></w:t>
      </w:r>
      <w:r w:rsidRPr="005E33B0">
        <w:rPr>
          <w:rFonts w:hint="eastAsia"/>
        </w:rPr>
        <w:t>зростає</w:t>
      </w:r>
      <w:r w:rsidRPr="005E33B0">
        <w:rPr>
          <w:lang w:val="en-US"/>
        </w:rPr>
        <w:t></w:t>
      </w:r>
      <w:r w:rsidRPr="005E33B0">
        <w:rPr>
          <w:rFonts w:hint="eastAsia"/>
        </w:rPr>
        <w:t>необхідність</w:t>
      </w:r>
      <w:r w:rsidRPr="005E33B0">
        <w:rPr>
          <w:lang w:val="en-US"/>
        </w:rPr>
        <w:t></w:t>
      </w:r>
      <w:r w:rsidRPr="005E33B0">
        <w:rPr>
          <w:rFonts w:hint="eastAsia"/>
        </w:rPr>
        <w:t>їх</w:t>
      </w:r>
      <w:r w:rsidRPr="005E33B0">
        <w:rPr>
          <w:lang w:val="en-US"/>
        </w:rPr>
        <w:t></w:t>
      </w:r>
      <w:r w:rsidRPr="005E33B0">
        <w:rPr>
          <w:rFonts w:hint="eastAsia"/>
        </w:rPr>
        <w:t>упорядкування</w:t>
      </w:r>
      <w:r w:rsidRPr="005E33B0">
        <w:rPr>
          <w:lang w:val="en-US"/>
        </w:rPr>
        <w:t></w:t>
      </w:r>
      <w:r w:rsidRPr="005E33B0">
        <w:rPr>
          <w:rFonts w:hint="eastAsia"/>
        </w:rPr>
        <w:t>шляхом</w:t>
      </w:r>
      <w:r w:rsidRPr="005E33B0">
        <w:rPr>
          <w:lang w:val="en-US"/>
        </w:rPr>
        <w:t></w:t>
      </w:r>
      <w:r w:rsidRPr="005E33B0">
        <w:rPr>
          <w:rFonts w:hint="eastAsia"/>
        </w:rPr>
        <w:t>обрання</w:t>
      </w:r>
      <w:r w:rsidRPr="005E33B0">
        <w:rPr>
          <w:lang w:val="en-US"/>
        </w:rPr>
        <w:t></w:t>
      </w:r>
      <w:r w:rsidRPr="005E33B0">
        <w:rPr>
          <w:rFonts w:hint="eastAsia"/>
        </w:rPr>
        <w:t>на</w:t>
      </w:r>
    </w:p>
    <w:p w:rsidR="005E33B0" w:rsidRPr="005E33B0" w:rsidRDefault="005E33B0" w:rsidP="005E33B0">
      <w:r w:rsidRPr="005E33B0">
        <w:rPr>
          <w:rFonts w:hint="eastAsia"/>
        </w:rPr>
        <w:t>глобальному</w:t>
      </w:r>
      <w:r w:rsidRPr="005E33B0">
        <w:rPr>
          <w:lang w:val="en-US"/>
        </w:rPr>
        <w:t></w:t>
      </w:r>
      <w:r w:rsidRPr="005E33B0">
        <w:rPr>
          <w:rFonts w:hint="eastAsia"/>
        </w:rPr>
        <w:t>рівні</w:t>
      </w:r>
      <w:r w:rsidRPr="005E33B0">
        <w:rPr>
          <w:lang w:val="en-US"/>
        </w:rPr>
        <w:t></w:t>
      </w:r>
      <w:r w:rsidRPr="005E33B0">
        <w:rPr>
          <w:rFonts w:hint="eastAsia"/>
        </w:rPr>
        <w:t>єдиних</w:t>
      </w:r>
      <w:r w:rsidRPr="005E33B0">
        <w:rPr>
          <w:lang w:val="en-US"/>
        </w:rPr>
        <w:t></w:t>
      </w:r>
      <w:r w:rsidRPr="005E33B0">
        <w:rPr>
          <w:rFonts w:hint="eastAsia"/>
        </w:rPr>
        <w:t>технічних</w:t>
      </w:r>
      <w:r w:rsidRPr="005E33B0">
        <w:rPr>
          <w:lang w:val="en-US"/>
        </w:rPr>
        <w:t></w:t>
      </w:r>
      <w:r w:rsidRPr="005E33B0">
        <w:rPr>
          <w:lang w:val="en-US"/>
        </w:rPr>
        <w:t></w:t>
      </w:r>
      <w:r w:rsidRPr="005E33B0">
        <w:rPr>
          <w:rFonts w:hint="eastAsia"/>
        </w:rPr>
        <w:t>технологічних</w:t>
      </w:r>
      <w:r w:rsidRPr="005E33B0">
        <w:rPr>
          <w:lang w:val="en-US"/>
        </w:rPr>
        <w:t></w:t>
      </w:r>
      <w:r w:rsidRPr="005E33B0">
        <w:rPr>
          <w:rFonts w:hint="eastAsia"/>
        </w:rPr>
        <w:t>і</w:t>
      </w:r>
      <w:r w:rsidRPr="005E33B0">
        <w:rPr>
          <w:lang w:val="en-US"/>
        </w:rPr>
        <w:t></w:t>
      </w:r>
      <w:r w:rsidRPr="005E33B0">
        <w:rPr>
          <w:rFonts w:hint="eastAsia"/>
        </w:rPr>
        <w:t>нормативних</w:t>
      </w:r>
    </w:p>
    <w:p w:rsidR="005E33B0" w:rsidRPr="005E33B0" w:rsidRDefault="005E33B0" w:rsidP="005E33B0">
      <w:r w:rsidRPr="005E33B0">
        <w:rPr>
          <w:rFonts w:hint="eastAsia"/>
        </w:rPr>
        <w:t>підходів</w:t>
      </w:r>
      <w:r w:rsidRPr="005E33B0">
        <w:rPr>
          <w:lang w:val="en-US"/>
        </w:rPr>
        <w:t></w:t>
      </w:r>
      <w:r w:rsidRPr="005E33B0">
        <w:rPr>
          <w:rFonts w:hint="eastAsia"/>
        </w:rPr>
        <w:t>та</w:t>
      </w:r>
      <w:r w:rsidRPr="005E33B0">
        <w:rPr>
          <w:lang w:val="en-US"/>
        </w:rPr>
        <w:t></w:t>
      </w:r>
      <w:r w:rsidRPr="005E33B0">
        <w:rPr>
          <w:rFonts w:hint="eastAsia"/>
        </w:rPr>
        <w:t>застосування</w:t>
      </w:r>
      <w:r w:rsidRPr="005E33B0">
        <w:rPr>
          <w:lang w:val="en-US"/>
        </w:rPr>
        <w:t></w:t>
      </w:r>
      <w:r w:rsidRPr="005E33B0">
        <w:rPr>
          <w:rFonts w:hint="eastAsia"/>
        </w:rPr>
        <w:t>спільних</w:t>
      </w:r>
      <w:r w:rsidRPr="005E33B0">
        <w:rPr>
          <w:lang w:val="en-US"/>
        </w:rPr>
        <w:t></w:t>
      </w:r>
      <w:r w:rsidRPr="005E33B0">
        <w:rPr>
          <w:rFonts w:hint="eastAsia"/>
        </w:rPr>
        <w:t>узгоджених</w:t>
      </w:r>
      <w:r w:rsidRPr="005E33B0">
        <w:rPr>
          <w:lang w:val="en-US"/>
        </w:rPr>
        <w:t></w:t>
      </w:r>
      <w:r w:rsidRPr="005E33B0">
        <w:rPr>
          <w:rFonts w:hint="eastAsia"/>
        </w:rPr>
        <w:t>заходів</w:t>
      </w:r>
      <w:r w:rsidRPr="005E33B0">
        <w:rPr>
          <w:lang w:val="en-US"/>
        </w:rPr>
        <w:t></w:t>
      </w:r>
      <w:r w:rsidRPr="005E33B0">
        <w:rPr>
          <w:lang w:val="en-US"/>
        </w:rPr>
        <w:t></w:t>
      </w:r>
      <w:r w:rsidRPr="005E33B0">
        <w:rPr>
          <w:rFonts w:hint="eastAsia"/>
        </w:rPr>
        <w:t>На</w:t>
      </w:r>
      <w:r w:rsidRPr="005E33B0">
        <w:rPr>
          <w:lang w:val="en-US"/>
        </w:rPr>
        <w:t></w:t>
      </w:r>
      <w:r w:rsidRPr="005E33B0">
        <w:rPr>
          <w:rFonts w:hint="eastAsia"/>
        </w:rPr>
        <w:t>універсальному</w:t>
      </w:r>
    </w:p>
    <w:p w:rsidR="005E33B0" w:rsidRPr="005E33B0" w:rsidRDefault="005E33B0" w:rsidP="005E33B0">
      <w:r w:rsidRPr="005E33B0">
        <w:rPr>
          <w:rFonts w:hint="eastAsia"/>
        </w:rPr>
        <w:t>рівні</w:t>
      </w:r>
      <w:r w:rsidRPr="005E33B0">
        <w:rPr>
          <w:lang w:val="en-US"/>
        </w:rPr>
        <w:t></w:t>
      </w:r>
      <w:r w:rsidRPr="005E33B0">
        <w:rPr>
          <w:rFonts w:hint="eastAsia"/>
        </w:rPr>
        <w:t>процес</w:t>
      </w:r>
      <w:r w:rsidRPr="005E33B0">
        <w:rPr>
          <w:lang w:val="en-US"/>
        </w:rPr>
        <w:t></w:t>
      </w:r>
      <w:r w:rsidRPr="005E33B0">
        <w:rPr>
          <w:rFonts w:hint="eastAsia"/>
        </w:rPr>
        <w:t>вироблення</w:t>
      </w:r>
      <w:r w:rsidRPr="005E33B0">
        <w:rPr>
          <w:lang w:val="en-US"/>
        </w:rPr>
        <w:t></w:t>
      </w:r>
      <w:r w:rsidRPr="005E33B0">
        <w:rPr>
          <w:rFonts w:hint="eastAsia"/>
        </w:rPr>
        <w:t>принципів</w:t>
      </w:r>
      <w:r w:rsidRPr="005E33B0">
        <w:rPr>
          <w:lang w:val="en-US"/>
        </w:rPr>
        <w:t></w:t>
      </w:r>
      <w:r w:rsidRPr="005E33B0">
        <w:rPr>
          <w:rFonts w:hint="eastAsia"/>
        </w:rPr>
        <w:t>міжнародного</w:t>
      </w:r>
      <w:r w:rsidRPr="005E33B0">
        <w:rPr>
          <w:lang w:val="en-US"/>
        </w:rPr>
        <w:t></w:t>
      </w:r>
      <w:r w:rsidRPr="005E33B0">
        <w:rPr>
          <w:rFonts w:hint="eastAsia"/>
        </w:rPr>
        <w:t>інформаційного</w:t>
      </w:r>
      <w:r w:rsidRPr="005E33B0">
        <w:rPr>
          <w:lang w:val="en-US"/>
        </w:rPr>
        <w:t></w:t>
      </w:r>
      <w:r w:rsidRPr="005E33B0">
        <w:rPr>
          <w:rFonts w:hint="eastAsia"/>
        </w:rPr>
        <w:t>права</w:t>
      </w:r>
    </w:p>
    <w:p w:rsidR="005E33B0" w:rsidRPr="005E33B0" w:rsidRDefault="005E33B0" w:rsidP="005E33B0">
      <w:r w:rsidRPr="005E33B0">
        <w:rPr>
          <w:rFonts w:hint="eastAsia"/>
        </w:rPr>
        <w:t>набирає</w:t>
      </w:r>
      <w:r w:rsidRPr="005E33B0">
        <w:rPr>
          <w:lang w:val="en-US"/>
        </w:rPr>
        <w:t></w:t>
      </w:r>
      <w:r w:rsidRPr="005E33B0">
        <w:rPr>
          <w:rFonts w:hint="eastAsia"/>
        </w:rPr>
        <w:t>обертів</w:t>
      </w:r>
      <w:r w:rsidRPr="005E33B0">
        <w:rPr>
          <w:lang w:val="en-US"/>
        </w:rPr>
        <w:t></w:t>
      </w:r>
      <w:r w:rsidRPr="005E33B0">
        <w:rPr>
          <w:rFonts w:hint="eastAsia"/>
        </w:rPr>
        <w:t>і</w:t>
      </w:r>
      <w:r w:rsidRPr="005E33B0">
        <w:rPr>
          <w:lang w:val="en-US"/>
        </w:rPr>
        <w:t></w:t>
      </w:r>
      <w:r w:rsidRPr="005E33B0">
        <w:rPr>
          <w:rFonts w:hint="eastAsia"/>
        </w:rPr>
        <w:t>його</w:t>
      </w:r>
      <w:r w:rsidRPr="005E33B0">
        <w:rPr>
          <w:lang w:val="en-US"/>
        </w:rPr>
        <w:t></w:t>
      </w:r>
      <w:r w:rsidRPr="005E33B0">
        <w:rPr>
          <w:rFonts w:hint="eastAsia"/>
        </w:rPr>
        <w:t>рушієм</w:t>
      </w:r>
      <w:r w:rsidRPr="005E33B0">
        <w:rPr>
          <w:lang w:val="en-US"/>
        </w:rPr>
        <w:t></w:t>
      </w:r>
      <w:r w:rsidRPr="005E33B0">
        <w:rPr>
          <w:rFonts w:hint="eastAsia"/>
        </w:rPr>
        <w:t>виступає</w:t>
      </w:r>
      <w:r w:rsidRPr="005E33B0">
        <w:rPr>
          <w:lang w:val="en-US"/>
        </w:rPr>
        <w:t></w:t>
      </w:r>
      <w:r w:rsidRPr="005E33B0">
        <w:rPr>
          <w:rFonts w:hint="eastAsia"/>
        </w:rPr>
        <w:t>розвиток</w:t>
      </w:r>
      <w:r w:rsidRPr="005E33B0">
        <w:rPr>
          <w:lang w:val="en-US"/>
        </w:rPr>
        <w:t></w:t>
      </w:r>
      <w:r w:rsidRPr="005E33B0">
        <w:rPr>
          <w:rFonts w:hint="eastAsia"/>
        </w:rPr>
        <w:t>глобального</w:t>
      </w:r>
    </w:p>
    <w:p w:rsidR="005E33B0" w:rsidRPr="005E33B0" w:rsidRDefault="005E33B0" w:rsidP="005E33B0">
      <w:pPr>
        <w:rPr>
          <w:lang w:val="en-US"/>
        </w:rPr>
      </w:pPr>
      <w:r w:rsidRPr="005E33B0">
        <w:rPr>
          <w:rFonts w:hint="eastAsia"/>
          <w:lang w:val="en-US"/>
        </w:rPr>
        <w:t>інформаційного</w:t>
      </w:r>
      <w:r w:rsidRPr="005E33B0">
        <w:rPr>
          <w:lang w:val="en-US"/>
        </w:rPr>
        <w:t></w:t>
      </w:r>
      <w:r w:rsidRPr="005E33B0">
        <w:rPr>
          <w:rFonts w:hint="eastAsia"/>
          <w:lang w:val="en-US"/>
        </w:rPr>
        <w:t>суспільства</w:t>
      </w:r>
      <w:r w:rsidRPr="005E33B0">
        <w:rPr>
          <w:lang w:val="en-US"/>
        </w:rPr>
        <w:t></w:t>
      </w:r>
    </w:p>
    <w:p w:rsidR="005E33B0" w:rsidRPr="005E33B0" w:rsidRDefault="005E33B0" w:rsidP="005E33B0">
      <w:pPr>
        <w:rPr>
          <w:lang w:val="en-US"/>
        </w:rPr>
      </w:pPr>
      <w:r w:rsidRPr="005E33B0">
        <w:rPr>
          <w:rFonts w:hint="eastAsia"/>
          <w:lang w:val="en-US"/>
        </w:rPr>
        <w:t>Пропонується</w:t>
      </w:r>
      <w:r w:rsidRPr="005E33B0">
        <w:rPr>
          <w:lang w:val="en-US"/>
        </w:rPr>
        <w:t></w:t>
      </w:r>
      <w:r w:rsidRPr="005E33B0">
        <w:rPr>
          <w:rFonts w:hint="eastAsia"/>
          <w:lang w:val="en-US"/>
        </w:rPr>
        <w:t>віднести</w:t>
      </w:r>
      <w:r w:rsidRPr="005E33B0">
        <w:rPr>
          <w:lang w:val="en-US"/>
        </w:rPr>
        <w:t></w:t>
      </w:r>
      <w:r w:rsidRPr="005E33B0">
        <w:rPr>
          <w:rFonts w:hint="eastAsia"/>
          <w:lang w:val="en-US"/>
        </w:rPr>
        <w:t>до</w:t>
      </w:r>
      <w:r w:rsidRPr="005E33B0">
        <w:rPr>
          <w:lang w:val="en-US"/>
        </w:rPr>
        <w:t></w:t>
      </w:r>
      <w:r w:rsidRPr="005E33B0">
        <w:rPr>
          <w:rFonts w:hint="eastAsia"/>
          <w:lang w:val="en-US"/>
        </w:rPr>
        <w:t>основних</w:t>
      </w:r>
      <w:r w:rsidRPr="005E33B0">
        <w:rPr>
          <w:lang w:val="en-US"/>
        </w:rPr>
        <w:t></w:t>
      </w:r>
      <w:r w:rsidRPr="005E33B0">
        <w:rPr>
          <w:rFonts w:hint="eastAsia"/>
          <w:lang w:val="en-US"/>
        </w:rPr>
        <w:t>функцій</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права</w:t>
      </w:r>
      <w:r w:rsidRPr="005E33B0">
        <w:rPr>
          <w:lang w:val="en-US"/>
        </w:rPr>
        <w:t></w:t>
      </w:r>
      <w:r w:rsidRPr="005E33B0">
        <w:rPr>
          <w:rFonts w:hint="eastAsia"/>
          <w:lang w:val="en-US"/>
        </w:rPr>
        <w:t>в</w:t>
      </w:r>
    </w:p>
    <w:p w:rsidR="005E33B0" w:rsidRPr="005E33B0" w:rsidRDefault="005E33B0" w:rsidP="005E33B0">
      <w:pPr>
        <w:rPr>
          <w:lang w:val="en-US"/>
        </w:rPr>
      </w:pPr>
      <w:r w:rsidRPr="005E33B0">
        <w:rPr>
          <w:rFonts w:hint="eastAsia"/>
          <w:lang w:val="en-US"/>
        </w:rPr>
        <w:t>інформаційній</w:t>
      </w:r>
      <w:r w:rsidRPr="005E33B0">
        <w:rPr>
          <w:lang w:val="en-US"/>
        </w:rPr>
        <w:t></w:t>
      </w:r>
      <w:r w:rsidRPr="005E33B0">
        <w:rPr>
          <w:rFonts w:hint="eastAsia"/>
          <w:lang w:val="en-US"/>
        </w:rPr>
        <w:t>сфері</w:t>
      </w:r>
      <w:r w:rsidRPr="005E33B0">
        <w:rPr>
          <w:lang w:val="en-US"/>
        </w:rPr>
        <w:t></w:t>
      </w:r>
      <w:r w:rsidRPr="005E33B0">
        <w:rPr>
          <w:rFonts w:hint="eastAsia"/>
          <w:lang w:val="en-US"/>
        </w:rPr>
        <w:t>наступні</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координуючу</w:t>
      </w:r>
      <w:r w:rsidRPr="005E33B0">
        <w:rPr>
          <w:lang w:val="en-US"/>
        </w:rPr>
        <w:t></w:t>
      </w:r>
      <w:r w:rsidRPr="005E33B0">
        <w:rPr>
          <w:rFonts w:hint="eastAsia"/>
          <w:lang w:val="en-US"/>
        </w:rPr>
        <w:t>–</w:t>
      </w:r>
      <w:r w:rsidRPr="005E33B0">
        <w:rPr>
          <w:lang w:val="en-US"/>
        </w:rPr>
        <w:t></w:t>
      </w:r>
      <w:r w:rsidRPr="005E33B0">
        <w:rPr>
          <w:rFonts w:hint="eastAsia"/>
          <w:lang w:val="en-US"/>
        </w:rPr>
        <w:t>щодо</w:t>
      </w:r>
      <w:r w:rsidRPr="005E33B0">
        <w:rPr>
          <w:lang w:val="en-US"/>
        </w:rPr>
        <w:t></w:t>
      </w:r>
      <w:r w:rsidRPr="005E33B0">
        <w:rPr>
          <w:rFonts w:hint="eastAsia"/>
          <w:lang w:val="en-US"/>
        </w:rPr>
        <w:t>вироблення</w:t>
      </w:r>
      <w:r w:rsidRPr="005E33B0">
        <w:rPr>
          <w:lang w:val="en-US"/>
        </w:rPr>
        <w:t></w:t>
      </w:r>
      <w:r w:rsidRPr="005E33B0">
        <w:rPr>
          <w:rFonts w:hint="eastAsia"/>
          <w:lang w:val="en-US"/>
        </w:rPr>
        <w:t>єдиних</w:t>
      </w:r>
    </w:p>
    <w:p w:rsidR="005E33B0" w:rsidRPr="005E33B0" w:rsidRDefault="005E33B0" w:rsidP="005E33B0">
      <w:pPr>
        <w:rPr>
          <w:lang w:val="en-US"/>
        </w:rPr>
      </w:pPr>
      <w:r w:rsidRPr="005E33B0">
        <w:rPr>
          <w:rFonts w:hint="eastAsia"/>
          <w:lang w:val="en-US"/>
        </w:rPr>
        <w:t>правил</w:t>
      </w:r>
      <w:r w:rsidRPr="005E33B0">
        <w:rPr>
          <w:lang w:val="en-US"/>
        </w:rPr>
        <w:t></w:t>
      </w:r>
      <w:r w:rsidRPr="005E33B0">
        <w:rPr>
          <w:rFonts w:hint="eastAsia"/>
          <w:lang w:val="en-US"/>
        </w:rPr>
        <w:t>поведінки</w:t>
      </w:r>
      <w:r w:rsidRPr="005E33B0">
        <w:rPr>
          <w:lang w:val="en-US"/>
        </w:rPr>
        <w:t></w:t>
      </w:r>
      <w:r w:rsidRPr="005E33B0">
        <w:rPr>
          <w:rFonts w:hint="eastAsia"/>
          <w:lang w:val="en-US"/>
        </w:rPr>
        <w:t>в</w:t>
      </w:r>
      <w:r w:rsidRPr="005E33B0">
        <w:rPr>
          <w:lang w:val="en-US"/>
        </w:rPr>
        <w:t></w:t>
      </w:r>
      <w:r w:rsidRPr="005E33B0">
        <w:rPr>
          <w:rFonts w:hint="eastAsia"/>
          <w:lang w:val="en-US"/>
        </w:rPr>
        <w:t>інформаційній</w:t>
      </w:r>
      <w:r w:rsidRPr="005E33B0">
        <w:rPr>
          <w:lang w:val="en-US"/>
        </w:rPr>
        <w:t></w:t>
      </w:r>
      <w:r w:rsidRPr="005E33B0">
        <w:rPr>
          <w:rFonts w:hint="eastAsia"/>
          <w:lang w:val="en-US"/>
        </w:rPr>
        <w:t>сфері</w:t>
      </w:r>
      <w:r w:rsidRPr="005E33B0">
        <w:rPr>
          <w:lang w:val="en-US"/>
        </w:rPr>
        <w:t></w:t>
      </w:r>
      <w:r w:rsidRPr="005E33B0">
        <w:rPr>
          <w:rFonts w:hint="eastAsia"/>
          <w:lang w:val="en-US"/>
        </w:rPr>
        <w:t>на</w:t>
      </w:r>
      <w:r w:rsidRPr="005E33B0">
        <w:rPr>
          <w:lang w:val="en-US"/>
        </w:rPr>
        <w:t></w:t>
      </w:r>
      <w:r w:rsidRPr="005E33B0">
        <w:rPr>
          <w:rFonts w:hint="eastAsia"/>
          <w:lang w:val="en-US"/>
        </w:rPr>
        <w:t>міждержавному</w:t>
      </w:r>
      <w:r w:rsidRPr="005E33B0">
        <w:rPr>
          <w:lang w:val="en-US"/>
        </w:rPr>
        <w:t></w:t>
      </w:r>
      <w:r w:rsidRPr="005E33B0">
        <w:rPr>
          <w:rFonts w:hint="eastAsia"/>
          <w:lang w:val="en-US"/>
        </w:rPr>
        <w:t>рівні</w:t>
      </w:r>
      <w:r w:rsidRPr="005E33B0">
        <w:rPr>
          <w:lang w:val="en-US"/>
        </w:rPr>
        <w:t></w:t>
      </w: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регуляторну</w:t>
      </w:r>
      <w:r w:rsidRPr="005E33B0">
        <w:rPr>
          <w:lang w:val="en-US"/>
        </w:rPr>
        <w:t></w:t>
      </w:r>
      <w:r w:rsidRPr="005E33B0">
        <w:rPr>
          <w:rFonts w:hint="eastAsia"/>
          <w:lang w:val="en-US"/>
        </w:rPr>
        <w:t>–</w:t>
      </w:r>
      <w:r w:rsidRPr="005E33B0">
        <w:rPr>
          <w:lang w:val="en-US"/>
        </w:rPr>
        <w:t></w:t>
      </w:r>
      <w:r w:rsidRPr="005E33B0">
        <w:rPr>
          <w:rFonts w:hint="eastAsia"/>
          <w:lang w:val="en-US"/>
        </w:rPr>
        <w:t>спрямовану</w:t>
      </w:r>
      <w:r w:rsidRPr="005E33B0">
        <w:rPr>
          <w:lang w:val="en-US"/>
        </w:rPr>
        <w:t></w:t>
      </w:r>
      <w:r w:rsidRPr="005E33B0">
        <w:rPr>
          <w:rFonts w:hint="eastAsia"/>
          <w:lang w:val="en-US"/>
        </w:rPr>
        <w:t>на</w:t>
      </w:r>
      <w:r w:rsidRPr="005E33B0">
        <w:rPr>
          <w:lang w:val="en-US"/>
        </w:rPr>
        <w:t></w:t>
      </w:r>
      <w:r w:rsidRPr="005E33B0">
        <w:rPr>
          <w:rFonts w:hint="eastAsia"/>
          <w:lang w:val="en-US"/>
        </w:rPr>
        <w:t>впорядкування</w:t>
      </w:r>
      <w:r w:rsidRPr="005E33B0">
        <w:rPr>
          <w:lang w:val="en-US"/>
        </w:rPr>
        <w:t></w:t>
      </w:r>
      <w:r w:rsidRPr="005E33B0">
        <w:rPr>
          <w:rFonts w:hint="eastAsia"/>
          <w:lang w:val="en-US"/>
        </w:rPr>
        <w:t>міжнародних</w:t>
      </w:r>
      <w:r w:rsidRPr="005E33B0">
        <w:rPr>
          <w:lang w:val="en-US"/>
        </w:rPr>
        <w:t></w:t>
      </w:r>
      <w:r w:rsidRPr="005E33B0">
        <w:rPr>
          <w:rFonts w:hint="eastAsia"/>
          <w:lang w:val="en-US"/>
        </w:rPr>
        <w:t>інформаційних</w:t>
      </w:r>
    </w:p>
    <w:p w:rsidR="005E33B0" w:rsidRPr="005E33B0" w:rsidRDefault="005E33B0" w:rsidP="005E33B0">
      <w:pPr>
        <w:rPr>
          <w:lang w:val="en-US"/>
        </w:rPr>
      </w:pPr>
      <w:r w:rsidRPr="005E33B0">
        <w:rPr>
          <w:rFonts w:hint="eastAsia"/>
          <w:lang w:val="en-US"/>
        </w:rPr>
        <w:t>обмінів</w:t>
      </w:r>
      <w:r w:rsidRPr="005E33B0">
        <w:rPr>
          <w:lang w:val="en-US"/>
        </w:rPr>
        <w:t></w:t>
      </w:r>
      <w:r w:rsidRPr="005E33B0">
        <w:rPr>
          <w:rFonts w:hint="eastAsia"/>
          <w:lang w:val="en-US"/>
        </w:rPr>
        <w:t>між</w:t>
      </w:r>
      <w:r w:rsidRPr="005E33B0">
        <w:rPr>
          <w:lang w:val="en-US"/>
        </w:rPr>
        <w:t></w:t>
      </w:r>
      <w:r w:rsidRPr="005E33B0">
        <w:rPr>
          <w:rFonts w:hint="eastAsia"/>
          <w:lang w:val="en-US"/>
        </w:rPr>
        <w:t>невладними</w:t>
      </w:r>
      <w:r w:rsidRPr="005E33B0">
        <w:rPr>
          <w:lang w:val="en-US"/>
        </w:rPr>
        <w:t></w:t>
      </w:r>
      <w:r w:rsidRPr="005E33B0">
        <w:rPr>
          <w:rFonts w:hint="eastAsia"/>
          <w:lang w:val="en-US"/>
        </w:rPr>
        <w:t>акторами</w:t>
      </w:r>
      <w:r w:rsidRPr="005E33B0">
        <w:rPr>
          <w:lang w:val="en-US"/>
        </w:rPr>
        <w:t></w:t>
      </w:r>
      <w:r w:rsidRPr="005E33B0">
        <w:rPr>
          <w:lang w:val="en-US"/>
        </w:rPr>
        <w:t></w:t>
      </w:r>
      <w:r w:rsidRPr="005E33B0">
        <w:rPr>
          <w:rFonts w:hint="eastAsia"/>
          <w:lang w:val="en-US"/>
        </w:rPr>
        <w:t>фізичними</w:t>
      </w:r>
      <w:r w:rsidRPr="005E33B0">
        <w:rPr>
          <w:lang w:val="en-US"/>
        </w:rPr>
        <w:t></w:t>
      </w:r>
      <w:r w:rsidRPr="005E33B0">
        <w:rPr>
          <w:rFonts w:hint="eastAsia"/>
          <w:lang w:val="en-US"/>
        </w:rPr>
        <w:t>та</w:t>
      </w:r>
      <w:r w:rsidRPr="005E33B0">
        <w:rPr>
          <w:lang w:val="en-US"/>
        </w:rPr>
        <w:t></w:t>
      </w:r>
      <w:r w:rsidRPr="005E33B0">
        <w:rPr>
          <w:rFonts w:hint="eastAsia"/>
          <w:lang w:val="en-US"/>
        </w:rPr>
        <w:t>юридичними</w:t>
      </w:r>
      <w:r w:rsidRPr="005E33B0">
        <w:rPr>
          <w:lang w:val="en-US"/>
        </w:rPr>
        <w:t></w:t>
      </w:r>
      <w:r w:rsidRPr="005E33B0">
        <w:rPr>
          <w:rFonts w:hint="eastAsia"/>
          <w:lang w:val="en-US"/>
        </w:rPr>
        <w:t>особами</w:t>
      </w:r>
    </w:p>
    <w:p w:rsidR="005E33B0" w:rsidRPr="005E33B0" w:rsidRDefault="005E33B0" w:rsidP="005E33B0">
      <w:pPr>
        <w:rPr>
          <w:lang w:val="en-US"/>
        </w:rPr>
      </w:pPr>
      <w:r w:rsidRPr="005E33B0">
        <w:rPr>
          <w:rFonts w:hint="eastAsia"/>
          <w:lang w:val="en-US"/>
        </w:rPr>
        <w:t>приватного</w:t>
      </w:r>
      <w:r w:rsidRPr="005E33B0">
        <w:rPr>
          <w:lang w:val="en-US"/>
        </w:rPr>
        <w:t></w:t>
      </w:r>
      <w:r w:rsidRPr="005E33B0">
        <w:rPr>
          <w:rFonts w:hint="eastAsia"/>
          <w:lang w:val="en-US"/>
        </w:rPr>
        <w:t>права</w:t>
      </w:r>
      <w:r w:rsidRPr="005E33B0">
        <w:rPr>
          <w:lang w:val="en-US"/>
        </w:rPr>
        <w:t></w:t>
      </w:r>
      <w:r w:rsidRPr="005E33B0">
        <w:rPr>
          <w:lang w:val="en-US"/>
        </w:rPr>
        <w:t></w:t>
      </w:r>
      <w:r w:rsidRPr="005E33B0">
        <w:rPr>
          <w:rFonts w:hint="eastAsia"/>
          <w:lang w:val="en-US"/>
        </w:rPr>
        <w:t>транснаціональних</w:t>
      </w:r>
      <w:r w:rsidRPr="005E33B0">
        <w:rPr>
          <w:lang w:val="en-US"/>
        </w:rPr>
        <w:t></w:t>
      </w:r>
      <w:r w:rsidRPr="005E33B0">
        <w:rPr>
          <w:rFonts w:hint="eastAsia"/>
          <w:lang w:val="en-US"/>
        </w:rPr>
        <w:t>інформаційних</w:t>
      </w:r>
      <w:r w:rsidRPr="005E33B0">
        <w:rPr>
          <w:lang w:val="en-US"/>
        </w:rPr>
        <w:t></w:t>
      </w:r>
      <w:r w:rsidRPr="005E33B0">
        <w:rPr>
          <w:rFonts w:hint="eastAsia"/>
          <w:lang w:val="en-US"/>
        </w:rPr>
        <w:t>відносин</w:t>
      </w:r>
      <w:r w:rsidRPr="005E33B0">
        <w:rPr>
          <w:lang w:val="en-US"/>
        </w:rPr>
        <w:t></w:t>
      </w: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забезпечувальну</w:t>
      </w:r>
      <w:r w:rsidRPr="005E33B0">
        <w:rPr>
          <w:lang w:val="en-US"/>
        </w:rPr>
        <w:t></w:t>
      </w:r>
      <w:r w:rsidRPr="005E33B0">
        <w:rPr>
          <w:rFonts w:hint="eastAsia"/>
          <w:lang w:val="en-US"/>
        </w:rPr>
        <w:t>–</w:t>
      </w:r>
      <w:r w:rsidRPr="005E33B0">
        <w:rPr>
          <w:lang w:val="en-US"/>
        </w:rPr>
        <w:t></w:t>
      </w:r>
      <w:r w:rsidRPr="005E33B0">
        <w:rPr>
          <w:rFonts w:hint="eastAsia"/>
          <w:lang w:val="en-US"/>
        </w:rPr>
        <w:t>щодо</w:t>
      </w:r>
      <w:r w:rsidRPr="005E33B0">
        <w:rPr>
          <w:lang w:val="en-US"/>
        </w:rPr>
        <w:t></w:t>
      </w:r>
      <w:r w:rsidRPr="005E33B0">
        <w:rPr>
          <w:rFonts w:hint="eastAsia"/>
          <w:lang w:val="en-US"/>
        </w:rPr>
        <w:t>дотримання</w:t>
      </w:r>
      <w:r w:rsidRPr="005E33B0">
        <w:rPr>
          <w:lang w:val="en-US"/>
        </w:rPr>
        <w:t></w:t>
      </w:r>
      <w:r w:rsidRPr="005E33B0">
        <w:rPr>
          <w:rFonts w:hint="eastAsia"/>
          <w:lang w:val="en-US"/>
        </w:rPr>
        <w:t>державами</w:t>
      </w:r>
      <w:r w:rsidRPr="005E33B0">
        <w:rPr>
          <w:lang w:val="en-US"/>
        </w:rPr>
        <w:t></w:t>
      </w:r>
      <w:r w:rsidRPr="005E33B0">
        <w:rPr>
          <w:lang w:val="en-US"/>
        </w:rPr>
        <w:t></w:t>
      </w:r>
      <w:r w:rsidRPr="005E33B0">
        <w:rPr>
          <w:rFonts w:hint="eastAsia"/>
          <w:lang w:val="en-US"/>
        </w:rPr>
        <w:t>як</w:t>
      </w:r>
      <w:r w:rsidRPr="005E33B0">
        <w:rPr>
          <w:lang w:val="en-US"/>
        </w:rPr>
        <w:t></w:t>
      </w:r>
      <w:r w:rsidRPr="005E33B0">
        <w:rPr>
          <w:rFonts w:hint="eastAsia"/>
          <w:lang w:val="en-US"/>
        </w:rPr>
        <w:t>первинними</w:t>
      </w:r>
    </w:p>
    <w:p w:rsidR="005E33B0" w:rsidRPr="005E33B0" w:rsidRDefault="005E33B0" w:rsidP="005E33B0">
      <w:pPr>
        <w:rPr>
          <w:lang w:val="en-US"/>
        </w:rPr>
      </w:pPr>
      <w:r w:rsidRPr="005E33B0">
        <w:rPr>
          <w:rFonts w:hint="eastAsia"/>
          <w:lang w:val="en-US"/>
        </w:rPr>
        <w:t>суб’єктами</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права</w:t>
      </w:r>
      <w:r w:rsidRPr="005E33B0">
        <w:rPr>
          <w:lang w:val="en-US"/>
        </w:rPr>
        <w:t></w:t>
      </w:r>
      <w:r w:rsidRPr="005E33B0">
        <w:rPr>
          <w:lang w:val="en-US"/>
        </w:rPr>
        <w:t></w:t>
      </w:r>
      <w:r w:rsidRPr="005E33B0">
        <w:rPr>
          <w:lang w:val="en-US"/>
        </w:rPr>
        <w:t></w:t>
      </w:r>
      <w:r w:rsidRPr="005E33B0">
        <w:rPr>
          <w:rFonts w:hint="eastAsia"/>
          <w:lang w:val="en-US"/>
        </w:rPr>
        <w:t>правил</w:t>
      </w:r>
      <w:r w:rsidRPr="005E33B0">
        <w:rPr>
          <w:lang w:val="en-US"/>
        </w:rPr>
        <w:t></w:t>
      </w:r>
      <w:r w:rsidRPr="005E33B0">
        <w:rPr>
          <w:rFonts w:hint="eastAsia"/>
          <w:lang w:val="en-US"/>
        </w:rPr>
        <w:t>відповідальної</w:t>
      </w:r>
      <w:r w:rsidRPr="005E33B0">
        <w:rPr>
          <w:lang w:val="en-US"/>
        </w:rPr>
        <w:t></w:t>
      </w:r>
      <w:r w:rsidRPr="005E33B0">
        <w:rPr>
          <w:rFonts w:hint="eastAsia"/>
          <w:lang w:val="en-US"/>
        </w:rPr>
        <w:t>поведінки</w:t>
      </w:r>
      <w:r w:rsidRPr="005E33B0">
        <w:rPr>
          <w:lang w:val="en-US"/>
        </w:rPr>
        <w:t></w:t>
      </w:r>
      <w:r w:rsidRPr="005E33B0">
        <w:rPr>
          <w:lang w:val="en-US"/>
        </w:rPr>
        <w:t></w:t>
      </w:r>
      <w:r w:rsidRPr="005E33B0">
        <w:rPr>
          <w:rFonts w:hint="eastAsia"/>
          <w:lang w:val="en-US"/>
        </w:rPr>
        <w:t>в</w:t>
      </w:r>
    </w:p>
    <w:p w:rsidR="005E33B0" w:rsidRPr="005E33B0" w:rsidRDefault="005E33B0" w:rsidP="005E33B0">
      <w:pPr>
        <w:rPr>
          <w:lang w:val="en-US"/>
        </w:rPr>
      </w:pPr>
      <w:r w:rsidRPr="005E33B0">
        <w:rPr>
          <w:rFonts w:hint="eastAsia"/>
          <w:lang w:val="en-US"/>
        </w:rPr>
        <w:t>інформаційній</w:t>
      </w:r>
      <w:r w:rsidRPr="005E33B0">
        <w:rPr>
          <w:lang w:val="en-US"/>
        </w:rPr>
        <w:t></w:t>
      </w:r>
      <w:r w:rsidRPr="005E33B0">
        <w:rPr>
          <w:rFonts w:hint="eastAsia"/>
          <w:lang w:val="en-US"/>
        </w:rPr>
        <w:t>сфері</w:t>
      </w:r>
      <w:r w:rsidRPr="005E33B0">
        <w:rPr>
          <w:lang w:val="en-US"/>
        </w:rPr>
        <w:t></w:t>
      </w:r>
      <w:r w:rsidRPr="005E33B0">
        <w:rPr>
          <w:rFonts w:hint="eastAsia"/>
          <w:lang w:val="en-US"/>
        </w:rPr>
        <w:t>загалом</w:t>
      </w:r>
      <w:r w:rsidRPr="005E33B0">
        <w:rPr>
          <w:lang w:val="en-US"/>
        </w:rPr>
        <w:t></w:t>
      </w:r>
      <w:r w:rsidRPr="005E33B0">
        <w:rPr>
          <w:rFonts w:hint="eastAsia"/>
          <w:lang w:val="en-US"/>
        </w:rPr>
        <w:t>та</w:t>
      </w:r>
      <w:r w:rsidRPr="005E33B0">
        <w:rPr>
          <w:lang w:val="en-US"/>
        </w:rPr>
        <w:t></w:t>
      </w:r>
      <w:r w:rsidRPr="005E33B0">
        <w:rPr>
          <w:rFonts w:hint="eastAsia"/>
          <w:lang w:val="en-US"/>
        </w:rPr>
        <w:t>в</w:t>
      </w:r>
      <w:r w:rsidRPr="005E33B0">
        <w:rPr>
          <w:lang w:val="en-US"/>
        </w:rPr>
        <w:t></w:t>
      </w:r>
      <w:r w:rsidRPr="005E33B0">
        <w:rPr>
          <w:rFonts w:hint="eastAsia"/>
          <w:lang w:val="en-US"/>
        </w:rPr>
        <w:t>кіберпросторі</w:t>
      </w:r>
      <w:r w:rsidRPr="005E33B0">
        <w:rPr>
          <w:lang w:val="en-US"/>
        </w:rPr>
        <w:t></w:t>
      </w:r>
      <w:r w:rsidRPr="005E33B0">
        <w:rPr>
          <w:rFonts w:hint="eastAsia"/>
          <w:lang w:val="en-US"/>
        </w:rPr>
        <w:t>зокрема</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охоронну</w:t>
      </w:r>
      <w:r w:rsidRPr="005E33B0">
        <w:rPr>
          <w:lang w:val="en-US"/>
        </w:rPr>
        <w:t></w:t>
      </w:r>
      <w:r w:rsidRPr="005E33B0">
        <w:rPr>
          <w:rFonts w:hint="eastAsia"/>
          <w:lang w:val="en-US"/>
        </w:rPr>
        <w:t>–</w:t>
      </w:r>
      <w:r w:rsidRPr="005E33B0">
        <w:rPr>
          <w:lang w:val="en-US"/>
        </w:rPr>
        <w:t></w:t>
      </w:r>
      <w:r w:rsidRPr="005E33B0">
        <w:rPr>
          <w:rFonts w:hint="eastAsia"/>
          <w:lang w:val="en-US"/>
        </w:rPr>
        <w:t>з</w:t>
      </w:r>
    </w:p>
    <w:p w:rsidR="005E33B0" w:rsidRPr="005E33B0" w:rsidRDefault="005E33B0" w:rsidP="005E33B0">
      <w:pPr>
        <w:rPr>
          <w:lang w:val="en-US"/>
        </w:rPr>
      </w:pPr>
      <w:r w:rsidRPr="005E33B0">
        <w:rPr>
          <w:rFonts w:hint="eastAsia"/>
          <w:lang w:val="en-US"/>
        </w:rPr>
        <w:t>підтримання</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правопорядку</w:t>
      </w:r>
      <w:r w:rsidRPr="005E33B0">
        <w:rPr>
          <w:lang w:val="en-US"/>
        </w:rPr>
        <w:t></w:t>
      </w:r>
      <w:r w:rsidRPr="005E33B0">
        <w:rPr>
          <w:rFonts w:hint="eastAsia"/>
          <w:lang w:val="en-US"/>
        </w:rPr>
        <w:t>в</w:t>
      </w:r>
      <w:r w:rsidRPr="005E33B0">
        <w:rPr>
          <w:lang w:val="en-US"/>
        </w:rPr>
        <w:t></w:t>
      </w:r>
      <w:r w:rsidRPr="005E33B0">
        <w:rPr>
          <w:rFonts w:hint="eastAsia"/>
          <w:lang w:val="en-US"/>
        </w:rPr>
        <w:t>інформаційній</w:t>
      </w:r>
      <w:r w:rsidRPr="005E33B0">
        <w:rPr>
          <w:lang w:val="en-US"/>
        </w:rPr>
        <w:t></w:t>
      </w:r>
      <w:r w:rsidRPr="005E33B0">
        <w:rPr>
          <w:rFonts w:hint="eastAsia"/>
          <w:lang w:val="en-US"/>
        </w:rPr>
        <w:t>сфері</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покарання</w:t>
      </w:r>
      <w:r w:rsidRPr="005E33B0">
        <w:rPr>
          <w:lang w:val="en-US"/>
        </w:rPr>
        <w:t></w:t>
      </w:r>
      <w:r w:rsidRPr="005E33B0">
        <w:rPr>
          <w:rFonts w:hint="eastAsia"/>
          <w:lang w:val="en-US"/>
        </w:rPr>
        <w:t>його</w:t>
      </w:r>
      <w:r w:rsidRPr="005E33B0">
        <w:rPr>
          <w:lang w:val="en-US"/>
        </w:rPr>
        <w:t></w:t>
      </w:r>
      <w:r w:rsidRPr="005E33B0">
        <w:rPr>
          <w:rFonts w:hint="eastAsia"/>
          <w:lang w:val="en-US"/>
        </w:rPr>
        <w:t>порушників</w:t>
      </w:r>
      <w:r w:rsidRPr="005E33B0">
        <w:rPr>
          <w:lang w:val="en-US"/>
        </w:rPr>
        <w:t></w:t>
      </w:r>
      <w:r w:rsidRPr="005E33B0">
        <w:rPr>
          <w:lang w:val="en-US"/>
        </w:rPr>
        <w:t></w:t>
      </w:r>
      <w:r w:rsidRPr="005E33B0">
        <w:rPr>
          <w:rFonts w:hint="eastAsia"/>
          <w:lang w:val="en-US"/>
        </w:rPr>
        <w:t>Виконання</w:t>
      </w:r>
      <w:r w:rsidRPr="005E33B0">
        <w:rPr>
          <w:lang w:val="en-US"/>
        </w:rPr>
        <w:t></w:t>
      </w:r>
      <w:r w:rsidRPr="005E33B0">
        <w:rPr>
          <w:rFonts w:hint="eastAsia"/>
          <w:lang w:val="en-US"/>
        </w:rPr>
        <w:t>міжнародним</w:t>
      </w:r>
      <w:r w:rsidRPr="005E33B0">
        <w:rPr>
          <w:lang w:val="en-US"/>
        </w:rPr>
        <w:t></w:t>
      </w:r>
      <w:r w:rsidRPr="005E33B0">
        <w:rPr>
          <w:rFonts w:hint="eastAsia"/>
          <w:lang w:val="en-US"/>
        </w:rPr>
        <w:t>правом</w:t>
      </w:r>
      <w:r w:rsidRPr="005E33B0">
        <w:rPr>
          <w:lang w:val="en-US"/>
        </w:rPr>
        <w:t></w:t>
      </w:r>
      <w:r w:rsidRPr="005E33B0">
        <w:rPr>
          <w:rFonts w:hint="eastAsia"/>
          <w:lang w:val="en-US"/>
        </w:rPr>
        <w:t>зазначених</w:t>
      </w:r>
    </w:p>
    <w:p w:rsidR="005E33B0" w:rsidRPr="005E33B0" w:rsidRDefault="005E33B0" w:rsidP="005E33B0">
      <w:pPr>
        <w:rPr>
          <w:lang w:val="en-US"/>
        </w:rPr>
      </w:pPr>
      <w:r w:rsidRPr="005E33B0">
        <w:rPr>
          <w:rFonts w:hint="eastAsia"/>
          <w:lang w:val="en-US"/>
        </w:rPr>
        <w:t>функцій</w:t>
      </w:r>
      <w:r w:rsidRPr="005E33B0">
        <w:rPr>
          <w:lang w:val="en-US"/>
        </w:rPr>
        <w:t></w:t>
      </w:r>
      <w:r w:rsidRPr="005E33B0">
        <w:rPr>
          <w:rFonts w:hint="eastAsia"/>
          <w:lang w:val="en-US"/>
        </w:rPr>
        <w:t>сприяє</w:t>
      </w:r>
      <w:r w:rsidRPr="005E33B0">
        <w:rPr>
          <w:lang w:val="en-US"/>
        </w:rPr>
        <w:t></w:t>
      </w:r>
      <w:r w:rsidRPr="005E33B0">
        <w:rPr>
          <w:rFonts w:hint="eastAsia"/>
          <w:lang w:val="en-US"/>
        </w:rPr>
        <w:t>соціальному</w:t>
      </w:r>
      <w:r w:rsidRPr="005E33B0">
        <w:rPr>
          <w:lang w:val="en-US"/>
        </w:rPr>
        <w:t></w:t>
      </w:r>
      <w:r w:rsidRPr="005E33B0">
        <w:rPr>
          <w:rFonts w:hint="eastAsia"/>
          <w:lang w:val="en-US"/>
        </w:rPr>
        <w:t>прогресу</w:t>
      </w:r>
      <w:r w:rsidRPr="005E33B0">
        <w:rPr>
          <w:lang w:val="en-US"/>
        </w:rPr>
        <w:t></w:t>
      </w:r>
      <w:r w:rsidRPr="005E33B0">
        <w:rPr>
          <w:lang w:val="en-US"/>
        </w:rPr>
        <w:t></w:t>
      </w:r>
      <w:r w:rsidRPr="005E33B0">
        <w:rPr>
          <w:rFonts w:hint="eastAsia"/>
          <w:lang w:val="en-US"/>
        </w:rPr>
        <w:t>зумовленому</w:t>
      </w:r>
      <w:r w:rsidRPr="005E33B0">
        <w:rPr>
          <w:lang w:val="en-US"/>
        </w:rPr>
        <w:t></w:t>
      </w:r>
      <w:r w:rsidRPr="005E33B0">
        <w:rPr>
          <w:rFonts w:hint="eastAsia"/>
          <w:lang w:val="en-US"/>
        </w:rPr>
        <w:t>розвитком</w:t>
      </w:r>
    </w:p>
    <w:p w:rsidR="005E33B0" w:rsidRPr="005E33B0" w:rsidRDefault="005E33B0" w:rsidP="005E33B0">
      <w:pPr>
        <w:rPr>
          <w:lang w:val="en-US"/>
        </w:rPr>
      </w:pPr>
      <w:r w:rsidRPr="005E33B0">
        <w:rPr>
          <w:rFonts w:hint="eastAsia"/>
          <w:lang w:val="en-US"/>
        </w:rPr>
        <w:t>інформаційної</w:t>
      </w:r>
      <w:r w:rsidRPr="005E33B0">
        <w:rPr>
          <w:lang w:val="en-US"/>
        </w:rPr>
        <w:t></w:t>
      </w:r>
      <w:r w:rsidRPr="005E33B0">
        <w:rPr>
          <w:rFonts w:hint="eastAsia"/>
          <w:lang w:val="en-US"/>
        </w:rPr>
        <w:t>сфери</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rFonts w:hint="eastAsia"/>
          <w:lang w:val="en-US"/>
        </w:rPr>
        <w:t>Порівняльний</w:t>
      </w:r>
      <w:r w:rsidRPr="005E33B0">
        <w:rPr>
          <w:lang w:val="en-US"/>
        </w:rPr>
        <w:t></w:t>
      </w:r>
      <w:r w:rsidRPr="005E33B0">
        <w:rPr>
          <w:rFonts w:hint="eastAsia"/>
          <w:lang w:val="en-US"/>
        </w:rPr>
        <w:t>аналіз</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джерел</w:t>
      </w:r>
      <w:r w:rsidRPr="005E33B0">
        <w:rPr>
          <w:lang w:val="en-US"/>
        </w:rPr>
        <w:t></w:t>
      </w:r>
      <w:r w:rsidRPr="005E33B0">
        <w:rPr>
          <w:rFonts w:hint="eastAsia"/>
          <w:lang w:val="en-US"/>
        </w:rPr>
        <w:t>на</w:t>
      </w:r>
    </w:p>
    <w:p w:rsidR="005E33B0" w:rsidRPr="005E33B0" w:rsidRDefault="005E33B0" w:rsidP="005E33B0">
      <w:pPr>
        <w:rPr>
          <w:lang w:val="en-US"/>
        </w:rPr>
      </w:pPr>
      <w:r w:rsidRPr="005E33B0">
        <w:rPr>
          <w:rFonts w:hint="eastAsia"/>
          <w:lang w:val="en-US"/>
        </w:rPr>
        <w:t>універсальному</w:t>
      </w:r>
      <w:r w:rsidRPr="005E33B0">
        <w:rPr>
          <w:lang w:val="en-US"/>
        </w:rPr>
        <w:t></w:t>
      </w:r>
      <w:r w:rsidRPr="005E33B0">
        <w:rPr>
          <w:rFonts w:hint="eastAsia"/>
          <w:lang w:val="en-US"/>
        </w:rPr>
        <w:t>та</w:t>
      </w:r>
      <w:r w:rsidRPr="005E33B0">
        <w:rPr>
          <w:lang w:val="en-US"/>
        </w:rPr>
        <w:t></w:t>
      </w:r>
      <w:r w:rsidRPr="005E33B0">
        <w:rPr>
          <w:rFonts w:hint="eastAsia"/>
          <w:lang w:val="en-US"/>
        </w:rPr>
        <w:t>регіональному</w:t>
      </w:r>
      <w:r w:rsidRPr="005E33B0">
        <w:rPr>
          <w:lang w:val="en-US"/>
        </w:rPr>
        <w:t></w:t>
      </w:r>
      <w:r w:rsidRPr="005E33B0">
        <w:rPr>
          <w:rFonts w:hint="eastAsia"/>
          <w:lang w:val="en-US"/>
        </w:rPr>
        <w:t>пан’європейському</w:t>
      </w:r>
      <w:r w:rsidRPr="005E33B0">
        <w:rPr>
          <w:lang w:val="en-US"/>
        </w:rPr>
        <w:t></w:t>
      </w:r>
      <w:r w:rsidRPr="005E33B0">
        <w:rPr>
          <w:rFonts w:hint="eastAsia"/>
          <w:lang w:val="en-US"/>
        </w:rPr>
        <w:t>рівнях</w:t>
      </w:r>
      <w:r w:rsidRPr="005E33B0">
        <w:rPr>
          <w:lang w:val="en-US"/>
        </w:rPr>
        <w:t></w:t>
      </w:r>
      <w:r w:rsidRPr="005E33B0">
        <w:rPr>
          <w:rFonts w:hint="eastAsia"/>
          <w:lang w:val="en-US"/>
        </w:rPr>
        <w:t>за</w:t>
      </w:r>
      <w:r w:rsidRPr="005E33B0">
        <w:rPr>
          <w:lang w:val="en-US"/>
        </w:rPr>
        <w:t></w:t>
      </w:r>
      <w:r w:rsidRPr="005E33B0">
        <w:rPr>
          <w:rFonts w:hint="eastAsia"/>
          <w:lang w:val="en-US"/>
        </w:rPr>
        <w:t>кількістю</w:t>
      </w:r>
    </w:p>
    <w:p w:rsidR="005E33B0" w:rsidRPr="005E33B0" w:rsidRDefault="005E33B0" w:rsidP="005E33B0">
      <w:pPr>
        <w:rPr>
          <w:lang w:val="en-US"/>
        </w:rPr>
      </w:pPr>
      <w:r w:rsidRPr="005E33B0">
        <w:rPr>
          <w:rFonts w:hint="eastAsia"/>
          <w:lang w:val="en-US"/>
        </w:rPr>
        <w:t>та</w:t>
      </w:r>
      <w:r w:rsidRPr="005E33B0">
        <w:rPr>
          <w:lang w:val="en-US"/>
        </w:rPr>
        <w:t></w:t>
      </w:r>
      <w:r w:rsidRPr="005E33B0">
        <w:rPr>
          <w:rFonts w:hint="eastAsia"/>
          <w:lang w:val="en-US"/>
        </w:rPr>
        <w:t>предметною</w:t>
      </w:r>
      <w:r w:rsidRPr="005E33B0">
        <w:rPr>
          <w:lang w:val="en-US"/>
        </w:rPr>
        <w:t></w:t>
      </w:r>
      <w:r w:rsidRPr="005E33B0">
        <w:rPr>
          <w:rFonts w:hint="eastAsia"/>
          <w:lang w:val="en-US"/>
        </w:rPr>
        <w:t>розгалуженістю</w:t>
      </w:r>
      <w:r w:rsidRPr="005E33B0">
        <w:rPr>
          <w:lang w:val="en-US"/>
        </w:rPr>
        <w:t></w:t>
      </w:r>
      <w:r w:rsidRPr="005E33B0">
        <w:rPr>
          <w:rFonts w:hint="eastAsia"/>
          <w:lang w:val="en-US"/>
        </w:rPr>
        <w:t>дозволив</w:t>
      </w:r>
      <w:r w:rsidRPr="005E33B0">
        <w:rPr>
          <w:lang w:val="en-US"/>
        </w:rPr>
        <w:t></w:t>
      </w:r>
      <w:r w:rsidRPr="005E33B0">
        <w:rPr>
          <w:rFonts w:hint="eastAsia"/>
          <w:lang w:val="en-US"/>
        </w:rPr>
        <w:t>дійти</w:t>
      </w:r>
      <w:r w:rsidRPr="005E33B0">
        <w:rPr>
          <w:lang w:val="en-US"/>
        </w:rPr>
        <w:t></w:t>
      </w:r>
      <w:r w:rsidRPr="005E33B0">
        <w:rPr>
          <w:rFonts w:hint="eastAsia"/>
          <w:lang w:val="en-US"/>
        </w:rPr>
        <w:t>висновку</w:t>
      </w:r>
      <w:r w:rsidRPr="005E33B0">
        <w:rPr>
          <w:lang w:val="en-US"/>
        </w:rPr>
        <w:t></w:t>
      </w:r>
      <w:r w:rsidRPr="005E33B0">
        <w:rPr>
          <w:rFonts w:hint="eastAsia"/>
          <w:lang w:val="en-US"/>
        </w:rPr>
        <w:t>щодо</w:t>
      </w:r>
    </w:p>
    <w:p w:rsidR="005E33B0" w:rsidRPr="005E33B0" w:rsidRDefault="005E33B0" w:rsidP="005E33B0">
      <w:pPr>
        <w:rPr>
          <w:lang w:val="en-US"/>
        </w:rPr>
      </w:pPr>
      <w:r w:rsidRPr="005E33B0">
        <w:rPr>
          <w:rFonts w:hint="eastAsia"/>
          <w:lang w:val="en-US"/>
        </w:rPr>
        <w:t>випереджального</w:t>
      </w:r>
      <w:r w:rsidRPr="005E33B0">
        <w:rPr>
          <w:lang w:val="en-US"/>
        </w:rPr>
        <w:t></w:t>
      </w:r>
      <w:r w:rsidRPr="005E33B0">
        <w:rPr>
          <w:rFonts w:hint="eastAsia"/>
          <w:lang w:val="en-US"/>
        </w:rPr>
        <w:t>розвитку</w:t>
      </w:r>
      <w:r w:rsidRPr="005E33B0">
        <w:rPr>
          <w:lang w:val="en-US"/>
        </w:rPr>
        <w:t></w:t>
      </w:r>
      <w:r w:rsidRPr="005E33B0">
        <w:rPr>
          <w:rFonts w:hint="eastAsia"/>
          <w:lang w:val="en-US"/>
        </w:rPr>
        <w:t>саме</w:t>
      </w:r>
      <w:r w:rsidRPr="005E33B0">
        <w:rPr>
          <w:lang w:val="en-US"/>
        </w:rPr>
        <w:t></w:t>
      </w:r>
      <w:r w:rsidRPr="005E33B0">
        <w:rPr>
          <w:rFonts w:hint="eastAsia"/>
          <w:lang w:val="en-US"/>
        </w:rPr>
        <w:t>пан’європейського</w:t>
      </w:r>
      <w:r w:rsidRPr="005E33B0">
        <w:rPr>
          <w:lang w:val="en-US"/>
        </w:rPr>
        <w:t></w:t>
      </w:r>
      <w:r w:rsidRPr="005E33B0">
        <w:rPr>
          <w:rFonts w:hint="eastAsia"/>
          <w:lang w:val="en-US"/>
        </w:rPr>
        <w:t>інформаційного</w:t>
      </w:r>
      <w:r w:rsidRPr="005E33B0">
        <w:rPr>
          <w:lang w:val="en-US"/>
        </w:rPr>
        <w:t></w:t>
      </w:r>
      <w:r w:rsidRPr="005E33B0">
        <w:rPr>
          <w:rFonts w:hint="eastAsia"/>
          <w:lang w:val="en-US"/>
        </w:rPr>
        <w:t>права</w:t>
      </w:r>
      <w:r w:rsidRPr="005E33B0">
        <w:rPr>
          <w:lang w:val="en-US"/>
        </w:rPr>
        <w:t></w:t>
      </w:r>
    </w:p>
    <w:p w:rsidR="005E33B0" w:rsidRPr="005E33B0" w:rsidRDefault="005E33B0" w:rsidP="005E33B0">
      <w:pPr>
        <w:rPr>
          <w:lang w:val="en-US"/>
        </w:rPr>
      </w:pPr>
      <w:r w:rsidRPr="005E33B0">
        <w:rPr>
          <w:rFonts w:hint="eastAsia"/>
          <w:lang w:val="en-US"/>
        </w:rPr>
        <w:t>що</w:t>
      </w:r>
      <w:r w:rsidRPr="005E33B0">
        <w:rPr>
          <w:lang w:val="en-US"/>
        </w:rPr>
        <w:t></w:t>
      </w:r>
      <w:r w:rsidRPr="005E33B0">
        <w:rPr>
          <w:rFonts w:hint="eastAsia"/>
          <w:lang w:val="en-US"/>
        </w:rPr>
        <w:t>пов’язано</w:t>
      </w:r>
      <w:r w:rsidRPr="005E33B0">
        <w:rPr>
          <w:lang w:val="en-US"/>
        </w:rPr>
        <w:t></w:t>
      </w:r>
      <w:r w:rsidRPr="005E33B0">
        <w:rPr>
          <w:rFonts w:hint="eastAsia"/>
          <w:lang w:val="en-US"/>
        </w:rPr>
        <w:t>із</w:t>
      </w:r>
      <w:r w:rsidRPr="005E33B0">
        <w:rPr>
          <w:lang w:val="en-US"/>
        </w:rPr>
        <w:t></w:t>
      </w:r>
      <w:r w:rsidRPr="005E33B0">
        <w:rPr>
          <w:rFonts w:hint="eastAsia"/>
          <w:lang w:val="en-US"/>
        </w:rPr>
        <w:t>досягнутим</w:t>
      </w:r>
      <w:r w:rsidRPr="005E33B0">
        <w:rPr>
          <w:lang w:val="en-US"/>
        </w:rPr>
        <w:t></w:t>
      </w:r>
      <w:r w:rsidRPr="005E33B0">
        <w:rPr>
          <w:rFonts w:hint="eastAsia"/>
          <w:lang w:val="en-US"/>
        </w:rPr>
        <w:t>рівнем</w:t>
      </w:r>
      <w:r w:rsidRPr="005E33B0">
        <w:rPr>
          <w:lang w:val="en-US"/>
        </w:rPr>
        <w:t></w:t>
      </w:r>
      <w:r w:rsidRPr="005E33B0">
        <w:rPr>
          <w:rFonts w:hint="eastAsia"/>
          <w:lang w:val="en-US"/>
        </w:rPr>
        <w:t>уніфікованості</w:t>
      </w:r>
      <w:r w:rsidRPr="005E33B0">
        <w:rPr>
          <w:lang w:val="en-US"/>
        </w:rPr>
        <w:t></w:t>
      </w:r>
      <w:r w:rsidRPr="005E33B0">
        <w:rPr>
          <w:rFonts w:hint="eastAsia"/>
          <w:lang w:val="en-US"/>
        </w:rPr>
        <w:t>підходів</w:t>
      </w:r>
      <w:r w:rsidRPr="005E33B0">
        <w:rPr>
          <w:lang w:val="en-US"/>
        </w:rPr>
        <w:t></w:t>
      </w:r>
      <w:r w:rsidRPr="005E33B0">
        <w:rPr>
          <w:rFonts w:hint="eastAsia"/>
          <w:lang w:val="en-US"/>
        </w:rPr>
        <w:t>на</w:t>
      </w:r>
    </w:p>
    <w:p w:rsidR="005E33B0" w:rsidRPr="005E33B0" w:rsidRDefault="005E33B0" w:rsidP="005E33B0">
      <w:pPr>
        <w:rPr>
          <w:lang w:val="en-US"/>
        </w:rPr>
      </w:pPr>
      <w:r w:rsidRPr="005E33B0">
        <w:rPr>
          <w:rFonts w:hint="eastAsia"/>
          <w:lang w:val="en-US"/>
        </w:rPr>
        <w:t>національному</w:t>
      </w:r>
      <w:r w:rsidRPr="005E33B0">
        <w:rPr>
          <w:lang w:val="en-US"/>
        </w:rPr>
        <w:t></w:t>
      </w:r>
      <w:r w:rsidRPr="005E33B0">
        <w:rPr>
          <w:rFonts w:hint="eastAsia"/>
          <w:lang w:val="en-US"/>
        </w:rPr>
        <w:t>рівні</w:t>
      </w:r>
      <w:r w:rsidRPr="005E33B0">
        <w:rPr>
          <w:lang w:val="en-US"/>
        </w:rPr>
        <w:t></w:t>
      </w:r>
      <w:r w:rsidRPr="005E33B0">
        <w:rPr>
          <w:rFonts w:hint="eastAsia"/>
          <w:lang w:val="en-US"/>
        </w:rPr>
        <w:t>та</w:t>
      </w:r>
      <w:r w:rsidRPr="005E33B0">
        <w:rPr>
          <w:lang w:val="en-US"/>
        </w:rPr>
        <w:t></w:t>
      </w:r>
      <w:r w:rsidRPr="005E33B0">
        <w:rPr>
          <w:rFonts w:hint="eastAsia"/>
          <w:lang w:val="en-US"/>
        </w:rPr>
        <w:t>безпосереднім</w:t>
      </w:r>
      <w:r w:rsidRPr="005E33B0">
        <w:rPr>
          <w:lang w:val="en-US"/>
        </w:rPr>
        <w:t></w:t>
      </w:r>
      <w:r w:rsidRPr="005E33B0">
        <w:rPr>
          <w:rFonts w:hint="eastAsia"/>
          <w:lang w:val="en-US"/>
        </w:rPr>
        <w:t>впливом</w:t>
      </w:r>
      <w:r w:rsidRPr="005E33B0">
        <w:rPr>
          <w:lang w:val="en-US"/>
        </w:rPr>
        <w:t></w:t>
      </w:r>
      <w:r w:rsidRPr="005E33B0">
        <w:rPr>
          <w:rFonts w:hint="eastAsia"/>
          <w:lang w:val="en-US"/>
        </w:rPr>
        <w:t>права</w:t>
      </w:r>
      <w:r w:rsidRPr="005E33B0">
        <w:rPr>
          <w:lang w:val="en-US"/>
        </w:rPr>
        <w:t></w:t>
      </w:r>
      <w:r w:rsidRPr="005E33B0">
        <w:rPr>
          <w:rFonts w:hint="eastAsia"/>
          <w:lang w:val="en-US"/>
        </w:rPr>
        <w:t>Європейського</w:t>
      </w:r>
    </w:p>
    <w:p w:rsidR="005E33B0" w:rsidRPr="005E33B0" w:rsidRDefault="005E33B0" w:rsidP="005E33B0">
      <w:pPr>
        <w:rPr>
          <w:lang w:val="en-US"/>
        </w:rPr>
      </w:pPr>
      <w:r w:rsidRPr="005E33B0">
        <w:rPr>
          <w:rFonts w:hint="eastAsia"/>
          <w:lang w:val="en-US"/>
        </w:rPr>
        <w:t>Союзу</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також</w:t>
      </w:r>
      <w:r w:rsidRPr="005E33B0">
        <w:rPr>
          <w:lang w:val="en-US"/>
        </w:rPr>
        <w:t></w:t>
      </w:r>
      <w:r w:rsidRPr="005E33B0">
        <w:rPr>
          <w:rFonts w:hint="eastAsia"/>
          <w:lang w:val="en-US"/>
        </w:rPr>
        <w:t>ефективним</w:t>
      </w:r>
      <w:r w:rsidRPr="005E33B0">
        <w:rPr>
          <w:lang w:val="en-US"/>
        </w:rPr>
        <w:t></w:t>
      </w:r>
      <w:r w:rsidRPr="005E33B0">
        <w:rPr>
          <w:rFonts w:hint="eastAsia"/>
          <w:lang w:val="en-US"/>
        </w:rPr>
        <w:t>використанням</w:t>
      </w:r>
      <w:r w:rsidRPr="005E33B0">
        <w:rPr>
          <w:lang w:val="en-US"/>
        </w:rPr>
        <w:t></w:t>
      </w:r>
      <w:r w:rsidRPr="005E33B0">
        <w:rPr>
          <w:rFonts w:hint="eastAsia"/>
          <w:lang w:val="en-US"/>
        </w:rPr>
        <w:t>інструментів</w:t>
      </w:r>
      <w:r w:rsidRPr="005E33B0">
        <w:rPr>
          <w:lang w:val="en-US"/>
        </w:rPr>
        <w:t></w:t>
      </w:r>
      <w:r w:rsidRPr="005E33B0">
        <w:rPr>
          <w:lang w:val="en-US"/>
        </w:rPr>
        <w:t></w:t>
      </w:r>
      <w:r w:rsidRPr="005E33B0">
        <w:rPr>
          <w:rFonts w:hint="eastAsia"/>
          <w:lang w:val="en-US"/>
        </w:rPr>
        <w:t>м’якого</w:t>
      </w:r>
      <w:r w:rsidRPr="005E33B0">
        <w:rPr>
          <w:lang w:val="en-US"/>
        </w:rPr>
        <w:t></w:t>
      </w:r>
      <w:r w:rsidRPr="005E33B0">
        <w:rPr>
          <w:lang w:val="en-US"/>
        </w:rPr>
        <w:t></w:t>
      </w:r>
      <w:r w:rsidRPr="005E33B0">
        <w:rPr>
          <w:rFonts w:hint="eastAsia"/>
          <w:lang w:val="en-US"/>
        </w:rPr>
        <w:t>права</w:t>
      </w:r>
    </w:p>
    <w:p w:rsidR="005E33B0" w:rsidRPr="005E33B0" w:rsidRDefault="005E33B0" w:rsidP="005E33B0">
      <w:pPr>
        <w:rPr>
          <w:lang w:val="en-US"/>
        </w:rPr>
      </w:pPr>
      <w:r w:rsidRPr="005E33B0">
        <w:rPr>
          <w:rFonts w:hint="eastAsia"/>
          <w:lang w:val="en-US"/>
        </w:rPr>
        <w:t>у</w:t>
      </w:r>
      <w:r w:rsidRPr="005E33B0">
        <w:rPr>
          <w:lang w:val="en-US"/>
        </w:rPr>
        <w:t></w:t>
      </w:r>
      <w:r w:rsidRPr="005E33B0">
        <w:rPr>
          <w:rFonts w:hint="eastAsia"/>
          <w:lang w:val="en-US"/>
        </w:rPr>
        <w:t>формі</w:t>
      </w:r>
      <w:r w:rsidRPr="005E33B0">
        <w:rPr>
          <w:lang w:val="en-US"/>
        </w:rPr>
        <w:t></w:t>
      </w:r>
      <w:r w:rsidRPr="005E33B0">
        <w:rPr>
          <w:rFonts w:hint="eastAsia"/>
          <w:lang w:val="en-US"/>
        </w:rPr>
        <w:t>рекомендацій</w:t>
      </w:r>
      <w:r w:rsidRPr="005E33B0">
        <w:rPr>
          <w:lang w:val="en-US"/>
        </w:rPr>
        <w:t></w:t>
      </w:r>
      <w:r w:rsidRPr="005E33B0">
        <w:rPr>
          <w:rFonts w:hint="eastAsia"/>
          <w:lang w:val="en-US"/>
        </w:rPr>
        <w:t>та</w:t>
      </w:r>
      <w:r w:rsidRPr="005E33B0">
        <w:rPr>
          <w:lang w:val="en-US"/>
        </w:rPr>
        <w:t></w:t>
      </w:r>
      <w:r w:rsidRPr="005E33B0">
        <w:rPr>
          <w:rFonts w:hint="eastAsia"/>
          <w:lang w:val="en-US"/>
        </w:rPr>
        <w:t>резолюцій</w:t>
      </w:r>
      <w:r w:rsidRPr="005E33B0">
        <w:rPr>
          <w:lang w:val="en-US"/>
        </w:rPr>
        <w:t></w:t>
      </w:r>
      <w:r w:rsidRPr="005E33B0">
        <w:rPr>
          <w:rFonts w:hint="eastAsia"/>
          <w:lang w:val="en-US"/>
        </w:rPr>
        <w:t>Ради</w:t>
      </w:r>
      <w:r w:rsidRPr="005E33B0">
        <w:rPr>
          <w:lang w:val="en-US"/>
        </w:rPr>
        <w:t></w:t>
      </w:r>
      <w:r w:rsidRPr="005E33B0">
        <w:rPr>
          <w:rFonts w:hint="eastAsia"/>
          <w:lang w:val="en-US"/>
        </w:rPr>
        <w:t>Європи</w:t>
      </w:r>
      <w:r w:rsidRPr="005E33B0">
        <w:rPr>
          <w:lang w:val="en-US"/>
        </w:rPr>
        <w:t></w:t>
      </w:r>
    </w:p>
    <w:p w:rsidR="005E33B0" w:rsidRPr="005E33B0" w:rsidRDefault="005E33B0" w:rsidP="005E33B0">
      <w:pPr>
        <w:rPr>
          <w:lang w:val="en-US"/>
        </w:rPr>
      </w:pPr>
      <w:r w:rsidRPr="005E33B0">
        <w:rPr>
          <w:rFonts w:hint="eastAsia"/>
          <w:lang w:val="en-US"/>
        </w:rPr>
        <w:t>Виявлено</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спільною</w:t>
      </w:r>
      <w:r w:rsidRPr="005E33B0">
        <w:rPr>
          <w:lang w:val="en-US"/>
        </w:rPr>
        <w:t></w:t>
      </w:r>
      <w:r w:rsidRPr="005E33B0">
        <w:rPr>
          <w:rFonts w:hint="eastAsia"/>
          <w:lang w:val="en-US"/>
        </w:rPr>
        <w:t>рисою</w:t>
      </w:r>
      <w:r w:rsidRPr="005E33B0">
        <w:rPr>
          <w:lang w:val="en-US"/>
        </w:rPr>
        <w:t></w:t>
      </w:r>
      <w:r w:rsidRPr="005E33B0">
        <w:rPr>
          <w:rFonts w:hint="eastAsia"/>
          <w:lang w:val="en-US"/>
        </w:rPr>
        <w:t>розвитку</w:t>
      </w:r>
      <w:r w:rsidRPr="005E33B0">
        <w:rPr>
          <w:lang w:val="en-US"/>
        </w:rPr>
        <w:t></w:t>
      </w:r>
      <w:r w:rsidRPr="005E33B0">
        <w:rPr>
          <w:rFonts w:hint="eastAsia"/>
          <w:lang w:val="en-US"/>
        </w:rPr>
        <w:t>міжнародного</w:t>
      </w:r>
    </w:p>
    <w:p w:rsidR="005E33B0" w:rsidRPr="005E33B0" w:rsidRDefault="005E33B0" w:rsidP="005E33B0">
      <w:pPr>
        <w:rPr>
          <w:lang w:val="en-US"/>
        </w:rPr>
      </w:pPr>
      <w:r w:rsidRPr="005E33B0">
        <w:rPr>
          <w:rFonts w:hint="eastAsia"/>
          <w:lang w:val="en-US"/>
        </w:rPr>
        <w:t>інформаційного</w:t>
      </w:r>
      <w:r w:rsidRPr="005E33B0">
        <w:rPr>
          <w:lang w:val="en-US"/>
        </w:rPr>
        <w:t></w:t>
      </w:r>
      <w:r w:rsidRPr="005E33B0">
        <w:rPr>
          <w:rFonts w:hint="eastAsia"/>
          <w:lang w:val="en-US"/>
        </w:rPr>
        <w:t>права</w:t>
      </w:r>
      <w:r w:rsidRPr="005E33B0">
        <w:rPr>
          <w:lang w:val="en-US"/>
        </w:rPr>
        <w:t></w:t>
      </w:r>
      <w:r w:rsidRPr="005E33B0">
        <w:rPr>
          <w:rFonts w:hint="eastAsia"/>
          <w:lang w:val="en-US"/>
        </w:rPr>
        <w:t>на</w:t>
      </w:r>
      <w:r w:rsidRPr="005E33B0">
        <w:rPr>
          <w:lang w:val="en-US"/>
        </w:rPr>
        <w:t></w:t>
      </w:r>
      <w:r w:rsidRPr="005E33B0">
        <w:rPr>
          <w:rFonts w:hint="eastAsia"/>
          <w:lang w:val="en-US"/>
        </w:rPr>
        <w:t>універсальному</w:t>
      </w:r>
      <w:r w:rsidRPr="005E33B0">
        <w:rPr>
          <w:lang w:val="en-US"/>
        </w:rPr>
        <w:t></w:t>
      </w:r>
      <w:r w:rsidRPr="005E33B0">
        <w:rPr>
          <w:rFonts w:hint="eastAsia"/>
          <w:lang w:val="en-US"/>
        </w:rPr>
        <w:t>та</w:t>
      </w:r>
      <w:r w:rsidRPr="005E33B0">
        <w:rPr>
          <w:lang w:val="en-US"/>
        </w:rPr>
        <w:t></w:t>
      </w:r>
      <w:r w:rsidRPr="005E33B0">
        <w:rPr>
          <w:rFonts w:hint="eastAsia"/>
          <w:lang w:val="en-US"/>
        </w:rPr>
        <w:t>пан’європейському</w:t>
      </w:r>
      <w:r w:rsidRPr="005E33B0">
        <w:rPr>
          <w:lang w:val="en-US"/>
        </w:rPr>
        <w:t></w:t>
      </w:r>
      <w:r w:rsidRPr="005E33B0">
        <w:rPr>
          <w:rFonts w:hint="eastAsia"/>
          <w:lang w:val="en-US"/>
        </w:rPr>
        <w:t>рівнях</w:t>
      </w:r>
      <w:r w:rsidRPr="005E33B0">
        <w:rPr>
          <w:lang w:val="en-US"/>
        </w:rPr>
        <w:t></w:t>
      </w:r>
      <w:r w:rsidRPr="005E33B0">
        <w:rPr>
          <w:rFonts w:hint="eastAsia"/>
          <w:lang w:val="en-US"/>
        </w:rPr>
        <w:t>є</w:t>
      </w:r>
      <w:r w:rsidRPr="005E33B0">
        <w:rPr>
          <w:lang w:val="en-US"/>
        </w:rPr>
        <w:t></w:t>
      </w:r>
      <w:r w:rsidRPr="005E33B0">
        <w:rPr>
          <w:rFonts w:hint="eastAsia"/>
          <w:lang w:val="en-US"/>
        </w:rPr>
        <w:t>те</w:t>
      </w:r>
      <w:r w:rsidRPr="005E33B0">
        <w:rPr>
          <w:lang w:val="en-US"/>
        </w:rPr>
        <w:t></w:t>
      </w:r>
    </w:p>
    <w:p w:rsidR="005E33B0" w:rsidRPr="005E33B0" w:rsidRDefault="005E33B0" w:rsidP="005E33B0">
      <w:pPr>
        <w:rPr>
          <w:lang w:val="en-US"/>
        </w:rPr>
      </w:pPr>
      <w:r w:rsidRPr="005E33B0">
        <w:rPr>
          <w:rFonts w:hint="eastAsia"/>
          <w:lang w:val="en-US"/>
        </w:rPr>
        <w:t>що</w:t>
      </w:r>
      <w:r w:rsidRPr="005E33B0">
        <w:rPr>
          <w:lang w:val="en-US"/>
        </w:rPr>
        <w:t></w:t>
      </w:r>
      <w:r w:rsidRPr="005E33B0">
        <w:rPr>
          <w:rFonts w:hint="eastAsia"/>
          <w:lang w:val="en-US"/>
        </w:rPr>
        <w:t>його</w:t>
      </w:r>
      <w:r w:rsidRPr="005E33B0">
        <w:rPr>
          <w:lang w:val="en-US"/>
        </w:rPr>
        <w:t></w:t>
      </w:r>
      <w:r w:rsidRPr="005E33B0">
        <w:rPr>
          <w:rFonts w:hint="eastAsia"/>
          <w:lang w:val="en-US"/>
        </w:rPr>
        <w:t>детермінує</w:t>
      </w:r>
      <w:r w:rsidRPr="005E33B0">
        <w:rPr>
          <w:lang w:val="en-US"/>
        </w:rPr>
        <w:t></w:t>
      </w:r>
      <w:r w:rsidRPr="005E33B0">
        <w:rPr>
          <w:rFonts w:hint="eastAsia"/>
          <w:lang w:val="en-US"/>
        </w:rPr>
        <w:t>розвиток</w:t>
      </w:r>
      <w:r w:rsidRPr="005E33B0">
        <w:rPr>
          <w:lang w:val="en-US"/>
        </w:rPr>
        <w:t></w:t>
      </w:r>
      <w:r w:rsidRPr="005E33B0">
        <w:rPr>
          <w:rFonts w:hint="eastAsia"/>
          <w:lang w:val="en-US"/>
        </w:rPr>
        <w:t>інформаційно</w:t>
      </w:r>
      <w:r w:rsidRPr="005E33B0">
        <w:rPr>
          <w:lang w:val="en-US"/>
        </w:rPr>
        <w:t></w:t>
      </w:r>
      <w:r w:rsidRPr="005E33B0">
        <w:rPr>
          <w:rFonts w:hint="eastAsia"/>
          <w:lang w:val="en-US"/>
        </w:rPr>
        <w:t>комунікаційних</w:t>
      </w:r>
      <w:r w:rsidRPr="005E33B0">
        <w:rPr>
          <w:lang w:val="en-US"/>
        </w:rPr>
        <w:t></w:t>
      </w:r>
      <w:r w:rsidRPr="005E33B0">
        <w:rPr>
          <w:rFonts w:hint="eastAsia"/>
          <w:lang w:val="en-US"/>
        </w:rPr>
        <w:t>технологій</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зумовлене</w:t>
      </w:r>
      <w:r w:rsidRPr="005E33B0">
        <w:rPr>
          <w:lang w:val="en-US"/>
        </w:rPr>
        <w:t></w:t>
      </w:r>
      <w:r w:rsidRPr="005E33B0">
        <w:rPr>
          <w:rFonts w:hint="eastAsia"/>
          <w:lang w:val="en-US"/>
        </w:rPr>
        <w:t>ним</w:t>
      </w:r>
      <w:r w:rsidRPr="005E33B0">
        <w:rPr>
          <w:lang w:val="en-US"/>
        </w:rPr>
        <w:t></w:t>
      </w:r>
      <w:r w:rsidRPr="005E33B0">
        <w:rPr>
          <w:rFonts w:hint="eastAsia"/>
          <w:lang w:val="en-US"/>
        </w:rPr>
        <w:t>постійне</w:t>
      </w:r>
      <w:r w:rsidRPr="005E33B0">
        <w:rPr>
          <w:lang w:val="en-US"/>
        </w:rPr>
        <w:t></w:t>
      </w:r>
      <w:r w:rsidRPr="005E33B0">
        <w:rPr>
          <w:rFonts w:hint="eastAsia"/>
          <w:lang w:val="en-US"/>
        </w:rPr>
        <w:t>розширення</w:t>
      </w:r>
      <w:r w:rsidRPr="005E33B0">
        <w:rPr>
          <w:lang w:val="en-US"/>
        </w:rPr>
        <w:t></w:t>
      </w:r>
      <w:r w:rsidRPr="005E33B0">
        <w:rPr>
          <w:rFonts w:hint="eastAsia"/>
          <w:lang w:val="en-US"/>
        </w:rPr>
        <w:t>предметної</w:t>
      </w:r>
      <w:r w:rsidRPr="005E33B0">
        <w:rPr>
          <w:lang w:val="en-US"/>
        </w:rPr>
        <w:t></w:t>
      </w:r>
      <w:r w:rsidRPr="005E33B0">
        <w:rPr>
          <w:rFonts w:hint="eastAsia"/>
          <w:lang w:val="en-US"/>
        </w:rPr>
        <w:t>сфери</w:t>
      </w:r>
      <w:r w:rsidRPr="005E33B0">
        <w:rPr>
          <w:lang w:val="en-US"/>
        </w:rPr>
        <w:t></w:t>
      </w:r>
      <w:r w:rsidRPr="005E33B0">
        <w:rPr>
          <w:rFonts w:hint="eastAsia"/>
          <w:lang w:val="en-US"/>
        </w:rPr>
        <w:t>регулювання</w:t>
      </w:r>
      <w:r w:rsidRPr="005E33B0">
        <w:rPr>
          <w:lang w:val="en-US"/>
        </w:rPr>
        <w:t></w:t>
      </w:r>
    </w:p>
    <w:p w:rsidR="005E33B0" w:rsidRPr="005E33B0" w:rsidRDefault="005E33B0" w:rsidP="005E33B0">
      <w:pPr>
        <w:rPr>
          <w:lang w:val="en-US"/>
        </w:rPr>
      </w:pPr>
      <w:r w:rsidRPr="005E33B0">
        <w:rPr>
          <w:rFonts w:hint="eastAsia"/>
          <w:lang w:val="en-US"/>
        </w:rPr>
        <w:t>Крім</w:t>
      </w:r>
      <w:r w:rsidRPr="005E33B0">
        <w:rPr>
          <w:lang w:val="en-US"/>
        </w:rPr>
        <w:t></w:t>
      </w:r>
      <w:r w:rsidRPr="005E33B0">
        <w:rPr>
          <w:rFonts w:hint="eastAsia"/>
          <w:lang w:val="en-US"/>
        </w:rPr>
        <w:t>внутрішньогалузевого</w:t>
      </w:r>
      <w:r w:rsidRPr="005E33B0">
        <w:rPr>
          <w:lang w:val="en-US"/>
        </w:rPr>
        <w:t></w:t>
      </w:r>
      <w:r w:rsidRPr="005E33B0">
        <w:rPr>
          <w:rFonts w:hint="eastAsia"/>
          <w:lang w:val="en-US"/>
        </w:rPr>
        <w:t>інституційного</w:t>
      </w:r>
      <w:r w:rsidRPr="005E33B0">
        <w:rPr>
          <w:lang w:val="en-US"/>
        </w:rPr>
        <w:t></w:t>
      </w:r>
      <w:r w:rsidRPr="005E33B0">
        <w:rPr>
          <w:rFonts w:hint="eastAsia"/>
          <w:lang w:val="en-US"/>
        </w:rPr>
        <w:t>розвитку</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відображає</w:t>
      </w:r>
    </w:p>
    <w:p w:rsidR="005E33B0" w:rsidRPr="005E33B0" w:rsidRDefault="005E33B0" w:rsidP="005E33B0">
      <w:pPr>
        <w:rPr>
          <w:lang w:val="en-US"/>
        </w:rPr>
      </w:pPr>
      <w:r w:rsidRPr="005E33B0">
        <w:rPr>
          <w:rFonts w:hint="eastAsia"/>
          <w:lang w:val="en-US"/>
        </w:rPr>
        <w:t>адаптацію</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правового</w:t>
      </w:r>
      <w:r w:rsidRPr="005E33B0">
        <w:rPr>
          <w:lang w:val="en-US"/>
        </w:rPr>
        <w:t></w:t>
      </w:r>
      <w:r w:rsidRPr="005E33B0">
        <w:rPr>
          <w:rFonts w:hint="eastAsia"/>
          <w:lang w:val="en-US"/>
        </w:rPr>
        <w:t>регулювання</w:t>
      </w:r>
      <w:r w:rsidRPr="005E33B0">
        <w:rPr>
          <w:lang w:val="en-US"/>
        </w:rPr>
        <w:t></w:t>
      </w:r>
      <w:r w:rsidRPr="005E33B0">
        <w:rPr>
          <w:rFonts w:hint="eastAsia"/>
          <w:lang w:val="en-US"/>
        </w:rPr>
        <w:t>до</w:t>
      </w:r>
      <w:r w:rsidRPr="005E33B0">
        <w:rPr>
          <w:lang w:val="en-US"/>
        </w:rPr>
        <w:t></w:t>
      </w:r>
      <w:r w:rsidRPr="005E33B0">
        <w:rPr>
          <w:rFonts w:hint="eastAsia"/>
          <w:lang w:val="en-US"/>
        </w:rPr>
        <w:t>змін</w:t>
      </w:r>
      <w:r w:rsidRPr="005E33B0">
        <w:rPr>
          <w:lang w:val="en-US"/>
        </w:rPr>
        <w:t></w:t>
      </w:r>
      <w:r w:rsidRPr="005E33B0">
        <w:rPr>
          <w:rFonts w:hint="eastAsia"/>
          <w:lang w:val="en-US"/>
        </w:rPr>
        <w:t>у</w:t>
      </w:r>
      <w:r w:rsidRPr="005E33B0">
        <w:rPr>
          <w:lang w:val="en-US"/>
        </w:rPr>
        <w:t></w:t>
      </w:r>
      <w:r w:rsidRPr="005E33B0">
        <w:rPr>
          <w:rFonts w:hint="eastAsia"/>
          <w:lang w:val="en-US"/>
        </w:rPr>
        <w:t>суспільному</w:t>
      </w:r>
    </w:p>
    <w:p w:rsidR="005E33B0" w:rsidRPr="005E33B0" w:rsidRDefault="005E33B0" w:rsidP="005E33B0">
      <w:pPr>
        <w:rPr>
          <w:lang w:val="en-US"/>
        </w:rPr>
      </w:pPr>
      <w:r w:rsidRPr="005E33B0">
        <w:rPr>
          <w:rFonts w:hint="eastAsia"/>
          <w:lang w:val="en-US"/>
        </w:rPr>
        <w:t>житті</w:t>
      </w:r>
      <w:r w:rsidRPr="005E33B0">
        <w:rPr>
          <w:lang w:val="en-US"/>
        </w:rPr>
        <w:t></w:t>
      </w:r>
      <w:r w:rsidRPr="005E33B0">
        <w:rPr>
          <w:lang w:val="en-US"/>
        </w:rPr>
        <w:t></w:t>
      </w:r>
      <w:r w:rsidRPr="005E33B0">
        <w:rPr>
          <w:rFonts w:hint="eastAsia"/>
          <w:lang w:val="en-US"/>
        </w:rPr>
        <w:t>викликаних</w:t>
      </w:r>
      <w:r w:rsidRPr="005E33B0">
        <w:rPr>
          <w:lang w:val="en-US"/>
        </w:rPr>
        <w:t></w:t>
      </w:r>
      <w:r w:rsidRPr="005E33B0">
        <w:rPr>
          <w:rFonts w:hint="eastAsia"/>
          <w:lang w:val="en-US"/>
        </w:rPr>
        <w:t>розвитком</w:t>
      </w:r>
      <w:r w:rsidRPr="005E33B0">
        <w:rPr>
          <w:lang w:val="en-US"/>
        </w:rPr>
        <w:t></w:t>
      </w:r>
      <w:r w:rsidRPr="005E33B0">
        <w:rPr>
          <w:rFonts w:hint="eastAsia"/>
          <w:lang w:val="en-US"/>
        </w:rPr>
        <w:t>науки</w:t>
      </w:r>
      <w:r w:rsidRPr="005E33B0">
        <w:rPr>
          <w:lang w:val="en-US"/>
        </w:rPr>
        <w:t></w:t>
      </w:r>
      <w:r w:rsidRPr="005E33B0">
        <w:rPr>
          <w:rFonts w:hint="eastAsia"/>
          <w:lang w:val="en-US"/>
        </w:rPr>
        <w:t>і</w:t>
      </w:r>
      <w:r w:rsidRPr="005E33B0">
        <w:rPr>
          <w:lang w:val="en-US"/>
        </w:rPr>
        <w:t></w:t>
      </w:r>
      <w:r w:rsidRPr="005E33B0">
        <w:rPr>
          <w:rFonts w:hint="eastAsia"/>
          <w:lang w:val="en-US"/>
        </w:rPr>
        <w:t>техніки</w:t>
      </w:r>
      <w:r w:rsidRPr="005E33B0">
        <w:rPr>
          <w:lang w:val="en-US"/>
        </w:rPr>
        <w:t></w:t>
      </w:r>
      <w:r w:rsidRPr="005E33B0">
        <w:rPr>
          <w:lang w:val="en-US"/>
        </w:rPr>
        <w:t></w:t>
      </w:r>
      <w:r w:rsidRPr="005E33B0">
        <w:rPr>
          <w:rFonts w:hint="eastAsia"/>
          <w:lang w:val="en-US"/>
        </w:rPr>
        <w:t>зокрема</w:t>
      </w:r>
      <w:r w:rsidRPr="005E33B0">
        <w:rPr>
          <w:lang w:val="en-US"/>
        </w:rPr>
        <w:t></w:t>
      </w:r>
      <w:r w:rsidRPr="005E33B0">
        <w:rPr>
          <w:rFonts w:hint="eastAsia"/>
          <w:lang w:val="en-US"/>
        </w:rPr>
        <w:t>інформаційних</w:t>
      </w:r>
    </w:p>
    <w:p w:rsidR="005E33B0" w:rsidRPr="005E33B0" w:rsidRDefault="005E33B0" w:rsidP="005E33B0">
      <w:pPr>
        <w:rPr>
          <w:lang w:val="en-US"/>
        </w:rPr>
      </w:pPr>
      <w:r w:rsidRPr="005E33B0">
        <w:rPr>
          <w:rFonts w:hint="eastAsia"/>
          <w:lang w:val="en-US"/>
        </w:rPr>
        <w:t>технологій</w:t>
      </w:r>
      <w:r w:rsidRPr="005E33B0">
        <w:rPr>
          <w:lang w:val="en-US"/>
        </w:rPr>
        <w:t></w:t>
      </w:r>
      <w:r w:rsidRPr="005E33B0">
        <w:rPr>
          <w:lang w:val="en-US"/>
        </w:rPr>
        <w:t></w:t>
      </w:r>
      <w:r w:rsidRPr="005E33B0">
        <w:rPr>
          <w:rFonts w:hint="eastAsia"/>
          <w:lang w:val="en-US"/>
        </w:rPr>
        <w:t>відзначається</w:t>
      </w:r>
      <w:r w:rsidRPr="005E33B0">
        <w:rPr>
          <w:lang w:val="en-US"/>
        </w:rPr>
        <w:t></w:t>
      </w:r>
      <w:r w:rsidRPr="005E33B0">
        <w:rPr>
          <w:rFonts w:hint="eastAsia"/>
          <w:lang w:val="en-US"/>
        </w:rPr>
        <w:t>значний</w:t>
      </w:r>
      <w:r w:rsidRPr="005E33B0">
        <w:rPr>
          <w:lang w:val="en-US"/>
        </w:rPr>
        <w:t></w:t>
      </w:r>
      <w:r w:rsidRPr="005E33B0">
        <w:rPr>
          <w:rFonts w:hint="eastAsia"/>
          <w:lang w:val="en-US"/>
        </w:rPr>
        <w:t>вплив</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права</w:t>
      </w:r>
      <w:r w:rsidRPr="005E33B0">
        <w:rPr>
          <w:lang w:val="en-US"/>
        </w:rPr>
        <w:t></w:t>
      </w:r>
      <w:r w:rsidRPr="005E33B0">
        <w:rPr>
          <w:rFonts w:hint="eastAsia"/>
          <w:lang w:val="en-US"/>
        </w:rPr>
        <w:t>захисту</w:t>
      </w:r>
      <w:r w:rsidRPr="005E33B0">
        <w:rPr>
          <w:lang w:val="en-US"/>
        </w:rPr>
        <w:t></w:t>
      </w:r>
      <w:r w:rsidRPr="005E33B0">
        <w:rPr>
          <w:rFonts w:hint="eastAsia"/>
          <w:lang w:val="en-US"/>
        </w:rPr>
        <w:t>прав</w:t>
      </w:r>
    </w:p>
    <w:p w:rsidR="005E33B0" w:rsidRPr="005E33B0" w:rsidRDefault="005E33B0" w:rsidP="005E33B0">
      <w:pPr>
        <w:rPr>
          <w:lang w:val="en-US"/>
        </w:rPr>
      </w:pPr>
      <w:r w:rsidRPr="005E33B0">
        <w:rPr>
          <w:rFonts w:hint="eastAsia"/>
          <w:lang w:val="en-US"/>
        </w:rPr>
        <w:t>людини</w:t>
      </w:r>
      <w:r w:rsidRPr="005E33B0">
        <w:rPr>
          <w:lang w:val="en-US"/>
        </w:rPr>
        <w:t></w:t>
      </w:r>
      <w:r w:rsidRPr="005E33B0">
        <w:rPr>
          <w:rFonts w:hint="eastAsia"/>
          <w:lang w:val="en-US"/>
        </w:rPr>
        <w:t>на</w:t>
      </w:r>
      <w:r w:rsidRPr="005E33B0">
        <w:rPr>
          <w:lang w:val="en-US"/>
        </w:rPr>
        <w:t></w:t>
      </w:r>
      <w:r w:rsidRPr="005E33B0">
        <w:rPr>
          <w:rFonts w:hint="eastAsia"/>
          <w:lang w:val="en-US"/>
        </w:rPr>
        <w:t>розвиток</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інформаційного</w:t>
      </w:r>
      <w:r w:rsidRPr="005E33B0">
        <w:rPr>
          <w:lang w:val="en-US"/>
        </w:rPr>
        <w:t></w:t>
      </w:r>
      <w:r w:rsidRPr="005E33B0">
        <w:rPr>
          <w:rFonts w:hint="eastAsia"/>
          <w:lang w:val="en-US"/>
        </w:rPr>
        <w:t>права</w:t>
      </w:r>
      <w:r w:rsidRPr="005E33B0">
        <w:rPr>
          <w:lang w:val="en-US"/>
        </w:rPr>
        <w:t></w:t>
      </w:r>
    </w:p>
    <w:p w:rsidR="005E33B0" w:rsidRPr="005E33B0" w:rsidRDefault="005E33B0" w:rsidP="005E33B0">
      <w:pPr>
        <w:rPr>
          <w:lang w:val="en-US"/>
        </w:rPr>
      </w:pPr>
      <w:r w:rsidRPr="005E33B0">
        <w:rPr>
          <w:rFonts w:hint="eastAsia"/>
          <w:lang w:val="en-US"/>
        </w:rPr>
        <w:t>Продемонстровано</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практика</w:t>
      </w:r>
      <w:r w:rsidRPr="005E33B0">
        <w:rPr>
          <w:lang w:val="en-US"/>
        </w:rPr>
        <w:t></w:t>
      </w:r>
      <w:r w:rsidRPr="005E33B0">
        <w:rPr>
          <w:rFonts w:hint="eastAsia"/>
          <w:lang w:val="en-US"/>
        </w:rPr>
        <w:t>застосування</w:t>
      </w:r>
      <w:r w:rsidRPr="005E33B0">
        <w:rPr>
          <w:lang w:val="en-US"/>
        </w:rPr>
        <w:t></w:t>
      </w:r>
      <w:r w:rsidRPr="005E33B0">
        <w:rPr>
          <w:rFonts w:hint="eastAsia"/>
          <w:lang w:val="en-US"/>
        </w:rPr>
        <w:t>та</w:t>
      </w:r>
      <w:r w:rsidRPr="005E33B0">
        <w:rPr>
          <w:lang w:val="en-US"/>
        </w:rPr>
        <w:t></w:t>
      </w:r>
      <w:r w:rsidRPr="005E33B0">
        <w:rPr>
          <w:rFonts w:hint="eastAsia"/>
          <w:lang w:val="en-US"/>
        </w:rPr>
        <w:t>захисту</w:t>
      </w:r>
      <w:r w:rsidRPr="005E33B0">
        <w:rPr>
          <w:lang w:val="en-US"/>
        </w:rPr>
        <w:t></w:t>
      </w:r>
      <w:r w:rsidRPr="005E33B0">
        <w:rPr>
          <w:rFonts w:hint="eastAsia"/>
          <w:lang w:val="en-US"/>
        </w:rPr>
        <w:t>інформаційних</w:t>
      </w:r>
    </w:p>
    <w:p w:rsidR="005E33B0" w:rsidRPr="005E33B0" w:rsidRDefault="005E33B0" w:rsidP="005E33B0">
      <w:pPr>
        <w:rPr>
          <w:lang w:val="en-US"/>
        </w:rPr>
      </w:pPr>
      <w:r w:rsidRPr="005E33B0">
        <w:rPr>
          <w:rFonts w:hint="eastAsia"/>
          <w:lang w:val="en-US"/>
        </w:rPr>
        <w:t>прав</w:t>
      </w:r>
      <w:r w:rsidRPr="005E33B0">
        <w:rPr>
          <w:lang w:val="en-US"/>
        </w:rPr>
        <w:t></w:t>
      </w:r>
      <w:r w:rsidRPr="005E33B0">
        <w:rPr>
          <w:rFonts w:hint="eastAsia"/>
          <w:lang w:val="en-US"/>
        </w:rPr>
        <w:t>людини</w:t>
      </w:r>
      <w:r w:rsidRPr="005E33B0">
        <w:rPr>
          <w:lang w:val="en-US"/>
        </w:rPr>
        <w:t></w:t>
      </w:r>
      <w:r w:rsidRPr="005E33B0">
        <w:rPr>
          <w:rFonts w:hint="eastAsia"/>
          <w:lang w:val="en-US"/>
        </w:rPr>
        <w:t>на</w:t>
      </w:r>
      <w:r w:rsidRPr="005E33B0">
        <w:rPr>
          <w:lang w:val="en-US"/>
        </w:rPr>
        <w:t></w:t>
      </w:r>
      <w:r w:rsidRPr="005E33B0">
        <w:rPr>
          <w:rFonts w:hint="eastAsia"/>
          <w:lang w:val="en-US"/>
        </w:rPr>
        <w:t>універсальному</w:t>
      </w:r>
      <w:r w:rsidRPr="005E33B0">
        <w:rPr>
          <w:lang w:val="en-US"/>
        </w:rPr>
        <w:t></w:t>
      </w:r>
      <w:r w:rsidRPr="005E33B0">
        <w:rPr>
          <w:lang w:val="en-US"/>
        </w:rPr>
        <w:t></w:t>
      </w:r>
      <w:r w:rsidRPr="005E33B0">
        <w:rPr>
          <w:rFonts w:hint="eastAsia"/>
          <w:lang w:val="en-US"/>
        </w:rPr>
        <w:t>Комітетом</w:t>
      </w:r>
      <w:r w:rsidRPr="005E33B0">
        <w:rPr>
          <w:lang w:val="en-US"/>
        </w:rPr>
        <w:t></w:t>
      </w:r>
      <w:r w:rsidRPr="005E33B0">
        <w:rPr>
          <w:rFonts w:hint="eastAsia"/>
          <w:lang w:val="en-US"/>
        </w:rPr>
        <w:t>ООН</w:t>
      </w:r>
      <w:r w:rsidRPr="005E33B0">
        <w:rPr>
          <w:lang w:val="en-US"/>
        </w:rPr>
        <w:t></w:t>
      </w:r>
      <w:r w:rsidRPr="005E33B0">
        <w:rPr>
          <w:rFonts w:hint="eastAsia"/>
          <w:lang w:val="en-US"/>
        </w:rPr>
        <w:t>з</w:t>
      </w:r>
      <w:r w:rsidRPr="005E33B0">
        <w:rPr>
          <w:lang w:val="en-US"/>
        </w:rPr>
        <w:t></w:t>
      </w:r>
      <w:r w:rsidRPr="005E33B0">
        <w:rPr>
          <w:rFonts w:hint="eastAsia"/>
          <w:lang w:val="en-US"/>
        </w:rPr>
        <w:t>прав</w:t>
      </w:r>
      <w:r w:rsidRPr="005E33B0">
        <w:rPr>
          <w:lang w:val="en-US"/>
        </w:rPr>
        <w:t></w:t>
      </w:r>
      <w:r w:rsidRPr="005E33B0">
        <w:rPr>
          <w:rFonts w:hint="eastAsia"/>
          <w:lang w:val="en-US"/>
        </w:rPr>
        <w:t>людини</w:t>
      </w:r>
      <w:r w:rsidRPr="005E33B0">
        <w:rPr>
          <w:lang w:val="en-US"/>
        </w:rPr>
        <w:t></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регіональному</w:t>
      </w:r>
      <w:r w:rsidRPr="005E33B0">
        <w:rPr>
          <w:lang w:val="en-US"/>
        </w:rPr>
        <w:t></w:t>
      </w:r>
      <w:r w:rsidRPr="005E33B0">
        <w:rPr>
          <w:rFonts w:hint="eastAsia"/>
          <w:lang w:val="en-US"/>
        </w:rPr>
        <w:t>рівнях</w:t>
      </w:r>
      <w:r w:rsidRPr="005E33B0">
        <w:rPr>
          <w:lang w:val="en-US"/>
        </w:rPr>
        <w:t></w:t>
      </w:r>
      <w:r w:rsidRPr="005E33B0">
        <w:rPr>
          <w:lang w:val="en-US"/>
        </w:rPr>
        <w:t></w:t>
      </w:r>
      <w:r w:rsidRPr="005E33B0">
        <w:rPr>
          <w:rFonts w:hint="eastAsia"/>
          <w:lang w:val="en-US"/>
        </w:rPr>
        <w:t>Міжамериканським</w:t>
      </w:r>
      <w:r w:rsidRPr="005E33B0">
        <w:rPr>
          <w:lang w:val="en-US"/>
        </w:rPr>
        <w:t></w:t>
      </w:r>
      <w:r w:rsidRPr="005E33B0">
        <w:rPr>
          <w:rFonts w:hint="eastAsia"/>
          <w:lang w:val="en-US"/>
        </w:rPr>
        <w:t>та</w:t>
      </w:r>
      <w:r w:rsidRPr="005E33B0">
        <w:rPr>
          <w:lang w:val="en-US"/>
        </w:rPr>
        <w:t></w:t>
      </w:r>
      <w:r w:rsidRPr="005E33B0">
        <w:rPr>
          <w:rFonts w:hint="eastAsia"/>
          <w:lang w:val="en-US"/>
        </w:rPr>
        <w:t>Європейським</w:t>
      </w:r>
      <w:r w:rsidRPr="005E33B0">
        <w:rPr>
          <w:lang w:val="en-US"/>
        </w:rPr>
        <w:t></w:t>
      </w:r>
      <w:r w:rsidRPr="005E33B0">
        <w:rPr>
          <w:rFonts w:hint="eastAsia"/>
          <w:lang w:val="en-US"/>
        </w:rPr>
        <w:t>судами</w:t>
      </w:r>
      <w:r w:rsidRPr="005E33B0">
        <w:rPr>
          <w:lang w:val="en-US"/>
        </w:rPr>
        <w:t></w:t>
      </w:r>
      <w:r w:rsidRPr="005E33B0">
        <w:rPr>
          <w:rFonts w:hint="eastAsia"/>
          <w:lang w:val="en-US"/>
        </w:rPr>
        <w:t>з</w:t>
      </w:r>
      <w:r w:rsidRPr="005E33B0">
        <w:rPr>
          <w:lang w:val="en-US"/>
        </w:rPr>
        <w:t></w:t>
      </w:r>
      <w:r w:rsidRPr="005E33B0">
        <w:rPr>
          <w:rFonts w:hint="eastAsia"/>
          <w:lang w:val="en-US"/>
        </w:rPr>
        <w:t>прав</w:t>
      </w:r>
    </w:p>
    <w:p w:rsidR="005E33B0" w:rsidRPr="005E33B0" w:rsidRDefault="005E33B0" w:rsidP="005E33B0">
      <w:pPr>
        <w:rPr>
          <w:lang w:val="en-US"/>
        </w:rPr>
      </w:pPr>
      <w:r w:rsidRPr="005E33B0">
        <w:rPr>
          <w:rFonts w:hint="eastAsia"/>
          <w:lang w:val="en-US"/>
        </w:rPr>
        <w:t>людини</w:t>
      </w:r>
      <w:r w:rsidRPr="005E33B0">
        <w:rPr>
          <w:lang w:val="en-US"/>
        </w:rPr>
        <w:t></w:t>
      </w:r>
      <w:r w:rsidRPr="005E33B0">
        <w:rPr>
          <w:rFonts w:hint="eastAsia"/>
          <w:lang w:val="en-US"/>
        </w:rPr>
        <w:t>тощо</w:t>
      </w:r>
      <w:r w:rsidRPr="005E33B0">
        <w:rPr>
          <w:lang w:val="en-US"/>
        </w:rPr>
        <w:t></w:t>
      </w:r>
      <w:r w:rsidRPr="005E33B0">
        <w:rPr>
          <w:lang w:val="en-US"/>
        </w:rPr>
        <w:t></w:t>
      </w:r>
      <w:r w:rsidRPr="005E33B0">
        <w:rPr>
          <w:rFonts w:hint="eastAsia"/>
          <w:lang w:val="en-US"/>
        </w:rPr>
        <w:t>значною</w:t>
      </w:r>
      <w:r w:rsidRPr="005E33B0">
        <w:rPr>
          <w:lang w:val="en-US"/>
        </w:rPr>
        <w:t></w:t>
      </w:r>
      <w:r w:rsidRPr="005E33B0">
        <w:rPr>
          <w:rFonts w:hint="eastAsia"/>
          <w:lang w:val="en-US"/>
        </w:rPr>
        <w:t>мірою</w:t>
      </w:r>
      <w:r w:rsidRPr="005E33B0">
        <w:rPr>
          <w:lang w:val="en-US"/>
        </w:rPr>
        <w:t></w:t>
      </w:r>
      <w:r w:rsidRPr="005E33B0">
        <w:rPr>
          <w:rFonts w:hint="eastAsia"/>
          <w:lang w:val="en-US"/>
        </w:rPr>
        <w:t>впливає</w:t>
      </w:r>
      <w:r w:rsidRPr="005E33B0">
        <w:rPr>
          <w:lang w:val="en-US"/>
        </w:rPr>
        <w:t></w:t>
      </w:r>
      <w:r w:rsidRPr="005E33B0">
        <w:rPr>
          <w:rFonts w:hint="eastAsia"/>
          <w:lang w:val="en-US"/>
        </w:rPr>
        <w:t>на</w:t>
      </w:r>
      <w:r w:rsidRPr="005E33B0">
        <w:rPr>
          <w:lang w:val="en-US"/>
        </w:rPr>
        <w:t></w:t>
      </w:r>
      <w:r w:rsidRPr="005E33B0">
        <w:rPr>
          <w:rFonts w:hint="eastAsia"/>
          <w:lang w:val="en-US"/>
        </w:rPr>
        <w:t>розвиток</w:t>
      </w:r>
      <w:r w:rsidRPr="005E33B0">
        <w:rPr>
          <w:lang w:val="en-US"/>
        </w:rPr>
        <w:t></w:t>
      </w:r>
      <w:r w:rsidRPr="005E33B0">
        <w:rPr>
          <w:rFonts w:hint="eastAsia"/>
          <w:lang w:val="en-US"/>
        </w:rPr>
        <w:t>міжнародного</w:t>
      </w:r>
    </w:p>
    <w:p w:rsidR="005E33B0" w:rsidRPr="005E33B0" w:rsidRDefault="005E33B0" w:rsidP="005E33B0">
      <w:pPr>
        <w:rPr>
          <w:lang w:val="en-US"/>
        </w:rPr>
      </w:pPr>
      <w:r w:rsidRPr="005E33B0">
        <w:rPr>
          <w:rFonts w:hint="eastAsia"/>
          <w:lang w:val="en-US"/>
        </w:rPr>
        <w:t>інформаційного</w:t>
      </w:r>
      <w:r w:rsidRPr="005E33B0">
        <w:rPr>
          <w:lang w:val="en-US"/>
        </w:rPr>
        <w:t></w:t>
      </w:r>
      <w:r w:rsidRPr="005E33B0">
        <w:rPr>
          <w:rFonts w:hint="eastAsia"/>
          <w:lang w:val="en-US"/>
        </w:rPr>
        <w:t>права</w:t>
      </w:r>
      <w:r w:rsidRPr="005E33B0">
        <w:rPr>
          <w:lang w:val="en-US"/>
        </w:rPr>
        <w:t></w:t>
      </w:r>
      <w:r w:rsidRPr="005E33B0">
        <w:rPr>
          <w:lang w:val="en-US"/>
        </w:rPr>
        <w:t></w:t>
      </w:r>
      <w:r w:rsidRPr="005E33B0">
        <w:rPr>
          <w:rFonts w:hint="eastAsia"/>
          <w:lang w:val="en-US"/>
        </w:rPr>
        <w:t>його</w:t>
      </w:r>
      <w:r w:rsidRPr="005E33B0">
        <w:rPr>
          <w:lang w:val="en-US"/>
        </w:rPr>
        <w:t></w:t>
      </w:r>
      <w:r w:rsidRPr="005E33B0">
        <w:rPr>
          <w:rFonts w:hint="eastAsia"/>
          <w:lang w:val="en-US"/>
        </w:rPr>
        <w:t>доктрини</w:t>
      </w:r>
      <w:r w:rsidRPr="005E33B0">
        <w:rPr>
          <w:lang w:val="en-US"/>
        </w:rPr>
        <w:t></w:t>
      </w:r>
      <w:r w:rsidRPr="005E33B0">
        <w:rPr>
          <w:rFonts w:hint="eastAsia"/>
          <w:lang w:val="en-US"/>
        </w:rPr>
        <w:t>і</w:t>
      </w:r>
      <w:r w:rsidRPr="005E33B0">
        <w:rPr>
          <w:lang w:val="en-US"/>
        </w:rPr>
        <w:t></w:t>
      </w:r>
      <w:r w:rsidRPr="005E33B0">
        <w:rPr>
          <w:rFonts w:hint="eastAsia"/>
          <w:lang w:val="en-US"/>
        </w:rPr>
        <w:t>практики</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rFonts w:hint="eastAsia"/>
          <w:lang w:val="en-US"/>
        </w:rPr>
        <w:t>Наукова</w:t>
      </w:r>
      <w:r w:rsidRPr="005E33B0">
        <w:rPr>
          <w:lang w:val="en-US"/>
        </w:rPr>
        <w:t></w:t>
      </w:r>
      <w:r w:rsidRPr="005E33B0">
        <w:rPr>
          <w:rFonts w:hint="eastAsia"/>
          <w:lang w:val="en-US"/>
        </w:rPr>
        <w:t>дискусія</w:t>
      </w:r>
      <w:r w:rsidRPr="005E33B0">
        <w:rPr>
          <w:lang w:val="en-US"/>
        </w:rPr>
        <w:t></w:t>
      </w:r>
      <w:r w:rsidRPr="005E33B0">
        <w:rPr>
          <w:rFonts w:hint="eastAsia"/>
          <w:lang w:val="en-US"/>
        </w:rPr>
        <w:t>щодо</w:t>
      </w:r>
      <w:r w:rsidRPr="005E33B0">
        <w:rPr>
          <w:lang w:val="en-US"/>
        </w:rPr>
        <w:t></w:t>
      </w:r>
      <w:r w:rsidRPr="005E33B0">
        <w:rPr>
          <w:rFonts w:hint="eastAsia"/>
          <w:lang w:val="en-US"/>
        </w:rPr>
        <w:t>визнання</w:t>
      </w:r>
      <w:r w:rsidRPr="005E33B0">
        <w:rPr>
          <w:lang w:val="en-US"/>
        </w:rPr>
        <w:t></w:t>
      </w:r>
      <w:r w:rsidRPr="005E33B0">
        <w:rPr>
          <w:rFonts w:hint="eastAsia"/>
          <w:lang w:val="en-US"/>
        </w:rPr>
        <w:t>за</w:t>
      </w:r>
      <w:r w:rsidRPr="005E33B0">
        <w:rPr>
          <w:lang w:val="en-US"/>
        </w:rPr>
        <w:t></w:t>
      </w:r>
      <w:r w:rsidRPr="005E33B0">
        <w:rPr>
          <w:rFonts w:hint="eastAsia"/>
          <w:lang w:val="en-US"/>
        </w:rPr>
        <w:t>міжнародним</w:t>
      </w:r>
      <w:r w:rsidRPr="005E33B0">
        <w:rPr>
          <w:lang w:val="en-US"/>
        </w:rPr>
        <w:t></w:t>
      </w:r>
      <w:r w:rsidRPr="005E33B0">
        <w:rPr>
          <w:rFonts w:hint="eastAsia"/>
          <w:lang w:val="en-US"/>
        </w:rPr>
        <w:t>інформаційним</w:t>
      </w:r>
    </w:p>
    <w:p w:rsidR="005E33B0" w:rsidRPr="005E33B0" w:rsidRDefault="005E33B0" w:rsidP="005E33B0">
      <w:pPr>
        <w:rPr>
          <w:lang w:val="en-US"/>
        </w:rPr>
      </w:pPr>
      <w:r w:rsidRPr="005E33B0">
        <w:rPr>
          <w:rFonts w:hint="eastAsia"/>
          <w:lang w:val="en-US"/>
        </w:rPr>
        <w:t>правом</w:t>
      </w:r>
      <w:r w:rsidRPr="005E33B0">
        <w:rPr>
          <w:lang w:val="en-US"/>
        </w:rPr>
        <w:t></w:t>
      </w:r>
      <w:r w:rsidRPr="005E33B0">
        <w:rPr>
          <w:rFonts w:hint="eastAsia"/>
          <w:lang w:val="en-US"/>
        </w:rPr>
        <w:t>галузевого</w:t>
      </w:r>
      <w:r w:rsidRPr="005E33B0">
        <w:rPr>
          <w:lang w:val="en-US"/>
        </w:rPr>
        <w:t></w:t>
      </w:r>
      <w:r w:rsidRPr="005E33B0">
        <w:rPr>
          <w:rFonts w:hint="eastAsia"/>
          <w:lang w:val="en-US"/>
        </w:rPr>
        <w:t>статусу</w:t>
      </w:r>
      <w:r w:rsidRPr="005E33B0">
        <w:rPr>
          <w:lang w:val="en-US"/>
        </w:rPr>
        <w:t></w:t>
      </w:r>
      <w:r w:rsidRPr="005E33B0">
        <w:rPr>
          <w:rFonts w:hint="eastAsia"/>
          <w:lang w:val="en-US"/>
        </w:rPr>
        <w:t>в</w:t>
      </w:r>
      <w:r w:rsidRPr="005E33B0">
        <w:rPr>
          <w:lang w:val="en-US"/>
        </w:rPr>
        <w:t></w:t>
      </w:r>
      <w:r w:rsidRPr="005E33B0">
        <w:rPr>
          <w:rFonts w:hint="eastAsia"/>
          <w:lang w:val="en-US"/>
        </w:rPr>
        <w:t>середовищі</w:t>
      </w:r>
      <w:r w:rsidRPr="005E33B0">
        <w:rPr>
          <w:lang w:val="en-US"/>
        </w:rPr>
        <w:t></w:t>
      </w:r>
      <w:r w:rsidRPr="005E33B0">
        <w:rPr>
          <w:rFonts w:hint="eastAsia"/>
          <w:lang w:val="en-US"/>
        </w:rPr>
        <w:t>як</w:t>
      </w:r>
      <w:r w:rsidRPr="005E33B0">
        <w:rPr>
          <w:lang w:val="en-US"/>
        </w:rPr>
        <w:t></w:t>
      </w:r>
      <w:r w:rsidRPr="005E33B0">
        <w:rPr>
          <w:rFonts w:hint="eastAsia"/>
          <w:lang w:val="en-US"/>
        </w:rPr>
        <w:t>вітчизняного</w:t>
      </w:r>
      <w:r w:rsidRPr="005E33B0">
        <w:rPr>
          <w:lang w:val="en-US"/>
        </w:rPr>
        <w:t></w:t>
      </w:r>
      <w:r w:rsidRPr="005E33B0">
        <w:rPr>
          <w:lang w:val="en-US"/>
        </w:rPr>
        <w:t></w:t>
      </w:r>
      <w:r w:rsidRPr="005E33B0">
        <w:rPr>
          <w:rFonts w:hint="eastAsia"/>
          <w:lang w:val="en-US"/>
        </w:rPr>
        <w:t>так</w:t>
      </w:r>
      <w:r w:rsidRPr="005E33B0">
        <w:rPr>
          <w:lang w:val="en-US"/>
        </w:rPr>
        <w:t></w:t>
      </w:r>
      <w:r w:rsidRPr="005E33B0">
        <w:rPr>
          <w:rFonts w:hint="eastAsia"/>
          <w:lang w:val="en-US"/>
        </w:rPr>
        <w:t>і</w:t>
      </w:r>
      <w:r w:rsidRPr="005E33B0">
        <w:rPr>
          <w:lang w:val="en-US"/>
        </w:rPr>
        <w:t></w:t>
      </w:r>
      <w:r w:rsidRPr="005E33B0">
        <w:rPr>
          <w:rFonts w:hint="eastAsia"/>
          <w:lang w:val="en-US"/>
        </w:rPr>
        <w:t>зарубіжного</w:t>
      </w:r>
    </w:p>
    <w:p w:rsidR="005E33B0" w:rsidRPr="005E33B0" w:rsidRDefault="005E33B0" w:rsidP="005E33B0">
      <w:pPr>
        <w:rPr>
          <w:lang w:val="en-US"/>
        </w:rPr>
      </w:pPr>
      <w:r w:rsidRPr="005E33B0">
        <w:rPr>
          <w:rFonts w:hint="eastAsia"/>
          <w:lang w:val="en-US"/>
        </w:rPr>
        <w:t>наукового</w:t>
      </w:r>
      <w:r w:rsidRPr="005E33B0">
        <w:rPr>
          <w:lang w:val="en-US"/>
        </w:rPr>
        <w:t></w:t>
      </w:r>
      <w:r w:rsidRPr="005E33B0">
        <w:rPr>
          <w:rFonts w:hint="eastAsia"/>
          <w:lang w:val="en-US"/>
        </w:rPr>
        <w:t>співтовариства</w:t>
      </w:r>
      <w:r w:rsidRPr="005E33B0">
        <w:rPr>
          <w:lang w:val="en-US"/>
        </w:rPr>
        <w:t></w:t>
      </w:r>
      <w:r w:rsidRPr="005E33B0">
        <w:rPr>
          <w:rFonts w:hint="eastAsia"/>
          <w:lang w:val="en-US"/>
        </w:rPr>
        <w:t>ще</w:t>
      </w:r>
      <w:r w:rsidRPr="005E33B0">
        <w:rPr>
          <w:lang w:val="en-US"/>
        </w:rPr>
        <w:t></w:t>
      </w:r>
      <w:r w:rsidRPr="005E33B0">
        <w:rPr>
          <w:rFonts w:hint="eastAsia"/>
          <w:lang w:val="en-US"/>
        </w:rPr>
        <w:t>перебуває</w:t>
      </w:r>
      <w:r w:rsidRPr="005E33B0">
        <w:rPr>
          <w:lang w:val="en-US"/>
        </w:rPr>
        <w:t></w:t>
      </w:r>
      <w:r w:rsidRPr="005E33B0">
        <w:rPr>
          <w:rFonts w:hint="eastAsia"/>
          <w:lang w:val="en-US"/>
        </w:rPr>
        <w:t>на</w:t>
      </w:r>
      <w:r w:rsidRPr="005E33B0">
        <w:rPr>
          <w:lang w:val="en-US"/>
        </w:rPr>
        <w:t></w:t>
      </w:r>
      <w:r w:rsidRPr="005E33B0">
        <w:rPr>
          <w:rFonts w:hint="eastAsia"/>
          <w:lang w:val="en-US"/>
        </w:rPr>
        <w:t>початковому</w:t>
      </w:r>
      <w:r w:rsidRPr="005E33B0">
        <w:rPr>
          <w:lang w:val="en-US"/>
        </w:rPr>
        <w:t></w:t>
      </w:r>
      <w:r w:rsidRPr="005E33B0">
        <w:rPr>
          <w:rFonts w:hint="eastAsia"/>
          <w:lang w:val="en-US"/>
        </w:rPr>
        <w:t>рівні</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певним</w:t>
      </w:r>
    </w:p>
    <w:p w:rsidR="005E33B0" w:rsidRPr="005E33B0" w:rsidRDefault="005E33B0" w:rsidP="005E33B0">
      <w:pPr>
        <w:rPr>
          <w:lang w:val="en-US"/>
        </w:rPr>
      </w:pPr>
      <w:r w:rsidRPr="005E33B0">
        <w:rPr>
          <w:rFonts w:hint="eastAsia"/>
          <w:lang w:val="en-US"/>
        </w:rPr>
        <w:t>чином</w:t>
      </w:r>
      <w:r w:rsidRPr="005E33B0">
        <w:rPr>
          <w:lang w:val="en-US"/>
        </w:rPr>
        <w:t></w:t>
      </w:r>
      <w:r w:rsidRPr="005E33B0">
        <w:rPr>
          <w:rFonts w:hint="eastAsia"/>
          <w:lang w:val="en-US"/>
        </w:rPr>
        <w:t>відображає</w:t>
      </w:r>
      <w:r w:rsidRPr="005E33B0">
        <w:rPr>
          <w:lang w:val="en-US"/>
        </w:rPr>
        <w:t></w:t>
      </w:r>
      <w:r w:rsidRPr="005E33B0">
        <w:rPr>
          <w:rFonts w:hint="eastAsia"/>
          <w:lang w:val="en-US"/>
        </w:rPr>
        <w:t>історично</w:t>
      </w:r>
      <w:r w:rsidRPr="005E33B0">
        <w:rPr>
          <w:lang w:val="en-US"/>
        </w:rPr>
        <w:t></w:t>
      </w:r>
      <w:r w:rsidRPr="005E33B0">
        <w:rPr>
          <w:rFonts w:hint="eastAsia"/>
          <w:lang w:val="en-US"/>
        </w:rPr>
        <w:t>сформоване</w:t>
      </w:r>
      <w:r w:rsidRPr="005E33B0">
        <w:rPr>
          <w:lang w:val="en-US"/>
        </w:rPr>
        <w:t></w:t>
      </w:r>
      <w:r w:rsidRPr="005E33B0">
        <w:rPr>
          <w:lang w:val="en-US"/>
        </w:rPr>
        <w:t></w:t>
      </w:r>
      <w:r w:rsidRPr="005E33B0">
        <w:rPr>
          <w:rFonts w:hint="eastAsia"/>
          <w:lang w:val="en-US"/>
        </w:rPr>
        <w:t>запізнювання</w:t>
      </w:r>
      <w:r w:rsidRPr="005E33B0">
        <w:rPr>
          <w:lang w:val="en-US"/>
        </w:rPr>
        <w:t></w:t>
      </w:r>
      <w:r w:rsidRPr="005E33B0">
        <w:rPr>
          <w:lang w:val="en-US"/>
        </w:rPr>
        <w:t></w:t>
      </w:r>
      <w:r w:rsidRPr="005E33B0">
        <w:rPr>
          <w:rFonts w:hint="eastAsia"/>
          <w:lang w:val="en-US"/>
        </w:rPr>
        <w:t>міжнародноправового</w:t>
      </w:r>
      <w:r w:rsidRPr="005E33B0">
        <w:rPr>
          <w:lang w:val="en-US"/>
        </w:rPr>
        <w:t></w:t>
      </w:r>
      <w:r w:rsidRPr="005E33B0">
        <w:rPr>
          <w:rFonts w:hint="eastAsia"/>
          <w:lang w:val="en-US"/>
        </w:rPr>
        <w:t>регулювання</w:t>
      </w:r>
      <w:r w:rsidRPr="005E33B0">
        <w:rPr>
          <w:lang w:val="en-US"/>
        </w:rPr>
        <w:t></w:t>
      </w:r>
      <w:r w:rsidRPr="005E33B0">
        <w:rPr>
          <w:rFonts w:hint="eastAsia"/>
          <w:lang w:val="en-US"/>
        </w:rPr>
        <w:t>порівняно</w:t>
      </w:r>
      <w:r w:rsidRPr="005E33B0">
        <w:rPr>
          <w:lang w:val="en-US"/>
        </w:rPr>
        <w:t></w:t>
      </w:r>
      <w:r w:rsidRPr="005E33B0">
        <w:rPr>
          <w:rFonts w:hint="eastAsia"/>
          <w:lang w:val="en-US"/>
        </w:rPr>
        <w:t>з</w:t>
      </w:r>
      <w:r w:rsidRPr="005E33B0">
        <w:rPr>
          <w:lang w:val="en-US"/>
        </w:rPr>
        <w:t></w:t>
      </w:r>
      <w:r w:rsidRPr="005E33B0">
        <w:rPr>
          <w:rFonts w:hint="eastAsia"/>
          <w:lang w:val="en-US"/>
        </w:rPr>
        <w:t>внутрішньодержавним</w:t>
      </w:r>
      <w:r w:rsidRPr="005E33B0">
        <w:rPr>
          <w:lang w:val="en-US"/>
        </w:rPr>
        <w:t></w:t>
      </w:r>
      <w:r w:rsidRPr="005E33B0">
        <w:rPr>
          <w:rFonts w:hint="eastAsia"/>
          <w:lang w:val="en-US"/>
        </w:rPr>
        <w:t>правом</w:t>
      </w:r>
      <w:r w:rsidRPr="005E33B0">
        <w:rPr>
          <w:lang w:val="en-US"/>
        </w:rPr>
        <w:t></w:t>
      </w:r>
      <w:r w:rsidRPr="005E33B0">
        <w:rPr>
          <w:lang w:val="en-US"/>
        </w:rPr>
        <w:t></w:t>
      </w:r>
      <w:r w:rsidRPr="005E33B0">
        <w:rPr>
          <w:rFonts w:hint="eastAsia"/>
          <w:lang w:val="en-US"/>
        </w:rPr>
        <w:t>Проте</w:t>
      </w:r>
      <w:r w:rsidRPr="005E33B0">
        <w:rPr>
          <w:lang w:val="en-US"/>
        </w:rPr>
        <w:t></w:t>
      </w:r>
    </w:p>
    <w:p w:rsidR="005E33B0" w:rsidRPr="005E33B0" w:rsidRDefault="005E33B0" w:rsidP="005E33B0">
      <w:pPr>
        <w:rPr>
          <w:lang w:val="en-US"/>
        </w:rPr>
      </w:pPr>
      <w:r w:rsidRPr="005E33B0">
        <w:rPr>
          <w:rFonts w:hint="eastAsia"/>
          <w:lang w:val="en-US"/>
        </w:rPr>
        <w:t>слід</w:t>
      </w:r>
      <w:r w:rsidRPr="005E33B0">
        <w:rPr>
          <w:lang w:val="en-US"/>
        </w:rPr>
        <w:t></w:t>
      </w:r>
      <w:r w:rsidRPr="005E33B0">
        <w:rPr>
          <w:rFonts w:hint="eastAsia"/>
          <w:lang w:val="en-US"/>
        </w:rPr>
        <w:t>відмітити</w:t>
      </w:r>
      <w:r w:rsidRPr="005E33B0">
        <w:rPr>
          <w:lang w:val="en-US"/>
        </w:rPr>
        <w:t></w:t>
      </w:r>
      <w:r w:rsidRPr="005E33B0">
        <w:rPr>
          <w:rFonts w:hint="eastAsia"/>
          <w:lang w:val="en-US"/>
        </w:rPr>
        <w:t>певну</w:t>
      </w:r>
      <w:r w:rsidRPr="005E33B0">
        <w:rPr>
          <w:lang w:val="en-US"/>
        </w:rPr>
        <w:t></w:t>
      </w:r>
      <w:r w:rsidRPr="005E33B0">
        <w:rPr>
          <w:rFonts w:hint="eastAsia"/>
          <w:lang w:val="en-US"/>
        </w:rPr>
        <w:t>незавершеність</w:t>
      </w:r>
      <w:r w:rsidRPr="005E33B0">
        <w:rPr>
          <w:lang w:val="en-US"/>
        </w:rPr>
        <w:t></w:t>
      </w:r>
      <w:r w:rsidRPr="005E33B0">
        <w:rPr>
          <w:rFonts w:hint="eastAsia"/>
          <w:lang w:val="en-US"/>
        </w:rPr>
        <w:t>та</w:t>
      </w:r>
      <w:r w:rsidRPr="005E33B0">
        <w:rPr>
          <w:lang w:val="en-US"/>
        </w:rPr>
        <w:t></w:t>
      </w:r>
      <w:r w:rsidRPr="005E33B0">
        <w:rPr>
          <w:rFonts w:hint="eastAsia"/>
          <w:lang w:val="en-US"/>
        </w:rPr>
        <w:t>відсутність</w:t>
      </w:r>
      <w:r w:rsidRPr="005E33B0">
        <w:rPr>
          <w:lang w:val="en-US"/>
        </w:rPr>
        <w:t></w:t>
      </w:r>
      <w:r w:rsidRPr="005E33B0">
        <w:rPr>
          <w:rFonts w:hint="eastAsia"/>
          <w:lang w:val="en-US"/>
        </w:rPr>
        <w:t>комплексних</w:t>
      </w:r>
    </w:p>
    <w:p w:rsidR="005E33B0" w:rsidRPr="005E33B0" w:rsidRDefault="005E33B0" w:rsidP="005E33B0">
      <w:pPr>
        <w:rPr>
          <w:lang w:val="en-US"/>
        </w:rPr>
      </w:pPr>
      <w:r w:rsidRPr="005E33B0">
        <w:rPr>
          <w:rFonts w:hint="eastAsia"/>
          <w:lang w:val="en-US"/>
        </w:rPr>
        <w:t>досліджень</w:t>
      </w:r>
      <w:r w:rsidRPr="005E33B0">
        <w:rPr>
          <w:lang w:val="en-US"/>
        </w:rPr>
        <w:t></w:t>
      </w:r>
      <w:r w:rsidRPr="005E33B0">
        <w:rPr>
          <w:rFonts w:hint="eastAsia"/>
          <w:lang w:val="en-US"/>
        </w:rPr>
        <w:t>теоретичних</w:t>
      </w:r>
      <w:r w:rsidRPr="005E33B0">
        <w:rPr>
          <w:lang w:val="en-US"/>
        </w:rPr>
        <w:t></w:t>
      </w:r>
      <w:r w:rsidRPr="005E33B0">
        <w:rPr>
          <w:rFonts w:hint="eastAsia"/>
          <w:lang w:val="en-US"/>
        </w:rPr>
        <w:t>і</w:t>
      </w:r>
      <w:r w:rsidRPr="005E33B0">
        <w:rPr>
          <w:lang w:val="en-US"/>
        </w:rPr>
        <w:t></w:t>
      </w:r>
      <w:r w:rsidRPr="005E33B0">
        <w:rPr>
          <w:rFonts w:hint="eastAsia"/>
          <w:lang w:val="en-US"/>
        </w:rPr>
        <w:t>практичних</w:t>
      </w:r>
      <w:r w:rsidRPr="005E33B0">
        <w:rPr>
          <w:lang w:val="en-US"/>
        </w:rPr>
        <w:t></w:t>
      </w:r>
      <w:r w:rsidRPr="005E33B0">
        <w:rPr>
          <w:rFonts w:hint="eastAsia"/>
          <w:lang w:val="en-US"/>
        </w:rPr>
        <w:t>аспектів</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правового</w:t>
      </w:r>
    </w:p>
    <w:p w:rsidR="005E33B0" w:rsidRPr="005E33B0" w:rsidRDefault="005E33B0" w:rsidP="005E33B0">
      <w:pPr>
        <w:rPr>
          <w:lang w:val="en-US"/>
        </w:rPr>
      </w:pPr>
      <w:r w:rsidRPr="005E33B0">
        <w:rPr>
          <w:rFonts w:hint="eastAsia"/>
          <w:lang w:val="en-US"/>
        </w:rPr>
        <w:t>регулювання</w:t>
      </w:r>
      <w:r w:rsidRPr="005E33B0">
        <w:rPr>
          <w:lang w:val="en-US"/>
        </w:rPr>
        <w:t></w:t>
      </w:r>
      <w:r w:rsidRPr="005E33B0">
        <w:rPr>
          <w:rFonts w:hint="eastAsia"/>
          <w:lang w:val="en-US"/>
        </w:rPr>
        <w:t>інформаційної</w:t>
      </w:r>
      <w:r w:rsidRPr="005E33B0">
        <w:rPr>
          <w:lang w:val="en-US"/>
        </w:rPr>
        <w:t></w:t>
      </w:r>
      <w:r w:rsidRPr="005E33B0">
        <w:rPr>
          <w:rFonts w:hint="eastAsia"/>
          <w:lang w:val="en-US"/>
        </w:rPr>
        <w:t>сфери</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стало</w:t>
      </w:r>
      <w:r w:rsidRPr="005E33B0">
        <w:rPr>
          <w:lang w:val="en-US"/>
        </w:rPr>
        <w:t></w:t>
      </w:r>
      <w:r w:rsidRPr="005E33B0">
        <w:rPr>
          <w:rFonts w:hint="eastAsia"/>
          <w:lang w:val="en-US"/>
        </w:rPr>
        <w:t>причиною</w:t>
      </w:r>
      <w:r w:rsidRPr="005E33B0">
        <w:rPr>
          <w:lang w:val="en-US"/>
        </w:rPr>
        <w:t></w:t>
      </w:r>
      <w:r w:rsidRPr="005E33B0">
        <w:rPr>
          <w:rFonts w:hint="eastAsia"/>
          <w:lang w:val="en-US"/>
        </w:rPr>
        <w:t>для</w:t>
      </w:r>
      <w:r w:rsidRPr="005E33B0">
        <w:rPr>
          <w:lang w:val="en-US"/>
        </w:rPr>
        <w:t></w:t>
      </w:r>
      <w:r w:rsidRPr="005E33B0">
        <w:rPr>
          <w:rFonts w:hint="eastAsia"/>
          <w:lang w:val="en-US"/>
        </w:rPr>
        <w:t>постановки</w:t>
      </w:r>
    </w:p>
    <w:p w:rsidR="005E33B0" w:rsidRPr="005E33B0" w:rsidRDefault="005E33B0" w:rsidP="005E33B0">
      <w:pPr>
        <w:rPr>
          <w:lang w:val="en-US"/>
        </w:rPr>
      </w:pPr>
      <w:r w:rsidRPr="005E33B0">
        <w:rPr>
          <w:rFonts w:hint="eastAsia"/>
          <w:lang w:val="en-US"/>
        </w:rPr>
        <w:t>основних</w:t>
      </w:r>
      <w:r w:rsidRPr="005E33B0">
        <w:rPr>
          <w:lang w:val="en-US"/>
        </w:rPr>
        <w:t></w:t>
      </w:r>
      <w:r w:rsidRPr="005E33B0">
        <w:rPr>
          <w:rFonts w:hint="eastAsia"/>
          <w:lang w:val="en-US"/>
        </w:rPr>
        <w:t>теоретично</w:t>
      </w:r>
      <w:r w:rsidRPr="005E33B0">
        <w:rPr>
          <w:lang w:val="en-US"/>
        </w:rPr>
        <w:t></w:t>
      </w:r>
      <w:r w:rsidRPr="005E33B0">
        <w:rPr>
          <w:rFonts w:hint="eastAsia"/>
          <w:lang w:val="en-US"/>
        </w:rPr>
        <w:t>методологічних</w:t>
      </w:r>
      <w:r w:rsidRPr="005E33B0">
        <w:rPr>
          <w:lang w:val="en-US"/>
        </w:rPr>
        <w:t></w:t>
      </w:r>
      <w:r w:rsidRPr="005E33B0">
        <w:rPr>
          <w:rFonts w:hint="eastAsia"/>
          <w:lang w:val="en-US"/>
        </w:rPr>
        <w:t>проблем</w:t>
      </w:r>
      <w:r w:rsidRPr="005E33B0">
        <w:rPr>
          <w:lang w:val="en-US"/>
        </w:rPr>
        <w:t></w:t>
      </w:r>
      <w:r w:rsidRPr="005E33B0">
        <w:rPr>
          <w:rFonts w:hint="eastAsia"/>
          <w:lang w:val="en-US"/>
        </w:rPr>
        <w:t>розвитку</w:t>
      </w:r>
      <w:r w:rsidRPr="005E33B0">
        <w:rPr>
          <w:lang w:val="en-US"/>
        </w:rPr>
        <w:t></w:t>
      </w:r>
      <w:r w:rsidRPr="005E33B0">
        <w:rPr>
          <w:rFonts w:hint="eastAsia"/>
          <w:lang w:val="en-US"/>
        </w:rPr>
        <w:t>міжнародного</w:t>
      </w:r>
    </w:p>
    <w:p w:rsidR="005E33B0" w:rsidRPr="005E33B0" w:rsidRDefault="005E33B0" w:rsidP="005E33B0">
      <w:pPr>
        <w:rPr>
          <w:lang w:val="en-US"/>
        </w:rPr>
      </w:pPr>
      <w:r w:rsidRPr="005E33B0">
        <w:rPr>
          <w:rFonts w:hint="eastAsia"/>
          <w:lang w:val="en-US"/>
        </w:rPr>
        <w:t>інформаційного</w:t>
      </w:r>
      <w:r w:rsidRPr="005E33B0">
        <w:rPr>
          <w:lang w:val="en-US"/>
        </w:rPr>
        <w:t></w:t>
      </w:r>
      <w:r w:rsidRPr="005E33B0">
        <w:rPr>
          <w:rFonts w:hint="eastAsia"/>
          <w:lang w:val="en-US"/>
        </w:rPr>
        <w:t>права</w:t>
      </w:r>
      <w:r w:rsidRPr="005E33B0">
        <w:rPr>
          <w:lang w:val="en-US"/>
        </w:rPr>
        <w:t></w:t>
      </w:r>
      <w:r w:rsidRPr="005E33B0">
        <w:rPr>
          <w:rFonts w:hint="eastAsia"/>
          <w:lang w:val="en-US"/>
        </w:rPr>
        <w:t>як</w:t>
      </w:r>
      <w:r w:rsidRPr="005E33B0">
        <w:rPr>
          <w:lang w:val="en-US"/>
        </w:rPr>
        <w:t></w:t>
      </w:r>
      <w:r w:rsidRPr="005E33B0">
        <w:rPr>
          <w:rFonts w:hint="eastAsia"/>
          <w:lang w:val="en-US"/>
        </w:rPr>
        <w:t>наукової</w:t>
      </w:r>
      <w:r w:rsidRPr="005E33B0">
        <w:rPr>
          <w:lang w:val="en-US"/>
        </w:rPr>
        <w:t></w:t>
      </w:r>
      <w:r w:rsidRPr="005E33B0">
        <w:rPr>
          <w:rFonts w:hint="eastAsia"/>
          <w:lang w:val="en-US"/>
        </w:rPr>
        <w:t>дисципліни</w:t>
      </w:r>
      <w:r w:rsidRPr="005E33B0">
        <w:rPr>
          <w:lang w:val="en-US"/>
        </w:rPr>
        <w:t></w:t>
      </w:r>
      <w:r w:rsidRPr="005E33B0">
        <w:rPr>
          <w:lang w:val="en-US"/>
        </w:rPr>
        <w:t></w:t>
      </w:r>
      <w:r w:rsidRPr="005E33B0">
        <w:rPr>
          <w:rFonts w:hint="eastAsia"/>
          <w:lang w:val="en-US"/>
        </w:rPr>
        <w:t>як</w:t>
      </w:r>
      <w:r w:rsidRPr="005E33B0">
        <w:rPr>
          <w:lang w:val="en-US"/>
        </w:rPr>
        <w:t></w:t>
      </w:r>
      <w:r w:rsidRPr="005E33B0">
        <w:rPr>
          <w:rFonts w:hint="eastAsia"/>
          <w:lang w:val="en-US"/>
        </w:rPr>
        <w:t>комплексної</w:t>
      </w:r>
      <w:r w:rsidRPr="005E33B0">
        <w:rPr>
          <w:lang w:val="en-US"/>
        </w:rPr>
        <w:t></w:t>
      </w:r>
      <w:r w:rsidRPr="005E33B0">
        <w:rPr>
          <w:rFonts w:hint="eastAsia"/>
          <w:lang w:val="en-US"/>
        </w:rPr>
        <w:t>галузі</w:t>
      </w:r>
    </w:p>
    <w:p w:rsidR="005E33B0" w:rsidRPr="005E33B0" w:rsidRDefault="005E33B0" w:rsidP="005E33B0">
      <w:pPr>
        <w:rPr>
          <w:lang w:val="en-US"/>
        </w:rPr>
      </w:pPr>
      <w:r w:rsidRPr="005E33B0">
        <w:rPr>
          <w:rFonts w:hint="eastAsia"/>
          <w:lang w:val="en-US"/>
        </w:rPr>
        <w:t>міжнародного</w:t>
      </w:r>
      <w:r w:rsidRPr="005E33B0">
        <w:rPr>
          <w:lang w:val="en-US"/>
        </w:rPr>
        <w:t></w:t>
      </w:r>
      <w:r w:rsidRPr="005E33B0">
        <w:rPr>
          <w:rFonts w:hint="eastAsia"/>
          <w:lang w:val="en-US"/>
        </w:rPr>
        <w:t>права</w:t>
      </w:r>
      <w:r w:rsidRPr="005E33B0">
        <w:rPr>
          <w:lang w:val="en-US"/>
        </w:rPr>
        <w:t></w:t>
      </w:r>
      <w:r w:rsidRPr="005E33B0">
        <w:rPr>
          <w:lang w:val="en-US"/>
        </w:rPr>
        <w:t></w:t>
      </w:r>
      <w:r w:rsidRPr="005E33B0">
        <w:rPr>
          <w:rFonts w:hint="eastAsia"/>
          <w:lang w:val="en-US"/>
        </w:rPr>
        <w:t>кодифікація</w:t>
      </w:r>
      <w:r w:rsidRPr="005E33B0">
        <w:rPr>
          <w:lang w:val="en-US"/>
        </w:rPr>
        <w:t></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також</w:t>
      </w:r>
      <w:r w:rsidRPr="005E33B0">
        <w:rPr>
          <w:lang w:val="en-US"/>
        </w:rPr>
        <w:t></w:t>
      </w:r>
      <w:r w:rsidRPr="005E33B0">
        <w:rPr>
          <w:rFonts w:hint="eastAsia"/>
          <w:lang w:val="en-US"/>
        </w:rPr>
        <w:t>практичних</w:t>
      </w:r>
      <w:r w:rsidRPr="005E33B0">
        <w:rPr>
          <w:lang w:val="en-US"/>
        </w:rPr>
        <w:t></w:t>
      </w:r>
      <w:r w:rsidRPr="005E33B0">
        <w:rPr>
          <w:rFonts w:hint="eastAsia"/>
          <w:lang w:val="en-US"/>
        </w:rPr>
        <w:t>питань</w:t>
      </w:r>
    </w:p>
    <w:p w:rsidR="005E33B0" w:rsidRPr="005E33B0" w:rsidRDefault="005E33B0" w:rsidP="005E33B0">
      <w:pPr>
        <w:rPr>
          <w:lang w:val="en-US"/>
        </w:rPr>
      </w:pPr>
      <w:r w:rsidRPr="005E33B0">
        <w:rPr>
          <w:rFonts w:hint="eastAsia"/>
          <w:lang w:val="en-US"/>
        </w:rPr>
        <w:t>застосування</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права</w:t>
      </w:r>
      <w:r w:rsidRPr="005E33B0">
        <w:rPr>
          <w:lang w:val="en-US"/>
        </w:rPr>
        <w:t></w:t>
      </w:r>
      <w:r w:rsidRPr="005E33B0">
        <w:rPr>
          <w:rFonts w:hint="eastAsia"/>
          <w:lang w:val="en-US"/>
        </w:rPr>
        <w:t>для</w:t>
      </w:r>
      <w:r w:rsidRPr="005E33B0">
        <w:rPr>
          <w:lang w:val="en-US"/>
        </w:rPr>
        <w:t></w:t>
      </w:r>
      <w:r w:rsidRPr="005E33B0">
        <w:rPr>
          <w:rFonts w:hint="eastAsia"/>
          <w:lang w:val="en-US"/>
        </w:rPr>
        <w:t>унормування</w:t>
      </w:r>
      <w:r w:rsidRPr="005E33B0">
        <w:rPr>
          <w:lang w:val="en-US"/>
        </w:rPr>
        <w:t></w:t>
      </w:r>
      <w:r w:rsidRPr="005E33B0">
        <w:rPr>
          <w:rFonts w:hint="eastAsia"/>
          <w:lang w:val="en-US"/>
        </w:rPr>
        <w:t>транснаціональних</w:t>
      </w:r>
    </w:p>
    <w:p w:rsidR="005E33B0" w:rsidRPr="005E33B0" w:rsidRDefault="005E33B0" w:rsidP="005E33B0">
      <w:pPr>
        <w:rPr>
          <w:lang w:val="en-US"/>
        </w:rPr>
      </w:pPr>
      <w:r w:rsidRPr="005E33B0">
        <w:rPr>
          <w:rFonts w:hint="eastAsia"/>
          <w:lang w:val="en-US"/>
        </w:rPr>
        <w:t>суспільних</w:t>
      </w:r>
      <w:r w:rsidRPr="005E33B0">
        <w:rPr>
          <w:lang w:val="en-US"/>
        </w:rPr>
        <w:t></w:t>
      </w:r>
      <w:r w:rsidRPr="005E33B0">
        <w:rPr>
          <w:rFonts w:hint="eastAsia"/>
          <w:lang w:val="en-US"/>
        </w:rPr>
        <w:t>інформаційних</w:t>
      </w:r>
      <w:r w:rsidRPr="005E33B0">
        <w:rPr>
          <w:lang w:val="en-US"/>
        </w:rPr>
        <w:t></w:t>
      </w:r>
      <w:r w:rsidRPr="005E33B0">
        <w:rPr>
          <w:rFonts w:hint="eastAsia"/>
          <w:lang w:val="en-US"/>
        </w:rPr>
        <w:t>відносин</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Виявлено</w:t>
      </w:r>
      <w:r w:rsidRPr="005E33B0">
        <w:rPr>
          <w:lang w:val="en-US"/>
        </w:rPr>
        <w:t></w:t>
      </w:r>
      <w:r w:rsidRPr="005E33B0">
        <w:rPr>
          <w:rFonts w:hint="eastAsia"/>
          <w:lang w:val="en-US"/>
        </w:rPr>
        <w:t>відсутність</w:t>
      </w:r>
      <w:r w:rsidRPr="005E33B0">
        <w:rPr>
          <w:lang w:val="en-US"/>
        </w:rPr>
        <w:t></w:t>
      </w:r>
      <w:r w:rsidRPr="005E33B0">
        <w:rPr>
          <w:rFonts w:hint="eastAsia"/>
          <w:lang w:val="en-US"/>
        </w:rPr>
        <w:t>єдиних</w:t>
      </w:r>
      <w:r w:rsidRPr="005E33B0">
        <w:rPr>
          <w:lang w:val="en-US"/>
        </w:rPr>
        <w:t></w:t>
      </w:r>
      <w:r w:rsidRPr="005E33B0">
        <w:rPr>
          <w:rFonts w:hint="eastAsia"/>
          <w:lang w:val="en-US"/>
        </w:rPr>
        <w:t>теоретико</w:t>
      </w:r>
      <w:r w:rsidRPr="005E33B0">
        <w:rPr>
          <w:lang w:val="en-US"/>
        </w:rPr>
        <w:t></w:t>
      </w:r>
      <w:r w:rsidRPr="005E33B0">
        <w:rPr>
          <w:rFonts w:hint="eastAsia"/>
          <w:lang w:val="en-US"/>
        </w:rPr>
        <w:t>методологічних</w:t>
      </w:r>
      <w:r w:rsidRPr="005E33B0">
        <w:rPr>
          <w:lang w:val="en-US"/>
        </w:rPr>
        <w:t></w:t>
      </w:r>
      <w:r w:rsidRPr="005E33B0">
        <w:rPr>
          <w:rFonts w:hint="eastAsia"/>
          <w:lang w:val="en-US"/>
        </w:rPr>
        <w:t>підходів</w:t>
      </w:r>
      <w:r w:rsidRPr="005E33B0">
        <w:rPr>
          <w:lang w:val="en-US"/>
        </w:rPr>
        <w:t></w:t>
      </w:r>
      <w:r w:rsidRPr="005E33B0">
        <w:rPr>
          <w:rFonts w:hint="eastAsia"/>
          <w:lang w:val="en-US"/>
        </w:rPr>
        <w:t>до</w:t>
      </w:r>
    </w:p>
    <w:p w:rsidR="005E33B0" w:rsidRPr="005E33B0" w:rsidRDefault="005E33B0" w:rsidP="005E33B0">
      <w:pPr>
        <w:rPr>
          <w:lang w:val="en-US"/>
        </w:rPr>
      </w:pPr>
      <w:r w:rsidRPr="005E33B0">
        <w:rPr>
          <w:rFonts w:hint="eastAsia"/>
          <w:lang w:val="en-US"/>
        </w:rPr>
        <w:t>наукового</w:t>
      </w:r>
      <w:r w:rsidRPr="005E33B0">
        <w:rPr>
          <w:lang w:val="en-US"/>
        </w:rPr>
        <w:t></w:t>
      </w:r>
      <w:r w:rsidRPr="005E33B0">
        <w:rPr>
          <w:rFonts w:hint="eastAsia"/>
          <w:lang w:val="en-US"/>
        </w:rPr>
        <w:t>аналізу</w:t>
      </w:r>
      <w:r w:rsidRPr="005E33B0">
        <w:rPr>
          <w:lang w:val="en-US"/>
        </w:rPr>
        <w:t></w:t>
      </w:r>
      <w:r w:rsidRPr="005E33B0">
        <w:rPr>
          <w:rFonts w:hint="eastAsia"/>
          <w:lang w:val="en-US"/>
        </w:rPr>
        <w:t>що</w:t>
      </w:r>
      <w:r w:rsidRPr="005E33B0">
        <w:rPr>
          <w:lang w:val="en-US"/>
        </w:rPr>
        <w:t></w:t>
      </w:r>
      <w:r w:rsidRPr="005E33B0">
        <w:rPr>
          <w:rFonts w:hint="eastAsia"/>
          <w:lang w:val="en-US"/>
        </w:rPr>
        <w:t>спричиняється</w:t>
      </w:r>
      <w:r w:rsidRPr="005E33B0">
        <w:rPr>
          <w:lang w:val="en-US"/>
        </w:rPr>
        <w:t></w:t>
      </w:r>
      <w:r w:rsidRPr="005E33B0">
        <w:rPr>
          <w:rFonts w:hint="eastAsia"/>
          <w:lang w:val="en-US"/>
        </w:rPr>
        <w:t>також</w:t>
      </w:r>
      <w:r w:rsidRPr="005E33B0">
        <w:rPr>
          <w:lang w:val="en-US"/>
        </w:rPr>
        <w:t></w:t>
      </w:r>
      <w:r w:rsidRPr="005E33B0">
        <w:rPr>
          <w:rFonts w:hint="eastAsia"/>
          <w:lang w:val="en-US"/>
        </w:rPr>
        <w:t>неоднорідністю</w:t>
      </w:r>
      <w:r w:rsidRPr="005E33B0">
        <w:rPr>
          <w:lang w:val="en-US"/>
        </w:rPr>
        <w:t></w:t>
      </w:r>
      <w:r w:rsidRPr="005E33B0">
        <w:rPr>
          <w:rFonts w:hint="eastAsia"/>
          <w:lang w:val="en-US"/>
        </w:rPr>
        <w:t>структури</w:t>
      </w:r>
    </w:p>
    <w:p w:rsidR="005E33B0" w:rsidRPr="005E33B0" w:rsidRDefault="005E33B0" w:rsidP="005E33B0">
      <w:pPr>
        <w:rPr>
          <w:lang w:val="en-US"/>
        </w:rPr>
      </w:pPr>
      <w:r w:rsidRPr="005E33B0">
        <w:rPr>
          <w:rFonts w:hint="eastAsia"/>
          <w:lang w:val="en-US"/>
        </w:rPr>
        <w:t>міжнародного</w:t>
      </w:r>
      <w:r w:rsidRPr="005E33B0">
        <w:rPr>
          <w:lang w:val="en-US"/>
        </w:rPr>
        <w:t></w:t>
      </w:r>
      <w:r w:rsidRPr="005E33B0">
        <w:rPr>
          <w:rFonts w:hint="eastAsia"/>
          <w:lang w:val="en-US"/>
        </w:rPr>
        <w:t>інформаційного</w:t>
      </w:r>
      <w:r w:rsidRPr="005E33B0">
        <w:rPr>
          <w:lang w:val="en-US"/>
        </w:rPr>
        <w:t></w:t>
      </w:r>
      <w:r w:rsidRPr="005E33B0">
        <w:rPr>
          <w:rFonts w:hint="eastAsia"/>
          <w:lang w:val="en-US"/>
        </w:rPr>
        <w:t>права</w:t>
      </w:r>
      <w:r w:rsidRPr="005E33B0">
        <w:rPr>
          <w:lang w:val="en-US"/>
        </w:rPr>
        <w:t></w:t>
      </w:r>
      <w:r w:rsidRPr="005E33B0">
        <w:rPr>
          <w:lang w:val="en-US"/>
        </w:rPr>
        <w:t></w:t>
      </w:r>
      <w:r w:rsidRPr="005E33B0">
        <w:rPr>
          <w:rFonts w:hint="eastAsia"/>
          <w:lang w:val="en-US"/>
        </w:rPr>
        <w:t>фрагментарністю</w:t>
      </w:r>
      <w:r w:rsidRPr="005E33B0">
        <w:rPr>
          <w:lang w:val="en-US"/>
        </w:rPr>
        <w:t></w:t>
      </w:r>
      <w:r w:rsidRPr="005E33B0">
        <w:rPr>
          <w:rFonts w:hint="eastAsia"/>
          <w:lang w:val="en-US"/>
        </w:rPr>
        <w:t>правового</w:t>
      </w:r>
    </w:p>
    <w:p w:rsidR="005E33B0" w:rsidRPr="005E33B0" w:rsidRDefault="005E33B0" w:rsidP="005E33B0">
      <w:pPr>
        <w:rPr>
          <w:lang w:val="en-US"/>
        </w:rPr>
      </w:pPr>
      <w:r w:rsidRPr="005E33B0">
        <w:rPr>
          <w:rFonts w:hint="eastAsia"/>
          <w:lang w:val="en-US"/>
        </w:rPr>
        <w:t>регулювання</w:t>
      </w:r>
      <w:r w:rsidRPr="005E33B0">
        <w:rPr>
          <w:lang w:val="en-US"/>
        </w:rPr>
        <w:t></w:t>
      </w:r>
      <w:r w:rsidRPr="005E33B0">
        <w:rPr>
          <w:rFonts w:hint="eastAsia"/>
          <w:lang w:val="en-US"/>
        </w:rPr>
        <w:t>та</w:t>
      </w:r>
      <w:r w:rsidRPr="005E33B0">
        <w:rPr>
          <w:lang w:val="en-US"/>
        </w:rPr>
        <w:t></w:t>
      </w:r>
      <w:r w:rsidRPr="005E33B0">
        <w:rPr>
          <w:rFonts w:hint="eastAsia"/>
          <w:lang w:val="en-US"/>
        </w:rPr>
        <w:t>браком</w:t>
      </w:r>
      <w:r w:rsidRPr="005E33B0">
        <w:rPr>
          <w:lang w:val="en-US"/>
        </w:rPr>
        <w:t></w:t>
      </w:r>
      <w:r w:rsidRPr="005E33B0">
        <w:rPr>
          <w:rFonts w:hint="eastAsia"/>
          <w:lang w:val="en-US"/>
        </w:rPr>
        <w:t>уніфікованої</w:t>
      </w:r>
      <w:r w:rsidRPr="005E33B0">
        <w:rPr>
          <w:lang w:val="en-US"/>
        </w:rPr>
        <w:t></w:t>
      </w:r>
      <w:r w:rsidRPr="005E33B0">
        <w:rPr>
          <w:rFonts w:hint="eastAsia"/>
          <w:lang w:val="en-US"/>
        </w:rPr>
        <w:t>термінології</w:t>
      </w:r>
      <w:r w:rsidRPr="005E33B0">
        <w:rPr>
          <w:lang w:val="en-US"/>
        </w:rPr>
        <w:t></w:t>
      </w:r>
      <w:r w:rsidRPr="005E33B0">
        <w:rPr>
          <w:lang w:val="en-US"/>
        </w:rPr>
        <w:t></w:t>
      </w:r>
      <w:r w:rsidRPr="005E33B0">
        <w:rPr>
          <w:rFonts w:hint="eastAsia"/>
          <w:lang w:val="en-US"/>
        </w:rPr>
        <w:t>Проведений</w:t>
      </w:r>
      <w:r w:rsidRPr="005E33B0">
        <w:rPr>
          <w:lang w:val="en-US"/>
        </w:rPr>
        <w:t></w:t>
      </w:r>
      <w:r w:rsidRPr="005E33B0">
        <w:rPr>
          <w:rFonts w:hint="eastAsia"/>
          <w:lang w:val="en-US"/>
        </w:rPr>
        <w:t>аналіз</w:t>
      </w:r>
    </w:p>
    <w:p w:rsidR="005E33B0" w:rsidRPr="005E33B0" w:rsidRDefault="005E33B0" w:rsidP="005E33B0">
      <w:pPr>
        <w:rPr>
          <w:lang w:val="en-US"/>
        </w:rPr>
      </w:pPr>
      <w:r w:rsidRPr="005E33B0">
        <w:rPr>
          <w:rFonts w:hint="eastAsia"/>
          <w:lang w:val="en-US"/>
        </w:rPr>
        <w:t>джерельної</w:t>
      </w:r>
      <w:r w:rsidRPr="005E33B0">
        <w:rPr>
          <w:lang w:val="en-US"/>
        </w:rPr>
        <w:t></w:t>
      </w:r>
      <w:r w:rsidRPr="005E33B0">
        <w:rPr>
          <w:rFonts w:hint="eastAsia"/>
          <w:lang w:val="en-US"/>
        </w:rPr>
        <w:t>бази</w:t>
      </w:r>
      <w:r w:rsidRPr="005E33B0">
        <w:rPr>
          <w:lang w:val="en-US"/>
        </w:rPr>
        <w:t></w:t>
      </w:r>
      <w:r w:rsidRPr="005E33B0">
        <w:rPr>
          <w:rFonts w:hint="eastAsia"/>
          <w:lang w:val="en-US"/>
        </w:rPr>
        <w:t>на</w:t>
      </w:r>
      <w:r w:rsidRPr="005E33B0">
        <w:rPr>
          <w:lang w:val="en-US"/>
        </w:rPr>
        <w:t></w:t>
      </w:r>
      <w:r w:rsidRPr="005E33B0">
        <w:rPr>
          <w:rFonts w:hint="eastAsia"/>
          <w:lang w:val="en-US"/>
        </w:rPr>
        <w:t>універсальному</w:t>
      </w:r>
      <w:r w:rsidRPr="005E33B0">
        <w:rPr>
          <w:lang w:val="en-US"/>
        </w:rPr>
        <w:t></w:t>
      </w:r>
      <w:r w:rsidRPr="005E33B0">
        <w:rPr>
          <w:rFonts w:hint="eastAsia"/>
          <w:lang w:val="en-US"/>
        </w:rPr>
        <w:t>та</w:t>
      </w:r>
      <w:r w:rsidRPr="005E33B0">
        <w:rPr>
          <w:lang w:val="en-US"/>
        </w:rPr>
        <w:t></w:t>
      </w:r>
      <w:r w:rsidRPr="005E33B0">
        <w:rPr>
          <w:rFonts w:hint="eastAsia"/>
          <w:lang w:val="en-US"/>
        </w:rPr>
        <w:t>регіональному</w:t>
      </w:r>
      <w:r w:rsidRPr="005E33B0">
        <w:rPr>
          <w:lang w:val="en-US"/>
        </w:rPr>
        <w:t></w:t>
      </w:r>
      <w:r w:rsidRPr="005E33B0">
        <w:rPr>
          <w:rFonts w:hint="eastAsia"/>
          <w:lang w:val="en-US"/>
        </w:rPr>
        <w:t>рівнях</w:t>
      </w:r>
      <w:r w:rsidRPr="005E33B0">
        <w:rPr>
          <w:lang w:val="en-US"/>
        </w:rPr>
        <w:t></w:t>
      </w:r>
      <w:r w:rsidRPr="005E33B0">
        <w:rPr>
          <w:rFonts w:hint="eastAsia"/>
          <w:lang w:val="en-US"/>
        </w:rPr>
        <w:t>розкрив</w:t>
      </w:r>
    </w:p>
    <w:p w:rsidR="005E33B0" w:rsidRPr="005E33B0" w:rsidRDefault="005E33B0" w:rsidP="005E33B0">
      <w:pPr>
        <w:rPr>
          <w:lang w:val="en-US"/>
        </w:rPr>
      </w:pPr>
      <w:r w:rsidRPr="005E33B0">
        <w:rPr>
          <w:rFonts w:hint="eastAsia"/>
          <w:lang w:val="en-US"/>
        </w:rPr>
        <w:t>суттєвий</w:t>
      </w:r>
      <w:r w:rsidRPr="005E33B0">
        <w:rPr>
          <w:lang w:val="en-US"/>
        </w:rPr>
        <w:t></w:t>
      </w:r>
      <w:r w:rsidRPr="005E33B0">
        <w:rPr>
          <w:rFonts w:hint="eastAsia"/>
          <w:lang w:val="en-US"/>
        </w:rPr>
        <w:t>масив</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актів</w:t>
      </w:r>
      <w:r w:rsidRPr="005E33B0">
        <w:rPr>
          <w:lang w:val="en-US"/>
        </w:rPr>
        <w:t></w:t>
      </w:r>
      <w:r w:rsidRPr="005E33B0">
        <w:rPr>
          <w:lang w:val="en-US"/>
        </w:rPr>
        <w:t></w:t>
      </w:r>
      <w:r w:rsidRPr="005E33B0">
        <w:rPr>
          <w:rFonts w:hint="eastAsia"/>
          <w:lang w:val="en-US"/>
        </w:rPr>
        <w:t>присвячених</w:t>
      </w:r>
      <w:r w:rsidRPr="005E33B0">
        <w:rPr>
          <w:lang w:val="en-US"/>
        </w:rPr>
        <w:t></w:t>
      </w:r>
      <w:r w:rsidRPr="005E33B0">
        <w:rPr>
          <w:rFonts w:hint="eastAsia"/>
          <w:lang w:val="en-US"/>
        </w:rPr>
        <w:t>однорідним</w:t>
      </w:r>
    </w:p>
    <w:p w:rsidR="005E33B0" w:rsidRPr="005E33B0" w:rsidRDefault="005E33B0" w:rsidP="005E33B0">
      <w:pPr>
        <w:rPr>
          <w:lang w:val="en-US"/>
        </w:rPr>
      </w:pPr>
      <w:r w:rsidRPr="005E33B0">
        <w:rPr>
          <w:rFonts w:hint="eastAsia"/>
          <w:lang w:val="en-US"/>
        </w:rPr>
        <w:t>інформаційним</w:t>
      </w:r>
      <w:r w:rsidRPr="005E33B0">
        <w:rPr>
          <w:lang w:val="en-US"/>
        </w:rPr>
        <w:t></w:t>
      </w:r>
      <w:r w:rsidRPr="005E33B0">
        <w:rPr>
          <w:rFonts w:hint="eastAsia"/>
          <w:lang w:val="en-US"/>
        </w:rPr>
        <w:t>відносинам</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підтверджує</w:t>
      </w:r>
      <w:r w:rsidRPr="005E33B0">
        <w:rPr>
          <w:lang w:val="en-US"/>
        </w:rPr>
        <w:t></w:t>
      </w:r>
      <w:r w:rsidRPr="005E33B0">
        <w:rPr>
          <w:rFonts w:hint="eastAsia"/>
          <w:lang w:val="en-US"/>
        </w:rPr>
        <w:t>гіпотезу</w:t>
      </w:r>
      <w:r w:rsidRPr="005E33B0">
        <w:rPr>
          <w:lang w:val="en-US"/>
        </w:rPr>
        <w:t></w:t>
      </w:r>
      <w:r w:rsidRPr="005E33B0">
        <w:rPr>
          <w:rFonts w:hint="eastAsia"/>
          <w:lang w:val="en-US"/>
        </w:rPr>
        <w:t>про</w:t>
      </w:r>
      <w:r w:rsidRPr="005E33B0">
        <w:rPr>
          <w:lang w:val="en-US"/>
        </w:rPr>
        <w:t></w:t>
      </w:r>
      <w:r w:rsidRPr="005E33B0">
        <w:rPr>
          <w:rFonts w:hint="eastAsia"/>
          <w:lang w:val="en-US"/>
        </w:rPr>
        <w:t>наявність</w:t>
      </w:r>
    </w:p>
    <w:p w:rsidR="005E33B0" w:rsidRPr="005E33B0" w:rsidRDefault="005E33B0" w:rsidP="005E33B0">
      <w:pPr>
        <w:rPr>
          <w:lang w:val="en-US"/>
        </w:rPr>
      </w:pPr>
      <w:r w:rsidRPr="005E33B0">
        <w:rPr>
          <w:rFonts w:hint="eastAsia"/>
          <w:lang w:val="en-US"/>
        </w:rPr>
        <w:t>розгалуженого</w:t>
      </w:r>
      <w:r w:rsidRPr="005E33B0">
        <w:rPr>
          <w:lang w:val="en-US"/>
        </w:rPr>
        <w:t></w:t>
      </w:r>
      <w:r w:rsidRPr="005E33B0">
        <w:rPr>
          <w:rFonts w:hint="eastAsia"/>
          <w:lang w:val="en-US"/>
        </w:rPr>
        <w:t>угруповання</w:t>
      </w:r>
      <w:r w:rsidRPr="005E33B0">
        <w:rPr>
          <w:lang w:val="en-US"/>
        </w:rPr>
        <w:t></w:t>
      </w:r>
      <w:r w:rsidRPr="005E33B0">
        <w:rPr>
          <w:rFonts w:hint="eastAsia"/>
          <w:lang w:val="en-US"/>
        </w:rPr>
        <w:t>норм</w:t>
      </w:r>
      <w:r w:rsidRPr="005E33B0">
        <w:rPr>
          <w:lang w:val="en-US"/>
        </w:rPr>
        <w:t></w:t>
      </w:r>
      <w:r w:rsidRPr="005E33B0">
        <w:rPr>
          <w:rFonts w:hint="eastAsia"/>
          <w:lang w:val="en-US"/>
        </w:rPr>
        <w:t>–</w:t>
      </w:r>
      <w:r w:rsidRPr="005E33B0">
        <w:rPr>
          <w:lang w:val="en-US"/>
        </w:rPr>
        <w:t></w:t>
      </w:r>
      <w:r w:rsidRPr="005E33B0">
        <w:rPr>
          <w:rFonts w:hint="eastAsia"/>
          <w:lang w:val="en-US"/>
        </w:rPr>
        <w:t>галузі</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інформаційного</w:t>
      </w:r>
    </w:p>
    <w:p w:rsidR="005E33B0" w:rsidRPr="005E33B0" w:rsidRDefault="005E33B0" w:rsidP="005E33B0">
      <w:pPr>
        <w:rPr>
          <w:lang w:val="en-US"/>
        </w:rPr>
      </w:pPr>
      <w:r w:rsidRPr="005E33B0">
        <w:rPr>
          <w:rFonts w:hint="eastAsia"/>
          <w:lang w:val="en-US"/>
        </w:rPr>
        <w:t>права</w:t>
      </w:r>
      <w:r w:rsidRPr="005E33B0">
        <w:rPr>
          <w:lang w:val="en-US"/>
        </w:rPr>
        <w:t></w:t>
      </w:r>
    </w:p>
    <w:p w:rsidR="005E33B0" w:rsidRPr="005E33B0" w:rsidRDefault="005E33B0" w:rsidP="005E33B0">
      <w:pPr>
        <w:rPr>
          <w:lang w:val="en-US"/>
        </w:rPr>
      </w:pPr>
      <w:r w:rsidRPr="005E33B0">
        <w:rPr>
          <w:rFonts w:hint="eastAsia"/>
          <w:lang w:val="en-US"/>
        </w:rPr>
        <w:t>Комплексність</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інформаційного</w:t>
      </w:r>
      <w:r w:rsidRPr="005E33B0">
        <w:rPr>
          <w:lang w:val="en-US"/>
        </w:rPr>
        <w:t></w:t>
      </w:r>
      <w:r w:rsidRPr="005E33B0">
        <w:rPr>
          <w:rFonts w:hint="eastAsia"/>
          <w:lang w:val="en-US"/>
        </w:rPr>
        <w:t>права</w:t>
      </w:r>
      <w:r w:rsidRPr="005E33B0">
        <w:rPr>
          <w:lang w:val="en-US"/>
        </w:rPr>
        <w:t></w:t>
      </w:r>
      <w:r w:rsidRPr="005E33B0">
        <w:rPr>
          <w:rFonts w:hint="eastAsia"/>
          <w:lang w:val="en-US"/>
        </w:rPr>
        <w:t>полягає</w:t>
      </w:r>
      <w:r w:rsidRPr="005E33B0">
        <w:rPr>
          <w:lang w:val="en-US"/>
        </w:rPr>
        <w:t></w:t>
      </w:r>
      <w:r w:rsidRPr="005E33B0">
        <w:rPr>
          <w:rFonts w:hint="eastAsia"/>
          <w:lang w:val="en-US"/>
        </w:rPr>
        <w:t>саме</w:t>
      </w:r>
      <w:r w:rsidRPr="005E33B0">
        <w:rPr>
          <w:lang w:val="en-US"/>
        </w:rPr>
        <w:t></w:t>
      </w:r>
      <w:r w:rsidRPr="005E33B0">
        <w:rPr>
          <w:rFonts w:hint="eastAsia"/>
          <w:lang w:val="en-US"/>
        </w:rPr>
        <w:t>у</w:t>
      </w:r>
    </w:p>
    <w:p w:rsidR="005E33B0" w:rsidRPr="005E33B0" w:rsidRDefault="005E33B0" w:rsidP="005E33B0">
      <w:pPr>
        <w:rPr>
          <w:lang w:val="en-US"/>
        </w:rPr>
      </w:pPr>
      <w:r w:rsidRPr="005E33B0">
        <w:rPr>
          <w:rFonts w:hint="eastAsia"/>
          <w:lang w:val="en-US"/>
        </w:rPr>
        <w:t>входженні</w:t>
      </w:r>
      <w:r w:rsidRPr="005E33B0">
        <w:rPr>
          <w:lang w:val="en-US"/>
        </w:rPr>
        <w:t></w:t>
      </w:r>
      <w:r w:rsidRPr="005E33B0">
        <w:rPr>
          <w:rFonts w:hint="eastAsia"/>
          <w:lang w:val="en-US"/>
        </w:rPr>
        <w:t>до</w:t>
      </w:r>
      <w:r w:rsidRPr="005E33B0">
        <w:rPr>
          <w:lang w:val="en-US"/>
        </w:rPr>
        <w:t></w:t>
      </w:r>
      <w:r w:rsidRPr="005E33B0">
        <w:rPr>
          <w:rFonts w:hint="eastAsia"/>
          <w:lang w:val="en-US"/>
        </w:rPr>
        <w:t>його</w:t>
      </w:r>
      <w:r w:rsidRPr="005E33B0">
        <w:rPr>
          <w:lang w:val="en-US"/>
        </w:rPr>
        <w:t></w:t>
      </w:r>
      <w:r w:rsidRPr="005E33B0">
        <w:rPr>
          <w:rFonts w:hint="eastAsia"/>
          <w:lang w:val="en-US"/>
        </w:rPr>
        <w:t>структури</w:t>
      </w:r>
      <w:r w:rsidRPr="005E33B0">
        <w:rPr>
          <w:lang w:val="en-US"/>
        </w:rPr>
        <w:t></w:t>
      </w:r>
      <w:r w:rsidRPr="005E33B0">
        <w:rPr>
          <w:rFonts w:hint="eastAsia"/>
          <w:lang w:val="en-US"/>
        </w:rPr>
        <w:t>норм</w:t>
      </w:r>
      <w:r w:rsidRPr="005E33B0">
        <w:rPr>
          <w:lang w:val="en-US"/>
        </w:rPr>
        <w:t></w:t>
      </w:r>
      <w:r w:rsidRPr="005E33B0">
        <w:rPr>
          <w:rFonts w:hint="eastAsia"/>
          <w:lang w:val="en-US"/>
        </w:rPr>
        <w:t>з</w:t>
      </w:r>
      <w:r w:rsidRPr="005E33B0">
        <w:rPr>
          <w:lang w:val="en-US"/>
        </w:rPr>
        <w:t></w:t>
      </w:r>
      <w:r w:rsidRPr="005E33B0">
        <w:rPr>
          <w:rFonts w:hint="eastAsia"/>
          <w:lang w:val="en-US"/>
        </w:rPr>
        <w:t>інших</w:t>
      </w:r>
      <w:r w:rsidRPr="005E33B0">
        <w:rPr>
          <w:lang w:val="en-US"/>
        </w:rPr>
        <w:t></w:t>
      </w:r>
      <w:r w:rsidRPr="005E33B0">
        <w:rPr>
          <w:rFonts w:hint="eastAsia"/>
          <w:lang w:val="en-US"/>
        </w:rPr>
        <w:t>базових</w:t>
      </w:r>
      <w:r w:rsidRPr="005E33B0">
        <w:rPr>
          <w:lang w:val="en-US"/>
        </w:rPr>
        <w:t></w:t>
      </w:r>
      <w:r w:rsidRPr="005E33B0">
        <w:rPr>
          <w:rFonts w:hint="eastAsia"/>
          <w:lang w:val="en-US"/>
        </w:rPr>
        <w:t>галузей</w:t>
      </w:r>
      <w:r w:rsidRPr="005E33B0">
        <w:rPr>
          <w:lang w:val="en-US"/>
        </w:rPr>
        <w:t></w:t>
      </w:r>
      <w:r w:rsidRPr="005E33B0">
        <w:rPr>
          <w:rFonts w:hint="eastAsia"/>
          <w:lang w:val="en-US"/>
        </w:rPr>
        <w:t>міжнародного</w:t>
      </w:r>
    </w:p>
    <w:p w:rsidR="005E33B0" w:rsidRPr="005E33B0" w:rsidRDefault="005E33B0" w:rsidP="005E33B0">
      <w:pPr>
        <w:rPr>
          <w:lang w:val="en-US"/>
        </w:rPr>
      </w:pPr>
      <w:r w:rsidRPr="005E33B0">
        <w:rPr>
          <w:rFonts w:hint="eastAsia"/>
          <w:lang w:val="en-US"/>
        </w:rPr>
        <w:t>публічного</w:t>
      </w:r>
      <w:r w:rsidRPr="005E33B0">
        <w:rPr>
          <w:lang w:val="en-US"/>
        </w:rPr>
        <w:t></w:t>
      </w:r>
      <w:r w:rsidRPr="005E33B0">
        <w:rPr>
          <w:rFonts w:hint="eastAsia"/>
          <w:lang w:val="en-US"/>
        </w:rPr>
        <w:t>права</w:t>
      </w:r>
      <w:r w:rsidRPr="005E33B0">
        <w:rPr>
          <w:lang w:val="en-US"/>
        </w:rPr>
        <w:t></w:t>
      </w:r>
      <w:r w:rsidRPr="005E33B0">
        <w:rPr>
          <w:lang w:val="en-US"/>
        </w:rPr>
        <w:t></w:t>
      </w:r>
      <w:r w:rsidRPr="005E33B0">
        <w:rPr>
          <w:rFonts w:hint="eastAsia"/>
          <w:lang w:val="en-US"/>
        </w:rPr>
        <w:t>таких</w:t>
      </w:r>
      <w:r w:rsidRPr="005E33B0">
        <w:rPr>
          <w:lang w:val="en-US"/>
        </w:rPr>
        <w:t></w:t>
      </w:r>
      <w:r w:rsidRPr="005E33B0">
        <w:rPr>
          <w:rFonts w:hint="eastAsia"/>
          <w:lang w:val="en-US"/>
        </w:rPr>
        <w:t>як</w:t>
      </w:r>
      <w:r w:rsidRPr="005E33B0">
        <w:rPr>
          <w:lang w:val="en-US"/>
        </w:rPr>
        <w:t></w:t>
      </w:r>
      <w:r w:rsidRPr="005E33B0">
        <w:rPr>
          <w:rFonts w:hint="eastAsia"/>
          <w:lang w:val="en-US"/>
        </w:rPr>
        <w:t>право</w:t>
      </w:r>
      <w:r w:rsidRPr="005E33B0">
        <w:rPr>
          <w:lang w:val="en-US"/>
        </w:rPr>
        <w:t></w:t>
      </w:r>
      <w:r w:rsidRPr="005E33B0">
        <w:rPr>
          <w:rFonts w:hint="eastAsia"/>
          <w:lang w:val="en-US"/>
        </w:rPr>
        <w:t>міжнародних</w:t>
      </w:r>
      <w:r w:rsidRPr="005E33B0">
        <w:rPr>
          <w:lang w:val="en-US"/>
        </w:rPr>
        <w:t></w:t>
      </w:r>
      <w:r w:rsidRPr="005E33B0">
        <w:rPr>
          <w:rFonts w:hint="eastAsia"/>
          <w:lang w:val="en-US"/>
        </w:rPr>
        <w:t>договорів</w:t>
      </w:r>
      <w:r w:rsidRPr="005E33B0">
        <w:rPr>
          <w:lang w:val="en-US"/>
        </w:rPr>
        <w:t></w:t>
      </w:r>
      <w:r w:rsidRPr="005E33B0">
        <w:rPr>
          <w:lang w:val="en-US"/>
        </w:rPr>
        <w:t></w:t>
      </w:r>
      <w:r w:rsidRPr="005E33B0">
        <w:rPr>
          <w:rFonts w:hint="eastAsia"/>
          <w:lang w:val="en-US"/>
        </w:rPr>
        <w:t>міжнародне</w:t>
      </w:r>
    </w:p>
    <w:p w:rsidR="005E33B0" w:rsidRPr="005E33B0" w:rsidRDefault="005E33B0" w:rsidP="005E33B0">
      <w:pPr>
        <w:rPr>
          <w:lang w:val="en-US"/>
        </w:rPr>
      </w:pPr>
      <w:r w:rsidRPr="005E33B0">
        <w:rPr>
          <w:rFonts w:hint="eastAsia"/>
          <w:lang w:val="en-US"/>
        </w:rPr>
        <w:t>право</w:t>
      </w:r>
      <w:r w:rsidRPr="005E33B0">
        <w:rPr>
          <w:lang w:val="en-US"/>
        </w:rPr>
        <w:t></w:t>
      </w:r>
      <w:r w:rsidRPr="005E33B0">
        <w:rPr>
          <w:rFonts w:hint="eastAsia"/>
          <w:lang w:val="en-US"/>
        </w:rPr>
        <w:t>захисту</w:t>
      </w:r>
      <w:r w:rsidRPr="005E33B0">
        <w:rPr>
          <w:lang w:val="en-US"/>
        </w:rPr>
        <w:t></w:t>
      </w:r>
      <w:r w:rsidRPr="005E33B0">
        <w:rPr>
          <w:rFonts w:hint="eastAsia"/>
          <w:lang w:val="en-US"/>
        </w:rPr>
        <w:t>прав</w:t>
      </w:r>
      <w:r w:rsidRPr="005E33B0">
        <w:rPr>
          <w:lang w:val="en-US"/>
        </w:rPr>
        <w:t></w:t>
      </w:r>
      <w:r w:rsidRPr="005E33B0">
        <w:rPr>
          <w:rFonts w:hint="eastAsia"/>
          <w:lang w:val="en-US"/>
        </w:rPr>
        <w:t>людини</w:t>
      </w:r>
      <w:r w:rsidRPr="005E33B0">
        <w:rPr>
          <w:lang w:val="en-US"/>
        </w:rPr>
        <w:t></w:t>
      </w:r>
      <w:r w:rsidRPr="005E33B0">
        <w:rPr>
          <w:lang w:val="en-US"/>
        </w:rPr>
        <w:t></w:t>
      </w:r>
      <w:r w:rsidRPr="005E33B0">
        <w:rPr>
          <w:rFonts w:hint="eastAsia"/>
          <w:lang w:val="en-US"/>
        </w:rPr>
        <w:t>міжнародне</w:t>
      </w:r>
      <w:r w:rsidRPr="005E33B0">
        <w:rPr>
          <w:lang w:val="en-US"/>
        </w:rPr>
        <w:t></w:t>
      </w:r>
      <w:r w:rsidRPr="005E33B0">
        <w:rPr>
          <w:rFonts w:hint="eastAsia"/>
          <w:lang w:val="en-US"/>
        </w:rPr>
        <w:t>економічне</w:t>
      </w:r>
      <w:r w:rsidRPr="005E33B0">
        <w:rPr>
          <w:lang w:val="en-US"/>
        </w:rPr>
        <w:t></w:t>
      </w:r>
      <w:r w:rsidRPr="005E33B0">
        <w:rPr>
          <w:rFonts w:hint="eastAsia"/>
          <w:lang w:val="en-US"/>
        </w:rPr>
        <w:t>право</w:t>
      </w:r>
      <w:r w:rsidRPr="005E33B0">
        <w:rPr>
          <w:lang w:val="en-US"/>
        </w:rPr>
        <w:t></w:t>
      </w:r>
      <w:r w:rsidRPr="005E33B0">
        <w:rPr>
          <w:lang w:val="en-US"/>
        </w:rPr>
        <w:t></w:t>
      </w:r>
      <w:r w:rsidRPr="005E33B0">
        <w:rPr>
          <w:rFonts w:hint="eastAsia"/>
          <w:lang w:val="en-US"/>
        </w:rPr>
        <w:t>міжнародне</w:t>
      </w:r>
    </w:p>
    <w:p w:rsidR="005E33B0" w:rsidRPr="005E33B0" w:rsidRDefault="005E33B0" w:rsidP="005E33B0">
      <w:pPr>
        <w:rPr>
          <w:lang w:val="en-US"/>
        </w:rPr>
      </w:pPr>
      <w:r w:rsidRPr="005E33B0">
        <w:rPr>
          <w:rFonts w:hint="eastAsia"/>
          <w:lang w:val="en-US"/>
        </w:rPr>
        <w:t>кримінальне</w:t>
      </w:r>
      <w:r w:rsidRPr="005E33B0">
        <w:rPr>
          <w:lang w:val="en-US"/>
        </w:rPr>
        <w:t></w:t>
      </w:r>
      <w:r w:rsidRPr="005E33B0">
        <w:rPr>
          <w:rFonts w:hint="eastAsia"/>
          <w:lang w:val="en-US"/>
        </w:rPr>
        <w:t>право</w:t>
      </w:r>
      <w:r w:rsidRPr="005E33B0">
        <w:rPr>
          <w:lang w:val="en-US"/>
        </w:rPr>
        <w:t></w:t>
      </w:r>
      <w:r w:rsidRPr="005E33B0">
        <w:rPr>
          <w:rFonts w:hint="eastAsia"/>
          <w:lang w:val="en-US"/>
        </w:rPr>
        <w:t>тощо</w:t>
      </w:r>
      <w:r w:rsidRPr="005E33B0">
        <w:rPr>
          <w:lang w:val="en-US"/>
        </w:rPr>
        <w:t></w:t>
      </w:r>
      <w:r w:rsidRPr="005E33B0">
        <w:rPr>
          <w:lang w:val="en-US"/>
        </w:rPr>
        <w:t></w:t>
      </w:r>
      <w:r w:rsidRPr="005E33B0">
        <w:rPr>
          <w:rFonts w:hint="eastAsia"/>
          <w:lang w:val="en-US"/>
        </w:rPr>
        <w:t>які</w:t>
      </w:r>
      <w:r w:rsidRPr="005E33B0">
        <w:rPr>
          <w:lang w:val="en-US"/>
        </w:rPr>
        <w:t></w:t>
      </w:r>
      <w:r w:rsidRPr="005E33B0">
        <w:rPr>
          <w:rFonts w:hint="eastAsia"/>
          <w:lang w:val="en-US"/>
        </w:rPr>
        <w:t>стосуються</w:t>
      </w:r>
      <w:r w:rsidRPr="005E33B0">
        <w:rPr>
          <w:lang w:val="en-US"/>
        </w:rPr>
        <w:t></w:t>
      </w:r>
      <w:r w:rsidRPr="005E33B0">
        <w:rPr>
          <w:rFonts w:hint="eastAsia"/>
          <w:lang w:val="en-US"/>
        </w:rPr>
        <w:t>питань</w:t>
      </w:r>
      <w:r w:rsidRPr="005E33B0">
        <w:rPr>
          <w:lang w:val="en-US"/>
        </w:rPr>
        <w:t></w:t>
      </w:r>
      <w:r w:rsidRPr="005E33B0">
        <w:rPr>
          <w:rFonts w:hint="eastAsia"/>
          <w:lang w:val="en-US"/>
        </w:rPr>
        <w:t>створення</w:t>
      </w:r>
      <w:r w:rsidRPr="005E33B0">
        <w:rPr>
          <w:lang w:val="en-US"/>
        </w:rPr>
        <w:t></w:t>
      </w:r>
      <w:r w:rsidRPr="005E33B0">
        <w:rPr>
          <w:lang w:val="en-US"/>
        </w:rPr>
        <w:t></w:t>
      </w:r>
      <w:r w:rsidRPr="005E33B0">
        <w:rPr>
          <w:rFonts w:hint="eastAsia"/>
          <w:lang w:val="en-US"/>
        </w:rPr>
        <w:t>використання</w:t>
      </w:r>
      <w:r w:rsidRPr="005E33B0">
        <w:rPr>
          <w:lang w:val="en-US"/>
        </w:rPr>
        <w:t></w:t>
      </w:r>
    </w:p>
    <w:p w:rsidR="005E33B0" w:rsidRPr="005E33B0" w:rsidRDefault="005E33B0" w:rsidP="005E33B0">
      <w:pPr>
        <w:rPr>
          <w:lang w:val="en-US"/>
        </w:rPr>
      </w:pPr>
      <w:r w:rsidRPr="005E33B0">
        <w:rPr>
          <w:rFonts w:hint="eastAsia"/>
          <w:lang w:val="en-US"/>
        </w:rPr>
        <w:t>поширення</w:t>
      </w:r>
      <w:r w:rsidRPr="005E33B0">
        <w:rPr>
          <w:lang w:val="en-US"/>
        </w:rPr>
        <w:t></w:t>
      </w:r>
      <w:r w:rsidRPr="005E33B0">
        <w:rPr>
          <w:lang w:val="en-US"/>
        </w:rPr>
        <w:t></w:t>
      </w:r>
      <w:r w:rsidRPr="005E33B0">
        <w:rPr>
          <w:rFonts w:hint="eastAsia"/>
          <w:lang w:val="en-US"/>
        </w:rPr>
        <w:t>передачі</w:t>
      </w:r>
      <w:r w:rsidRPr="005E33B0">
        <w:rPr>
          <w:lang w:val="en-US"/>
        </w:rPr>
        <w:t></w:t>
      </w:r>
      <w:r w:rsidRPr="005E33B0">
        <w:rPr>
          <w:lang w:val="en-US"/>
        </w:rPr>
        <w:t></w:t>
      </w:r>
      <w:r w:rsidRPr="005E33B0">
        <w:rPr>
          <w:rFonts w:hint="eastAsia"/>
          <w:lang w:val="en-US"/>
        </w:rPr>
        <w:t>інформації</w:t>
      </w:r>
      <w:r w:rsidRPr="005E33B0">
        <w:rPr>
          <w:lang w:val="en-US"/>
        </w:rPr>
        <w:t></w:t>
      </w:r>
      <w:r w:rsidRPr="005E33B0">
        <w:rPr>
          <w:rFonts w:hint="eastAsia"/>
          <w:lang w:val="en-US"/>
        </w:rPr>
        <w:t>через</w:t>
      </w:r>
      <w:r w:rsidRPr="005E33B0">
        <w:rPr>
          <w:lang w:val="en-US"/>
        </w:rPr>
        <w:t></w:t>
      </w:r>
      <w:r w:rsidRPr="005E33B0">
        <w:rPr>
          <w:rFonts w:hint="eastAsia"/>
          <w:lang w:val="en-US"/>
        </w:rPr>
        <w:t>кордони</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Проведений</w:t>
      </w:r>
      <w:r w:rsidRPr="005E33B0">
        <w:rPr>
          <w:lang w:val="en-US"/>
        </w:rPr>
        <w:t></w:t>
      </w:r>
      <w:r w:rsidRPr="005E33B0">
        <w:rPr>
          <w:rFonts w:hint="eastAsia"/>
          <w:lang w:val="en-US"/>
        </w:rPr>
        <w:t>аналіз</w:t>
      </w:r>
      <w:r w:rsidRPr="005E33B0">
        <w:rPr>
          <w:lang w:val="en-US"/>
        </w:rPr>
        <w:t></w:t>
      </w:r>
      <w:r w:rsidRPr="005E33B0">
        <w:rPr>
          <w:rFonts w:hint="eastAsia"/>
          <w:lang w:val="en-US"/>
        </w:rPr>
        <w:t>специфіки</w:t>
      </w:r>
      <w:r w:rsidRPr="005E33B0">
        <w:rPr>
          <w:lang w:val="en-US"/>
        </w:rPr>
        <w:t></w:t>
      </w:r>
      <w:r w:rsidRPr="005E33B0">
        <w:rPr>
          <w:rFonts w:hint="eastAsia"/>
          <w:lang w:val="en-US"/>
        </w:rPr>
        <w:t>міжнародних</w:t>
      </w:r>
      <w:r w:rsidRPr="005E33B0">
        <w:rPr>
          <w:lang w:val="en-US"/>
        </w:rPr>
        <w:t></w:t>
      </w:r>
      <w:r w:rsidRPr="005E33B0">
        <w:rPr>
          <w:rFonts w:hint="eastAsia"/>
          <w:lang w:val="en-US"/>
        </w:rPr>
        <w:t>інформаційних</w:t>
      </w:r>
      <w:r w:rsidRPr="005E33B0">
        <w:rPr>
          <w:lang w:val="en-US"/>
        </w:rPr>
        <w:t></w:t>
      </w:r>
      <w:r w:rsidRPr="005E33B0">
        <w:rPr>
          <w:rFonts w:hint="eastAsia"/>
          <w:lang w:val="en-US"/>
        </w:rPr>
        <w:t>норм</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комплексності</w:t>
      </w:r>
      <w:r w:rsidRPr="005E33B0">
        <w:rPr>
          <w:lang w:val="en-US"/>
        </w:rPr>
        <w:t></w:t>
      </w:r>
      <w:r w:rsidRPr="005E33B0">
        <w:rPr>
          <w:rFonts w:hint="eastAsia"/>
          <w:lang w:val="en-US"/>
        </w:rPr>
        <w:t>внутрішньогалузевої</w:t>
      </w:r>
      <w:r w:rsidRPr="005E33B0">
        <w:rPr>
          <w:lang w:val="en-US"/>
        </w:rPr>
        <w:t></w:t>
      </w:r>
      <w:r w:rsidRPr="005E33B0">
        <w:rPr>
          <w:rFonts w:hint="eastAsia"/>
          <w:lang w:val="en-US"/>
        </w:rPr>
        <w:t>будови</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інформаційного</w:t>
      </w:r>
    </w:p>
    <w:p w:rsidR="005E33B0" w:rsidRPr="005E33B0" w:rsidRDefault="005E33B0" w:rsidP="005E33B0">
      <w:pPr>
        <w:rPr>
          <w:lang w:val="en-US"/>
        </w:rPr>
      </w:pPr>
      <w:r w:rsidRPr="005E33B0">
        <w:rPr>
          <w:rFonts w:hint="eastAsia"/>
          <w:lang w:val="en-US"/>
        </w:rPr>
        <w:t>права</w:t>
      </w:r>
      <w:r w:rsidRPr="005E33B0">
        <w:rPr>
          <w:lang w:val="en-US"/>
        </w:rPr>
        <w:t></w:t>
      </w:r>
      <w:r w:rsidRPr="005E33B0">
        <w:rPr>
          <w:rFonts w:hint="eastAsia"/>
          <w:lang w:val="en-US"/>
        </w:rPr>
        <w:t>дозволяє</w:t>
      </w:r>
      <w:r w:rsidRPr="005E33B0">
        <w:rPr>
          <w:lang w:val="en-US"/>
        </w:rPr>
        <w:t></w:t>
      </w:r>
      <w:r w:rsidRPr="005E33B0">
        <w:rPr>
          <w:rFonts w:hint="eastAsia"/>
          <w:lang w:val="en-US"/>
        </w:rPr>
        <w:t>сформулювати</w:t>
      </w:r>
      <w:r w:rsidRPr="005E33B0">
        <w:rPr>
          <w:lang w:val="en-US"/>
        </w:rPr>
        <w:t></w:t>
      </w:r>
      <w:r w:rsidRPr="005E33B0">
        <w:rPr>
          <w:rFonts w:hint="eastAsia"/>
          <w:lang w:val="en-US"/>
        </w:rPr>
        <w:t>загальнотеоретичний</w:t>
      </w:r>
      <w:r w:rsidRPr="005E33B0">
        <w:rPr>
          <w:lang w:val="en-US"/>
        </w:rPr>
        <w:t></w:t>
      </w:r>
      <w:r w:rsidRPr="005E33B0">
        <w:rPr>
          <w:rFonts w:hint="eastAsia"/>
          <w:lang w:val="en-US"/>
        </w:rPr>
        <w:t>висновок</w:t>
      </w:r>
      <w:r w:rsidRPr="005E33B0">
        <w:rPr>
          <w:lang w:val="en-US"/>
        </w:rPr>
        <w:t></w:t>
      </w:r>
      <w:r w:rsidRPr="005E33B0">
        <w:rPr>
          <w:rFonts w:hint="eastAsia"/>
          <w:lang w:val="en-US"/>
        </w:rPr>
        <w:t>важливий</w:t>
      </w:r>
    </w:p>
    <w:p w:rsidR="005E33B0" w:rsidRPr="005E33B0" w:rsidRDefault="005E33B0" w:rsidP="005E33B0">
      <w:pPr>
        <w:rPr>
          <w:lang w:val="en-US"/>
        </w:rPr>
      </w:pPr>
      <w:r w:rsidRPr="005E33B0">
        <w:rPr>
          <w:rFonts w:hint="eastAsia"/>
          <w:lang w:val="en-US"/>
        </w:rPr>
        <w:t>для</w:t>
      </w:r>
      <w:r w:rsidRPr="005E33B0">
        <w:rPr>
          <w:lang w:val="en-US"/>
        </w:rPr>
        <w:t></w:t>
      </w:r>
      <w:r w:rsidRPr="005E33B0">
        <w:rPr>
          <w:rFonts w:hint="eastAsia"/>
          <w:lang w:val="en-US"/>
        </w:rPr>
        <w:t>науки</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права</w:t>
      </w:r>
      <w:r w:rsidRPr="005E33B0">
        <w:rPr>
          <w:lang w:val="en-US"/>
        </w:rPr>
        <w:t></w:t>
      </w:r>
      <w:r w:rsidRPr="005E33B0">
        <w:rPr>
          <w:rFonts w:hint="eastAsia"/>
          <w:lang w:val="en-US"/>
        </w:rPr>
        <w:t>в</w:t>
      </w:r>
      <w:r w:rsidRPr="005E33B0">
        <w:rPr>
          <w:lang w:val="en-US"/>
        </w:rPr>
        <w:t></w:t>
      </w:r>
      <w:r w:rsidRPr="005E33B0">
        <w:rPr>
          <w:rFonts w:hint="eastAsia"/>
          <w:lang w:val="en-US"/>
        </w:rPr>
        <w:t>цілому</w:t>
      </w:r>
      <w:r w:rsidRPr="005E33B0">
        <w:rPr>
          <w:lang w:val="en-US"/>
        </w:rPr>
        <w:t></w:t>
      </w:r>
      <w:r w:rsidRPr="005E33B0">
        <w:rPr>
          <w:rFonts w:hint="eastAsia"/>
          <w:lang w:val="en-US"/>
        </w:rPr>
        <w:t>щодо</w:t>
      </w:r>
      <w:r w:rsidRPr="005E33B0">
        <w:rPr>
          <w:lang w:val="en-US"/>
        </w:rPr>
        <w:t></w:t>
      </w:r>
      <w:r w:rsidRPr="005E33B0">
        <w:rPr>
          <w:rFonts w:hint="eastAsia"/>
          <w:lang w:val="en-US"/>
        </w:rPr>
        <w:t>комплексних</w:t>
      </w:r>
      <w:r w:rsidRPr="005E33B0">
        <w:rPr>
          <w:lang w:val="en-US"/>
        </w:rPr>
        <w:t></w:t>
      </w:r>
      <w:r w:rsidRPr="005E33B0">
        <w:rPr>
          <w:rFonts w:hint="eastAsia"/>
          <w:lang w:val="en-US"/>
        </w:rPr>
        <w:t>галузей</w:t>
      </w:r>
      <w:r w:rsidRPr="005E33B0">
        <w:rPr>
          <w:lang w:val="en-US"/>
        </w:rPr>
        <w:t></w:t>
      </w:r>
      <w:r w:rsidRPr="005E33B0">
        <w:rPr>
          <w:rFonts w:hint="eastAsia"/>
          <w:lang w:val="en-US"/>
        </w:rPr>
        <w:t>в</w:t>
      </w:r>
      <w:r w:rsidRPr="005E33B0">
        <w:rPr>
          <w:lang w:val="en-US"/>
        </w:rPr>
        <w:t></w:t>
      </w:r>
      <w:r w:rsidRPr="005E33B0">
        <w:rPr>
          <w:rFonts w:hint="eastAsia"/>
          <w:lang w:val="en-US"/>
        </w:rPr>
        <w:t>його</w:t>
      </w:r>
    </w:p>
    <w:p w:rsidR="005E33B0" w:rsidRPr="005E33B0" w:rsidRDefault="005E33B0" w:rsidP="005E33B0">
      <w:pPr>
        <w:rPr>
          <w:lang w:val="en-US"/>
        </w:rPr>
      </w:pPr>
      <w:r w:rsidRPr="005E33B0">
        <w:rPr>
          <w:rFonts w:hint="eastAsia"/>
          <w:lang w:val="en-US"/>
        </w:rPr>
        <w:t>системі</w:t>
      </w:r>
      <w:r w:rsidRPr="005E33B0">
        <w:rPr>
          <w:lang w:val="en-US"/>
        </w:rPr>
        <w:t></w:t>
      </w:r>
      <w:r w:rsidRPr="005E33B0">
        <w:rPr>
          <w:lang w:val="en-US"/>
        </w:rPr>
        <w:t></w:t>
      </w:r>
      <w:r w:rsidRPr="005E33B0">
        <w:rPr>
          <w:rFonts w:hint="eastAsia"/>
          <w:lang w:val="en-US"/>
        </w:rPr>
        <w:t>Під</w:t>
      </w:r>
      <w:r w:rsidRPr="005E33B0">
        <w:rPr>
          <w:lang w:val="en-US"/>
        </w:rPr>
        <w:t></w:t>
      </w:r>
      <w:r w:rsidRPr="005E33B0">
        <w:rPr>
          <w:rFonts w:hint="eastAsia"/>
          <w:lang w:val="en-US"/>
        </w:rPr>
        <w:t>комплексною</w:t>
      </w:r>
      <w:r w:rsidRPr="005E33B0">
        <w:rPr>
          <w:lang w:val="en-US"/>
        </w:rPr>
        <w:t></w:t>
      </w:r>
      <w:r w:rsidRPr="005E33B0">
        <w:rPr>
          <w:rFonts w:hint="eastAsia"/>
          <w:lang w:val="en-US"/>
        </w:rPr>
        <w:t>галуззю</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права</w:t>
      </w:r>
      <w:r w:rsidRPr="005E33B0">
        <w:rPr>
          <w:lang w:val="en-US"/>
        </w:rPr>
        <w:t></w:t>
      </w:r>
      <w:r w:rsidRPr="005E33B0">
        <w:rPr>
          <w:rFonts w:hint="eastAsia"/>
          <w:lang w:val="en-US"/>
        </w:rPr>
        <w:t>слід</w:t>
      </w:r>
      <w:r w:rsidRPr="005E33B0">
        <w:rPr>
          <w:lang w:val="en-US"/>
        </w:rPr>
        <w:t></w:t>
      </w:r>
      <w:r w:rsidRPr="005E33B0">
        <w:rPr>
          <w:rFonts w:hint="eastAsia"/>
          <w:lang w:val="en-US"/>
        </w:rPr>
        <w:t>розуміти</w:t>
      </w:r>
    </w:p>
    <w:p w:rsidR="005E33B0" w:rsidRPr="005E33B0" w:rsidRDefault="005E33B0" w:rsidP="005E33B0">
      <w:pPr>
        <w:rPr>
          <w:lang w:val="en-US"/>
        </w:rPr>
      </w:pPr>
      <w:r w:rsidRPr="005E33B0">
        <w:rPr>
          <w:rFonts w:hint="eastAsia"/>
          <w:lang w:val="en-US"/>
        </w:rPr>
        <w:t>систему</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норм</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входять</w:t>
      </w:r>
      <w:r w:rsidRPr="005E33B0">
        <w:rPr>
          <w:lang w:val="en-US"/>
        </w:rPr>
        <w:t></w:t>
      </w:r>
      <w:r w:rsidRPr="005E33B0">
        <w:rPr>
          <w:rFonts w:hint="eastAsia"/>
          <w:lang w:val="en-US"/>
        </w:rPr>
        <w:t>до</w:t>
      </w:r>
      <w:r w:rsidRPr="005E33B0">
        <w:rPr>
          <w:lang w:val="en-US"/>
        </w:rPr>
        <w:t></w:t>
      </w:r>
      <w:r w:rsidRPr="005E33B0">
        <w:rPr>
          <w:rFonts w:hint="eastAsia"/>
          <w:lang w:val="en-US"/>
        </w:rPr>
        <w:t>неї</w:t>
      </w:r>
      <w:r w:rsidRPr="005E33B0">
        <w:rPr>
          <w:lang w:val="en-US"/>
        </w:rPr>
        <w:t></w:t>
      </w:r>
      <w:r w:rsidRPr="005E33B0">
        <w:rPr>
          <w:rFonts w:hint="eastAsia"/>
          <w:lang w:val="en-US"/>
        </w:rPr>
        <w:t>з</w:t>
      </w:r>
      <w:r w:rsidRPr="005E33B0">
        <w:rPr>
          <w:lang w:val="en-US"/>
        </w:rPr>
        <w:t></w:t>
      </w:r>
      <w:r w:rsidRPr="005E33B0">
        <w:rPr>
          <w:rFonts w:hint="eastAsia"/>
          <w:lang w:val="en-US"/>
        </w:rPr>
        <w:t>різних</w:t>
      </w:r>
      <w:r w:rsidRPr="005E33B0">
        <w:rPr>
          <w:lang w:val="en-US"/>
        </w:rPr>
        <w:t></w:t>
      </w:r>
      <w:r w:rsidRPr="005E33B0">
        <w:rPr>
          <w:rFonts w:hint="eastAsia"/>
          <w:lang w:val="en-US"/>
        </w:rPr>
        <w:t>базових</w:t>
      </w:r>
    </w:p>
    <w:p w:rsidR="005E33B0" w:rsidRPr="005E33B0" w:rsidRDefault="005E33B0" w:rsidP="005E33B0">
      <w:pPr>
        <w:rPr>
          <w:lang w:val="en-US"/>
        </w:rPr>
      </w:pPr>
      <w:r w:rsidRPr="005E33B0">
        <w:rPr>
          <w:rFonts w:hint="eastAsia"/>
          <w:lang w:val="en-US"/>
        </w:rPr>
        <w:t>галузей</w:t>
      </w:r>
      <w:r w:rsidRPr="005E33B0">
        <w:rPr>
          <w:lang w:val="en-US"/>
        </w:rPr>
        <w:t></w:t>
      </w:r>
      <w:r w:rsidRPr="005E33B0">
        <w:rPr>
          <w:rFonts w:hint="eastAsia"/>
          <w:lang w:val="en-US"/>
        </w:rPr>
        <w:t>міжнародного</w:t>
      </w:r>
      <w:r w:rsidRPr="005E33B0">
        <w:rPr>
          <w:lang w:val="en-US"/>
        </w:rPr>
        <w:t></w:t>
      </w:r>
      <w:r w:rsidRPr="005E33B0">
        <w:rPr>
          <w:lang w:val="en-US"/>
        </w:rPr>
        <w:t></w:t>
      </w:r>
      <w:r w:rsidRPr="005E33B0">
        <w:rPr>
          <w:rFonts w:hint="eastAsia"/>
          <w:lang w:val="en-US"/>
        </w:rPr>
        <w:t>публічного</w:t>
      </w:r>
      <w:r w:rsidRPr="005E33B0">
        <w:rPr>
          <w:lang w:val="en-US"/>
        </w:rPr>
        <w:t></w:t>
      </w:r>
      <w:r w:rsidRPr="005E33B0">
        <w:rPr>
          <w:lang w:val="en-US"/>
        </w:rPr>
        <w:t></w:t>
      </w:r>
      <w:r w:rsidRPr="005E33B0">
        <w:rPr>
          <w:rFonts w:hint="eastAsia"/>
          <w:lang w:val="en-US"/>
        </w:rPr>
        <w:t>права</w:t>
      </w:r>
      <w:r w:rsidRPr="005E33B0">
        <w:rPr>
          <w:lang w:val="en-US"/>
        </w:rPr>
        <w:t></w:t>
      </w:r>
      <w:r w:rsidRPr="005E33B0">
        <w:rPr>
          <w:rFonts w:hint="eastAsia"/>
          <w:lang w:val="en-US"/>
        </w:rPr>
        <w:t>і</w:t>
      </w:r>
      <w:r w:rsidRPr="005E33B0">
        <w:rPr>
          <w:lang w:val="en-US"/>
        </w:rPr>
        <w:t></w:t>
      </w:r>
      <w:r w:rsidRPr="005E33B0">
        <w:rPr>
          <w:rFonts w:hint="eastAsia"/>
          <w:lang w:val="en-US"/>
        </w:rPr>
        <w:t>об’єднані</w:t>
      </w:r>
      <w:r w:rsidRPr="005E33B0">
        <w:rPr>
          <w:lang w:val="en-US"/>
        </w:rPr>
        <w:t></w:t>
      </w:r>
      <w:r w:rsidRPr="005E33B0">
        <w:rPr>
          <w:rFonts w:hint="eastAsia"/>
          <w:lang w:val="en-US"/>
        </w:rPr>
        <w:t>єдиним</w:t>
      </w:r>
      <w:r w:rsidRPr="005E33B0">
        <w:rPr>
          <w:lang w:val="en-US"/>
        </w:rPr>
        <w:t></w:t>
      </w:r>
      <w:r w:rsidRPr="005E33B0">
        <w:rPr>
          <w:rFonts w:hint="eastAsia"/>
          <w:lang w:val="en-US"/>
        </w:rPr>
        <w:t>предметом</w:t>
      </w:r>
    </w:p>
    <w:p w:rsidR="005E33B0" w:rsidRPr="005E33B0" w:rsidRDefault="005E33B0" w:rsidP="005E33B0">
      <w:pPr>
        <w:rPr>
          <w:lang w:val="en-US"/>
        </w:rPr>
      </w:pPr>
      <w:r w:rsidRPr="005E33B0">
        <w:rPr>
          <w:rFonts w:hint="eastAsia"/>
          <w:lang w:val="en-US"/>
        </w:rPr>
        <w:t>регулювання</w:t>
      </w:r>
      <w:r w:rsidRPr="005E33B0">
        <w:rPr>
          <w:lang w:val="en-US"/>
        </w:rPr>
        <w:t></w:t>
      </w:r>
    </w:p>
    <w:p w:rsidR="005E33B0" w:rsidRPr="005E33B0" w:rsidRDefault="005E33B0" w:rsidP="005E33B0">
      <w:pPr>
        <w:rPr>
          <w:lang w:val="en-US"/>
        </w:rPr>
      </w:pPr>
      <w:r w:rsidRPr="005E33B0">
        <w:rPr>
          <w:rFonts w:hint="eastAsia"/>
          <w:lang w:val="en-US"/>
        </w:rPr>
        <w:t>У</w:t>
      </w:r>
      <w:r w:rsidRPr="005E33B0">
        <w:rPr>
          <w:lang w:val="en-US"/>
        </w:rPr>
        <w:t></w:t>
      </w:r>
      <w:r w:rsidRPr="005E33B0">
        <w:rPr>
          <w:rFonts w:hint="eastAsia"/>
          <w:lang w:val="en-US"/>
        </w:rPr>
        <w:t>досліджених</w:t>
      </w:r>
      <w:r w:rsidRPr="005E33B0">
        <w:rPr>
          <w:lang w:val="en-US"/>
        </w:rPr>
        <w:t></w:t>
      </w:r>
      <w:r w:rsidRPr="005E33B0">
        <w:rPr>
          <w:rFonts w:hint="eastAsia"/>
          <w:lang w:val="en-US"/>
        </w:rPr>
        <w:t>джерелах</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інформаційного</w:t>
      </w:r>
      <w:r w:rsidRPr="005E33B0">
        <w:rPr>
          <w:lang w:val="en-US"/>
        </w:rPr>
        <w:t></w:t>
      </w:r>
      <w:r w:rsidRPr="005E33B0">
        <w:rPr>
          <w:rFonts w:hint="eastAsia"/>
          <w:lang w:val="en-US"/>
        </w:rPr>
        <w:t>права</w:t>
      </w:r>
    </w:p>
    <w:p w:rsidR="005E33B0" w:rsidRPr="005E33B0" w:rsidRDefault="005E33B0" w:rsidP="005E33B0">
      <w:pPr>
        <w:rPr>
          <w:lang w:val="en-US"/>
        </w:rPr>
      </w:pPr>
      <w:r w:rsidRPr="005E33B0">
        <w:rPr>
          <w:rFonts w:hint="eastAsia"/>
          <w:lang w:val="en-US"/>
        </w:rPr>
        <w:t>визначається</w:t>
      </w:r>
      <w:r w:rsidRPr="005E33B0">
        <w:rPr>
          <w:lang w:val="en-US"/>
        </w:rPr>
        <w:t></w:t>
      </w:r>
      <w:r w:rsidRPr="005E33B0">
        <w:rPr>
          <w:rFonts w:hint="eastAsia"/>
          <w:lang w:val="en-US"/>
        </w:rPr>
        <w:t>правовий</w:t>
      </w:r>
      <w:r w:rsidRPr="005E33B0">
        <w:rPr>
          <w:lang w:val="en-US"/>
        </w:rPr>
        <w:t></w:t>
      </w:r>
      <w:r w:rsidRPr="005E33B0">
        <w:rPr>
          <w:rFonts w:hint="eastAsia"/>
          <w:lang w:val="en-US"/>
        </w:rPr>
        <w:t>режим</w:t>
      </w:r>
      <w:r w:rsidRPr="005E33B0">
        <w:rPr>
          <w:lang w:val="en-US"/>
        </w:rPr>
        <w:t></w:t>
      </w:r>
      <w:r w:rsidRPr="005E33B0">
        <w:rPr>
          <w:lang w:val="en-US"/>
        </w:rPr>
        <w:t></w:t>
      </w:r>
      <w:r w:rsidRPr="005E33B0">
        <w:rPr>
          <w:rFonts w:hint="eastAsia"/>
          <w:lang w:val="en-US"/>
        </w:rPr>
        <w:t>який</w:t>
      </w:r>
      <w:r w:rsidRPr="005E33B0">
        <w:rPr>
          <w:lang w:val="en-US"/>
        </w:rPr>
        <w:t></w:t>
      </w:r>
      <w:r w:rsidRPr="005E33B0">
        <w:rPr>
          <w:rFonts w:hint="eastAsia"/>
          <w:lang w:val="en-US"/>
        </w:rPr>
        <w:t>має</w:t>
      </w:r>
      <w:r w:rsidRPr="005E33B0">
        <w:rPr>
          <w:lang w:val="en-US"/>
        </w:rPr>
        <w:t></w:t>
      </w:r>
      <w:r w:rsidRPr="005E33B0">
        <w:rPr>
          <w:rFonts w:hint="eastAsia"/>
          <w:lang w:val="en-US"/>
        </w:rPr>
        <w:t>бути</w:t>
      </w:r>
      <w:r w:rsidRPr="005E33B0">
        <w:rPr>
          <w:lang w:val="en-US"/>
        </w:rPr>
        <w:t></w:t>
      </w:r>
      <w:r w:rsidRPr="005E33B0">
        <w:rPr>
          <w:rFonts w:hint="eastAsia"/>
          <w:lang w:val="en-US"/>
        </w:rPr>
        <w:t>запроваджений</w:t>
      </w:r>
      <w:r w:rsidRPr="005E33B0">
        <w:rPr>
          <w:lang w:val="en-US"/>
        </w:rPr>
        <w:t></w:t>
      </w:r>
      <w:r w:rsidRPr="005E33B0">
        <w:rPr>
          <w:rFonts w:hint="eastAsia"/>
          <w:lang w:val="en-US"/>
        </w:rPr>
        <w:t>в</w:t>
      </w:r>
    </w:p>
    <w:p w:rsidR="005E33B0" w:rsidRPr="005E33B0" w:rsidRDefault="005E33B0" w:rsidP="005E33B0">
      <w:pPr>
        <w:rPr>
          <w:lang w:val="en-US"/>
        </w:rPr>
      </w:pPr>
      <w:r w:rsidRPr="005E33B0">
        <w:rPr>
          <w:rFonts w:hint="eastAsia"/>
          <w:lang w:val="en-US"/>
        </w:rPr>
        <w:t>національному</w:t>
      </w:r>
      <w:r w:rsidRPr="005E33B0">
        <w:rPr>
          <w:lang w:val="en-US"/>
        </w:rPr>
        <w:t></w:t>
      </w:r>
      <w:r w:rsidRPr="005E33B0">
        <w:rPr>
          <w:lang w:val="en-US"/>
        </w:rPr>
        <w:t></w:t>
      </w:r>
      <w:r w:rsidRPr="005E33B0">
        <w:rPr>
          <w:rFonts w:hint="eastAsia"/>
          <w:lang w:val="en-US"/>
        </w:rPr>
        <w:t>внутрішньодержавному</w:t>
      </w:r>
      <w:r w:rsidRPr="005E33B0">
        <w:rPr>
          <w:lang w:val="en-US"/>
        </w:rPr>
        <w:t></w:t>
      </w:r>
      <w:r w:rsidRPr="005E33B0">
        <w:rPr>
          <w:lang w:val="en-US"/>
        </w:rPr>
        <w:t></w:t>
      </w:r>
      <w:r w:rsidRPr="005E33B0">
        <w:rPr>
          <w:rFonts w:hint="eastAsia"/>
          <w:lang w:val="en-US"/>
        </w:rPr>
        <w:t>праві</w:t>
      </w:r>
      <w:r w:rsidRPr="005E33B0">
        <w:rPr>
          <w:lang w:val="en-US"/>
        </w:rPr>
        <w:t></w:t>
      </w:r>
      <w:r w:rsidRPr="005E33B0">
        <w:rPr>
          <w:rFonts w:hint="eastAsia"/>
          <w:lang w:val="en-US"/>
        </w:rPr>
        <w:t>до</w:t>
      </w:r>
      <w:r w:rsidRPr="005E33B0">
        <w:rPr>
          <w:lang w:val="en-US"/>
        </w:rPr>
        <w:t></w:t>
      </w:r>
      <w:r w:rsidRPr="005E33B0">
        <w:rPr>
          <w:rFonts w:hint="eastAsia"/>
          <w:lang w:val="en-US"/>
        </w:rPr>
        <w:t>правових</w:t>
      </w:r>
      <w:r w:rsidRPr="005E33B0">
        <w:rPr>
          <w:lang w:val="en-US"/>
        </w:rPr>
        <w:t></w:t>
      </w:r>
      <w:r w:rsidRPr="005E33B0">
        <w:rPr>
          <w:rFonts w:hint="eastAsia"/>
          <w:lang w:val="en-US"/>
        </w:rPr>
        <w:t>відносин</w:t>
      </w:r>
      <w:r w:rsidRPr="005E33B0">
        <w:rPr>
          <w:lang w:val="en-US"/>
        </w:rPr>
        <w:t></w:t>
      </w:r>
    </w:p>
    <w:p w:rsidR="005E33B0" w:rsidRPr="005E33B0" w:rsidRDefault="005E33B0" w:rsidP="005E33B0">
      <w:pPr>
        <w:rPr>
          <w:lang w:val="en-US"/>
        </w:rPr>
      </w:pPr>
      <w:r w:rsidRPr="005E33B0">
        <w:rPr>
          <w:rFonts w:hint="eastAsia"/>
          <w:lang w:val="en-US"/>
        </w:rPr>
        <w:t>пов’язаних</w:t>
      </w:r>
      <w:r w:rsidRPr="005E33B0">
        <w:rPr>
          <w:lang w:val="en-US"/>
        </w:rPr>
        <w:t></w:t>
      </w:r>
      <w:r w:rsidRPr="005E33B0">
        <w:rPr>
          <w:rFonts w:hint="eastAsia"/>
          <w:lang w:val="en-US"/>
        </w:rPr>
        <w:t>з</w:t>
      </w:r>
      <w:r w:rsidRPr="005E33B0">
        <w:rPr>
          <w:lang w:val="en-US"/>
        </w:rPr>
        <w:t></w:t>
      </w:r>
      <w:r w:rsidRPr="005E33B0">
        <w:rPr>
          <w:rFonts w:hint="eastAsia"/>
          <w:lang w:val="en-US"/>
        </w:rPr>
        <w:t>транскордонною</w:t>
      </w:r>
      <w:r w:rsidRPr="005E33B0">
        <w:rPr>
          <w:lang w:val="en-US"/>
        </w:rPr>
        <w:t></w:t>
      </w:r>
      <w:r w:rsidRPr="005E33B0">
        <w:rPr>
          <w:rFonts w:hint="eastAsia"/>
          <w:lang w:val="en-US"/>
        </w:rPr>
        <w:t>інфокомунікацією</w:t>
      </w:r>
      <w:r w:rsidRPr="005E33B0">
        <w:rPr>
          <w:lang w:val="en-US"/>
        </w:rPr>
        <w:t></w:t>
      </w:r>
      <w:r w:rsidRPr="005E33B0">
        <w:rPr>
          <w:lang w:val="en-US"/>
        </w:rPr>
        <w:t></w:t>
      </w:r>
      <w:r w:rsidRPr="005E33B0">
        <w:rPr>
          <w:rFonts w:hint="eastAsia"/>
          <w:lang w:val="en-US"/>
        </w:rPr>
        <w:t>Класифікація</w:t>
      </w:r>
    </w:p>
    <w:p w:rsidR="005E33B0" w:rsidRPr="005E33B0" w:rsidRDefault="005E33B0" w:rsidP="005E33B0">
      <w:pPr>
        <w:rPr>
          <w:lang w:val="en-US"/>
        </w:rPr>
      </w:pPr>
      <w:r w:rsidRPr="005E33B0">
        <w:rPr>
          <w:rFonts w:hint="eastAsia"/>
          <w:lang w:val="en-US"/>
        </w:rPr>
        <w:t>міжнародних</w:t>
      </w:r>
      <w:r w:rsidRPr="005E33B0">
        <w:rPr>
          <w:lang w:val="en-US"/>
        </w:rPr>
        <w:t></w:t>
      </w:r>
      <w:r w:rsidRPr="005E33B0">
        <w:rPr>
          <w:rFonts w:hint="eastAsia"/>
          <w:lang w:val="en-US"/>
        </w:rPr>
        <w:t>інформаційних</w:t>
      </w:r>
      <w:r w:rsidRPr="005E33B0">
        <w:rPr>
          <w:lang w:val="en-US"/>
        </w:rPr>
        <w:t></w:t>
      </w:r>
      <w:r w:rsidRPr="005E33B0">
        <w:rPr>
          <w:rFonts w:hint="eastAsia"/>
          <w:lang w:val="en-US"/>
        </w:rPr>
        <w:t>норм</w:t>
      </w:r>
      <w:r w:rsidRPr="005E33B0">
        <w:rPr>
          <w:lang w:val="en-US"/>
        </w:rPr>
        <w:t></w:t>
      </w:r>
      <w:r w:rsidRPr="005E33B0">
        <w:rPr>
          <w:rFonts w:hint="eastAsia"/>
          <w:lang w:val="en-US"/>
        </w:rPr>
        <w:t>за</w:t>
      </w:r>
      <w:r w:rsidRPr="005E33B0">
        <w:rPr>
          <w:lang w:val="en-US"/>
        </w:rPr>
        <w:t></w:t>
      </w:r>
      <w:r w:rsidRPr="005E33B0">
        <w:rPr>
          <w:rFonts w:hint="eastAsia"/>
          <w:lang w:val="en-US"/>
        </w:rPr>
        <w:t>предметом</w:t>
      </w:r>
      <w:r w:rsidRPr="005E33B0">
        <w:rPr>
          <w:lang w:val="en-US"/>
        </w:rPr>
        <w:t></w:t>
      </w:r>
      <w:r w:rsidRPr="005E33B0">
        <w:rPr>
          <w:rFonts w:hint="eastAsia"/>
          <w:lang w:val="en-US"/>
        </w:rPr>
        <w:t>регулювання</w:t>
      </w:r>
      <w:r w:rsidRPr="005E33B0">
        <w:rPr>
          <w:lang w:val="en-US"/>
        </w:rPr>
        <w:t></w:t>
      </w:r>
      <w:r w:rsidRPr="005E33B0">
        <w:rPr>
          <w:rFonts w:hint="eastAsia"/>
          <w:lang w:val="en-US"/>
        </w:rPr>
        <w:t>дозволила</w:t>
      </w:r>
    </w:p>
    <w:p w:rsidR="005E33B0" w:rsidRPr="005E33B0" w:rsidRDefault="005E33B0" w:rsidP="005E33B0">
      <w:pPr>
        <w:rPr>
          <w:lang w:val="en-US"/>
        </w:rPr>
      </w:pPr>
      <w:r w:rsidRPr="005E33B0">
        <w:rPr>
          <w:rFonts w:hint="eastAsia"/>
          <w:lang w:val="en-US"/>
        </w:rPr>
        <w:t>визначити</w:t>
      </w:r>
      <w:r w:rsidRPr="005E33B0">
        <w:rPr>
          <w:lang w:val="en-US"/>
        </w:rPr>
        <w:t></w:t>
      </w:r>
      <w:r w:rsidRPr="005E33B0">
        <w:rPr>
          <w:rFonts w:hint="eastAsia"/>
          <w:lang w:val="en-US"/>
        </w:rPr>
        <w:t>такі</w:t>
      </w:r>
      <w:r w:rsidRPr="005E33B0">
        <w:rPr>
          <w:lang w:val="en-US"/>
        </w:rPr>
        <w:t></w:t>
      </w:r>
      <w:r w:rsidRPr="005E33B0">
        <w:rPr>
          <w:rFonts w:hint="eastAsia"/>
          <w:lang w:val="en-US"/>
        </w:rPr>
        <w:t>основні</w:t>
      </w:r>
      <w:r w:rsidRPr="005E33B0">
        <w:rPr>
          <w:lang w:val="en-US"/>
        </w:rPr>
        <w:t></w:t>
      </w:r>
      <w:r w:rsidRPr="005E33B0">
        <w:rPr>
          <w:rFonts w:hint="eastAsia"/>
          <w:lang w:val="en-US"/>
        </w:rPr>
        <w:t>напрями</w:t>
      </w:r>
      <w:r w:rsidRPr="005E33B0">
        <w:rPr>
          <w:lang w:val="en-US"/>
        </w:rPr>
        <w:t></w:t>
      </w:r>
      <w:r w:rsidRPr="005E33B0">
        <w:rPr>
          <w:lang w:val="en-US"/>
        </w:rPr>
        <w:t></w:t>
      </w:r>
      <w:r w:rsidRPr="005E33B0">
        <w:rPr>
          <w:rFonts w:hint="eastAsia"/>
          <w:lang w:val="en-US"/>
        </w:rPr>
        <w:t>підгалузі</w:t>
      </w:r>
      <w:r w:rsidRPr="005E33B0">
        <w:rPr>
          <w:lang w:val="en-US"/>
        </w:rPr>
        <w:t></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правового</w:t>
      </w:r>
    </w:p>
    <w:p w:rsidR="005E33B0" w:rsidRPr="005E33B0" w:rsidRDefault="005E33B0" w:rsidP="005E33B0">
      <w:pPr>
        <w:rPr>
          <w:lang w:val="en-US"/>
        </w:rPr>
      </w:pPr>
      <w:r w:rsidRPr="005E33B0">
        <w:rPr>
          <w:rFonts w:hint="eastAsia"/>
          <w:lang w:val="en-US"/>
        </w:rPr>
        <w:t>регулювання</w:t>
      </w:r>
      <w:r w:rsidRPr="005E33B0">
        <w:rPr>
          <w:lang w:val="en-US"/>
        </w:rPr>
        <w:t></w:t>
      </w:r>
      <w:r w:rsidRPr="005E33B0">
        <w:rPr>
          <w:rFonts w:hint="eastAsia"/>
          <w:lang w:val="en-US"/>
        </w:rPr>
        <w:t>інформаційної</w:t>
      </w:r>
      <w:r w:rsidRPr="005E33B0">
        <w:rPr>
          <w:lang w:val="en-US"/>
        </w:rPr>
        <w:t></w:t>
      </w:r>
      <w:r w:rsidRPr="005E33B0">
        <w:rPr>
          <w:rFonts w:hint="eastAsia"/>
          <w:lang w:val="en-US"/>
        </w:rPr>
        <w:t>сфери</w:t>
      </w:r>
      <w:r w:rsidRPr="005E33B0">
        <w:rPr>
          <w:lang w:val="en-US"/>
        </w:rPr>
        <w:t></w:t>
      </w:r>
      <w:r w:rsidRPr="005E33B0">
        <w:rPr>
          <w:lang w:val="en-US"/>
        </w:rPr>
        <w:t></w:t>
      </w:r>
      <w:r w:rsidRPr="005E33B0">
        <w:rPr>
          <w:rFonts w:hint="eastAsia"/>
          <w:lang w:val="en-US"/>
        </w:rPr>
        <w:t>а</w:t>
      </w:r>
      <w:r w:rsidRPr="005E33B0">
        <w:rPr>
          <w:lang w:val="en-US"/>
        </w:rPr>
        <w:t></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правове</w:t>
      </w:r>
      <w:r w:rsidRPr="005E33B0">
        <w:rPr>
          <w:lang w:val="en-US"/>
        </w:rPr>
        <w:t></w:t>
      </w:r>
      <w:r w:rsidRPr="005E33B0">
        <w:rPr>
          <w:rFonts w:hint="eastAsia"/>
          <w:lang w:val="en-US"/>
        </w:rPr>
        <w:t>регулювання</w:t>
      </w:r>
    </w:p>
    <w:p w:rsidR="005E33B0" w:rsidRPr="005E33B0" w:rsidRDefault="005E33B0" w:rsidP="005E33B0">
      <w:pPr>
        <w:rPr>
          <w:lang w:val="en-US"/>
        </w:rPr>
      </w:pPr>
      <w:r w:rsidRPr="005E33B0">
        <w:rPr>
          <w:rFonts w:hint="eastAsia"/>
          <w:lang w:val="en-US"/>
        </w:rPr>
        <w:t>змісту</w:t>
      </w:r>
      <w:r w:rsidRPr="005E33B0">
        <w:rPr>
          <w:lang w:val="en-US"/>
        </w:rPr>
        <w:t></w:t>
      </w:r>
      <w:r w:rsidRPr="005E33B0">
        <w:rPr>
          <w:rFonts w:hint="eastAsia"/>
          <w:lang w:val="en-US"/>
        </w:rPr>
        <w:t>поширюваної</w:t>
      </w:r>
      <w:r w:rsidRPr="005E33B0">
        <w:rPr>
          <w:lang w:val="en-US"/>
        </w:rPr>
        <w:t></w:t>
      </w:r>
      <w:r w:rsidRPr="005E33B0">
        <w:rPr>
          <w:rFonts w:hint="eastAsia"/>
          <w:lang w:val="en-US"/>
        </w:rPr>
        <w:t>інформації</w:t>
      </w:r>
      <w:r w:rsidRPr="005E33B0">
        <w:rPr>
          <w:lang w:val="en-US"/>
        </w:rPr>
        <w:t></w:t>
      </w:r>
      <w:r w:rsidRPr="005E33B0">
        <w:rPr>
          <w:lang w:val="en-US"/>
        </w:rPr>
        <w:t></w:t>
      </w:r>
      <w:r w:rsidRPr="005E33B0">
        <w:rPr>
          <w:rFonts w:hint="eastAsia"/>
          <w:lang w:val="en-US"/>
        </w:rPr>
        <w:t>інформаційний</w:t>
      </w:r>
      <w:r w:rsidRPr="005E33B0">
        <w:rPr>
          <w:lang w:val="en-US"/>
        </w:rPr>
        <w:t></w:t>
      </w:r>
      <w:r w:rsidRPr="005E33B0">
        <w:rPr>
          <w:rFonts w:hint="eastAsia"/>
          <w:lang w:val="en-US"/>
        </w:rPr>
        <w:t>контент</w:t>
      </w:r>
      <w:r w:rsidRPr="005E33B0">
        <w:rPr>
          <w:lang w:val="en-US"/>
        </w:rPr>
        <w:t></w:t>
      </w:r>
      <w:r w:rsidRPr="005E33B0">
        <w:rPr>
          <w:lang w:val="en-US"/>
        </w:rPr>
        <w:t></w:t>
      </w:r>
      <w:r w:rsidRPr="005E33B0">
        <w:rPr>
          <w:lang w:val="en-US"/>
        </w:rPr>
        <w:t></w:t>
      </w:r>
      <w:r w:rsidRPr="005E33B0">
        <w:rPr>
          <w:rFonts w:hint="eastAsia"/>
          <w:lang w:val="en-US"/>
        </w:rPr>
        <w:t>б</w:t>
      </w:r>
      <w:r w:rsidRPr="005E33B0">
        <w:rPr>
          <w:lang w:val="en-US"/>
        </w:rPr>
        <w:t></w:t>
      </w:r>
      <w:r w:rsidRPr="005E33B0">
        <w:rPr>
          <w:lang w:val="en-US"/>
        </w:rPr>
        <w:t></w:t>
      </w:r>
      <w:r w:rsidRPr="005E33B0">
        <w:rPr>
          <w:rFonts w:hint="eastAsia"/>
          <w:lang w:val="en-US"/>
        </w:rPr>
        <w:t>міжнародноправове</w:t>
      </w:r>
      <w:r w:rsidRPr="005E33B0">
        <w:rPr>
          <w:lang w:val="en-US"/>
        </w:rPr>
        <w:t></w:t>
      </w:r>
      <w:r w:rsidRPr="005E33B0">
        <w:rPr>
          <w:rFonts w:hint="eastAsia"/>
          <w:lang w:val="en-US"/>
        </w:rPr>
        <w:t>регулювання</w:t>
      </w:r>
      <w:r w:rsidRPr="005E33B0">
        <w:rPr>
          <w:lang w:val="en-US"/>
        </w:rPr>
        <w:t></w:t>
      </w:r>
      <w:r w:rsidRPr="005E33B0">
        <w:rPr>
          <w:rFonts w:hint="eastAsia"/>
          <w:lang w:val="en-US"/>
        </w:rPr>
        <w:t>інформаційної</w:t>
      </w:r>
      <w:r w:rsidRPr="005E33B0">
        <w:rPr>
          <w:lang w:val="en-US"/>
        </w:rPr>
        <w:t></w:t>
      </w:r>
      <w:r w:rsidRPr="005E33B0">
        <w:rPr>
          <w:rFonts w:hint="eastAsia"/>
          <w:lang w:val="en-US"/>
        </w:rPr>
        <w:t>і</w:t>
      </w:r>
      <w:r w:rsidRPr="005E33B0">
        <w:rPr>
          <w:lang w:val="en-US"/>
        </w:rPr>
        <w:t></w:t>
      </w:r>
      <w:r w:rsidRPr="005E33B0">
        <w:rPr>
          <w:rFonts w:hint="eastAsia"/>
          <w:lang w:val="en-US"/>
        </w:rPr>
        <w:t>комунікаційної</w:t>
      </w:r>
      <w:r w:rsidRPr="005E33B0">
        <w:rPr>
          <w:lang w:val="en-US"/>
        </w:rPr>
        <w:t></w:t>
      </w:r>
      <w:r w:rsidRPr="005E33B0">
        <w:rPr>
          <w:rFonts w:hint="eastAsia"/>
          <w:lang w:val="en-US"/>
        </w:rPr>
        <w:t>діяльності</w:t>
      </w:r>
      <w:r w:rsidRPr="005E33B0">
        <w:rPr>
          <w:lang w:val="en-US"/>
        </w:rPr>
        <w:t></w:t>
      </w:r>
      <w:r w:rsidRPr="005E33B0">
        <w:rPr>
          <w:lang w:val="en-US"/>
        </w:rPr>
        <w:t></w:t>
      </w:r>
      <w:r w:rsidRPr="005E33B0">
        <w:rPr>
          <w:rFonts w:hint="eastAsia"/>
          <w:lang w:val="en-US"/>
        </w:rPr>
        <w:t>в</w:t>
      </w:r>
      <w:r w:rsidRPr="005E33B0">
        <w:rPr>
          <w:lang w:val="en-US"/>
        </w:rPr>
        <w:t></w:t>
      </w:r>
    </w:p>
    <w:p w:rsidR="005E33B0" w:rsidRPr="005E33B0" w:rsidRDefault="005E33B0" w:rsidP="005E33B0">
      <w:pPr>
        <w:rPr>
          <w:lang w:val="en-US"/>
        </w:rPr>
      </w:pPr>
      <w:r w:rsidRPr="005E33B0">
        <w:rPr>
          <w:rFonts w:hint="eastAsia"/>
          <w:lang w:val="en-US"/>
        </w:rPr>
        <w:t>міжнародно</w:t>
      </w:r>
      <w:r w:rsidRPr="005E33B0">
        <w:rPr>
          <w:lang w:val="en-US"/>
        </w:rPr>
        <w:t></w:t>
      </w:r>
      <w:r w:rsidRPr="005E33B0">
        <w:rPr>
          <w:rFonts w:hint="eastAsia"/>
          <w:lang w:val="en-US"/>
        </w:rPr>
        <w:t>правове</w:t>
      </w:r>
      <w:r w:rsidRPr="005E33B0">
        <w:rPr>
          <w:lang w:val="en-US"/>
        </w:rPr>
        <w:t></w:t>
      </w:r>
      <w:r w:rsidRPr="005E33B0">
        <w:rPr>
          <w:rFonts w:hint="eastAsia"/>
          <w:lang w:val="en-US"/>
        </w:rPr>
        <w:t>регулювання</w:t>
      </w:r>
      <w:r w:rsidRPr="005E33B0">
        <w:rPr>
          <w:lang w:val="en-US"/>
        </w:rPr>
        <w:t></w:t>
      </w:r>
      <w:r w:rsidRPr="005E33B0">
        <w:rPr>
          <w:rFonts w:hint="eastAsia"/>
          <w:lang w:val="en-US"/>
        </w:rPr>
        <w:t>використання</w:t>
      </w:r>
      <w:r w:rsidRPr="005E33B0">
        <w:rPr>
          <w:lang w:val="en-US"/>
        </w:rPr>
        <w:t></w:t>
      </w:r>
      <w:r w:rsidRPr="005E33B0">
        <w:rPr>
          <w:rFonts w:hint="eastAsia"/>
          <w:lang w:val="en-US"/>
        </w:rPr>
        <w:t>таких</w:t>
      </w:r>
      <w:r w:rsidRPr="005E33B0">
        <w:rPr>
          <w:lang w:val="en-US"/>
        </w:rPr>
        <w:t></w:t>
      </w:r>
      <w:r w:rsidRPr="005E33B0">
        <w:rPr>
          <w:rFonts w:hint="eastAsia"/>
          <w:lang w:val="en-US"/>
        </w:rPr>
        <w:t>обмежених</w:t>
      </w:r>
    </w:p>
    <w:p w:rsidR="005E33B0" w:rsidRPr="005E33B0" w:rsidRDefault="005E33B0" w:rsidP="005E33B0">
      <w:pPr>
        <w:rPr>
          <w:lang w:val="en-US"/>
        </w:rPr>
      </w:pPr>
      <w:r w:rsidRPr="005E33B0">
        <w:rPr>
          <w:rFonts w:hint="eastAsia"/>
          <w:lang w:val="en-US"/>
        </w:rPr>
        <w:t>інфокомунікаційних</w:t>
      </w:r>
      <w:r w:rsidRPr="005E33B0">
        <w:rPr>
          <w:lang w:val="en-US"/>
        </w:rPr>
        <w:t></w:t>
      </w:r>
      <w:r w:rsidRPr="005E33B0">
        <w:rPr>
          <w:rFonts w:hint="eastAsia"/>
          <w:lang w:val="en-US"/>
        </w:rPr>
        <w:t>ресурсів</w:t>
      </w:r>
      <w:r w:rsidRPr="005E33B0">
        <w:rPr>
          <w:lang w:val="en-US"/>
        </w:rPr>
        <w:t></w:t>
      </w:r>
      <w:r w:rsidRPr="005E33B0">
        <w:rPr>
          <w:lang w:val="en-US"/>
        </w:rPr>
        <w:t></w:t>
      </w:r>
      <w:r w:rsidRPr="005E33B0">
        <w:rPr>
          <w:rFonts w:hint="eastAsia"/>
          <w:lang w:val="en-US"/>
        </w:rPr>
        <w:t>як</w:t>
      </w:r>
      <w:r w:rsidRPr="005E33B0">
        <w:rPr>
          <w:lang w:val="en-US"/>
        </w:rPr>
        <w:t></w:t>
      </w:r>
      <w:r w:rsidRPr="005E33B0">
        <w:rPr>
          <w:rFonts w:hint="eastAsia"/>
          <w:lang w:val="en-US"/>
        </w:rPr>
        <w:t>позиція</w:t>
      </w:r>
      <w:r w:rsidRPr="005E33B0">
        <w:rPr>
          <w:lang w:val="en-US"/>
        </w:rPr>
        <w:t></w:t>
      </w:r>
      <w:r w:rsidRPr="005E33B0">
        <w:rPr>
          <w:rFonts w:hint="eastAsia"/>
          <w:lang w:val="en-US"/>
        </w:rPr>
        <w:t>на</w:t>
      </w:r>
      <w:r w:rsidRPr="005E33B0">
        <w:rPr>
          <w:lang w:val="en-US"/>
        </w:rPr>
        <w:t></w:t>
      </w:r>
      <w:r w:rsidRPr="005E33B0">
        <w:rPr>
          <w:rFonts w:hint="eastAsia"/>
          <w:lang w:val="en-US"/>
        </w:rPr>
        <w:t>геостаціонарній</w:t>
      </w:r>
      <w:r w:rsidRPr="005E33B0">
        <w:rPr>
          <w:lang w:val="en-US"/>
        </w:rPr>
        <w:t></w:t>
      </w:r>
      <w:r w:rsidRPr="005E33B0">
        <w:rPr>
          <w:rFonts w:hint="eastAsia"/>
          <w:lang w:val="en-US"/>
        </w:rPr>
        <w:t>орбіті</w:t>
      </w:r>
      <w:r w:rsidRPr="005E33B0">
        <w:rPr>
          <w:lang w:val="en-US"/>
        </w:rPr>
        <w:t></w:t>
      </w:r>
    </w:p>
    <w:p w:rsidR="005E33B0" w:rsidRPr="005E33B0" w:rsidRDefault="005E33B0" w:rsidP="005E33B0">
      <w:pPr>
        <w:rPr>
          <w:lang w:val="en-US"/>
        </w:rPr>
      </w:pPr>
      <w:r w:rsidRPr="005E33B0">
        <w:rPr>
          <w:rFonts w:hint="eastAsia"/>
          <w:lang w:val="en-US"/>
        </w:rPr>
        <w:t>радіочастотний</w:t>
      </w:r>
      <w:r w:rsidRPr="005E33B0">
        <w:rPr>
          <w:lang w:val="en-US"/>
        </w:rPr>
        <w:t></w:t>
      </w:r>
      <w:r w:rsidRPr="005E33B0">
        <w:rPr>
          <w:rFonts w:hint="eastAsia"/>
          <w:lang w:val="en-US"/>
        </w:rPr>
        <w:t>спектр</w:t>
      </w:r>
      <w:r w:rsidRPr="005E33B0">
        <w:rPr>
          <w:lang w:val="en-US"/>
        </w:rPr>
        <w:t></w:t>
      </w:r>
      <w:r w:rsidRPr="005E33B0">
        <w:rPr>
          <w:lang w:val="en-US"/>
        </w:rPr>
        <w:t></w:t>
      </w:r>
      <w:r w:rsidRPr="005E33B0">
        <w:rPr>
          <w:rFonts w:hint="eastAsia"/>
          <w:lang w:val="en-US"/>
        </w:rPr>
        <w:t>телефонний</w:t>
      </w:r>
      <w:r w:rsidRPr="005E33B0">
        <w:rPr>
          <w:lang w:val="en-US"/>
        </w:rPr>
        <w:t></w:t>
      </w:r>
      <w:r w:rsidRPr="005E33B0">
        <w:rPr>
          <w:rFonts w:hint="eastAsia"/>
          <w:lang w:val="en-US"/>
        </w:rPr>
        <w:t>номерний</w:t>
      </w:r>
      <w:r w:rsidRPr="005E33B0">
        <w:rPr>
          <w:lang w:val="en-US"/>
        </w:rPr>
        <w:t></w:t>
      </w:r>
      <w:r w:rsidRPr="005E33B0">
        <w:rPr>
          <w:rFonts w:hint="eastAsia"/>
          <w:lang w:val="en-US"/>
        </w:rPr>
        <w:t>ресурс</w:t>
      </w:r>
      <w:r w:rsidRPr="005E33B0">
        <w:rPr>
          <w:lang w:val="en-US"/>
        </w:rPr>
        <w:t></w:t>
      </w:r>
      <w:r w:rsidRPr="005E33B0">
        <w:rPr>
          <w:lang w:val="en-US"/>
        </w:rPr>
        <w:t></w:t>
      </w:r>
      <w:r w:rsidRPr="005E33B0">
        <w:rPr>
          <w:rFonts w:hint="eastAsia"/>
          <w:lang w:val="en-US"/>
        </w:rPr>
        <w:t>номери</w:t>
      </w:r>
      <w:r w:rsidRPr="005E33B0">
        <w:rPr>
          <w:lang w:val="en-US"/>
        </w:rPr>
        <w:t></w:t>
      </w:r>
      <w:r w:rsidRPr="005E33B0">
        <w:rPr>
          <w:rFonts w:hint="eastAsia"/>
          <w:lang w:val="en-US"/>
        </w:rPr>
        <w:t>та</w:t>
      </w:r>
      <w:r w:rsidRPr="005E33B0">
        <w:rPr>
          <w:lang w:val="en-US"/>
        </w:rPr>
        <w:t></w:t>
      </w:r>
      <w:r w:rsidRPr="005E33B0">
        <w:rPr>
          <w:rFonts w:hint="eastAsia"/>
          <w:lang w:val="en-US"/>
        </w:rPr>
        <w:t>назви</w:t>
      </w:r>
    </w:p>
    <w:p w:rsidR="005E33B0" w:rsidRPr="005E33B0" w:rsidRDefault="005E33B0" w:rsidP="005E33B0">
      <w:pPr>
        <w:rPr>
          <w:lang w:val="en-US"/>
        </w:rPr>
      </w:pPr>
      <w:r w:rsidRPr="005E33B0">
        <w:rPr>
          <w:lang w:val="en-US"/>
        </w:rPr>
        <w:t></w:t>
      </w:r>
      <w:r w:rsidRPr="005E33B0">
        <w:rPr>
          <w:rFonts w:hint="eastAsia"/>
          <w:lang w:val="en-US"/>
        </w:rPr>
        <w:t>доменні</w:t>
      </w:r>
      <w:r w:rsidRPr="005E33B0">
        <w:rPr>
          <w:lang w:val="en-US"/>
        </w:rPr>
        <w:t></w:t>
      </w:r>
      <w:r w:rsidRPr="005E33B0">
        <w:rPr>
          <w:rFonts w:hint="eastAsia"/>
          <w:lang w:val="en-US"/>
        </w:rPr>
        <w:t>імена</w:t>
      </w:r>
      <w:r w:rsidRPr="005E33B0">
        <w:rPr>
          <w:lang w:val="en-US"/>
        </w:rPr>
        <w:t></w:t>
      </w:r>
      <w:r w:rsidRPr="005E33B0">
        <w:rPr>
          <w:lang w:val="en-US"/>
        </w:rPr>
        <w:t></w:t>
      </w:r>
      <w:r w:rsidRPr="005E33B0">
        <w:rPr>
          <w:rFonts w:hint="eastAsia"/>
          <w:lang w:val="en-US"/>
        </w:rPr>
        <w:t>в</w:t>
      </w:r>
      <w:r w:rsidRPr="005E33B0">
        <w:rPr>
          <w:lang w:val="en-US"/>
        </w:rPr>
        <w:t></w:t>
      </w:r>
      <w:r w:rsidRPr="005E33B0">
        <w:rPr>
          <w:rFonts w:hint="eastAsia"/>
          <w:lang w:val="en-US"/>
        </w:rPr>
        <w:t>Інтернеті</w:t>
      </w:r>
      <w:r w:rsidRPr="005E33B0">
        <w:rPr>
          <w:lang w:val="en-US"/>
        </w:rPr>
        <w:t></w:t>
      </w:r>
      <w:r w:rsidRPr="005E33B0">
        <w:rPr>
          <w:lang w:val="en-US"/>
        </w:rPr>
        <w:t></w:t>
      </w:r>
      <w:r w:rsidRPr="005E33B0">
        <w:rPr>
          <w:rFonts w:hint="eastAsia"/>
          <w:lang w:val="en-US"/>
        </w:rPr>
        <w:t>г</w:t>
      </w:r>
      <w:r w:rsidRPr="005E33B0">
        <w:rPr>
          <w:lang w:val="en-US"/>
        </w:rPr>
        <w:t></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правове</w:t>
      </w:r>
      <w:r w:rsidRPr="005E33B0">
        <w:rPr>
          <w:lang w:val="en-US"/>
        </w:rPr>
        <w:t></w:t>
      </w:r>
      <w:r w:rsidRPr="005E33B0">
        <w:rPr>
          <w:rFonts w:hint="eastAsia"/>
          <w:lang w:val="en-US"/>
        </w:rPr>
        <w:t>співробітництво</w:t>
      </w:r>
      <w:r w:rsidRPr="005E33B0">
        <w:rPr>
          <w:lang w:val="en-US"/>
        </w:rPr>
        <w:t></w:t>
      </w:r>
      <w:r w:rsidRPr="005E33B0">
        <w:rPr>
          <w:rFonts w:hint="eastAsia"/>
          <w:lang w:val="en-US"/>
        </w:rPr>
        <w:t>з</w:t>
      </w:r>
    </w:p>
    <w:p w:rsidR="005E33B0" w:rsidRPr="005E33B0" w:rsidRDefault="005E33B0" w:rsidP="005E33B0">
      <w:pPr>
        <w:rPr>
          <w:lang w:val="en-US"/>
        </w:rPr>
      </w:pPr>
      <w:r w:rsidRPr="005E33B0">
        <w:rPr>
          <w:rFonts w:hint="eastAsia"/>
          <w:lang w:val="en-US"/>
        </w:rPr>
        <w:t>питань</w:t>
      </w:r>
      <w:r w:rsidRPr="005E33B0">
        <w:rPr>
          <w:lang w:val="en-US"/>
        </w:rPr>
        <w:t></w:t>
      </w:r>
      <w:r w:rsidRPr="005E33B0">
        <w:rPr>
          <w:rFonts w:hint="eastAsia"/>
          <w:lang w:val="en-US"/>
        </w:rPr>
        <w:t>інформаційної</w:t>
      </w:r>
      <w:r w:rsidRPr="005E33B0">
        <w:rPr>
          <w:lang w:val="en-US"/>
        </w:rPr>
        <w:t></w:t>
      </w:r>
      <w:r w:rsidRPr="005E33B0">
        <w:rPr>
          <w:rFonts w:hint="eastAsia"/>
          <w:lang w:val="en-US"/>
        </w:rPr>
        <w:t>безпеки</w:t>
      </w:r>
      <w:r w:rsidRPr="005E33B0">
        <w:rPr>
          <w:lang w:val="en-US"/>
        </w:rPr>
        <w:t></w:t>
      </w:r>
      <w:r w:rsidRPr="005E33B0">
        <w:rPr>
          <w:lang w:val="en-US"/>
        </w:rPr>
        <w:t></w:t>
      </w:r>
      <w:r w:rsidRPr="005E33B0">
        <w:rPr>
          <w:rFonts w:hint="eastAsia"/>
          <w:lang w:val="en-US"/>
        </w:rPr>
        <w:t>д</w:t>
      </w:r>
      <w:r w:rsidRPr="005E33B0">
        <w:rPr>
          <w:lang w:val="en-US"/>
        </w:rPr>
        <w:t></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правове</w:t>
      </w:r>
      <w:r w:rsidRPr="005E33B0">
        <w:rPr>
          <w:lang w:val="en-US"/>
        </w:rPr>
        <w:t></w:t>
      </w:r>
      <w:r w:rsidRPr="005E33B0">
        <w:rPr>
          <w:rFonts w:hint="eastAsia"/>
          <w:lang w:val="en-US"/>
        </w:rPr>
        <w:t>регулювання</w:t>
      </w:r>
    </w:p>
    <w:p w:rsidR="005E33B0" w:rsidRPr="005E33B0" w:rsidRDefault="005E33B0" w:rsidP="005E33B0">
      <w:pPr>
        <w:rPr>
          <w:lang w:val="en-US"/>
        </w:rPr>
      </w:pPr>
      <w:r w:rsidRPr="005E33B0">
        <w:rPr>
          <w:rFonts w:hint="eastAsia"/>
          <w:lang w:val="en-US"/>
        </w:rPr>
        <w:t>використання</w:t>
      </w:r>
      <w:r w:rsidRPr="005E33B0">
        <w:rPr>
          <w:lang w:val="en-US"/>
        </w:rPr>
        <w:t></w:t>
      </w:r>
      <w:r w:rsidRPr="005E33B0">
        <w:rPr>
          <w:rFonts w:hint="eastAsia"/>
          <w:lang w:val="en-US"/>
        </w:rPr>
        <w:t>інформаційно</w:t>
      </w:r>
      <w:r w:rsidRPr="005E33B0">
        <w:rPr>
          <w:lang w:val="en-US"/>
        </w:rPr>
        <w:t></w:t>
      </w:r>
      <w:r w:rsidRPr="005E33B0">
        <w:rPr>
          <w:rFonts w:hint="eastAsia"/>
          <w:lang w:val="en-US"/>
        </w:rPr>
        <w:t>комунікаційних</w:t>
      </w:r>
      <w:r w:rsidRPr="005E33B0">
        <w:rPr>
          <w:lang w:val="en-US"/>
        </w:rPr>
        <w:t></w:t>
      </w:r>
      <w:r w:rsidRPr="005E33B0">
        <w:rPr>
          <w:rFonts w:hint="eastAsia"/>
          <w:lang w:val="en-US"/>
        </w:rPr>
        <w:t>технологій</w:t>
      </w:r>
      <w:r w:rsidRPr="005E33B0">
        <w:rPr>
          <w:lang w:val="en-US"/>
        </w:rPr>
        <w:t></w:t>
      </w:r>
      <w:r w:rsidRPr="005E33B0">
        <w:rPr>
          <w:rFonts w:hint="eastAsia"/>
          <w:lang w:val="en-US"/>
        </w:rPr>
        <w:t>в</w:t>
      </w:r>
      <w:r w:rsidRPr="005E33B0">
        <w:rPr>
          <w:lang w:val="en-US"/>
        </w:rPr>
        <w:t></w:t>
      </w:r>
      <w:r w:rsidRPr="005E33B0">
        <w:rPr>
          <w:rFonts w:hint="eastAsia"/>
          <w:lang w:val="en-US"/>
        </w:rPr>
        <w:t>інтересах</w:t>
      </w:r>
    </w:p>
    <w:p w:rsidR="005E33B0" w:rsidRPr="005E33B0" w:rsidRDefault="005E33B0" w:rsidP="005E33B0">
      <w:pPr>
        <w:rPr>
          <w:lang w:val="en-US"/>
        </w:rPr>
      </w:pPr>
      <w:r w:rsidRPr="005E33B0">
        <w:rPr>
          <w:rFonts w:hint="eastAsia"/>
          <w:lang w:val="en-US"/>
        </w:rPr>
        <w:t>людства</w:t>
      </w:r>
      <w:r w:rsidRPr="005E33B0">
        <w:rPr>
          <w:lang w:val="en-US"/>
        </w:rPr>
        <w:t></w:t>
      </w:r>
      <w:r w:rsidRPr="005E33B0">
        <w:rPr>
          <w:lang w:val="en-US"/>
        </w:rPr>
        <w:t></w:t>
      </w:r>
      <w:r w:rsidRPr="005E33B0">
        <w:rPr>
          <w:rFonts w:hint="eastAsia"/>
          <w:lang w:val="en-US"/>
        </w:rPr>
        <w:t>запобігання</w:t>
      </w:r>
      <w:r w:rsidRPr="005E33B0">
        <w:rPr>
          <w:lang w:val="en-US"/>
        </w:rPr>
        <w:t></w:t>
      </w:r>
      <w:r w:rsidRPr="005E33B0">
        <w:rPr>
          <w:rFonts w:hint="eastAsia"/>
          <w:lang w:val="en-US"/>
        </w:rPr>
        <w:t>та</w:t>
      </w:r>
      <w:r w:rsidRPr="005E33B0">
        <w:rPr>
          <w:lang w:val="en-US"/>
        </w:rPr>
        <w:t></w:t>
      </w:r>
      <w:r w:rsidRPr="005E33B0">
        <w:rPr>
          <w:rFonts w:hint="eastAsia"/>
          <w:lang w:val="en-US"/>
        </w:rPr>
        <w:t>подолання</w:t>
      </w:r>
      <w:r w:rsidRPr="005E33B0">
        <w:rPr>
          <w:lang w:val="en-US"/>
        </w:rPr>
        <w:t></w:t>
      </w:r>
      <w:r w:rsidRPr="005E33B0">
        <w:rPr>
          <w:rFonts w:hint="eastAsia"/>
          <w:lang w:val="en-US"/>
        </w:rPr>
        <w:t>наслідків</w:t>
      </w:r>
      <w:r w:rsidRPr="005E33B0">
        <w:rPr>
          <w:lang w:val="en-US"/>
        </w:rPr>
        <w:t></w:t>
      </w:r>
      <w:r w:rsidRPr="005E33B0">
        <w:rPr>
          <w:rFonts w:hint="eastAsia"/>
          <w:lang w:val="en-US"/>
        </w:rPr>
        <w:t>стихійних</w:t>
      </w:r>
      <w:r w:rsidRPr="005E33B0">
        <w:rPr>
          <w:lang w:val="en-US"/>
        </w:rPr>
        <w:t></w:t>
      </w:r>
      <w:r w:rsidRPr="005E33B0">
        <w:rPr>
          <w:rFonts w:hint="eastAsia"/>
          <w:lang w:val="en-US"/>
        </w:rPr>
        <w:t>явищ</w:t>
      </w:r>
      <w:r w:rsidRPr="005E33B0">
        <w:rPr>
          <w:lang w:val="en-US"/>
        </w:rPr>
        <w:t></w:t>
      </w:r>
      <w:r w:rsidRPr="005E33B0">
        <w:rPr>
          <w:rFonts w:hint="eastAsia"/>
          <w:lang w:val="en-US"/>
        </w:rPr>
        <w:t>тощо</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rFonts w:hint="eastAsia"/>
          <w:lang w:val="en-US"/>
        </w:rPr>
        <w:t>Простежено</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сформульовані</w:t>
      </w:r>
      <w:r w:rsidRPr="005E33B0">
        <w:rPr>
          <w:lang w:val="en-US"/>
        </w:rPr>
        <w:t></w:t>
      </w:r>
      <w:r w:rsidRPr="005E33B0">
        <w:rPr>
          <w:rFonts w:hint="eastAsia"/>
          <w:lang w:val="en-US"/>
        </w:rPr>
        <w:t>в</w:t>
      </w:r>
      <w:r w:rsidRPr="005E33B0">
        <w:rPr>
          <w:lang w:val="en-US"/>
        </w:rPr>
        <w:t></w:t>
      </w:r>
      <w:r w:rsidRPr="005E33B0">
        <w:rPr>
          <w:rFonts w:hint="eastAsia"/>
          <w:lang w:val="en-US"/>
        </w:rPr>
        <w:t>доктрині</w:t>
      </w:r>
      <w:r w:rsidRPr="005E33B0">
        <w:rPr>
          <w:lang w:val="en-US"/>
        </w:rPr>
        <w:t></w:t>
      </w:r>
      <w:r w:rsidRPr="005E33B0">
        <w:rPr>
          <w:rFonts w:hint="eastAsia"/>
          <w:lang w:val="en-US"/>
        </w:rPr>
        <w:t>і</w:t>
      </w:r>
      <w:r w:rsidRPr="005E33B0">
        <w:rPr>
          <w:lang w:val="en-US"/>
        </w:rPr>
        <w:t></w:t>
      </w:r>
      <w:r w:rsidRPr="005E33B0">
        <w:rPr>
          <w:rFonts w:hint="eastAsia"/>
          <w:lang w:val="en-US"/>
        </w:rPr>
        <w:t>ранніх</w:t>
      </w:r>
      <w:r w:rsidRPr="005E33B0">
        <w:rPr>
          <w:lang w:val="en-US"/>
        </w:rPr>
        <w:t></w:t>
      </w:r>
      <w:r w:rsidRPr="005E33B0">
        <w:rPr>
          <w:rFonts w:hint="eastAsia"/>
          <w:lang w:val="en-US"/>
        </w:rPr>
        <w:t>правових</w:t>
      </w:r>
    </w:p>
    <w:p w:rsidR="005E33B0" w:rsidRPr="005E33B0" w:rsidRDefault="005E33B0" w:rsidP="005E33B0">
      <w:pPr>
        <w:rPr>
          <w:lang w:val="en-US"/>
        </w:rPr>
      </w:pPr>
      <w:r w:rsidRPr="005E33B0">
        <w:rPr>
          <w:rFonts w:hint="eastAsia"/>
          <w:lang w:val="en-US"/>
        </w:rPr>
        <w:t>джерелах</w:t>
      </w:r>
      <w:r w:rsidRPr="005E33B0">
        <w:rPr>
          <w:lang w:val="en-US"/>
        </w:rPr>
        <w:t></w:t>
      </w:r>
      <w:r w:rsidRPr="005E33B0">
        <w:rPr>
          <w:rFonts w:hint="eastAsia"/>
          <w:lang w:val="en-US"/>
        </w:rPr>
        <w:t>принципи</w:t>
      </w:r>
      <w:r w:rsidRPr="005E33B0">
        <w:rPr>
          <w:lang w:val="en-US"/>
        </w:rPr>
        <w:t></w:t>
      </w:r>
      <w:r w:rsidRPr="005E33B0">
        <w:rPr>
          <w:rFonts w:hint="eastAsia"/>
          <w:lang w:val="en-US"/>
        </w:rPr>
        <w:t>поваги</w:t>
      </w:r>
      <w:r w:rsidRPr="005E33B0">
        <w:rPr>
          <w:lang w:val="en-US"/>
        </w:rPr>
        <w:t></w:t>
      </w:r>
      <w:r w:rsidRPr="005E33B0">
        <w:rPr>
          <w:rFonts w:hint="eastAsia"/>
          <w:lang w:val="en-US"/>
        </w:rPr>
        <w:t>до</w:t>
      </w:r>
      <w:r w:rsidRPr="005E33B0">
        <w:rPr>
          <w:lang w:val="en-US"/>
        </w:rPr>
        <w:t></w:t>
      </w:r>
      <w:r w:rsidRPr="005E33B0">
        <w:rPr>
          <w:rFonts w:hint="eastAsia"/>
          <w:lang w:val="en-US"/>
        </w:rPr>
        <w:t>суверенітету</w:t>
      </w:r>
      <w:r w:rsidRPr="005E33B0">
        <w:rPr>
          <w:lang w:val="en-US"/>
        </w:rPr>
        <w:t></w:t>
      </w:r>
      <w:r w:rsidRPr="005E33B0">
        <w:rPr>
          <w:rFonts w:hint="eastAsia"/>
          <w:lang w:val="en-US"/>
        </w:rPr>
        <w:t>держав</w:t>
      </w:r>
      <w:r w:rsidRPr="005E33B0">
        <w:rPr>
          <w:lang w:val="en-US"/>
        </w:rPr>
        <w:t></w:t>
      </w:r>
      <w:r w:rsidRPr="005E33B0">
        <w:rPr>
          <w:rFonts w:hint="eastAsia"/>
          <w:lang w:val="en-US"/>
        </w:rPr>
        <w:t>в</w:t>
      </w:r>
      <w:r w:rsidRPr="005E33B0">
        <w:rPr>
          <w:lang w:val="en-US"/>
        </w:rPr>
        <w:t></w:t>
      </w:r>
      <w:r w:rsidRPr="005E33B0">
        <w:rPr>
          <w:rFonts w:hint="eastAsia"/>
          <w:lang w:val="en-US"/>
        </w:rPr>
        <w:t>інформаційній</w:t>
      </w:r>
      <w:r w:rsidRPr="005E33B0">
        <w:rPr>
          <w:lang w:val="en-US"/>
        </w:rPr>
        <w:t></w:t>
      </w:r>
      <w:r w:rsidRPr="005E33B0">
        <w:rPr>
          <w:rFonts w:hint="eastAsia"/>
          <w:lang w:val="en-US"/>
        </w:rPr>
        <w:t>сфері</w:t>
      </w:r>
      <w:r w:rsidRPr="005E33B0">
        <w:rPr>
          <w:lang w:val="en-US"/>
        </w:rPr>
        <w:t></w:t>
      </w:r>
    </w:p>
    <w:p w:rsidR="005E33B0" w:rsidRPr="005E33B0" w:rsidRDefault="005E33B0" w:rsidP="005E33B0">
      <w:pPr>
        <w:rPr>
          <w:lang w:val="en-US"/>
        </w:rPr>
      </w:pPr>
      <w:r w:rsidRPr="005E33B0">
        <w:rPr>
          <w:rFonts w:hint="eastAsia"/>
          <w:lang w:val="en-US"/>
        </w:rPr>
        <w:t>невтручання</w:t>
      </w:r>
      <w:r w:rsidRPr="005E33B0">
        <w:rPr>
          <w:lang w:val="en-US"/>
        </w:rPr>
        <w:t></w:t>
      </w:r>
      <w:r w:rsidRPr="005E33B0">
        <w:rPr>
          <w:rFonts w:hint="eastAsia"/>
          <w:lang w:val="en-US"/>
        </w:rPr>
        <w:t>у</w:t>
      </w:r>
      <w:r w:rsidRPr="005E33B0">
        <w:rPr>
          <w:lang w:val="en-US"/>
        </w:rPr>
        <w:t></w:t>
      </w:r>
      <w:r w:rsidRPr="005E33B0">
        <w:rPr>
          <w:rFonts w:hint="eastAsia"/>
          <w:lang w:val="en-US"/>
        </w:rPr>
        <w:t>внутрішні</w:t>
      </w:r>
      <w:r w:rsidRPr="005E33B0">
        <w:rPr>
          <w:lang w:val="en-US"/>
        </w:rPr>
        <w:t></w:t>
      </w:r>
      <w:r w:rsidRPr="005E33B0">
        <w:rPr>
          <w:rFonts w:hint="eastAsia"/>
          <w:lang w:val="en-US"/>
        </w:rPr>
        <w:t>справи</w:t>
      </w:r>
      <w:r w:rsidRPr="005E33B0">
        <w:rPr>
          <w:lang w:val="en-US"/>
        </w:rPr>
        <w:t></w:t>
      </w:r>
      <w:r w:rsidRPr="005E33B0">
        <w:rPr>
          <w:rFonts w:hint="eastAsia"/>
          <w:lang w:val="en-US"/>
        </w:rPr>
        <w:t>інших</w:t>
      </w:r>
      <w:r w:rsidRPr="005E33B0">
        <w:rPr>
          <w:lang w:val="en-US"/>
        </w:rPr>
        <w:t></w:t>
      </w:r>
      <w:r w:rsidRPr="005E33B0">
        <w:rPr>
          <w:rFonts w:hint="eastAsia"/>
          <w:lang w:val="en-US"/>
        </w:rPr>
        <w:t>держав</w:t>
      </w:r>
      <w:r w:rsidRPr="005E33B0">
        <w:rPr>
          <w:lang w:val="en-US"/>
        </w:rPr>
        <w:t></w:t>
      </w:r>
      <w:r w:rsidRPr="005E33B0">
        <w:rPr>
          <w:rFonts w:hint="eastAsia"/>
          <w:lang w:val="en-US"/>
        </w:rPr>
        <w:t>шляхом</w:t>
      </w:r>
      <w:r w:rsidRPr="005E33B0">
        <w:rPr>
          <w:lang w:val="en-US"/>
        </w:rPr>
        <w:t></w:t>
      </w:r>
      <w:r w:rsidRPr="005E33B0">
        <w:rPr>
          <w:rFonts w:hint="eastAsia"/>
          <w:lang w:val="en-US"/>
        </w:rPr>
        <w:t>поширення</w:t>
      </w:r>
    </w:p>
    <w:p w:rsidR="005E33B0" w:rsidRPr="005E33B0" w:rsidRDefault="005E33B0" w:rsidP="005E33B0">
      <w:pPr>
        <w:rPr>
          <w:lang w:val="en-US"/>
        </w:rPr>
      </w:pPr>
      <w:r w:rsidRPr="005E33B0">
        <w:rPr>
          <w:rFonts w:hint="eastAsia"/>
          <w:lang w:val="en-US"/>
        </w:rPr>
        <w:t>інформації</w:t>
      </w:r>
      <w:r w:rsidRPr="005E33B0">
        <w:rPr>
          <w:lang w:val="en-US"/>
        </w:rPr>
        <w:t></w:t>
      </w:r>
      <w:r w:rsidRPr="005E33B0">
        <w:rPr>
          <w:rFonts w:hint="eastAsia"/>
          <w:lang w:val="en-US"/>
        </w:rPr>
        <w:t>та</w:t>
      </w:r>
      <w:r w:rsidRPr="005E33B0">
        <w:rPr>
          <w:lang w:val="en-US"/>
        </w:rPr>
        <w:t></w:t>
      </w:r>
      <w:r w:rsidRPr="005E33B0">
        <w:rPr>
          <w:rFonts w:hint="eastAsia"/>
          <w:lang w:val="en-US"/>
        </w:rPr>
        <w:t>відповідальності</w:t>
      </w:r>
      <w:r w:rsidRPr="005E33B0">
        <w:rPr>
          <w:lang w:val="en-US"/>
        </w:rPr>
        <w:t></w:t>
      </w:r>
      <w:r w:rsidRPr="005E33B0">
        <w:rPr>
          <w:rFonts w:hint="eastAsia"/>
          <w:lang w:val="en-US"/>
        </w:rPr>
        <w:t>за</w:t>
      </w:r>
      <w:r w:rsidRPr="005E33B0">
        <w:rPr>
          <w:lang w:val="en-US"/>
        </w:rPr>
        <w:t></w:t>
      </w:r>
      <w:r w:rsidRPr="005E33B0">
        <w:rPr>
          <w:rFonts w:hint="eastAsia"/>
          <w:lang w:val="en-US"/>
        </w:rPr>
        <w:t>шкоду</w:t>
      </w:r>
      <w:r w:rsidRPr="005E33B0">
        <w:rPr>
          <w:lang w:val="en-US"/>
        </w:rPr>
        <w:t></w:t>
      </w:r>
      <w:r w:rsidRPr="005E33B0">
        <w:rPr>
          <w:lang w:val="en-US"/>
        </w:rPr>
        <w:t></w:t>
      </w:r>
      <w:r w:rsidRPr="005E33B0">
        <w:rPr>
          <w:rFonts w:hint="eastAsia"/>
          <w:lang w:val="en-US"/>
        </w:rPr>
        <w:t>заподіяну</w:t>
      </w:r>
      <w:r w:rsidRPr="005E33B0">
        <w:rPr>
          <w:lang w:val="en-US"/>
        </w:rPr>
        <w:t></w:t>
      </w:r>
      <w:r w:rsidRPr="005E33B0">
        <w:rPr>
          <w:rFonts w:hint="eastAsia"/>
          <w:lang w:val="en-US"/>
        </w:rPr>
        <w:t>поширенням</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неправдивої</w:t>
      </w:r>
      <w:r w:rsidRPr="005E33B0">
        <w:rPr>
          <w:lang w:val="en-US"/>
        </w:rPr>
        <w:t></w:t>
      </w:r>
      <w:r w:rsidRPr="005E33B0">
        <w:rPr>
          <w:rFonts w:hint="eastAsia"/>
          <w:lang w:val="en-US"/>
        </w:rPr>
        <w:t>або</w:t>
      </w:r>
      <w:r w:rsidRPr="005E33B0">
        <w:rPr>
          <w:lang w:val="en-US"/>
        </w:rPr>
        <w:t></w:t>
      </w:r>
      <w:r w:rsidRPr="005E33B0">
        <w:rPr>
          <w:rFonts w:hint="eastAsia"/>
          <w:lang w:val="en-US"/>
        </w:rPr>
        <w:t>протизаконної</w:t>
      </w:r>
      <w:r w:rsidRPr="005E33B0">
        <w:rPr>
          <w:lang w:val="en-US"/>
        </w:rPr>
        <w:t></w:t>
      </w:r>
      <w:r w:rsidRPr="005E33B0">
        <w:rPr>
          <w:rFonts w:hint="eastAsia"/>
          <w:lang w:val="en-US"/>
        </w:rPr>
        <w:t>інформації</w:t>
      </w:r>
      <w:r w:rsidRPr="005E33B0">
        <w:rPr>
          <w:lang w:val="en-US"/>
        </w:rPr>
        <w:t></w:t>
      </w:r>
      <w:r w:rsidRPr="005E33B0">
        <w:rPr>
          <w:lang w:val="en-US"/>
        </w:rPr>
        <w:t></w:t>
      </w:r>
      <w:r w:rsidRPr="005E33B0">
        <w:rPr>
          <w:rFonts w:hint="eastAsia"/>
          <w:lang w:val="en-US"/>
        </w:rPr>
        <w:t>здобувають</w:t>
      </w:r>
      <w:r w:rsidRPr="005E33B0">
        <w:rPr>
          <w:lang w:val="en-US"/>
        </w:rPr>
        <w:t></w:t>
      </w:r>
      <w:r w:rsidRPr="005E33B0">
        <w:rPr>
          <w:rFonts w:hint="eastAsia"/>
          <w:lang w:val="en-US"/>
        </w:rPr>
        <w:t>визнання</w:t>
      </w:r>
      <w:r w:rsidRPr="005E33B0">
        <w:rPr>
          <w:lang w:val="en-US"/>
        </w:rPr>
        <w:t></w:t>
      </w:r>
      <w:r w:rsidRPr="005E33B0">
        <w:rPr>
          <w:rFonts w:hint="eastAsia"/>
          <w:lang w:val="en-US"/>
        </w:rPr>
        <w:t>і</w:t>
      </w:r>
    </w:p>
    <w:p w:rsidR="005E33B0" w:rsidRPr="005E33B0" w:rsidRDefault="005E33B0" w:rsidP="005E33B0">
      <w:pPr>
        <w:rPr>
          <w:lang w:val="en-US"/>
        </w:rPr>
      </w:pPr>
      <w:r w:rsidRPr="005E33B0">
        <w:rPr>
          <w:rFonts w:hint="eastAsia"/>
          <w:lang w:val="en-US"/>
        </w:rPr>
        <w:t>закріплення</w:t>
      </w:r>
      <w:r w:rsidRPr="005E33B0">
        <w:rPr>
          <w:lang w:val="en-US"/>
        </w:rPr>
        <w:t></w:t>
      </w:r>
      <w:r w:rsidRPr="005E33B0">
        <w:rPr>
          <w:rFonts w:hint="eastAsia"/>
          <w:lang w:val="en-US"/>
        </w:rPr>
        <w:t>в</w:t>
      </w:r>
      <w:r w:rsidRPr="005E33B0">
        <w:rPr>
          <w:lang w:val="en-US"/>
        </w:rPr>
        <w:t></w:t>
      </w:r>
      <w:r w:rsidRPr="005E33B0">
        <w:rPr>
          <w:rFonts w:hint="eastAsia"/>
          <w:lang w:val="en-US"/>
        </w:rPr>
        <w:t>міжнародному</w:t>
      </w:r>
      <w:r w:rsidRPr="005E33B0">
        <w:rPr>
          <w:lang w:val="en-US"/>
        </w:rPr>
        <w:t></w:t>
      </w:r>
      <w:r w:rsidRPr="005E33B0">
        <w:rPr>
          <w:rFonts w:hint="eastAsia"/>
          <w:lang w:val="en-US"/>
        </w:rPr>
        <w:t>праві</w:t>
      </w:r>
      <w:r w:rsidRPr="005E33B0">
        <w:rPr>
          <w:lang w:val="en-US"/>
        </w:rPr>
        <w:t></w:t>
      </w:r>
      <w:r w:rsidRPr="005E33B0">
        <w:rPr>
          <w:rFonts w:hint="eastAsia"/>
          <w:lang w:val="en-US"/>
        </w:rPr>
        <w:t>в</w:t>
      </w:r>
      <w:r w:rsidRPr="005E33B0">
        <w:rPr>
          <w:lang w:val="en-US"/>
        </w:rPr>
        <w:t></w:t>
      </w:r>
      <w:r w:rsidRPr="005E33B0">
        <w:rPr>
          <w:rFonts w:hint="eastAsia"/>
          <w:lang w:val="en-US"/>
        </w:rPr>
        <w:t>ХХ</w:t>
      </w:r>
      <w:r w:rsidRPr="005E33B0">
        <w:rPr>
          <w:lang w:val="en-US"/>
        </w:rPr>
        <w:t></w:t>
      </w:r>
      <w:r w:rsidRPr="005E33B0">
        <w:rPr>
          <w:rFonts w:hint="eastAsia"/>
          <w:lang w:val="en-US"/>
        </w:rPr>
        <w:t>ст</w:t>
      </w:r>
      <w:r w:rsidRPr="005E33B0">
        <w:rPr>
          <w:lang w:val="en-US"/>
        </w:rPr>
        <w:t></w:t>
      </w:r>
    </w:p>
    <w:p w:rsidR="005E33B0" w:rsidRPr="005E33B0" w:rsidRDefault="005E33B0" w:rsidP="005E33B0">
      <w:pPr>
        <w:rPr>
          <w:lang w:val="en-US"/>
        </w:rPr>
      </w:pPr>
      <w:r w:rsidRPr="005E33B0">
        <w:rPr>
          <w:rFonts w:hint="eastAsia"/>
          <w:lang w:val="en-US"/>
        </w:rPr>
        <w:t>Доведено</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до</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інформаційних</w:t>
      </w:r>
      <w:r w:rsidRPr="005E33B0">
        <w:rPr>
          <w:lang w:val="en-US"/>
        </w:rPr>
        <w:t></w:t>
      </w:r>
      <w:r w:rsidRPr="005E33B0">
        <w:rPr>
          <w:rFonts w:hint="eastAsia"/>
          <w:lang w:val="en-US"/>
        </w:rPr>
        <w:t>відносин</w:t>
      </w:r>
    </w:p>
    <w:p w:rsidR="005E33B0" w:rsidRPr="005E33B0" w:rsidRDefault="005E33B0" w:rsidP="005E33B0">
      <w:pPr>
        <w:rPr>
          <w:lang w:val="en-US"/>
        </w:rPr>
      </w:pPr>
      <w:r w:rsidRPr="005E33B0">
        <w:rPr>
          <w:rFonts w:hint="eastAsia"/>
          <w:lang w:val="en-US"/>
        </w:rPr>
        <w:t>можуть</w:t>
      </w:r>
      <w:r w:rsidRPr="005E33B0">
        <w:rPr>
          <w:lang w:val="en-US"/>
        </w:rPr>
        <w:t></w:t>
      </w:r>
      <w:r w:rsidRPr="005E33B0">
        <w:rPr>
          <w:rFonts w:hint="eastAsia"/>
          <w:lang w:val="en-US"/>
        </w:rPr>
        <w:t>бути</w:t>
      </w:r>
      <w:r w:rsidRPr="005E33B0">
        <w:rPr>
          <w:lang w:val="en-US"/>
        </w:rPr>
        <w:t></w:t>
      </w:r>
      <w:r w:rsidRPr="005E33B0">
        <w:rPr>
          <w:rFonts w:hint="eastAsia"/>
          <w:lang w:val="en-US"/>
        </w:rPr>
        <w:t>застосовані</w:t>
      </w:r>
      <w:r w:rsidRPr="005E33B0">
        <w:rPr>
          <w:lang w:val="en-US"/>
        </w:rPr>
        <w:t></w:t>
      </w:r>
      <w:r w:rsidRPr="005E33B0">
        <w:rPr>
          <w:rFonts w:hint="eastAsia"/>
          <w:lang w:val="en-US"/>
        </w:rPr>
        <w:t>всі</w:t>
      </w:r>
      <w:r w:rsidRPr="005E33B0">
        <w:rPr>
          <w:lang w:val="en-US"/>
        </w:rPr>
        <w:t></w:t>
      </w:r>
      <w:r w:rsidRPr="005E33B0">
        <w:rPr>
          <w:rFonts w:hint="eastAsia"/>
          <w:lang w:val="en-US"/>
        </w:rPr>
        <w:t>універсальні</w:t>
      </w:r>
      <w:r w:rsidRPr="005E33B0">
        <w:rPr>
          <w:lang w:val="en-US"/>
        </w:rPr>
        <w:t></w:t>
      </w:r>
      <w:r w:rsidRPr="005E33B0">
        <w:rPr>
          <w:rFonts w:hint="eastAsia"/>
          <w:lang w:val="en-US"/>
        </w:rPr>
        <w:t>принципи</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права</w:t>
      </w:r>
      <w:r w:rsidRPr="005E33B0">
        <w:rPr>
          <w:lang w:val="en-US"/>
        </w:rPr>
        <w:t></w:t>
      </w:r>
    </w:p>
    <w:p w:rsidR="005E33B0" w:rsidRPr="005E33B0" w:rsidRDefault="005E33B0" w:rsidP="005E33B0">
      <w:pPr>
        <w:rPr>
          <w:lang w:val="en-US"/>
        </w:rPr>
      </w:pPr>
      <w:r w:rsidRPr="005E33B0">
        <w:rPr>
          <w:rFonts w:hint="eastAsia"/>
          <w:lang w:val="en-US"/>
        </w:rPr>
        <w:t>Проведення</w:t>
      </w:r>
      <w:r w:rsidRPr="005E33B0">
        <w:rPr>
          <w:lang w:val="en-US"/>
        </w:rPr>
        <w:t></w:t>
      </w:r>
      <w:r w:rsidRPr="005E33B0">
        <w:rPr>
          <w:rFonts w:hint="eastAsia"/>
          <w:lang w:val="en-US"/>
        </w:rPr>
        <w:t>упорядкування</w:t>
      </w:r>
      <w:r w:rsidRPr="005E33B0">
        <w:rPr>
          <w:lang w:val="en-US"/>
        </w:rPr>
        <w:t></w:t>
      </w:r>
      <w:r w:rsidRPr="005E33B0">
        <w:rPr>
          <w:rFonts w:hint="eastAsia"/>
          <w:lang w:val="en-US"/>
        </w:rPr>
        <w:t>внутрішньогалузевих</w:t>
      </w:r>
      <w:r w:rsidRPr="005E33B0">
        <w:rPr>
          <w:lang w:val="en-US"/>
        </w:rPr>
        <w:t></w:t>
      </w:r>
      <w:r w:rsidRPr="005E33B0">
        <w:rPr>
          <w:rFonts w:hint="eastAsia"/>
          <w:lang w:val="en-US"/>
        </w:rPr>
        <w:t>системоутворюючих</w:t>
      </w:r>
    </w:p>
    <w:p w:rsidR="005E33B0" w:rsidRPr="005E33B0" w:rsidRDefault="005E33B0" w:rsidP="005E33B0">
      <w:pPr>
        <w:rPr>
          <w:lang w:val="en-US"/>
        </w:rPr>
      </w:pPr>
      <w:r w:rsidRPr="005E33B0">
        <w:rPr>
          <w:rFonts w:hint="eastAsia"/>
          <w:lang w:val="en-US"/>
        </w:rPr>
        <w:t>положень</w:t>
      </w:r>
      <w:r w:rsidRPr="005E33B0">
        <w:rPr>
          <w:lang w:val="en-US"/>
        </w:rPr>
        <w:t></w:t>
      </w:r>
      <w:r w:rsidRPr="005E33B0">
        <w:rPr>
          <w:rFonts w:hint="eastAsia"/>
          <w:lang w:val="en-US"/>
        </w:rPr>
        <w:t>дозволило</w:t>
      </w:r>
      <w:r w:rsidRPr="005E33B0">
        <w:rPr>
          <w:lang w:val="en-US"/>
        </w:rPr>
        <w:t></w:t>
      </w:r>
      <w:r w:rsidRPr="005E33B0">
        <w:rPr>
          <w:rFonts w:hint="eastAsia"/>
          <w:lang w:val="en-US"/>
        </w:rPr>
        <w:t>виявити</w:t>
      </w:r>
      <w:r w:rsidRPr="005E33B0">
        <w:rPr>
          <w:lang w:val="en-US"/>
        </w:rPr>
        <w:t></w:t>
      </w:r>
      <w:r w:rsidRPr="005E33B0">
        <w:rPr>
          <w:rFonts w:hint="eastAsia"/>
          <w:lang w:val="en-US"/>
        </w:rPr>
        <w:t>такі</w:t>
      </w:r>
      <w:r w:rsidRPr="005E33B0">
        <w:rPr>
          <w:lang w:val="en-US"/>
        </w:rPr>
        <w:t></w:t>
      </w:r>
      <w:r w:rsidRPr="005E33B0">
        <w:rPr>
          <w:rFonts w:hint="eastAsia"/>
          <w:lang w:val="en-US"/>
        </w:rPr>
        <w:t>галузеві</w:t>
      </w:r>
      <w:r w:rsidRPr="005E33B0">
        <w:rPr>
          <w:lang w:val="en-US"/>
        </w:rPr>
        <w:t></w:t>
      </w:r>
      <w:r w:rsidRPr="005E33B0">
        <w:rPr>
          <w:rFonts w:hint="eastAsia"/>
          <w:lang w:val="en-US"/>
        </w:rPr>
        <w:t>принципи</w:t>
      </w:r>
      <w:r w:rsidRPr="005E33B0">
        <w:rPr>
          <w:lang w:val="en-US"/>
        </w:rPr>
        <w:t></w:t>
      </w:r>
      <w:r w:rsidRPr="005E33B0">
        <w:rPr>
          <w:rFonts w:hint="eastAsia"/>
          <w:lang w:val="en-US"/>
        </w:rPr>
        <w:t>міжнародного</w:t>
      </w:r>
    </w:p>
    <w:p w:rsidR="005E33B0" w:rsidRPr="005E33B0" w:rsidRDefault="005E33B0" w:rsidP="005E33B0">
      <w:pPr>
        <w:rPr>
          <w:lang w:val="en-US"/>
        </w:rPr>
      </w:pPr>
      <w:r w:rsidRPr="005E33B0">
        <w:rPr>
          <w:rFonts w:hint="eastAsia"/>
          <w:lang w:val="en-US"/>
        </w:rPr>
        <w:t>інформаційного</w:t>
      </w:r>
      <w:r w:rsidRPr="005E33B0">
        <w:rPr>
          <w:lang w:val="en-US"/>
        </w:rPr>
        <w:t></w:t>
      </w:r>
      <w:r w:rsidRPr="005E33B0">
        <w:rPr>
          <w:rFonts w:hint="eastAsia"/>
          <w:lang w:val="en-US"/>
        </w:rPr>
        <w:t>права</w:t>
      </w:r>
      <w:r w:rsidRPr="005E33B0">
        <w:rPr>
          <w:lang w:val="en-US"/>
        </w:rPr>
        <w:t></w:t>
      </w:r>
      <w:r w:rsidRPr="005E33B0">
        <w:rPr>
          <w:lang w:val="en-US"/>
        </w:rPr>
        <w:t></w:t>
      </w:r>
      <w:r w:rsidRPr="005E33B0">
        <w:rPr>
          <w:rFonts w:hint="eastAsia"/>
          <w:lang w:val="en-US"/>
        </w:rPr>
        <w:t>а</w:t>
      </w:r>
      <w:r w:rsidRPr="005E33B0">
        <w:rPr>
          <w:lang w:val="en-US"/>
        </w:rPr>
        <w:t></w:t>
      </w:r>
      <w:r w:rsidRPr="005E33B0">
        <w:rPr>
          <w:lang w:val="en-US"/>
        </w:rPr>
        <w:t></w:t>
      </w:r>
      <w:r w:rsidRPr="005E33B0">
        <w:rPr>
          <w:rFonts w:hint="eastAsia"/>
          <w:lang w:val="en-US"/>
        </w:rPr>
        <w:t>вільного</w:t>
      </w:r>
      <w:r w:rsidRPr="005E33B0">
        <w:rPr>
          <w:lang w:val="en-US"/>
        </w:rPr>
        <w:t></w:t>
      </w:r>
      <w:r w:rsidRPr="005E33B0">
        <w:rPr>
          <w:lang w:val="en-US"/>
        </w:rPr>
        <w:t></w:t>
      </w:r>
      <w:r w:rsidRPr="005E33B0">
        <w:rPr>
          <w:rFonts w:hint="eastAsia"/>
          <w:lang w:val="en-US"/>
        </w:rPr>
        <w:t>безперешкодного</w:t>
      </w:r>
      <w:r w:rsidRPr="005E33B0">
        <w:rPr>
          <w:lang w:val="en-US"/>
        </w:rPr>
        <w:t></w:t>
      </w:r>
      <w:r w:rsidRPr="005E33B0">
        <w:rPr>
          <w:lang w:val="en-US"/>
        </w:rPr>
        <w:t></w:t>
      </w:r>
      <w:r w:rsidRPr="005E33B0">
        <w:rPr>
          <w:rFonts w:hint="eastAsia"/>
          <w:lang w:val="en-US"/>
        </w:rPr>
        <w:t>поширення</w:t>
      </w:r>
      <w:r w:rsidRPr="005E33B0">
        <w:rPr>
          <w:lang w:val="en-US"/>
        </w:rPr>
        <w:t></w:t>
      </w:r>
      <w:r w:rsidRPr="005E33B0">
        <w:rPr>
          <w:rFonts w:hint="eastAsia"/>
          <w:lang w:val="en-US"/>
        </w:rPr>
        <w:t>законної</w:t>
      </w:r>
    </w:p>
    <w:p w:rsidR="005E33B0" w:rsidRPr="005E33B0" w:rsidRDefault="005E33B0" w:rsidP="005E33B0">
      <w:pPr>
        <w:rPr>
          <w:lang w:val="en-US"/>
        </w:rPr>
      </w:pPr>
      <w:r w:rsidRPr="005E33B0">
        <w:rPr>
          <w:rFonts w:hint="eastAsia"/>
          <w:lang w:val="en-US"/>
        </w:rPr>
        <w:t>інформації</w:t>
      </w:r>
      <w:r w:rsidRPr="005E33B0">
        <w:rPr>
          <w:lang w:val="en-US"/>
        </w:rPr>
        <w:t></w:t>
      </w:r>
      <w:r w:rsidRPr="005E33B0">
        <w:rPr>
          <w:rFonts w:hint="eastAsia"/>
          <w:lang w:val="en-US"/>
        </w:rPr>
        <w:t>через</w:t>
      </w:r>
      <w:r w:rsidRPr="005E33B0">
        <w:rPr>
          <w:lang w:val="en-US"/>
        </w:rPr>
        <w:t></w:t>
      </w:r>
      <w:r w:rsidRPr="005E33B0">
        <w:rPr>
          <w:rFonts w:hint="eastAsia"/>
          <w:lang w:val="en-US"/>
        </w:rPr>
        <w:t>кордони</w:t>
      </w:r>
      <w:r w:rsidRPr="005E33B0">
        <w:rPr>
          <w:lang w:val="en-US"/>
        </w:rPr>
        <w:t></w:t>
      </w:r>
      <w:r w:rsidRPr="005E33B0">
        <w:rPr>
          <w:lang w:val="en-US"/>
        </w:rPr>
        <w:t></w:t>
      </w:r>
      <w:r w:rsidRPr="005E33B0">
        <w:rPr>
          <w:rFonts w:hint="eastAsia"/>
          <w:lang w:val="en-US"/>
        </w:rPr>
        <w:t>б</w:t>
      </w:r>
      <w:r w:rsidRPr="005E33B0">
        <w:rPr>
          <w:lang w:val="en-US"/>
        </w:rPr>
        <w:t></w:t>
      </w:r>
      <w:r w:rsidRPr="005E33B0">
        <w:rPr>
          <w:lang w:val="en-US"/>
        </w:rPr>
        <w:t></w:t>
      </w:r>
      <w:r w:rsidRPr="005E33B0">
        <w:rPr>
          <w:rFonts w:hint="eastAsia"/>
          <w:lang w:val="en-US"/>
        </w:rPr>
        <w:t>контролю</w:t>
      </w:r>
      <w:r w:rsidRPr="005E33B0">
        <w:rPr>
          <w:lang w:val="en-US"/>
        </w:rPr>
        <w:t></w:t>
      </w:r>
      <w:r w:rsidRPr="005E33B0">
        <w:rPr>
          <w:rFonts w:hint="eastAsia"/>
          <w:lang w:val="en-US"/>
        </w:rPr>
        <w:t>держав</w:t>
      </w:r>
      <w:r w:rsidRPr="005E33B0">
        <w:rPr>
          <w:lang w:val="en-US"/>
        </w:rPr>
        <w:t></w:t>
      </w:r>
      <w:r w:rsidRPr="005E33B0">
        <w:rPr>
          <w:rFonts w:hint="eastAsia"/>
          <w:lang w:val="en-US"/>
        </w:rPr>
        <w:t>над</w:t>
      </w:r>
      <w:r w:rsidRPr="005E33B0">
        <w:rPr>
          <w:lang w:val="en-US"/>
        </w:rPr>
        <w:t></w:t>
      </w:r>
      <w:r w:rsidRPr="005E33B0">
        <w:rPr>
          <w:rFonts w:hint="eastAsia"/>
          <w:lang w:val="en-US"/>
        </w:rPr>
        <w:t>інформаційним</w:t>
      </w:r>
      <w:r w:rsidRPr="005E33B0">
        <w:rPr>
          <w:lang w:val="en-US"/>
        </w:rPr>
        <w:t></w:t>
      </w:r>
      <w:r w:rsidRPr="005E33B0">
        <w:rPr>
          <w:rFonts w:hint="eastAsia"/>
          <w:lang w:val="en-US"/>
        </w:rPr>
        <w:t>змістом</w:t>
      </w:r>
    </w:p>
    <w:p w:rsidR="005E33B0" w:rsidRPr="005E33B0" w:rsidRDefault="005E33B0" w:rsidP="005E33B0">
      <w:pPr>
        <w:rPr>
          <w:lang w:val="en-US"/>
        </w:rPr>
      </w:pPr>
      <w:r w:rsidRPr="005E33B0">
        <w:rPr>
          <w:lang w:val="en-US"/>
        </w:rPr>
        <w:t></w:t>
      </w:r>
      <w:r w:rsidRPr="005E33B0">
        <w:rPr>
          <w:rFonts w:hint="eastAsia"/>
          <w:lang w:val="en-US"/>
        </w:rPr>
        <w:t>контентом</w:t>
      </w:r>
      <w:r w:rsidRPr="005E33B0">
        <w:rPr>
          <w:lang w:val="en-US"/>
        </w:rPr>
        <w:t></w:t>
      </w:r>
      <w:r w:rsidRPr="005E33B0">
        <w:rPr>
          <w:lang w:val="en-US"/>
        </w:rPr>
        <w:t></w:t>
      </w:r>
      <w:r w:rsidRPr="005E33B0">
        <w:rPr>
          <w:rFonts w:hint="eastAsia"/>
          <w:lang w:val="en-US"/>
        </w:rPr>
        <w:t>та</w:t>
      </w:r>
      <w:r w:rsidRPr="005E33B0">
        <w:rPr>
          <w:lang w:val="en-US"/>
        </w:rPr>
        <w:t></w:t>
      </w:r>
      <w:r w:rsidRPr="005E33B0">
        <w:rPr>
          <w:rFonts w:hint="eastAsia"/>
          <w:lang w:val="en-US"/>
        </w:rPr>
        <w:t>обмеження</w:t>
      </w:r>
      <w:r w:rsidRPr="005E33B0">
        <w:rPr>
          <w:lang w:val="en-US"/>
        </w:rPr>
        <w:t></w:t>
      </w:r>
      <w:r w:rsidRPr="005E33B0">
        <w:rPr>
          <w:rFonts w:hint="eastAsia"/>
          <w:lang w:val="en-US"/>
        </w:rPr>
        <w:t>поширення</w:t>
      </w:r>
      <w:r w:rsidRPr="005E33B0">
        <w:rPr>
          <w:lang w:val="en-US"/>
        </w:rPr>
        <w:t></w:t>
      </w:r>
      <w:r w:rsidRPr="005E33B0">
        <w:rPr>
          <w:rFonts w:hint="eastAsia"/>
          <w:lang w:val="en-US"/>
        </w:rPr>
        <w:t>інформації</w:t>
      </w:r>
      <w:r w:rsidRPr="005E33B0">
        <w:rPr>
          <w:lang w:val="en-US"/>
        </w:rPr>
        <w:t></w:t>
      </w:r>
      <w:r w:rsidRPr="005E33B0">
        <w:rPr>
          <w:rFonts w:hint="eastAsia"/>
          <w:lang w:val="en-US"/>
        </w:rPr>
        <w:t>забороненої</w:t>
      </w:r>
      <w:r w:rsidRPr="005E33B0">
        <w:rPr>
          <w:lang w:val="en-US"/>
        </w:rPr>
        <w:t></w:t>
      </w:r>
      <w:r w:rsidRPr="005E33B0">
        <w:rPr>
          <w:rFonts w:hint="eastAsia"/>
          <w:lang w:val="en-US"/>
        </w:rPr>
        <w:t>в</w:t>
      </w:r>
    </w:p>
    <w:p w:rsidR="005E33B0" w:rsidRPr="005E33B0" w:rsidRDefault="005E33B0" w:rsidP="005E33B0">
      <w:pPr>
        <w:rPr>
          <w:lang w:val="en-US"/>
        </w:rPr>
      </w:pPr>
      <w:r w:rsidRPr="005E33B0">
        <w:rPr>
          <w:rFonts w:hint="eastAsia"/>
          <w:lang w:val="en-US"/>
        </w:rPr>
        <w:t>міжнародному</w:t>
      </w:r>
      <w:r w:rsidRPr="005E33B0">
        <w:rPr>
          <w:lang w:val="en-US"/>
        </w:rPr>
        <w:t></w:t>
      </w:r>
      <w:r w:rsidRPr="005E33B0">
        <w:rPr>
          <w:rFonts w:hint="eastAsia"/>
          <w:lang w:val="en-US"/>
        </w:rPr>
        <w:t>праві</w:t>
      </w:r>
      <w:r w:rsidRPr="005E33B0">
        <w:rPr>
          <w:lang w:val="en-US"/>
        </w:rPr>
        <w:t></w:t>
      </w:r>
      <w:r w:rsidRPr="005E33B0">
        <w:rPr>
          <w:lang w:val="en-US"/>
        </w:rPr>
        <w:t></w:t>
      </w:r>
      <w:r w:rsidRPr="005E33B0">
        <w:rPr>
          <w:rFonts w:hint="eastAsia"/>
          <w:lang w:val="en-US"/>
        </w:rPr>
        <w:t>в</w:t>
      </w:r>
      <w:r w:rsidRPr="005E33B0">
        <w:rPr>
          <w:lang w:val="en-US"/>
        </w:rPr>
        <w:t></w:t>
      </w:r>
      <w:r w:rsidRPr="005E33B0">
        <w:rPr>
          <w:lang w:val="en-US"/>
        </w:rPr>
        <w:t></w:t>
      </w:r>
      <w:r w:rsidRPr="005E33B0">
        <w:rPr>
          <w:rFonts w:hint="eastAsia"/>
          <w:lang w:val="en-US"/>
        </w:rPr>
        <w:t>санкціонування</w:t>
      </w:r>
      <w:r w:rsidRPr="005E33B0">
        <w:rPr>
          <w:lang w:val="en-US"/>
        </w:rPr>
        <w:t></w:t>
      </w:r>
      <w:r w:rsidRPr="005E33B0">
        <w:rPr>
          <w:rFonts w:hint="eastAsia"/>
          <w:lang w:val="en-US"/>
        </w:rPr>
        <w:t>державами</w:t>
      </w:r>
      <w:r w:rsidRPr="005E33B0">
        <w:rPr>
          <w:lang w:val="en-US"/>
        </w:rPr>
        <w:t></w:t>
      </w:r>
      <w:r w:rsidRPr="005E33B0">
        <w:rPr>
          <w:rFonts w:hint="eastAsia"/>
          <w:lang w:val="en-US"/>
        </w:rPr>
        <w:t>інформаційної</w:t>
      </w:r>
    </w:p>
    <w:p w:rsidR="005E33B0" w:rsidRPr="005E33B0" w:rsidRDefault="005E33B0" w:rsidP="005E33B0">
      <w:pPr>
        <w:rPr>
          <w:lang w:val="en-US"/>
        </w:rPr>
      </w:pPr>
      <w:r w:rsidRPr="005E33B0">
        <w:rPr>
          <w:rFonts w:hint="eastAsia"/>
          <w:lang w:val="en-US"/>
        </w:rPr>
        <w:t>діяльності</w:t>
      </w:r>
      <w:r w:rsidRPr="005E33B0">
        <w:rPr>
          <w:lang w:val="en-US"/>
        </w:rPr>
        <w:t></w:t>
      </w:r>
      <w:r w:rsidRPr="005E33B0">
        <w:rPr>
          <w:rFonts w:hint="eastAsia"/>
          <w:lang w:val="en-US"/>
        </w:rPr>
        <w:t>за</w:t>
      </w:r>
      <w:r w:rsidRPr="005E33B0">
        <w:rPr>
          <w:lang w:val="en-US"/>
        </w:rPr>
        <w:t></w:t>
      </w:r>
      <w:r w:rsidRPr="005E33B0">
        <w:rPr>
          <w:rFonts w:hint="eastAsia"/>
          <w:lang w:val="en-US"/>
        </w:rPr>
        <w:t>допомогою</w:t>
      </w:r>
      <w:r w:rsidRPr="005E33B0">
        <w:rPr>
          <w:lang w:val="en-US"/>
        </w:rPr>
        <w:t></w:t>
      </w:r>
      <w:r w:rsidRPr="005E33B0">
        <w:rPr>
          <w:rFonts w:hint="eastAsia"/>
          <w:lang w:val="en-US"/>
        </w:rPr>
        <w:t>регулювання</w:t>
      </w:r>
      <w:r w:rsidRPr="005E33B0">
        <w:rPr>
          <w:lang w:val="en-US"/>
        </w:rPr>
        <w:t></w:t>
      </w:r>
      <w:r w:rsidRPr="005E33B0">
        <w:rPr>
          <w:rFonts w:hint="eastAsia"/>
          <w:lang w:val="en-US"/>
        </w:rPr>
        <w:t>електрозв’язку</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телерадіомовлення</w:t>
      </w:r>
      <w:r w:rsidRPr="005E33B0">
        <w:rPr>
          <w:lang w:val="en-US"/>
        </w:rPr>
        <w:t></w:t>
      </w:r>
      <w:r w:rsidRPr="005E33B0">
        <w:rPr>
          <w:lang w:val="en-US"/>
        </w:rPr>
        <w:t></w:t>
      </w:r>
      <w:r w:rsidRPr="005E33B0">
        <w:rPr>
          <w:rFonts w:hint="eastAsia"/>
          <w:lang w:val="en-US"/>
        </w:rPr>
        <w:t>г</w:t>
      </w:r>
      <w:r w:rsidRPr="005E33B0">
        <w:rPr>
          <w:lang w:val="en-US"/>
        </w:rPr>
        <w:t></w:t>
      </w:r>
      <w:r w:rsidRPr="005E33B0">
        <w:rPr>
          <w:lang w:val="en-US"/>
        </w:rPr>
        <w:t></w:t>
      </w:r>
      <w:r w:rsidRPr="005E33B0">
        <w:rPr>
          <w:rFonts w:hint="eastAsia"/>
          <w:lang w:val="en-US"/>
        </w:rPr>
        <w:t>раціонального</w:t>
      </w:r>
      <w:r w:rsidRPr="005E33B0">
        <w:rPr>
          <w:lang w:val="en-US"/>
        </w:rPr>
        <w:t></w:t>
      </w:r>
      <w:r w:rsidRPr="005E33B0">
        <w:rPr>
          <w:lang w:val="en-US"/>
        </w:rPr>
        <w:t></w:t>
      </w:r>
      <w:r w:rsidRPr="005E33B0">
        <w:rPr>
          <w:rFonts w:hint="eastAsia"/>
          <w:lang w:val="en-US"/>
        </w:rPr>
        <w:t>рівноправного</w:t>
      </w:r>
      <w:r w:rsidRPr="005E33B0">
        <w:rPr>
          <w:lang w:val="en-US"/>
        </w:rPr>
        <w:t></w:t>
      </w:r>
      <w:r w:rsidRPr="005E33B0">
        <w:rPr>
          <w:lang w:val="en-US"/>
        </w:rPr>
        <w:t></w:t>
      </w:r>
      <w:r w:rsidRPr="005E33B0">
        <w:rPr>
          <w:rFonts w:hint="eastAsia"/>
          <w:lang w:val="en-US"/>
        </w:rPr>
        <w:t>ефективного</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економічного</w:t>
      </w:r>
      <w:r w:rsidRPr="005E33B0">
        <w:rPr>
          <w:lang w:val="en-US"/>
        </w:rPr>
        <w:t></w:t>
      </w:r>
      <w:r w:rsidRPr="005E33B0">
        <w:rPr>
          <w:rFonts w:hint="eastAsia"/>
          <w:lang w:val="en-US"/>
        </w:rPr>
        <w:t>використання</w:t>
      </w:r>
      <w:r w:rsidRPr="005E33B0">
        <w:rPr>
          <w:lang w:val="en-US"/>
        </w:rPr>
        <w:t></w:t>
      </w:r>
      <w:r w:rsidRPr="005E33B0">
        <w:rPr>
          <w:rFonts w:hint="eastAsia"/>
          <w:lang w:val="en-US"/>
        </w:rPr>
        <w:t>обмежених</w:t>
      </w:r>
      <w:r w:rsidRPr="005E33B0">
        <w:rPr>
          <w:lang w:val="en-US"/>
        </w:rPr>
        <w:t></w:t>
      </w:r>
      <w:r w:rsidRPr="005E33B0">
        <w:rPr>
          <w:rFonts w:hint="eastAsia"/>
          <w:lang w:val="en-US"/>
        </w:rPr>
        <w:t>інформаційних</w:t>
      </w:r>
      <w:r w:rsidRPr="005E33B0">
        <w:rPr>
          <w:lang w:val="en-US"/>
        </w:rPr>
        <w:t></w:t>
      </w:r>
      <w:r w:rsidRPr="005E33B0">
        <w:rPr>
          <w:rFonts w:hint="eastAsia"/>
          <w:lang w:val="en-US"/>
        </w:rPr>
        <w:t>ресурсів</w:t>
      </w:r>
      <w:r w:rsidRPr="005E33B0">
        <w:rPr>
          <w:lang w:val="en-US"/>
        </w:rPr>
        <w:t></w:t>
      </w:r>
      <w:r w:rsidRPr="005E33B0">
        <w:rPr>
          <w:lang w:val="en-US"/>
        </w:rPr>
        <w:t></w:t>
      </w:r>
      <w:r w:rsidRPr="005E33B0">
        <w:rPr>
          <w:rFonts w:hint="eastAsia"/>
          <w:lang w:val="en-US"/>
        </w:rPr>
        <w:t>д</w:t>
      </w:r>
      <w:r w:rsidRPr="005E33B0">
        <w:rPr>
          <w:lang w:val="en-US"/>
        </w:rPr>
        <w:t></w:t>
      </w:r>
    </w:p>
    <w:p w:rsidR="005E33B0" w:rsidRPr="005E33B0" w:rsidRDefault="005E33B0" w:rsidP="005E33B0">
      <w:pPr>
        <w:rPr>
          <w:lang w:val="en-US"/>
        </w:rPr>
      </w:pPr>
      <w:r w:rsidRPr="005E33B0">
        <w:rPr>
          <w:rFonts w:hint="eastAsia"/>
          <w:lang w:val="en-US"/>
        </w:rPr>
        <w:t>економічного</w:t>
      </w:r>
      <w:r w:rsidRPr="005E33B0">
        <w:rPr>
          <w:lang w:val="en-US"/>
        </w:rPr>
        <w:t></w:t>
      </w:r>
      <w:r w:rsidRPr="005E33B0">
        <w:rPr>
          <w:rFonts w:hint="eastAsia"/>
          <w:lang w:val="en-US"/>
        </w:rPr>
        <w:t>і</w:t>
      </w:r>
      <w:r w:rsidRPr="005E33B0">
        <w:rPr>
          <w:lang w:val="en-US"/>
        </w:rPr>
        <w:t></w:t>
      </w:r>
      <w:r w:rsidRPr="005E33B0">
        <w:rPr>
          <w:rFonts w:hint="eastAsia"/>
          <w:lang w:val="en-US"/>
        </w:rPr>
        <w:t>соціального</w:t>
      </w:r>
      <w:r w:rsidRPr="005E33B0">
        <w:rPr>
          <w:lang w:val="en-US"/>
        </w:rPr>
        <w:t></w:t>
      </w:r>
      <w:r w:rsidRPr="005E33B0">
        <w:rPr>
          <w:rFonts w:hint="eastAsia"/>
          <w:lang w:val="en-US"/>
        </w:rPr>
        <w:t>розвитку</w:t>
      </w:r>
      <w:r w:rsidRPr="005E33B0">
        <w:rPr>
          <w:lang w:val="en-US"/>
        </w:rPr>
        <w:t></w:t>
      </w:r>
      <w:r w:rsidRPr="005E33B0">
        <w:rPr>
          <w:rFonts w:hint="eastAsia"/>
          <w:lang w:val="en-US"/>
        </w:rPr>
        <w:t>народів</w:t>
      </w:r>
      <w:r w:rsidRPr="005E33B0">
        <w:rPr>
          <w:lang w:val="en-US"/>
        </w:rPr>
        <w:t></w:t>
      </w:r>
      <w:r w:rsidRPr="005E33B0">
        <w:rPr>
          <w:rFonts w:hint="eastAsia"/>
          <w:lang w:val="en-US"/>
        </w:rPr>
        <w:t>за</w:t>
      </w:r>
      <w:r w:rsidRPr="005E33B0">
        <w:rPr>
          <w:lang w:val="en-US"/>
        </w:rPr>
        <w:t></w:t>
      </w:r>
      <w:r w:rsidRPr="005E33B0">
        <w:rPr>
          <w:rFonts w:hint="eastAsia"/>
          <w:lang w:val="en-US"/>
        </w:rPr>
        <w:t>допомогою</w:t>
      </w:r>
      <w:r w:rsidRPr="005E33B0">
        <w:rPr>
          <w:lang w:val="en-US"/>
        </w:rPr>
        <w:t></w:t>
      </w:r>
      <w:r w:rsidRPr="005E33B0">
        <w:rPr>
          <w:rFonts w:hint="eastAsia"/>
          <w:lang w:val="en-US"/>
        </w:rPr>
        <w:t>ефективно</w:t>
      </w:r>
    </w:p>
    <w:p w:rsidR="005E33B0" w:rsidRPr="005E33B0" w:rsidRDefault="005E33B0" w:rsidP="005E33B0">
      <w:pPr>
        <w:rPr>
          <w:lang w:val="en-US"/>
        </w:rPr>
      </w:pPr>
      <w:r w:rsidRPr="005E33B0">
        <w:rPr>
          <w:rFonts w:hint="eastAsia"/>
          <w:lang w:val="en-US"/>
        </w:rPr>
        <w:t>діючого</w:t>
      </w:r>
      <w:r w:rsidRPr="005E33B0">
        <w:rPr>
          <w:lang w:val="en-US"/>
        </w:rPr>
        <w:t></w:t>
      </w:r>
      <w:r w:rsidRPr="005E33B0">
        <w:rPr>
          <w:rFonts w:hint="eastAsia"/>
          <w:lang w:val="en-US"/>
        </w:rPr>
        <w:t>електрозв’язку</w:t>
      </w:r>
      <w:r w:rsidRPr="005E33B0">
        <w:rPr>
          <w:lang w:val="en-US"/>
        </w:rPr>
        <w:t></w:t>
      </w:r>
      <w:r w:rsidRPr="005E33B0">
        <w:rPr>
          <w:lang w:val="en-US"/>
        </w:rPr>
        <w:t></w:t>
      </w:r>
      <w:r w:rsidRPr="005E33B0">
        <w:rPr>
          <w:rFonts w:hint="eastAsia"/>
          <w:lang w:val="en-US"/>
        </w:rPr>
        <w:t>е</w:t>
      </w:r>
      <w:r w:rsidRPr="005E33B0">
        <w:rPr>
          <w:lang w:val="en-US"/>
        </w:rPr>
        <w:t></w:t>
      </w:r>
      <w:r w:rsidRPr="005E33B0">
        <w:rPr>
          <w:lang w:val="en-US"/>
        </w:rPr>
        <w:t></w:t>
      </w:r>
      <w:r w:rsidRPr="005E33B0">
        <w:rPr>
          <w:rFonts w:hint="eastAsia"/>
          <w:lang w:val="en-US"/>
        </w:rPr>
        <w:t>міжнародної</w:t>
      </w:r>
      <w:r w:rsidRPr="005E33B0">
        <w:rPr>
          <w:lang w:val="en-US"/>
        </w:rPr>
        <w:t></w:t>
      </w:r>
      <w:r w:rsidRPr="005E33B0">
        <w:rPr>
          <w:rFonts w:hint="eastAsia"/>
          <w:lang w:val="en-US"/>
        </w:rPr>
        <w:t>взаємодопомоги</w:t>
      </w:r>
      <w:r w:rsidRPr="005E33B0">
        <w:rPr>
          <w:lang w:val="en-US"/>
        </w:rPr>
        <w:t></w:t>
      </w:r>
      <w:r w:rsidRPr="005E33B0">
        <w:rPr>
          <w:rFonts w:hint="eastAsia"/>
          <w:lang w:val="en-US"/>
        </w:rPr>
        <w:t>у</w:t>
      </w:r>
      <w:r w:rsidRPr="005E33B0">
        <w:rPr>
          <w:lang w:val="en-US"/>
        </w:rPr>
        <w:t></w:t>
      </w:r>
      <w:r w:rsidRPr="005E33B0">
        <w:rPr>
          <w:rFonts w:hint="eastAsia"/>
          <w:lang w:val="en-US"/>
        </w:rPr>
        <w:t>подоланні</w:t>
      </w:r>
    </w:p>
    <w:p w:rsidR="005E33B0" w:rsidRPr="005E33B0" w:rsidRDefault="005E33B0" w:rsidP="005E33B0">
      <w:pPr>
        <w:rPr>
          <w:lang w:val="en-US"/>
        </w:rPr>
      </w:pPr>
      <w:r w:rsidRPr="005E33B0">
        <w:rPr>
          <w:rFonts w:hint="eastAsia"/>
          <w:lang w:val="en-US"/>
        </w:rPr>
        <w:t>наслідків</w:t>
      </w:r>
      <w:r w:rsidRPr="005E33B0">
        <w:rPr>
          <w:lang w:val="en-US"/>
        </w:rPr>
        <w:t></w:t>
      </w:r>
      <w:r w:rsidRPr="005E33B0">
        <w:rPr>
          <w:rFonts w:hint="eastAsia"/>
          <w:lang w:val="en-US"/>
        </w:rPr>
        <w:t>стихійних</w:t>
      </w:r>
      <w:r w:rsidRPr="005E33B0">
        <w:rPr>
          <w:lang w:val="en-US"/>
        </w:rPr>
        <w:t></w:t>
      </w:r>
      <w:r w:rsidRPr="005E33B0">
        <w:rPr>
          <w:rFonts w:hint="eastAsia"/>
          <w:lang w:val="en-US"/>
        </w:rPr>
        <w:t>явищ</w:t>
      </w:r>
      <w:r w:rsidRPr="005E33B0">
        <w:rPr>
          <w:lang w:val="en-US"/>
        </w:rPr>
        <w:t></w:t>
      </w:r>
      <w:r w:rsidRPr="005E33B0">
        <w:rPr>
          <w:rFonts w:hint="eastAsia"/>
          <w:lang w:val="en-US"/>
        </w:rPr>
        <w:t>з</w:t>
      </w:r>
      <w:r w:rsidRPr="005E33B0">
        <w:rPr>
          <w:lang w:val="en-US"/>
        </w:rPr>
        <w:t></w:t>
      </w:r>
      <w:r w:rsidRPr="005E33B0">
        <w:rPr>
          <w:rFonts w:hint="eastAsia"/>
          <w:lang w:val="en-US"/>
        </w:rPr>
        <w:t>використанням</w:t>
      </w:r>
      <w:r w:rsidRPr="005E33B0">
        <w:rPr>
          <w:lang w:val="en-US"/>
        </w:rPr>
        <w:t></w:t>
      </w:r>
      <w:r w:rsidRPr="005E33B0">
        <w:rPr>
          <w:rFonts w:hint="eastAsia"/>
          <w:lang w:val="en-US"/>
        </w:rPr>
        <w:t>ІКТ</w:t>
      </w:r>
      <w:r w:rsidRPr="005E33B0">
        <w:rPr>
          <w:lang w:val="en-US"/>
        </w:rPr>
        <w:t></w:t>
      </w:r>
      <w:r w:rsidRPr="005E33B0">
        <w:rPr>
          <w:lang w:val="en-US"/>
        </w:rPr>
        <w:t></w:t>
      </w:r>
      <w:r w:rsidRPr="005E33B0">
        <w:rPr>
          <w:rFonts w:hint="eastAsia"/>
          <w:lang w:val="en-US"/>
        </w:rPr>
        <w:t>є</w:t>
      </w:r>
      <w:r w:rsidRPr="005E33B0">
        <w:rPr>
          <w:lang w:val="en-US"/>
        </w:rPr>
        <w:t></w:t>
      </w:r>
      <w:r w:rsidRPr="005E33B0">
        <w:rPr>
          <w:lang w:val="en-US"/>
        </w:rPr>
        <w:t></w:t>
      </w:r>
      <w:r w:rsidRPr="005E33B0">
        <w:rPr>
          <w:rFonts w:hint="eastAsia"/>
          <w:lang w:val="en-US"/>
        </w:rPr>
        <w:t>підтримання</w:t>
      </w:r>
    </w:p>
    <w:p w:rsidR="005E33B0" w:rsidRPr="005E33B0" w:rsidRDefault="005E33B0" w:rsidP="005E33B0">
      <w:pPr>
        <w:rPr>
          <w:lang w:val="en-US"/>
        </w:rPr>
      </w:pPr>
      <w:r w:rsidRPr="005E33B0">
        <w:rPr>
          <w:rFonts w:hint="eastAsia"/>
          <w:lang w:val="en-US"/>
        </w:rPr>
        <w:t>інформаційної</w:t>
      </w:r>
      <w:r w:rsidRPr="005E33B0">
        <w:rPr>
          <w:lang w:val="en-US"/>
        </w:rPr>
        <w:t></w:t>
      </w:r>
      <w:r w:rsidRPr="005E33B0">
        <w:rPr>
          <w:rFonts w:hint="eastAsia"/>
          <w:lang w:val="en-US"/>
        </w:rPr>
        <w:t>безпеки</w:t>
      </w:r>
      <w:r w:rsidRPr="005E33B0">
        <w:rPr>
          <w:lang w:val="en-US"/>
        </w:rPr>
        <w:t></w:t>
      </w:r>
      <w:r w:rsidRPr="005E33B0">
        <w:rPr>
          <w:rFonts w:hint="eastAsia"/>
          <w:lang w:val="en-US"/>
        </w:rPr>
        <w:t>тощо</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rFonts w:hint="eastAsia"/>
          <w:lang w:val="en-US"/>
        </w:rPr>
        <w:t>Виявлено</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неспроможність</w:t>
      </w:r>
      <w:r w:rsidRPr="005E33B0">
        <w:rPr>
          <w:lang w:val="en-US"/>
        </w:rPr>
        <w:t></w:t>
      </w:r>
      <w:r w:rsidRPr="005E33B0">
        <w:rPr>
          <w:rFonts w:hint="eastAsia"/>
          <w:lang w:val="en-US"/>
        </w:rPr>
        <w:t>у</w:t>
      </w:r>
      <w:r w:rsidRPr="005E33B0">
        <w:rPr>
          <w:lang w:val="en-US"/>
        </w:rPr>
        <w:t></w:t>
      </w:r>
      <w:r w:rsidRPr="005E33B0">
        <w:rPr>
          <w:rFonts w:hint="eastAsia"/>
          <w:lang w:val="en-US"/>
        </w:rPr>
        <w:t>ХХ</w:t>
      </w:r>
      <w:r w:rsidRPr="005E33B0">
        <w:rPr>
          <w:lang w:val="en-US"/>
        </w:rPr>
        <w:t></w:t>
      </w:r>
      <w:r w:rsidRPr="005E33B0">
        <w:rPr>
          <w:rFonts w:hint="eastAsia"/>
          <w:lang w:val="en-US"/>
        </w:rPr>
        <w:t>ст</w:t>
      </w:r>
      <w:r w:rsidRPr="005E33B0">
        <w:rPr>
          <w:lang w:val="en-US"/>
        </w:rPr>
        <w:t></w:t>
      </w:r>
      <w:r w:rsidRPr="005E33B0">
        <w:rPr>
          <w:lang w:val="en-US"/>
        </w:rPr>
        <w:t></w:t>
      </w:r>
      <w:r w:rsidRPr="005E33B0">
        <w:rPr>
          <w:rFonts w:hint="eastAsia"/>
          <w:lang w:val="en-US"/>
        </w:rPr>
        <w:t>міжнародної</w:t>
      </w:r>
      <w:r w:rsidRPr="005E33B0">
        <w:rPr>
          <w:lang w:val="en-US"/>
        </w:rPr>
        <w:t></w:t>
      </w:r>
      <w:r w:rsidRPr="005E33B0">
        <w:rPr>
          <w:rFonts w:hint="eastAsia"/>
          <w:lang w:val="en-US"/>
        </w:rPr>
        <w:t>спільноти</w:t>
      </w:r>
      <w:r w:rsidRPr="005E33B0">
        <w:rPr>
          <w:lang w:val="en-US"/>
        </w:rPr>
        <w:t></w:t>
      </w:r>
      <w:r w:rsidRPr="005E33B0">
        <w:rPr>
          <w:rFonts w:hint="eastAsia"/>
          <w:lang w:val="en-US"/>
        </w:rPr>
        <w:t>на</w:t>
      </w:r>
    </w:p>
    <w:p w:rsidR="005E33B0" w:rsidRPr="005E33B0" w:rsidRDefault="005E33B0" w:rsidP="005E33B0">
      <w:pPr>
        <w:rPr>
          <w:lang w:val="en-US"/>
        </w:rPr>
      </w:pPr>
      <w:r w:rsidRPr="005E33B0">
        <w:rPr>
          <w:rFonts w:hint="eastAsia"/>
          <w:lang w:val="en-US"/>
        </w:rPr>
        <w:t>універсальному</w:t>
      </w:r>
      <w:r w:rsidRPr="005E33B0">
        <w:rPr>
          <w:lang w:val="en-US"/>
        </w:rPr>
        <w:t></w:t>
      </w:r>
      <w:r w:rsidRPr="005E33B0">
        <w:rPr>
          <w:rFonts w:hint="eastAsia"/>
          <w:lang w:val="en-US"/>
        </w:rPr>
        <w:t>рівні</w:t>
      </w:r>
      <w:r w:rsidRPr="005E33B0">
        <w:rPr>
          <w:lang w:val="en-US"/>
        </w:rPr>
        <w:t></w:t>
      </w:r>
      <w:r w:rsidRPr="005E33B0">
        <w:rPr>
          <w:rFonts w:hint="eastAsia"/>
          <w:lang w:val="en-US"/>
        </w:rPr>
        <w:t>кодифікувати</w:t>
      </w:r>
      <w:r w:rsidRPr="005E33B0">
        <w:rPr>
          <w:lang w:val="en-US"/>
        </w:rPr>
        <w:t></w:t>
      </w:r>
      <w:r w:rsidRPr="005E33B0">
        <w:rPr>
          <w:rFonts w:hint="eastAsia"/>
          <w:lang w:val="en-US"/>
        </w:rPr>
        <w:t>свободу</w:t>
      </w:r>
      <w:r w:rsidRPr="005E33B0">
        <w:rPr>
          <w:lang w:val="en-US"/>
        </w:rPr>
        <w:t></w:t>
      </w:r>
      <w:r w:rsidRPr="005E33B0">
        <w:rPr>
          <w:rFonts w:hint="eastAsia"/>
          <w:lang w:val="en-US"/>
        </w:rPr>
        <w:t>інформації</w:t>
      </w:r>
      <w:r w:rsidRPr="005E33B0">
        <w:rPr>
          <w:lang w:val="en-US"/>
        </w:rPr>
        <w:t></w:t>
      </w:r>
      <w:r w:rsidRPr="005E33B0">
        <w:rPr>
          <w:rFonts w:hint="eastAsia"/>
          <w:lang w:val="en-US"/>
        </w:rPr>
        <w:t>шляхом</w:t>
      </w:r>
      <w:r w:rsidRPr="005E33B0">
        <w:rPr>
          <w:lang w:val="en-US"/>
        </w:rPr>
        <w:t></w:t>
      </w:r>
      <w:r w:rsidRPr="005E33B0">
        <w:rPr>
          <w:rFonts w:hint="eastAsia"/>
          <w:lang w:val="en-US"/>
        </w:rPr>
        <w:t>ухвалення</w:t>
      </w:r>
    </w:p>
    <w:p w:rsidR="005E33B0" w:rsidRPr="005E33B0" w:rsidRDefault="005E33B0" w:rsidP="005E33B0">
      <w:pPr>
        <w:rPr>
          <w:lang w:val="en-US"/>
        </w:rPr>
      </w:pPr>
      <w:r w:rsidRPr="005E33B0">
        <w:rPr>
          <w:rFonts w:hint="eastAsia"/>
          <w:lang w:val="en-US"/>
        </w:rPr>
        <w:t>спеціальної</w:t>
      </w:r>
      <w:r w:rsidRPr="005E33B0">
        <w:rPr>
          <w:lang w:val="en-US"/>
        </w:rPr>
        <w:t></w:t>
      </w:r>
      <w:r w:rsidRPr="005E33B0">
        <w:rPr>
          <w:rFonts w:hint="eastAsia"/>
          <w:lang w:val="en-US"/>
        </w:rPr>
        <w:t>конвенції</w:t>
      </w:r>
      <w:r w:rsidRPr="005E33B0">
        <w:rPr>
          <w:lang w:val="en-US"/>
        </w:rPr>
        <w:t></w:t>
      </w:r>
      <w:r w:rsidRPr="005E33B0">
        <w:rPr>
          <w:rFonts w:hint="eastAsia"/>
          <w:lang w:val="en-US"/>
        </w:rPr>
        <w:t>була</w:t>
      </w:r>
      <w:r w:rsidRPr="005E33B0">
        <w:rPr>
          <w:lang w:val="en-US"/>
        </w:rPr>
        <w:t></w:t>
      </w:r>
      <w:r w:rsidRPr="005E33B0">
        <w:rPr>
          <w:rFonts w:hint="eastAsia"/>
          <w:lang w:val="en-US"/>
        </w:rPr>
        <w:t>викликана</w:t>
      </w:r>
      <w:r w:rsidRPr="005E33B0">
        <w:rPr>
          <w:lang w:val="en-US"/>
        </w:rPr>
        <w:t></w:t>
      </w:r>
      <w:r w:rsidRPr="005E33B0">
        <w:rPr>
          <w:rFonts w:hint="eastAsia"/>
          <w:lang w:val="en-US"/>
        </w:rPr>
        <w:t>ідеологічними</w:t>
      </w:r>
      <w:r w:rsidRPr="005E33B0">
        <w:rPr>
          <w:lang w:val="en-US"/>
        </w:rPr>
        <w:t></w:t>
      </w:r>
      <w:r w:rsidRPr="005E33B0">
        <w:rPr>
          <w:rFonts w:hint="eastAsia"/>
          <w:lang w:val="en-US"/>
        </w:rPr>
        <w:t>розбіжностями</w:t>
      </w:r>
      <w:r w:rsidRPr="005E33B0">
        <w:rPr>
          <w:lang w:val="en-US"/>
        </w:rPr>
        <w:t></w:t>
      </w:r>
      <w:r w:rsidRPr="005E33B0">
        <w:rPr>
          <w:lang w:val="en-US"/>
        </w:rPr>
        <w:t></w:t>
      </w:r>
      <w:r w:rsidRPr="005E33B0">
        <w:rPr>
          <w:rFonts w:hint="eastAsia"/>
          <w:lang w:val="en-US"/>
        </w:rPr>
        <w:t>що</w:t>
      </w:r>
    </w:p>
    <w:p w:rsidR="005E33B0" w:rsidRPr="005E33B0" w:rsidRDefault="005E33B0" w:rsidP="005E33B0">
      <w:pPr>
        <w:rPr>
          <w:lang w:val="en-US"/>
        </w:rPr>
      </w:pPr>
      <w:r w:rsidRPr="005E33B0">
        <w:rPr>
          <w:rFonts w:hint="eastAsia"/>
          <w:lang w:val="en-US"/>
        </w:rPr>
        <w:t>існували</w:t>
      </w:r>
      <w:r w:rsidRPr="005E33B0">
        <w:rPr>
          <w:lang w:val="en-US"/>
        </w:rPr>
        <w:t></w:t>
      </w:r>
      <w:r w:rsidRPr="005E33B0">
        <w:rPr>
          <w:rFonts w:hint="eastAsia"/>
          <w:lang w:val="en-US"/>
        </w:rPr>
        <w:t>на</w:t>
      </w:r>
      <w:r w:rsidRPr="005E33B0">
        <w:rPr>
          <w:lang w:val="en-US"/>
        </w:rPr>
        <w:t></w:t>
      </w:r>
      <w:r w:rsidRPr="005E33B0">
        <w:rPr>
          <w:rFonts w:hint="eastAsia"/>
          <w:lang w:val="en-US"/>
        </w:rPr>
        <w:t>той</w:t>
      </w:r>
      <w:r w:rsidRPr="005E33B0">
        <w:rPr>
          <w:lang w:val="en-US"/>
        </w:rPr>
        <w:t></w:t>
      </w:r>
      <w:r w:rsidRPr="005E33B0">
        <w:rPr>
          <w:rFonts w:hint="eastAsia"/>
          <w:lang w:val="en-US"/>
        </w:rPr>
        <w:t>час</w:t>
      </w:r>
      <w:r w:rsidRPr="005E33B0">
        <w:rPr>
          <w:lang w:val="en-US"/>
        </w:rPr>
        <w:t></w:t>
      </w:r>
      <w:r w:rsidRPr="005E33B0">
        <w:rPr>
          <w:rFonts w:hint="eastAsia"/>
          <w:lang w:val="en-US"/>
        </w:rPr>
        <w:t>у</w:t>
      </w:r>
      <w:r w:rsidRPr="005E33B0">
        <w:rPr>
          <w:lang w:val="en-US"/>
        </w:rPr>
        <w:t></w:t>
      </w:r>
      <w:r w:rsidRPr="005E33B0">
        <w:rPr>
          <w:lang w:val="en-US"/>
        </w:rPr>
        <w:t></w:t>
      </w:r>
      <w:r w:rsidRPr="005E33B0">
        <w:rPr>
          <w:rFonts w:hint="eastAsia"/>
          <w:lang w:val="en-US"/>
        </w:rPr>
        <w:t>біполярному</w:t>
      </w:r>
      <w:r w:rsidRPr="005E33B0">
        <w:rPr>
          <w:lang w:val="en-US"/>
        </w:rPr>
        <w:t></w:t>
      </w:r>
      <w:r w:rsidRPr="005E33B0">
        <w:rPr>
          <w:lang w:val="en-US"/>
        </w:rPr>
        <w:t></w:t>
      </w:r>
      <w:r w:rsidRPr="005E33B0">
        <w:rPr>
          <w:rFonts w:hint="eastAsia"/>
          <w:lang w:val="en-US"/>
        </w:rPr>
        <w:t>світі</w:t>
      </w:r>
      <w:r w:rsidRPr="005E33B0">
        <w:rPr>
          <w:lang w:val="en-US"/>
        </w:rPr>
        <w:t></w:t>
      </w:r>
      <w:r w:rsidRPr="005E33B0">
        <w:rPr>
          <w:lang w:val="en-US"/>
        </w:rPr>
        <w:t></w:t>
      </w:r>
      <w:r w:rsidRPr="005E33B0">
        <w:rPr>
          <w:rFonts w:hint="eastAsia"/>
          <w:lang w:val="en-US"/>
        </w:rPr>
        <w:t>Ліберальна</w:t>
      </w:r>
      <w:r w:rsidRPr="005E33B0">
        <w:rPr>
          <w:lang w:val="en-US"/>
        </w:rPr>
        <w:t></w:t>
      </w:r>
      <w:r w:rsidRPr="005E33B0">
        <w:rPr>
          <w:rFonts w:hint="eastAsia"/>
          <w:lang w:val="en-US"/>
        </w:rPr>
        <w:t>доктрина</w:t>
      </w:r>
      <w:r w:rsidRPr="005E33B0">
        <w:rPr>
          <w:lang w:val="en-US"/>
        </w:rPr>
        <w:t></w:t>
      </w:r>
      <w:r w:rsidRPr="005E33B0">
        <w:rPr>
          <w:rFonts w:hint="eastAsia"/>
          <w:lang w:val="en-US"/>
        </w:rPr>
        <w:t>свободи</w:t>
      </w:r>
    </w:p>
    <w:p w:rsidR="005E33B0" w:rsidRPr="005E33B0" w:rsidRDefault="005E33B0" w:rsidP="005E33B0">
      <w:pPr>
        <w:rPr>
          <w:lang w:val="en-US"/>
        </w:rPr>
      </w:pPr>
      <w:r w:rsidRPr="005E33B0">
        <w:rPr>
          <w:rFonts w:hint="eastAsia"/>
          <w:lang w:val="en-US"/>
        </w:rPr>
        <w:t>інформації</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ґрунтувалась</w:t>
      </w:r>
      <w:r w:rsidRPr="005E33B0">
        <w:rPr>
          <w:lang w:val="en-US"/>
        </w:rPr>
        <w:t></w:t>
      </w:r>
      <w:r w:rsidRPr="005E33B0">
        <w:rPr>
          <w:rFonts w:hint="eastAsia"/>
          <w:lang w:val="en-US"/>
        </w:rPr>
        <w:t>на</w:t>
      </w:r>
      <w:r w:rsidRPr="005E33B0">
        <w:rPr>
          <w:lang w:val="en-US"/>
        </w:rPr>
        <w:t></w:t>
      </w:r>
      <w:r w:rsidRPr="005E33B0">
        <w:rPr>
          <w:lang w:val="en-US"/>
        </w:rPr>
        <w:t></w:t>
      </w:r>
      <w:r w:rsidRPr="005E33B0">
        <w:rPr>
          <w:rFonts w:hint="eastAsia"/>
          <w:lang w:val="en-US"/>
        </w:rPr>
        <w:t>важко</w:t>
      </w:r>
      <w:r w:rsidRPr="005E33B0">
        <w:rPr>
          <w:lang w:val="en-US"/>
        </w:rPr>
        <w:t></w:t>
      </w:r>
      <w:r w:rsidRPr="005E33B0">
        <w:rPr>
          <w:rFonts w:hint="eastAsia"/>
          <w:lang w:val="en-US"/>
        </w:rPr>
        <w:t>завойованих</w:t>
      </w:r>
      <w:r w:rsidRPr="005E33B0">
        <w:rPr>
          <w:lang w:val="en-US"/>
        </w:rPr>
        <w:t></w:t>
      </w:r>
      <w:r w:rsidRPr="005E33B0">
        <w:rPr>
          <w:lang w:val="en-US"/>
        </w:rPr>
        <w:t></w:t>
      </w:r>
      <w:r w:rsidRPr="005E33B0">
        <w:rPr>
          <w:rFonts w:hint="eastAsia"/>
          <w:lang w:val="en-US"/>
        </w:rPr>
        <w:t>політичних</w:t>
      </w:r>
      <w:r w:rsidRPr="005E33B0">
        <w:rPr>
          <w:lang w:val="en-US"/>
        </w:rPr>
        <w:t></w:t>
      </w:r>
      <w:r w:rsidRPr="005E33B0">
        <w:rPr>
          <w:rFonts w:hint="eastAsia"/>
          <w:lang w:val="en-US"/>
        </w:rPr>
        <w:t>і</w:t>
      </w:r>
    </w:p>
    <w:p w:rsidR="005E33B0" w:rsidRPr="005E33B0" w:rsidRDefault="005E33B0" w:rsidP="005E33B0">
      <w:pPr>
        <w:rPr>
          <w:lang w:val="en-US"/>
        </w:rPr>
      </w:pPr>
      <w:r w:rsidRPr="005E33B0">
        <w:rPr>
          <w:rFonts w:hint="eastAsia"/>
          <w:lang w:val="en-US"/>
        </w:rPr>
        <w:t>громадянських</w:t>
      </w:r>
      <w:r w:rsidRPr="005E33B0">
        <w:rPr>
          <w:lang w:val="en-US"/>
        </w:rPr>
        <w:t></w:t>
      </w:r>
      <w:r w:rsidRPr="005E33B0">
        <w:rPr>
          <w:rFonts w:hint="eastAsia"/>
          <w:lang w:val="en-US"/>
        </w:rPr>
        <w:t>свободах</w:t>
      </w:r>
      <w:r w:rsidRPr="005E33B0">
        <w:rPr>
          <w:lang w:val="en-US"/>
        </w:rPr>
        <w:t></w:t>
      </w:r>
      <w:r w:rsidRPr="005E33B0">
        <w:rPr>
          <w:lang w:val="en-US"/>
        </w:rPr>
        <w:t></w:t>
      </w:r>
      <w:r w:rsidRPr="005E33B0">
        <w:rPr>
          <w:rFonts w:hint="eastAsia"/>
          <w:lang w:val="en-US"/>
        </w:rPr>
        <w:t>яку</w:t>
      </w:r>
      <w:r w:rsidRPr="005E33B0">
        <w:rPr>
          <w:lang w:val="en-US"/>
        </w:rPr>
        <w:t></w:t>
      </w:r>
      <w:r w:rsidRPr="005E33B0">
        <w:rPr>
          <w:rFonts w:hint="eastAsia"/>
          <w:lang w:val="en-US"/>
        </w:rPr>
        <w:t>обстоювали</w:t>
      </w:r>
      <w:r w:rsidRPr="005E33B0">
        <w:rPr>
          <w:lang w:val="en-US"/>
        </w:rPr>
        <w:t></w:t>
      </w:r>
      <w:r w:rsidRPr="005E33B0">
        <w:rPr>
          <w:rFonts w:hint="eastAsia"/>
          <w:lang w:val="en-US"/>
        </w:rPr>
        <w:t>капіталістичні</w:t>
      </w:r>
      <w:r w:rsidRPr="005E33B0">
        <w:rPr>
          <w:lang w:val="en-US"/>
        </w:rPr>
        <w:t></w:t>
      </w:r>
      <w:r w:rsidRPr="005E33B0">
        <w:rPr>
          <w:rFonts w:hint="eastAsia"/>
          <w:lang w:val="en-US"/>
        </w:rPr>
        <w:t>країни</w:t>
      </w:r>
      <w:r w:rsidRPr="005E33B0">
        <w:rPr>
          <w:lang w:val="en-US"/>
        </w:rPr>
        <w:t></w:t>
      </w:r>
      <w:r w:rsidRPr="005E33B0">
        <w:rPr>
          <w:lang w:val="en-US"/>
        </w:rPr>
        <w:t></w:t>
      </w:r>
      <w:r w:rsidRPr="005E33B0">
        <w:rPr>
          <w:rFonts w:hint="eastAsia"/>
          <w:lang w:val="en-US"/>
        </w:rPr>
        <w:t>не</w:t>
      </w:r>
    </w:p>
    <w:p w:rsidR="005E33B0" w:rsidRPr="005E33B0" w:rsidRDefault="005E33B0" w:rsidP="005E33B0">
      <w:pPr>
        <w:rPr>
          <w:lang w:val="en-US"/>
        </w:rPr>
      </w:pPr>
      <w:r w:rsidRPr="005E33B0">
        <w:rPr>
          <w:rFonts w:hint="eastAsia"/>
          <w:lang w:val="en-US"/>
        </w:rPr>
        <w:t>сприймалась</w:t>
      </w:r>
      <w:r w:rsidRPr="005E33B0">
        <w:rPr>
          <w:lang w:val="en-US"/>
        </w:rPr>
        <w:t></w:t>
      </w:r>
      <w:r w:rsidRPr="005E33B0">
        <w:rPr>
          <w:rFonts w:hint="eastAsia"/>
          <w:lang w:val="en-US"/>
        </w:rPr>
        <w:t>країнами</w:t>
      </w:r>
      <w:r w:rsidRPr="005E33B0">
        <w:rPr>
          <w:lang w:val="en-US"/>
        </w:rPr>
        <w:t></w:t>
      </w:r>
      <w:r w:rsidRPr="005E33B0">
        <w:rPr>
          <w:rFonts w:hint="eastAsia"/>
          <w:lang w:val="en-US"/>
        </w:rPr>
        <w:t>соціалістичного</w:t>
      </w:r>
      <w:r w:rsidRPr="005E33B0">
        <w:rPr>
          <w:lang w:val="en-US"/>
        </w:rPr>
        <w:t></w:t>
      </w:r>
      <w:r w:rsidRPr="005E33B0">
        <w:rPr>
          <w:rFonts w:hint="eastAsia"/>
          <w:lang w:val="en-US"/>
        </w:rPr>
        <w:t>табору</w:t>
      </w:r>
      <w:r w:rsidRPr="005E33B0">
        <w:rPr>
          <w:lang w:val="en-US"/>
        </w:rPr>
        <w:t></w:t>
      </w:r>
      <w:r w:rsidRPr="005E33B0">
        <w:rPr>
          <w:rFonts w:hint="eastAsia"/>
          <w:lang w:val="en-US"/>
        </w:rPr>
        <w:t>через</w:t>
      </w:r>
      <w:r w:rsidRPr="005E33B0">
        <w:rPr>
          <w:lang w:val="en-US"/>
        </w:rPr>
        <w:t></w:t>
      </w:r>
      <w:r w:rsidRPr="005E33B0">
        <w:rPr>
          <w:rFonts w:hint="eastAsia"/>
          <w:lang w:val="en-US"/>
        </w:rPr>
        <w:t>так</w:t>
      </w:r>
      <w:r w:rsidRPr="005E33B0">
        <w:rPr>
          <w:lang w:val="en-US"/>
        </w:rPr>
        <w:t></w:t>
      </w:r>
      <w:r w:rsidRPr="005E33B0">
        <w:rPr>
          <w:rFonts w:hint="eastAsia"/>
          <w:lang w:val="en-US"/>
        </w:rPr>
        <w:t>звану</w:t>
      </w:r>
    </w:p>
    <w:p w:rsidR="005E33B0" w:rsidRPr="005E33B0" w:rsidRDefault="005E33B0" w:rsidP="005E33B0">
      <w:pPr>
        <w:rPr>
          <w:lang w:val="en-US"/>
        </w:rPr>
      </w:pPr>
      <w:r w:rsidRPr="005E33B0">
        <w:rPr>
          <w:rFonts w:hint="eastAsia"/>
          <w:lang w:val="en-US"/>
        </w:rPr>
        <w:t>безвідповідальну</w:t>
      </w:r>
      <w:r w:rsidRPr="005E33B0">
        <w:rPr>
          <w:lang w:val="en-US"/>
        </w:rPr>
        <w:t></w:t>
      </w:r>
      <w:r w:rsidRPr="005E33B0">
        <w:rPr>
          <w:rFonts w:hint="eastAsia"/>
          <w:lang w:val="en-US"/>
        </w:rPr>
        <w:t>поведінку</w:t>
      </w:r>
      <w:r w:rsidRPr="005E33B0">
        <w:rPr>
          <w:lang w:val="en-US"/>
        </w:rPr>
        <w:t></w:t>
      </w:r>
      <w:r w:rsidRPr="005E33B0">
        <w:rPr>
          <w:rFonts w:hint="eastAsia"/>
          <w:lang w:val="en-US"/>
        </w:rPr>
        <w:t>преси</w:t>
      </w:r>
      <w:r w:rsidRPr="005E33B0">
        <w:rPr>
          <w:lang w:val="en-US"/>
        </w:rPr>
        <w:t></w:t>
      </w:r>
      <w:r w:rsidRPr="005E33B0">
        <w:rPr>
          <w:rFonts w:hint="eastAsia"/>
          <w:lang w:val="en-US"/>
        </w:rPr>
        <w:t>і</w:t>
      </w:r>
      <w:r w:rsidRPr="005E33B0">
        <w:rPr>
          <w:lang w:val="en-US"/>
        </w:rPr>
        <w:t></w:t>
      </w:r>
      <w:r w:rsidRPr="005E33B0">
        <w:rPr>
          <w:rFonts w:hint="eastAsia"/>
          <w:lang w:val="en-US"/>
        </w:rPr>
        <w:t>журналістів</w:t>
      </w:r>
      <w:r w:rsidRPr="005E33B0">
        <w:rPr>
          <w:lang w:val="en-US"/>
        </w:rPr>
        <w:t></w:t>
      </w:r>
      <w:r w:rsidRPr="005E33B0">
        <w:rPr>
          <w:lang w:val="en-US"/>
        </w:rPr>
        <w:t></w:t>
      </w:r>
      <w:r w:rsidRPr="005E33B0">
        <w:rPr>
          <w:rFonts w:hint="eastAsia"/>
          <w:lang w:val="en-US"/>
        </w:rPr>
        <w:t>які</w:t>
      </w:r>
      <w:r w:rsidRPr="005E33B0">
        <w:rPr>
          <w:lang w:val="en-US"/>
        </w:rPr>
        <w:t></w:t>
      </w:r>
      <w:r w:rsidRPr="005E33B0">
        <w:rPr>
          <w:rFonts w:hint="eastAsia"/>
          <w:lang w:val="en-US"/>
        </w:rPr>
        <w:t>поширювали</w:t>
      </w:r>
    </w:p>
    <w:p w:rsidR="005E33B0" w:rsidRPr="005E33B0" w:rsidRDefault="005E33B0" w:rsidP="005E33B0">
      <w:pPr>
        <w:rPr>
          <w:lang w:val="en-US"/>
        </w:rPr>
      </w:pPr>
      <w:r w:rsidRPr="005E33B0">
        <w:rPr>
          <w:rFonts w:hint="eastAsia"/>
          <w:lang w:val="en-US"/>
        </w:rPr>
        <w:t>неправдиві</w:t>
      </w:r>
      <w:r w:rsidRPr="005E33B0">
        <w:rPr>
          <w:lang w:val="en-US"/>
        </w:rPr>
        <w:t></w:t>
      </w:r>
      <w:r w:rsidRPr="005E33B0">
        <w:rPr>
          <w:rFonts w:hint="eastAsia"/>
          <w:lang w:val="en-US"/>
        </w:rPr>
        <w:t>повідомлення</w:t>
      </w:r>
      <w:r w:rsidRPr="005E33B0">
        <w:rPr>
          <w:lang w:val="en-US"/>
        </w:rPr>
        <w:t></w:t>
      </w:r>
      <w:r w:rsidRPr="005E33B0">
        <w:rPr>
          <w:rFonts w:hint="eastAsia"/>
          <w:lang w:val="en-US"/>
        </w:rPr>
        <w:t>і</w:t>
      </w:r>
      <w:r w:rsidRPr="005E33B0">
        <w:rPr>
          <w:lang w:val="en-US"/>
        </w:rPr>
        <w:t></w:t>
      </w:r>
      <w:r w:rsidRPr="005E33B0">
        <w:rPr>
          <w:rFonts w:hint="eastAsia"/>
          <w:lang w:val="en-US"/>
        </w:rPr>
        <w:t>ворожу</w:t>
      </w:r>
      <w:r w:rsidRPr="005E33B0">
        <w:rPr>
          <w:lang w:val="en-US"/>
        </w:rPr>
        <w:t></w:t>
      </w:r>
      <w:r w:rsidRPr="005E33B0">
        <w:rPr>
          <w:rFonts w:hint="eastAsia"/>
          <w:lang w:val="en-US"/>
        </w:rPr>
        <w:t>пропаганду</w:t>
      </w:r>
      <w:r w:rsidRPr="005E33B0">
        <w:rPr>
          <w:lang w:val="en-US"/>
        </w:rPr>
        <w:t></w:t>
      </w:r>
      <w:r w:rsidRPr="005E33B0">
        <w:rPr>
          <w:lang w:val="en-US"/>
        </w:rPr>
        <w:t></w:t>
      </w:r>
      <w:r w:rsidRPr="005E33B0">
        <w:rPr>
          <w:rFonts w:hint="eastAsia"/>
          <w:lang w:val="en-US"/>
        </w:rPr>
        <w:t>При</w:t>
      </w:r>
      <w:r w:rsidRPr="005E33B0">
        <w:rPr>
          <w:lang w:val="en-US"/>
        </w:rPr>
        <w:t></w:t>
      </w:r>
      <w:r w:rsidRPr="005E33B0">
        <w:rPr>
          <w:rFonts w:hint="eastAsia"/>
          <w:lang w:val="en-US"/>
        </w:rPr>
        <w:t>цьому</w:t>
      </w:r>
      <w:r w:rsidRPr="005E33B0">
        <w:rPr>
          <w:lang w:val="en-US"/>
        </w:rPr>
        <w:t></w:t>
      </w:r>
      <w:r w:rsidRPr="005E33B0">
        <w:rPr>
          <w:rFonts w:hint="eastAsia"/>
          <w:lang w:val="en-US"/>
        </w:rPr>
        <w:t>капіталістичні</w:t>
      </w:r>
    </w:p>
    <w:p w:rsidR="005E33B0" w:rsidRPr="005E33B0" w:rsidRDefault="005E33B0" w:rsidP="005E33B0">
      <w:pPr>
        <w:rPr>
          <w:lang w:val="en-US"/>
        </w:rPr>
      </w:pPr>
      <w:r w:rsidRPr="005E33B0">
        <w:rPr>
          <w:rFonts w:hint="eastAsia"/>
          <w:lang w:val="en-US"/>
        </w:rPr>
        <w:t>країни</w:t>
      </w:r>
      <w:r w:rsidRPr="005E33B0">
        <w:rPr>
          <w:lang w:val="en-US"/>
        </w:rPr>
        <w:t></w:t>
      </w:r>
      <w:r w:rsidRPr="005E33B0">
        <w:rPr>
          <w:rFonts w:hint="eastAsia"/>
          <w:lang w:val="en-US"/>
        </w:rPr>
        <w:t>не</w:t>
      </w:r>
      <w:r w:rsidRPr="005E33B0">
        <w:rPr>
          <w:lang w:val="en-US"/>
        </w:rPr>
        <w:t></w:t>
      </w:r>
      <w:r w:rsidRPr="005E33B0">
        <w:rPr>
          <w:rFonts w:hint="eastAsia"/>
          <w:lang w:val="en-US"/>
        </w:rPr>
        <w:t>бачили</w:t>
      </w:r>
      <w:r w:rsidRPr="005E33B0">
        <w:rPr>
          <w:lang w:val="en-US"/>
        </w:rPr>
        <w:t></w:t>
      </w:r>
      <w:r w:rsidRPr="005E33B0">
        <w:rPr>
          <w:rFonts w:hint="eastAsia"/>
          <w:lang w:val="en-US"/>
        </w:rPr>
        <w:t>для</w:t>
      </w:r>
      <w:r w:rsidRPr="005E33B0">
        <w:rPr>
          <w:lang w:val="en-US"/>
        </w:rPr>
        <w:t></w:t>
      </w:r>
      <w:r w:rsidRPr="005E33B0">
        <w:rPr>
          <w:rFonts w:hint="eastAsia"/>
          <w:lang w:val="en-US"/>
        </w:rPr>
        <w:t>себе</w:t>
      </w:r>
      <w:r w:rsidRPr="005E33B0">
        <w:rPr>
          <w:lang w:val="en-US"/>
        </w:rPr>
        <w:t></w:t>
      </w:r>
      <w:r w:rsidRPr="005E33B0">
        <w:rPr>
          <w:rFonts w:hint="eastAsia"/>
          <w:lang w:val="en-US"/>
        </w:rPr>
        <w:t>користі</w:t>
      </w:r>
      <w:r w:rsidRPr="005E33B0">
        <w:rPr>
          <w:lang w:val="en-US"/>
        </w:rPr>
        <w:t></w:t>
      </w:r>
      <w:r w:rsidRPr="005E33B0">
        <w:rPr>
          <w:rFonts w:hint="eastAsia"/>
          <w:lang w:val="en-US"/>
        </w:rPr>
        <w:t>від</w:t>
      </w:r>
      <w:r w:rsidRPr="005E33B0">
        <w:rPr>
          <w:lang w:val="en-US"/>
        </w:rPr>
        <w:t></w:t>
      </w:r>
      <w:r w:rsidRPr="005E33B0">
        <w:rPr>
          <w:rFonts w:hint="eastAsia"/>
          <w:lang w:val="en-US"/>
        </w:rPr>
        <w:t>прийняття</w:t>
      </w:r>
      <w:r w:rsidRPr="005E33B0">
        <w:rPr>
          <w:lang w:val="en-US"/>
        </w:rPr>
        <w:t></w:t>
      </w:r>
      <w:r w:rsidRPr="005E33B0">
        <w:rPr>
          <w:rFonts w:hint="eastAsia"/>
          <w:lang w:val="en-US"/>
        </w:rPr>
        <w:t>конвенції</w:t>
      </w:r>
      <w:r w:rsidRPr="005E33B0">
        <w:rPr>
          <w:lang w:val="en-US"/>
        </w:rPr>
        <w:t></w:t>
      </w:r>
      <w:r w:rsidRPr="005E33B0">
        <w:rPr>
          <w:rFonts w:hint="eastAsia"/>
          <w:lang w:val="en-US"/>
        </w:rPr>
        <w:t>про</w:t>
      </w:r>
      <w:r w:rsidRPr="005E33B0">
        <w:rPr>
          <w:lang w:val="en-US"/>
        </w:rPr>
        <w:t></w:t>
      </w:r>
      <w:r w:rsidRPr="005E33B0">
        <w:rPr>
          <w:rFonts w:hint="eastAsia"/>
          <w:lang w:val="en-US"/>
        </w:rPr>
        <w:t>свободу</w:t>
      </w:r>
    </w:p>
    <w:p w:rsidR="005E33B0" w:rsidRPr="005E33B0" w:rsidRDefault="005E33B0" w:rsidP="005E33B0">
      <w:pPr>
        <w:rPr>
          <w:lang w:val="en-US"/>
        </w:rPr>
      </w:pPr>
      <w:r w:rsidRPr="005E33B0">
        <w:rPr>
          <w:rFonts w:hint="eastAsia"/>
          <w:lang w:val="en-US"/>
        </w:rPr>
        <w:t>інформації</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містила</w:t>
      </w:r>
      <w:r w:rsidRPr="005E33B0">
        <w:rPr>
          <w:lang w:val="en-US"/>
        </w:rPr>
        <w:t></w:t>
      </w:r>
      <w:r w:rsidRPr="005E33B0">
        <w:rPr>
          <w:rFonts w:hint="eastAsia"/>
          <w:lang w:val="en-US"/>
        </w:rPr>
        <w:t>б</w:t>
      </w:r>
      <w:r w:rsidRPr="005E33B0">
        <w:rPr>
          <w:lang w:val="en-US"/>
        </w:rPr>
        <w:t></w:t>
      </w:r>
      <w:r w:rsidRPr="005E33B0">
        <w:rPr>
          <w:rFonts w:hint="eastAsia"/>
          <w:lang w:val="en-US"/>
        </w:rPr>
        <w:t>послаблені</w:t>
      </w:r>
      <w:r w:rsidRPr="005E33B0">
        <w:rPr>
          <w:lang w:val="en-US"/>
        </w:rPr>
        <w:t></w:t>
      </w:r>
      <w:r w:rsidRPr="005E33B0">
        <w:rPr>
          <w:rFonts w:hint="eastAsia"/>
          <w:lang w:val="en-US"/>
        </w:rPr>
        <w:t>стандарти</w:t>
      </w:r>
      <w:r w:rsidRPr="005E33B0">
        <w:rPr>
          <w:lang w:val="en-US"/>
        </w:rPr>
        <w:t></w:t>
      </w:r>
      <w:r w:rsidRPr="005E33B0">
        <w:rPr>
          <w:rFonts w:hint="eastAsia"/>
          <w:lang w:val="en-US"/>
        </w:rPr>
        <w:t>свободи</w:t>
      </w:r>
      <w:r w:rsidRPr="005E33B0">
        <w:rPr>
          <w:lang w:val="en-US"/>
        </w:rPr>
        <w:t></w:t>
      </w:r>
      <w:r w:rsidRPr="005E33B0">
        <w:rPr>
          <w:rFonts w:hint="eastAsia"/>
          <w:lang w:val="en-US"/>
        </w:rPr>
        <w:t>інформації</w:t>
      </w:r>
      <w:r w:rsidRPr="005E33B0">
        <w:rPr>
          <w:lang w:val="en-US"/>
        </w:rPr>
        <w:t></w:t>
      </w:r>
      <w:r w:rsidRPr="005E33B0">
        <w:rPr>
          <w:lang w:val="en-US"/>
        </w:rPr>
        <w:t></w:t>
      </w:r>
      <w:r w:rsidRPr="005E33B0">
        <w:rPr>
          <w:rFonts w:hint="eastAsia"/>
          <w:lang w:val="en-US"/>
        </w:rPr>
        <w:t>Цими</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факторами</w:t>
      </w:r>
      <w:r w:rsidRPr="005E33B0">
        <w:rPr>
          <w:lang w:val="en-US"/>
        </w:rPr>
        <w:t></w:t>
      </w:r>
      <w:r w:rsidRPr="005E33B0">
        <w:rPr>
          <w:rFonts w:hint="eastAsia"/>
          <w:lang w:val="en-US"/>
        </w:rPr>
        <w:t>зумовлюється</w:t>
      </w:r>
      <w:r w:rsidRPr="005E33B0">
        <w:rPr>
          <w:lang w:val="en-US"/>
        </w:rPr>
        <w:t></w:t>
      </w:r>
      <w:r w:rsidRPr="005E33B0">
        <w:rPr>
          <w:rFonts w:hint="eastAsia"/>
          <w:lang w:val="en-US"/>
        </w:rPr>
        <w:t>невдача</w:t>
      </w:r>
      <w:r w:rsidRPr="005E33B0">
        <w:rPr>
          <w:lang w:val="en-US"/>
        </w:rPr>
        <w:t></w:t>
      </w:r>
      <w:r w:rsidRPr="005E33B0">
        <w:rPr>
          <w:rFonts w:hint="eastAsia"/>
          <w:lang w:val="en-US"/>
        </w:rPr>
        <w:t>з</w:t>
      </w:r>
      <w:r w:rsidRPr="005E33B0">
        <w:rPr>
          <w:lang w:val="en-US"/>
        </w:rPr>
        <w:t></w:t>
      </w:r>
      <w:r w:rsidRPr="005E33B0">
        <w:rPr>
          <w:rFonts w:hint="eastAsia"/>
          <w:lang w:val="en-US"/>
        </w:rPr>
        <w:t>прийняттям</w:t>
      </w:r>
      <w:r w:rsidRPr="005E33B0">
        <w:rPr>
          <w:lang w:val="en-US"/>
        </w:rPr>
        <w:t></w:t>
      </w:r>
      <w:r w:rsidRPr="005E33B0">
        <w:rPr>
          <w:rFonts w:hint="eastAsia"/>
          <w:lang w:val="en-US"/>
        </w:rPr>
        <w:t>міжнародної</w:t>
      </w:r>
      <w:r w:rsidRPr="005E33B0">
        <w:rPr>
          <w:lang w:val="en-US"/>
        </w:rPr>
        <w:t></w:t>
      </w:r>
      <w:r w:rsidRPr="005E33B0">
        <w:rPr>
          <w:rFonts w:hint="eastAsia"/>
          <w:lang w:val="en-US"/>
        </w:rPr>
        <w:t>конвенції</w:t>
      </w:r>
      <w:r w:rsidRPr="005E33B0">
        <w:rPr>
          <w:lang w:val="en-US"/>
        </w:rPr>
        <w:t></w:t>
      </w:r>
      <w:r w:rsidRPr="005E33B0">
        <w:rPr>
          <w:rFonts w:hint="eastAsia"/>
          <w:lang w:val="en-US"/>
        </w:rPr>
        <w:t>про</w:t>
      </w:r>
    </w:p>
    <w:p w:rsidR="005E33B0" w:rsidRPr="005E33B0" w:rsidRDefault="005E33B0" w:rsidP="005E33B0">
      <w:pPr>
        <w:rPr>
          <w:lang w:val="en-US"/>
        </w:rPr>
      </w:pPr>
      <w:r w:rsidRPr="005E33B0">
        <w:rPr>
          <w:rFonts w:hint="eastAsia"/>
          <w:lang w:val="en-US"/>
        </w:rPr>
        <w:t>свободу</w:t>
      </w:r>
      <w:r w:rsidRPr="005E33B0">
        <w:rPr>
          <w:lang w:val="en-US"/>
        </w:rPr>
        <w:t></w:t>
      </w:r>
      <w:r w:rsidRPr="005E33B0">
        <w:rPr>
          <w:rFonts w:hint="eastAsia"/>
          <w:lang w:val="en-US"/>
        </w:rPr>
        <w:t>інформації</w:t>
      </w:r>
      <w:r w:rsidRPr="005E33B0">
        <w:rPr>
          <w:lang w:val="en-US"/>
        </w:rPr>
        <w:t></w:t>
      </w:r>
    </w:p>
    <w:p w:rsidR="005E33B0" w:rsidRPr="005E33B0" w:rsidRDefault="005E33B0" w:rsidP="005E33B0">
      <w:pPr>
        <w:rPr>
          <w:lang w:val="en-US"/>
        </w:rPr>
      </w:pPr>
      <w:r w:rsidRPr="005E33B0">
        <w:rPr>
          <w:rFonts w:hint="eastAsia"/>
          <w:lang w:val="en-US"/>
        </w:rPr>
        <w:t>Проте</w:t>
      </w:r>
      <w:r w:rsidRPr="005E33B0">
        <w:rPr>
          <w:lang w:val="en-US"/>
        </w:rPr>
        <w:t></w:t>
      </w:r>
      <w:r w:rsidRPr="005E33B0">
        <w:rPr>
          <w:rFonts w:hint="eastAsia"/>
          <w:lang w:val="en-US"/>
        </w:rPr>
        <w:t>позитивними</w:t>
      </w:r>
      <w:r w:rsidRPr="005E33B0">
        <w:rPr>
          <w:lang w:val="en-US"/>
        </w:rPr>
        <w:t></w:t>
      </w:r>
      <w:r w:rsidRPr="005E33B0">
        <w:rPr>
          <w:rFonts w:hint="eastAsia"/>
          <w:lang w:val="en-US"/>
        </w:rPr>
        <w:t>наслідками</w:t>
      </w:r>
      <w:r w:rsidRPr="005E33B0">
        <w:rPr>
          <w:lang w:val="en-US"/>
        </w:rPr>
        <w:t></w:t>
      </w:r>
      <w:r w:rsidRPr="005E33B0">
        <w:rPr>
          <w:rFonts w:hint="eastAsia"/>
          <w:lang w:val="en-US"/>
        </w:rPr>
        <w:t>зусиль</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були</w:t>
      </w:r>
      <w:r w:rsidRPr="005E33B0">
        <w:rPr>
          <w:lang w:val="en-US"/>
        </w:rPr>
        <w:t></w:t>
      </w:r>
      <w:r w:rsidRPr="005E33B0">
        <w:rPr>
          <w:rFonts w:hint="eastAsia"/>
          <w:lang w:val="en-US"/>
        </w:rPr>
        <w:t>докладені</w:t>
      </w:r>
      <w:r w:rsidRPr="005E33B0">
        <w:rPr>
          <w:lang w:val="en-US"/>
        </w:rPr>
        <w:t></w:t>
      </w:r>
      <w:r w:rsidRPr="005E33B0">
        <w:rPr>
          <w:rFonts w:hint="eastAsia"/>
          <w:lang w:val="en-US"/>
        </w:rPr>
        <w:t>для</w:t>
      </w:r>
    </w:p>
    <w:p w:rsidR="005E33B0" w:rsidRPr="005E33B0" w:rsidRDefault="005E33B0" w:rsidP="005E33B0">
      <w:pPr>
        <w:rPr>
          <w:lang w:val="en-US"/>
        </w:rPr>
      </w:pPr>
      <w:r w:rsidRPr="005E33B0">
        <w:rPr>
          <w:rFonts w:hint="eastAsia"/>
          <w:lang w:val="en-US"/>
        </w:rPr>
        <w:t>досягнення</w:t>
      </w:r>
      <w:r w:rsidRPr="005E33B0">
        <w:rPr>
          <w:lang w:val="en-US"/>
        </w:rPr>
        <w:t></w:t>
      </w:r>
      <w:r w:rsidRPr="005E33B0">
        <w:rPr>
          <w:rFonts w:hint="eastAsia"/>
          <w:lang w:val="en-US"/>
        </w:rPr>
        <w:t>спільних</w:t>
      </w:r>
      <w:r w:rsidRPr="005E33B0">
        <w:rPr>
          <w:lang w:val="en-US"/>
        </w:rPr>
        <w:t></w:t>
      </w:r>
      <w:r w:rsidRPr="005E33B0">
        <w:rPr>
          <w:rFonts w:hint="eastAsia"/>
          <w:lang w:val="en-US"/>
        </w:rPr>
        <w:t>поглядів</w:t>
      </w:r>
      <w:r w:rsidRPr="005E33B0">
        <w:rPr>
          <w:lang w:val="en-US"/>
        </w:rPr>
        <w:t></w:t>
      </w:r>
      <w:r w:rsidRPr="005E33B0">
        <w:rPr>
          <w:rFonts w:hint="eastAsia"/>
          <w:lang w:val="en-US"/>
        </w:rPr>
        <w:t>та</w:t>
      </w:r>
      <w:r w:rsidRPr="005E33B0">
        <w:rPr>
          <w:lang w:val="en-US"/>
        </w:rPr>
        <w:t></w:t>
      </w:r>
      <w:r w:rsidRPr="005E33B0">
        <w:rPr>
          <w:rFonts w:hint="eastAsia"/>
          <w:lang w:val="en-US"/>
        </w:rPr>
        <w:t>узгодження</w:t>
      </w:r>
      <w:r w:rsidRPr="005E33B0">
        <w:rPr>
          <w:lang w:val="en-US"/>
        </w:rPr>
        <w:t></w:t>
      </w:r>
      <w:r w:rsidRPr="005E33B0">
        <w:rPr>
          <w:rFonts w:hint="eastAsia"/>
          <w:lang w:val="en-US"/>
        </w:rPr>
        <w:t>питань</w:t>
      </w:r>
      <w:r w:rsidRPr="005E33B0">
        <w:rPr>
          <w:lang w:val="en-US"/>
        </w:rPr>
        <w:t></w:t>
      </w:r>
      <w:r w:rsidRPr="005E33B0">
        <w:rPr>
          <w:rFonts w:hint="eastAsia"/>
          <w:lang w:val="en-US"/>
        </w:rPr>
        <w:t>свободи</w:t>
      </w:r>
      <w:r w:rsidRPr="005E33B0">
        <w:rPr>
          <w:lang w:val="en-US"/>
        </w:rPr>
        <w:t></w:t>
      </w:r>
      <w:r w:rsidRPr="005E33B0">
        <w:rPr>
          <w:rFonts w:hint="eastAsia"/>
          <w:lang w:val="en-US"/>
        </w:rPr>
        <w:t>та</w:t>
      </w:r>
      <w:r w:rsidRPr="005E33B0">
        <w:rPr>
          <w:lang w:val="en-US"/>
        </w:rPr>
        <w:t></w:t>
      </w:r>
      <w:r w:rsidRPr="005E33B0">
        <w:rPr>
          <w:rFonts w:hint="eastAsia"/>
          <w:lang w:val="en-US"/>
        </w:rPr>
        <w:t>контролю</w:t>
      </w:r>
    </w:p>
    <w:p w:rsidR="005E33B0" w:rsidRPr="005E33B0" w:rsidRDefault="005E33B0" w:rsidP="005E33B0">
      <w:pPr>
        <w:rPr>
          <w:lang w:val="en-US"/>
        </w:rPr>
      </w:pPr>
      <w:r w:rsidRPr="005E33B0">
        <w:rPr>
          <w:rFonts w:hint="eastAsia"/>
          <w:lang w:val="en-US"/>
        </w:rPr>
        <w:t>інформаційних</w:t>
      </w:r>
      <w:r w:rsidRPr="005E33B0">
        <w:rPr>
          <w:lang w:val="en-US"/>
        </w:rPr>
        <w:t></w:t>
      </w:r>
      <w:r w:rsidRPr="005E33B0">
        <w:rPr>
          <w:rFonts w:hint="eastAsia"/>
          <w:lang w:val="en-US"/>
        </w:rPr>
        <w:t>потоків</w:t>
      </w:r>
      <w:r w:rsidRPr="005E33B0">
        <w:rPr>
          <w:lang w:val="en-US"/>
        </w:rPr>
        <w:t></w:t>
      </w:r>
      <w:r w:rsidRPr="005E33B0">
        <w:rPr>
          <w:lang w:val="en-US"/>
        </w:rPr>
        <w:t></w:t>
      </w:r>
      <w:r w:rsidRPr="005E33B0">
        <w:rPr>
          <w:rFonts w:hint="eastAsia"/>
          <w:lang w:val="en-US"/>
        </w:rPr>
        <w:t>стали</w:t>
      </w:r>
      <w:r w:rsidRPr="005E33B0">
        <w:rPr>
          <w:lang w:val="en-US"/>
        </w:rPr>
        <w:t></w:t>
      </w:r>
      <w:r w:rsidRPr="005E33B0">
        <w:rPr>
          <w:lang w:val="en-US"/>
        </w:rPr>
        <w:t></w:t>
      </w:r>
      <w:r w:rsidRPr="005E33B0">
        <w:rPr>
          <w:rFonts w:hint="eastAsia"/>
          <w:lang w:val="en-US"/>
        </w:rPr>
        <w:t>а</w:t>
      </w:r>
      <w:r w:rsidRPr="005E33B0">
        <w:rPr>
          <w:lang w:val="en-US"/>
        </w:rPr>
        <w:t></w:t>
      </w:r>
      <w:r w:rsidRPr="005E33B0">
        <w:rPr>
          <w:lang w:val="en-US"/>
        </w:rPr>
        <w:t></w:t>
      </w:r>
      <w:r w:rsidRPr="005E33B0">
        <w:rPr>
          <w:rFonts w:hint="eastAsia"/>
          <w:lang w:val="en-US"/>
        </w:rPr>
        <w:t>міжнародне</w:t>
      </w:r>
      <w:r w:rsidRPr="005E33B0">
        <w:rPr>
          <w:lang w:val="en-US"/>
        </w:rPr>
        <w:t></w:t>
      </w:r>
      <w:r w:rsidRPr="005E33B0">
        <w:rPr>
          <w:rFonts w:hint="eastAsia"/>
          <w:lang w:val="en-US"/>
        </w:rPr>
        <w:t>визнання</w:t>
      </w:r>
      <w:r w:rsidRPr="005E33B0">
        <w:rPr>
          <w:lang w:val="en-US"/>
        </w:rPr>
        <w:t></w:t>
      </w:r>
      <w:r w:rsidRPr="005E33B0">
        <w:rPr>
          <w:rFonts w:hint="eastAsia"/>
          <w:lang w:val="en-US"/>
        </w:rPr>
        <w:t>та</w:t>
      </w:r>
      <w:r w:rsidRPr="005E33B0">
        <w:rPr>
          <w:lang w:val="en-US"/>
        </w:rPr>
        <w:t></w:t>
      </w:r>
      <w:r w:rsidRPr="005E33B0">
        <w:rPr>
          <w:rFonts w:hint="eastAsia"/>
          <w:lang w:val="en-US"/>
        </w:rPr>
        <w:t>закріплення</w:t>
      </w:r>
    </w:p>
    <w:p w:rsidR="005E33B0" w:rsidRPr="005E33B0" w:rsidRDefault="005E33B0" w:rsidP="005E33B0">
      <w:pPr>
        <w:rPr>
          <w:lang w:val="en-US"/>
        </w:rPr>
      </w:pPr>
      <w:r w:rsidRPr="005E33B0">
        <w:rPr>
          <w:rFonts w:hint="eastAsia"/>
          <w:lang w:val="en-US"/>
        </w:rPr>
        <w:t>свободи</w:t>
      </w:r>
      <w:r w:rsidRPr="005E33B0">
        <w:rPr>
          <w:lang w:val="en-US"/>
        </w:rPr>
        <w:t></w:t>
      </w:r>
      <w:r w:rsidRPr="005E33B0">
        <w:rPr>
          <w:rFonts w:hint="eastAsia"/>
          <w:lang w:val="en-US"/>
        </w:rPr>
        <w:t>вираження</w:t>
      </w:r>
      <w:r w:rsidRPr="005E33B0">
        <w:rPr>
          <w:lang w:val="en-US"/>
        </w:rPr>
        <w:t></w:t>
      </w:r>
      <w:r w:rsidRPr="005E33B0">
        <w:rPr>
          <w:rFonts w:hint="eastAsia"/>
          <w:lang w:val="en-US"/>
        </w:rPr>
        <w:t>поглядів</w:t>
      </w:r>
      <w:r w:rsidRPr="005E33B0">
        <w:rPr>
          <w:lang w:val="en-US"/>
        </w:rPr>
        <w:t></w:t>
      </w:r>
      <w:r w:rsidRPr="005E33B0">
        <w:rPr>
          <w:rFonts w:hint="eastAsia"/>
          <w:lang w:val="en-US"/>
        </w:rPr>
        <w:t>в</w:t>
      </w:r>
      <w:r w:rsidRPr="005E33B0">
        <w:rPr>
          <w:lang w:val="en-US"/>
        </w:rPr>
        <w:t></w:t>
      </w:r>
      <w:r w:rsidRPr="005E33B0">
        <w:rPr>
          <w:rFonts w:hint="eastAsia"/>
          <w:lang w:val="en-US"/>
        </w:rPr>
        <w:t>міжнародному</w:t>
      </w:r>
      <w:r w:rsidRPr="005E33B0">
        <w:rPr>
          <w:lang w:val="en-US"/>
        </w:rPr>
        <w:t></w:t>
      </w:r>
      <w:r w:rsidRPr="005E33B0">
        <w:rPr>
          <w:rFonts w:hint="eastAsia"/>
          <w:lang w:val="en-US"/>
        </w:rPr>
        <w:t>праві</w:t>
      </w:r>
      <w:r w:rsidRPr="005E33B0">
        <w:rPr>
          <w:lang w:val="en-US"/>
        </w:rPr>
        <w:t></w:t>
      </w:r>
      <w:r w:rsidRPr="005E33B0">
        <w:rPr>
          <w:rFonts w:hint="eastAsia"/>
          <w:lang w:val="en-US"/>
        </w:rPr>
        <w:t>захисту</w:t>
      </w:r>
      <w:r w:rsidRPr="005E33B0">
        <w:rPr>
          <w:lang w:val="en-US"/>
        </w:rPr>
        <w:t></w:t>
      </w:r>
      <w:r w:rsidRPr="005E33B0">
        <w:rPr>
          <w:rFonts w:hint="eastAsia"/>
          <w:lang w:val="en-US"/>
        </w:rPr>
        <w:t>прав</w:t>
      </w:r>
      <w:r w:rsidRPr="005E33B0">
        <w:rPr>
          <w:lang w:val="en-US"/>
        </w:rPr>
        <w:t></w:t>
      </w:r>
      <w:r w:rsidRPr="005E33B0">
        <w:rPr>
          <w:rFonts w:hint="eastAsia"/>
          <w:lang w:val="en-US"/>
        </w:rPr>
        <w:t>людини</w:t>
      </w:r>
    </w:p>
    <w:p w:rsidR="005E33B0" w:rsidRPr="005E33B0" w:rsidRDefault="005E33B0" w:rsidP="005E33B0">
      <w:pPr>
        <w:rPr>
          <w:lang w:val="en-US"/>
        </w:rPr>
      </w:pPr>
      <w:r w:rsidRPr="005E33B0">
        <w:rPr>
          <w:lang w:val="en-US"/>
        </w:rPr>
        <w:t></w:t>
      </w:r>
      <w:r w:rsidRPr="005E33B0">
        <w:rPr>
          <w:rFonts w:hint="eastAsia"/>
          <w:lang w:val="en-US"/>
        </w:rPr>
        <w:t>стаття</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Загальної</w:t>
      </w:r>
      <w:r w:rsidRPr="005E33B0">
        <w:rPr>
          <w:lang w:val="en-US"/>
        </w:rPr>
        <w:t></w:t>
      </w:r>
      <w:r w:rsidRPr="005E33B0">
        <w:rPr>
          <w:rFonts w:hint="eastAsia"/>
          <w:lang w:val="en-US"/>
        </w:rPr>
        <w:t>декларації</w:t>
      </w:r>
      <w:r w:rsidRPr="005E33B0">
        <w:rPr>
          <w:lang w:val="en-US"/>
        </w:rPr>
        <w:t></w:t>
      </w:r>
      <w:r w:rsidRPr="005E33B0">
        <w:rPr>
          <w:rFonts w:hint="eastAsia"/>
          <w:lang w:val="en-US"/>
        </w:rPr>
        <w:t>прав</w:t>
      </w:r>
      <w:r w:rsidRPr="005E33B0">
        <w:rPr>
          <w:lang w:val="en-US"/>
        </w:rPr>
        <w:t></w:t>
      </w:r>
      <w:r w:rsidRPr="005E33B0">
        <w:rPr>
          <w:rFonts w:hint="eastAsia"/>
          <w:lang w:val="en-US"/>
        </w:rPr>
        <w:t>людини</w:t>
      </w:r>
      <w:r w:rsidRPr="005E33B0">
        <w:rPr>
          <w:lang w:val="en-US"/>
        </w:rPr>
        <w:t></w:t>
      </w:r>
      <w:r w:rsidRPr="005E33B0">
        <w:rPr>
          <w:rFonts w:hint="eastAsia"/>
          <w:lang w:val="en-US"/>
        </w:rPr>
        <w:t>та</w:t>
      </w:r>
      <w:r w:rsidRPr="005E33B0">
        <w:rPr>
          <w:lang w:val="en-US"/>
        </w:rPr>
        <w:t></w:t>
      </w:r>
      <w:r w:rsidRPr="005E33B0">
        <w:rPr>
          <w:rFonts w:hint="eastAsia"/>
          <w:lang w:val="en-US"/>
        </w:rPr>
        <w:t>стаття</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Міжнародного</w:t>
      </w:r>
    </w:p>
    <w:p w:rsidR="005E33B0" w:rsidRPr="005E33B0" w:rsidRDefault="005E33B0" w:rsidP="005E33B0">
      <w:pPr>
        <w:rPr>
          <w:lang w:val="en-US"/>
        </w:rPr>
      </w:pPr>
      <w:r w:rsidRPr="005E33B0">
        <w:rPr>
          <w:rFonts w:hint="eastAsia"/>
          <w:lang w:val="en-US"/>
        </w:rPr>
        <w:t>Пакту</w:t>
      </w:r>
      <w:r w:rsidRPr="005E33B0">
        <w:rPr>
          <w:lang w:val="en-US"/>
        </w:rPr>
        <w:t></w:t>
      </w:r>
      <w:r w:rsidRPr="005E33B0">
        <w:rPr>
          <w:rFonts w:hint="eastAsia"/>
          <w:lang w:val="en-US"/>
        </w:rPr>
        <w:t>про</w:t>
      </w:r>
      <w:r w:rsidRPr="005E33B0">
        <w:rPr>
          <w:lang w:val="en-US"/>
        </w:rPr>
        <w:t></w:t>
      </w:r>
      <w:r w:rsidRPr="005E33B0">
        <w:rPr>
          <w:rFonts w:hint="eastAsia"/>
          <w:lang w:val="en-US"/>
        </w:rPr>
        <w:t>громадянські</w:t>
      </w:r>
      <w:r w:rsidRPr="005E33B0">
        <w:rPr>
          <w:lang w:val="en-US"/>
        </w:rPr>
        <w:t></w:t>
      </w:r>
      <w:r w:rsidRPr="005E33B0">
        <w:rPr>
          <w:rFonts w:hint="eastAsia"/>
          <w:lang w:val="en-US"/>
        </w:rPr>
        <w:t>і</w:t>
      </w:r>
      <w:r w:rsidRPr="005E33B0">
        <w:rPr>
          <w:lang w:val="en-US"/>
        </w:rPr>
        <w:t></w:t>
      </w:r>
      <w:r w:rsidRPr="005E33B0">
        <w:rPr>
          <w:rFonts w:hint="eastAsia"/>
          <w:lang w:val="en-US"/>
        </w:rPr>
        <w:t>політичні</w:t>
      </w:r>
      <w:r w:rsidRPr="005E33B0">
        <w:rPr>
          <w:lang w:val="en-US"/>
        </w:rPr>
        <w:t></w:t>
      </w:r>
      <w:r w:rsidRPr="005E33B0">
        <w:rPr>
          <w:rFonts w:hint="eastAsia"/>
          <w:lang w:val="en-US"/>
        </w:rPr>
        <w:t>права</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також</w:t>
      </w:r>
      <w:r w:rsidRPr="005E33B0">
        <w:rPr>
          <w:lang w:val="en-US"/>
        </w:rPr>
        <w:t></w:t>
      </w:r>
      <w:r w:rsidRPr="005E33B0">
        <w:rPr>
          <w:rFonts w:hint="eastAsia"/>
          <w:lang w:val="en-US"/>
        </w:rPr>
        <w:t>в</w:t>
      </w:r>
      <w:r w:rsidRPr="005E33B0">
        <w:rPr>
          <w:lang w:val="en-US"/>
        </w:rPr>
        <w:t></w:t>
      </w:r>
      <w:r w:rsidRPr="005E33B0">
        <w:rPr>
          <w:rFonts w:hint="eastAsia"/>
          <w:lang w:val="en-US"/>
        </w:rPr>
        <w:t>інших</w:t>
      </w:r>
    </w:p>
    <w:p w:rsidR="005E33B0" w:rsidRPr="005E33B0" w:rsidRDefault="005E33B0" w:rsidP="005E33B0">
      <w:pPr>
        <w:rPr>
          <w:lang w:val="en-US"/>
        </w:rPr>
      </w:pPr>
      <w:r w:rsidRPr="005E33B0">
        <w:rPr>
          <w:rFonts w:hint="eastAsia"/>
          <w:lang w:val="en-US"/>
        </w:rPr>
        <w:t>основоположних</w:t>
      </w:r>
      <w:r w:rsidRPr="005E33B0">
        <w:rPr>
          <w:lang w:val="en-US"/>
        </w:rPr>
        <w:t></w:t>
      </w:r>
      <w:r w:rsidRPr="005E33B0">
        <w:rPr>
          <w:rFonts w:hint="eastAsia"/>
          <w:lang w:val="en-US"/>
        </w:rPr>
        <w:t>документах</w:t>
      </w:r>
      <w:r w:rsidRPr="005E33B0">
        <w:rPr>
          <w:lang w:val="en-US"/>
        </w:rPr>
        <w:t></w:t>
      </w:r>
      <w:r w:rsidRPr="005E33B0">
        <w:rPr>
          <w:rFonts w:hint="eastAsia"/>
          <w:lang w:val="en-US"/>
        </w:rPr>
        <w:t>у</w:t>
      </w:r>
      <w:r w:rsidRPr="005E33B0">
        <w:rPr>
          <w:lang w:val="en-US"/>
        </w:rPr>
        <w:t></w:t>
      </w:r>
      <w:r w:rsidRPr="005E33B0">
        <w:rPr>
          <w:rFonts w:hint="eastAsia"/>
          <w:lang w:val="en-US"/>
        </w:rPr>
        <w:t>галузі</w:t>
      </w:r>
      <w:r w:rsidRPr="005E33B0">
        <w:rPr>
          <w:lang w:val="en-US"/>
        </w:rPr>
        <w:t></w:t>
      </w:r>
      <w:r w:rsidRPr="005E33B0">
        <w:rPr>
          <w:rFonts w:hint="eastAsia"/>
          <w:lang w:val="en-US"/>
        </w:rPr>
        <w:t>прав</w:t>
      </w:r>
      <w:r w:rsidRPr="005E33B0">
        <w:rPr>
          <w:lang w:val="en-US"/>
        </w:rPr>
        <w:t></w:t>
      </w:r>
      <w:r w:rsidRPr="005E33B0">
        <w:rPr>
          <w:rFonts w:hint="eastAsia"/>
          <w:lang w:val="en-US"/>
        </w:rPr>
        <w:t>людини</w:t>
      </w:r>
      <w:r w:rsidRPr="005E33B0">
        <w:rPr>
          <w:lang w:val="en-US"/>
        </w:rPr>
        <w:t></w:t>
      </w:r>
      <w:r w:rsidRPr="005E33B0">
        <w:rPr>
          <w:lang w:val="en-US"/>
        </w:rPr>
        <w:t></w:t>
      </w:r>
      <w:r w:rsidRPr="005E33B0">
        <w:rPr>
          <w:rFonts w:hint="eastAsia"/>
          <w:lang w:val="en-US"/>
        </w:rPr>
        <w:t>прийнятих</w:t>
      </w:r>
      <w:r w:rsidRPr="005E33B0">
        <w:rPr>
          <w:lang w:val="en-US"/>
        </w:rPr>
        <w:t></w:t>
      </w:r>
      <w:r w:rsidRPr="005E33B0">
        <w:rPr>
          <w:rFonts w:hint="eastAsia"/>
          <w:lang w:val="en-US"/>
        </w:rPr>
        <w:t>на</w:t>
      </w:r>
    </w:p>
    <w:p w:rsidR="005E33B0" w:rsidRPr="005E33B0" w:rsidRDefault="005E33B0" w:rsidP="005E33B0">
      <w:pPr>
        <w:rPr>
          <w:lang w:val="en-US"/>
        </w:rPr>
      </w:pPr>
      <w:r w:rsidRPr="005E33B0">
        <w:rPr>
          <w:rFonts w:hint="eastAsia"/>
          <w:lang w:val="en-US"/>
        </w:rPr>
        <w:t>універсальному</w:t>
      </w:r>
      <w:r w:rsidRPr="005E33B0">
        <w:rPr>
          <w:lang w:val="en-US"/>
        </w:rPr>
        <w:t></w:t>
      </w:r>
      <w:r w:rsidRPr="005E33B0">
        <w:rPr>
          <w:rFonts w:hint="eastAsia"/>
          <w:lang w:val="en-US"/>
        </w:rPr>
        <w:t>і</w:t>
      </w:r>
      <w:r w:rsidRPr="005E33B0">
        <w:rPr>
          <w:lang w:val="en-US"/>
        </w:rPr>
        <w:t></w:t>
      </w:r>
      <w:r w:rsidRPr="005E33B0">
        <w:rPr>
          <w:rFonts w:hint="eastAsia"/>
          <w:lang w:val="en-US"/>
        </w:rPr>
        <w:t>регіональному</w:t>
      </w:r>
      <w:r w:rsidRPr="005E33B0">
        <w:rPr>
          <w:lang w:val="en-US"/>
        </w:rPr>
        <w:t></w:t>
      </w:r>
      <w:r w:rsidRPr="005E33B0">
        <w:rPr>
          <w:rFonts w:hint="eastAsia"/>
          <w:lang w:val="en-US"/>
        </w:rPr>
        <w:t>рівнях</w:t>
      </w:r>
      <w:r w:rsidRPr="005E33B0">
        <w:rPr>
          <w:lang w:val="en-US"/>
        </w:rPr>
        <w:t></w:t>
      </w:r>
      <w:r w:rsidRPr="005E33B0">
        <w:rPr>
          <w:lang w:val="en-US"/>
        </w:rPr>
        <w:t></w:t>
      </w:r>
      <w:r w:rsidRPr="005E33B0">
        <w:rPr>
          <w:lang w:val="en-US"/>
        </w:rPr>
        <w:t></w:t>
      </w:r>
      <w:r w:rsidRPr="005E33B0">
        <w:rPr>
          <w:rFonts w:hint="eastAsia"/>
          <w:lang w:val="en-US"/>
        </w:rPr>
        <w:t>б</w:t>
      </w:r>
      <w:r w:rsidRPr="005E33B0">
        <w:rPr>
          <w:lang w:val="en-US"/>
        </w:rPr>
        <w:t></w:t>
      </w:r>
      <w:r w:rsidRPr="005E33B0">
        <w:rPr>
          <w:lang w:val="en-US"/>
        </w:rPr>
        <w:t></w:t>
      </w:r>
      <w:r w:rsidRPr="005E33B0">
        <w:rPr>
          <w:rFonts w:hint="eastAsia"/>
          <w:lang w:val="en-US"/>
        </w:rPr>
        <w:t>розвиток</w:t>
      </w:r>
      <w:r w:rsidRPr="005E33B0">
        <w:rPr>
          <w:lang w:val="en-US"/>
        </w:rPr>
        <w:t></w:t>
      </w:r>
      <w:r w:rsidRPr="005E33B0">
        <w:rPr>
          <w:rFonts w:hint="eastAsia"/>
          <w:lang w:val="en-US"/>
        </w:rPr>
        <w:t>концепції</w:t>
      </w:r>
      <w:r w:rsidRPr="005E33B0">
        <w:rPr>
          <w:lang w:val="en-US"/>
        </w:rPr>
        <w:t></w:t>
      </w:r>
      <w:r w:rsidRPr="005E33B0">
        <w:rPr>
          <w:rFonts w:hint="eastAsia"/>
          <w:lang w:val="en-US"/>
        </w:rPr>
        <w:t>права</w:t>
      </w:r>
      <w:r w:rsidRPr="005E33B0">
        <w:rPr>
          <w:lang w:val="en-US"/>
        </w:rPr>
        <w:t></w:t>
      </w:r>
      <w:r w:rsidRPr="005E33B0">
        <w:rPr>
          <w:rFonts w:hint="eastAsia"/>
          <w:lang w:val="en-US"/>
        </w:rPr>
        <w:t>на</w:t>
      </w:r>
    </w:p>
    <w:p w:rsidR="005E33B0" w:rsidRPr="005E33B0" w:rsidRDefault="005E33B0" w:rsidP="005E33B0">
      <w:pPr>
        <w:rPr>
          <w:lang w:val="en-US"/>
        </w:rPr>
      </w:pPr>
      <w:r w:rsidRPr="005E33B0">
        <w:rPr>
          <w:rFonts w:hint="eastAsia"/>
          <w:lang w:val="en-US"/>
        </w:rPr>
        <w:t>комунікацію</w:t>
      </w:r>
      <w:r w:rsidRPr="005E33B0">
        <w:rPr>
          <w:lang w:val="en-US"/>
        </w:rPr>
        <w:t></w:t>
      </w:r>
      <w:r w:rsidRPr="005E33B0">
        <w:rPr>
          <w:rFonts w:hint="eastAsia"/>
          <w:lang w:val="en-US"/>
        </w:rPr>
        <w:t>в</w:t>
      </w:r>
      <w:r w:rsidRPr="005E33B0">
        <w:rPr>
          <w:lang w:val="en-US"/>
        </w:rPr>
        <w:t></w:t>
      </w:r>
      <w:r w:rsidRPr="005E33B0">
        <w:rPr>
          <w:rFonts w:hint="eastAsia"/>
          <w:lang w:val="en-US"/>
        </w:rPr>
        <w:t>діяльності</w:t>
      </w:r>
      <w:r w:rsidRPr="005E33B0">
        <w:rPr>
          <w:lang w:val="en-US"/>
        </w:rPr>
        <w:t></w:t>
      </w:r>
      <w:r w:rsidRPr="005E33B0">
        <w:rPr>
          <w:rFonts w:hint="eastAsia"/>
          <w:lang w:val="en-US"/>
        </w:rPr>
        <w:t>ЮНЕСКО</w:t>
      </w:r>
      <w:r w:rsidRPr="005E33B0">
        <w:rPr>
          <w:lang w:val="en-US"/>
        </w:rPr>
        <w:t></w:t>
      </w:r>
      <w:r w:rsidRPr="005E33B0">
        <w:rPr>
          <w:rFonts w:hint="eastAsia"/>
          <w:lang w:val="en-US"/>
        </w:rPr>
        <w:t>в</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х</w:t>
      </w:r>
      <w:r w:rsidRPr="005E33B0">
        <w:rPr>
          <w:lang w:val="en-US"/>
        </w:rPr>
        <w:t></w:t>
      </w:r>
      <w:r w:rsidRPr="005E33B0">
        <w:rPr>
          <w:rFonts w:hint="eastAsia"/>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х</w:t>
      </w:r>
      <w:r w:rsidRPr="005E33B0">
        <w:rPr>
          <w:lang w:val="en-US"/>
        </w:rPr>
        <w:t></w:t>
      </w:r>
      <w:r w:rsidRPr="005E33B0">
        <w:rPr>
          <w:rFonts w:hint="eastAsia"/>
          <w:lang w:val="en-US"/>
        </w:rPr>
        <w:t>рр</w:t>
      </w:r>
      <w:r w:rsidRPr="005E33B0">
        <w:rPr>
          <w:lang w:val="en-US"/>
        </w:rPr>
        <w:t></w:t>
      </w:r>
      <w:r w:rsidRPr="005E33B0">
        <w:rPr>
          <w:lang w:val="en-US"/>
        </w:rPr>
        <w:t></w:t>
      </w:r>
      <w:r w:rsidRPr="005E33B0">
        <w:rPr>
          <w:rFonts w:hint="eastAsia"/>
          <w:lang w:val="en-US"/>
        </w:rPr>
        <w:t>ХХ</w:t>
      </w:r>
      <w:r w:rsidRPr="005E33B0">
        <w:rPr>
          <w:lang w:val="en-US"/>
        </w:rPr>
        <w:t></w:t>
      </w:r>
      <w:r w:rsidRPr="005E33B0">
        <w:rPr>
          <w:rFonts w:hint="eastAsia"/>
          <w:lang w:val="en-US"/>
        </w:rPr>
        <w:t>ст</w:t>
      </w:r>
      <w:r w:rsidRPr="005E33B0">
        <w:rPr>
          <w:lang w:val="en-US"/>
        </w:rPr>
        <w:t></w:t>
      </w:r>
      <w:r w:rsidRPr="005E33B0">
        <w:rPr>
          <w:lang w:val="en-US"/>
        </w:rPr>
        <w:t></w:t>
      </w:r>
      <w:r w:rsidRPr="005E33B0">
        <w:rPr>
          <w:lang w:val="en-US"/>
        </w:rPr>
        <w:t></w:t>
      </w:r>
      <w:r w:rsidRPr="005E33B0">
        <w:rPr>
          <w:rFonts w:hint="eastAsia"/>
          <w:lang w:val="en-US"/>
        </w:rPr>
        <w:t>що</w:t>
      </w:r>
    </w:p>
    <w:p w:rsidR="005E33B0" w:rsidRPr="005E33B0" w:rsidRDefault="005E33B0" w:rsidP="005E33B0">
      <w:pPr>
        <w:rPr>
          <w:lang w:val="en-US"/>
        </w:rPr>
      </w:pPr>
      <w:r w:rsidRPr="005E33B0">
        <w:rPr>
          <w:rFonts w:hint="eastAsia"/>
          <w:lang w:val="en-US"/>
        </w:rPr>
        <w:t>еволюціонувала</w:t>
      </w:r>
      <w:r w:rsidRPr="005E33B0">
        <w:rPr>
          <w:lang w:val="en-US"/>
        </w:rPr>
        <w:t></w:t>
      </w:r>
      <w:r w:rsidRPr="005E33B0">
        <w:rPr>
          <w:rFonts w:hint="eastAsia"/>
          <w:lang w:val="en-US"/>
        </w:rPr>
        <w:t>в</w:t>
      </w:r>
      <w:r w:rsidRPr="005E33B0">
        <w:rPr>
          <w:lang w:val="en-US"/>
        </w:rPr>
        <w:t></w:t>
      </w:r>
      <w:r w:rsidRPr="005E33B0">
        <w:rPr>
          <w:rFonts w:hint="eastAsia"/>
          <w:lang w:val="en-US"/>
        </w:rPr>
        <w:t>концепцію</w:t>
      </w:r>
      <w:r w:rsidRPr="005E33B0">
        <w:rPr>
          <w:lang w:val="en-US"/>
        </w:rPr>
        <w:t></w:t>
      </w:r>
      <w:r w:rsidRPr="005E33B0">
        <w:rPr>
          <w:lang w:val="en-US"/>
        </w:rPr>
        <w:t></w:t>
      </w:r>
      <w:r w:rsidRPr="005E33B0">
        <w:rPr>
          <w:rFonts w:hint="eastAsia"/>
          <w:lang w:val="en-US"/>
        </w:rPr>
        <w:t>доступ</w:t>
      </w:r>
      <w:r w:rsidRPr="005E33B0">
        <w:rPr>
          <w:lang w:val="en-US"/>
        </w:rPr>
        <w:t></w:t>
      </w:r>
      <w:r w:rsidRPr="005E33B0">
        <w:rPr>
          <w:rFonts w:hint="eastAsia"/>
          <w:lang w:val="en-US"/>
        </w:rPr>
        <w:t>та</w:t>
      </w:r>
      <w:r w:rsidRPr="005E33B0">
        <w:rPr>
          <w:lang w:val="en-US"/>
        </w:rPr>
        <w:t></w:t>
      </w:r>
      <w:r w:rsidRPr="005E33B0">
        <w:rPr>
          <w:rFonts w:hint="eastAsia"/>
          <w:lang w:val="en-US"/>
        </w:rPr>
        <w:t>участь</w:t>
      </w:r>
      <w:r w:rsidRPr="005E33B0">
        <w:rPr>
          <w:lang w:val="en-US"/>
        </w:rPr>
        <w:t></w:t>
      </w:r>
      <w:r w:rsidRPr="005E33B0">
        <w:rPr>
          <w:lang w:val="en-US"/>
        </w:rPr>
        <w:t></w:t>
      </w:r>
      <w:r w:rsidRPr="005E33B0">
        <w:rPr>
          <w:rFonts w:hint="eastAsia"/>
          <w:lang w:val="en-US"/>
        </w:rPr>
        <w:t>і</w:t>
      </w:r>
      <w:r w:rsidRPr="005E33B0">
        <w:rPr>
          <w:lang w:val="en-US"/>
        </w:rPr>
        <w:t></w:t>
      </w:r>
      <w:r w:rsidRPr="005E33B0">
        <w:rPr>
          <w:rFonts w:hint="eastAsia"/>
          <w:lang w:val="en-US"/>
        </w:rPr>
        <w:t>була</w:t>
      </w:r>
      <w:r w:rsidRPr="005E33B0">
        <w:rPr>
          <w:lang w:val="en-US"/>
        </w:rPr>
        <w:t></w:t>
      </w:r>
      <w:r w:rsidRPr="005E33B0">
        <w:rPr>
          <w:rFonts w:hint="eastAsia"/>
          <w:lang w:val="en-US"/>
        </w:rPr>
        <w:t>втілена</w:t>
      </w:r>
      <w:r w:rsidRPr="005E33B0">
        <w:rPr>
          <w:lang w:val="en-US"/>
        </w:rPr>
        <w:t></w:t>
      </w:r>
      <w:r w:rsidRPr="005E33B0">
        <w:rPr>
          <w:rFonts w:hint="eastAsia"/>
          <w:lang w:val="en-US"/>
        </w:rPr>
        <w:t>в</w:t>
      </w:r>
    </w:p>
    <w:p w:rsidR="005E33B0" w:rsidRPr="005E33B0" w:rsidRDefault="005E33B0" w:rsidP="005E33B0">
      <w:pPr>
        <w:rPr>
          <w:lang w:val="en-US"/>
        </w:rPr>
      </w:pPr>
      <w:r w:rsidRPr="005E33B0">
        <w:rPr>
          <w:rFonts w:hint="eastAsia"/>
          <w:lang w:val="en-US"/>
        </w:rPr>
        <w:t>документах</w:t>
      </w:r>
      <w:r w:rsidRPr="005E33B0">
        <w:rPr>
          <w:lang w:val="en-US"/>
        </w:rPr>
        <w:t></w:t>
      </w:r>
      <w:r w:rsidRPr="005E33B0">
        <w:rPr>
          <w:rFonts w:hint="eastAsia"/>
          <w:lang w:val="en-US"/>
        </w:rPr>
        <w:t>Всесвітнього</w:t>
      </w:r>
      <w:r w:rsidRPr="005E33B0">
        <w:rPr>
          <w:lang w:val="en-US"/>
        </w:rPr>
        <w:t></w:t>
      </w:r>
      <w:r w:rsidRPr="005E33B0">
        <w:rPr>
          <w:rFonts w:hint="eastAsia"/>
          <w:lang w:val="en-US"/>
        </w:rPr>
        <w:t>саміту</w:t>
      </w:r>
      <w:r w:rsidRPr="005E33B0">
        <w:rPr>
          <w:lang w:val="en-US"/>
        </w:rPr>
        <w:t></w:t>
      </w:r>
      <w:r w:rsidRPr="005E33B0">
        <w:rPr>
          <w:rFonts w:hint="eastAsia"/>
          <w:lang w:val="en-US"/>
        </w:rPr>
        <w:t>з</w:t>
      </w:r>
      <w:r w:rsidRPr="005E33B0">
        <w:rPr>
          <w:lang w:val="en-US"/>
        </w:rPr>
        <w:t></w:t>
      </w:r>
      <w:r w:rsidRPr="005E33B0">
        <w:rPr>
          <w:rFonts w:hint="eastAsia"/>
          <w:lang w:val="en-US"/>
        </w:rPr>
        <w:t>питань</w:t>
      </w:r>
      <w:r w:rsidRPr="005E33B0">
        <w:rPr>
          <w:lang w:val="en-US"/>
        </w:rPr>
        <w:t></w:t>
      </w:r>
      <w:r w:rsidRPr="005E33B0">
        <w:rPr>
          <w:rFonts w:hint="eastAsia"/>
          <w:lang w:val="en-US"/>
        </w:rPr>
        <w:t>інформаційного</w:t>
      </w:r>
      <w:r w:rsidRPr="005E33B0">
        <w:rPr>
          <w:lang w:val="en-US"/>
        </w:rPr>
        <w:t></w:t>
      </w:r>
      <w:r w:rsidRPr="005E33B0">
        <w:rPr>
          <w:rFonts w:hint="eastAsia"/>
          <w:lang w:val="en-US"/>
        </w:rPr>
        <w:t>суспільства</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рр</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в</w:t>
      </w:r>
      <w:r w:rsidRPr="005E33B0">
        <w:rPr>
          <w:lang w:val="en-US"/>
        </w:rPr>
        <w:t></w:t>
      </w:r>
      <w:r w:rsidRPr="005E33B0">
        <w:rPr>
          <w:lang w:val="en-US"/>
        </w:rPr>
        <w:t></w:t>
      </w:r>
      <w:r w:rsidRPr="005E33B0">
        <w:rPr>
          <w:rFonts w:hint="eastAsia"/>
          <w:lang w:val="en-US"/>
        </w:rPr>
        <w:t>формування</w:t>
      </w:r>
      <w:r w:rsidRPr="005E33B0">
        <w:rPr>
          <w:lang w:val="en-US"/>
        </w:rPr>
        <w:t></w:t>
      </w:r>
      <w:r w:rsidRPr="005E33B0">
        <w:rPr>
          <w:rFonts w:hint="eastAsia"/>
          <w:lang w:val="en-US"/>
        </w:rPr>
        <w:t>сучасної</w:t>
      </w:r>
      <w:r w:rsidRPr="005E33B0">
        <w:rPr>
          <w:lang w:val="en-US"/>
        </w:rPr>
        <w:t></w:t>
      </w:r>
      <w:r w:rsidRPr="005E33B0">
        <w:rPr>
          <w:rFonts w:hint="eastAsia"/>
          <w:lang w:val="en-US"/>
        </w:rPr>
        <w:t>концепції</w:t>
      </w:r>
      <w:r w:rsidRPr="005E33B0">
        <w:rPr>
          <w:lang w:val="en-US"/>
        </w:rPr>
        <w:t></w:t>
      </w:r>
      <w:r w:rsidRPr="005E33B0">
        <w:rPr>
          <w:rFonts w:hint="eastAsia"/>
          <w:lang w:val="en-US"/>
        </w:rPr>
        <w:t>права</w:t>
      </w:r>
      <w:r w:rsidRPr="005E33B0">
        <w:rPr>
          <w:lang w:val="en-US"/>
        </w:rPr>
        <w:t></w:t>
      </w:r>
      <w:r w:rsidRPr="005E33B0">
        <w:rPr>
          <w:rFonts w:hint="eastAsia"/>
          <w:lang w:val="en-US"/>
        </w:rPr>
        <w:t>на</w:t>
      </w:r>
      <w:r w:rsidRPr="005E33B0">
        <w:rPr>
          <w:lang w:val="en-US"/>
        </w:rPr>
        <w:t></w:t>
      </w:r>
      <w:r w:rsidRPr="005E33B0">
        <w:rPr>
          <w:rFonts w:hint="eastAsia"/>
          <w:lang w:val="en-US"/>
        </w:rPr>
        <w:t>комунікацію</w:t>
      </w:r>
      <w:r w:rsidRPr="005E33B0">
        <w:rPr>
          <w:lang w:val="en-US"/>
        </w:rPr>
        <w:t></w:t>
      </w:r>
    </w:p>
    <w:p w:rsidR="005E33B0" w:rsidRPr="005E33B0" w:rsidRDefault="005E33B0" w:rsidP="005E33B0">
      <w:pPr>
        <w:rPr>
          <w:lang w:val="en-US"/>
        </w:rPr>
      </w:pPr>
      <w:r w:rsidRPr="005E33B0">
        <w:rPr>
          <w:rFonts w:hint="eastAsia"/>
          <w:lang w:val="en-US"/>
        </w:rPr>
        <w:t>що</w:t>
      </w:r>
      <w:r w:rsidRPr="005E33B0">
        <w:rPr>
          <w:lang w:val="en-US"/>
        </w:rPr>
        <w:t></w:t>
      </w:r>
      <w:r w:rsidRPr="005E33B0">
        <w:rPr>
          <w:rFonts w:hint="eastAsia"/>
          <w:lang w:val="en-US"/>
        </w:rPr>
        <w:t>включає</w:t>
      </w:r>
      <w:r w:rsidRPr="005E33B0">
        <w:rPr>
          <w:lang w:val="en-US"/>
        </w:rPr>
        <w:t></w:t>
      </w:r>
      <w:r w:rsidRPr="005E33B0">
        <w:rPr>
          <w:rFonts w:hint="eastAsia"/>
          <w:lang w:val="en-US"/>
        </w:rPr>
        <w:t>раніше</w:t>
      </w:r>
      <w:r w:rsidRPr="005E33B0">
        <w:rPr>
          <w:lang w:val="en-US"/>
        </w:rPr>
        <w:t></w:t>
      </w:r>
      <w:r w:rsidRPr="005E33B0">
        <w:rPr>
          <w:rFonts w:hint="eastAsia"/>
          <w:lang w:val="en-US"/>
        </w:rPr>
        <w:t>сформульовані</w:t>
      </w:r>
      <w:r w:rsidRPr="005E33B0">
        <w:rPr>
          <w:lang w:val="en-US"/>
        </w:rPr>
        <w:t></w:t>
      </w:r>
      <w:r w:rsidRPr="005E33B0">
        <w:rPr>
          <w:rFonts w:hint="eastAsia"/>
          <w:lang w:val="en-US"/>
        </w:rPr>
        <w:t>доктринальні</w:t>
      </w:r>
      <w:r w:rsidRPr="005E33B0">
        <w:rPr>
          <w:lang w:val="en-US"/>
        </w:rPr>
        <w:t></w:t>
      </w:r>
      <w:r w:rsidRPr="005E33B0">
        <w:rPr>
          <w:rFonts w:hint="eastAsia"/>
          <w:lang w:val="en-US"/>
        </w:rPr>
        <w:t>положення</w:t>
      </w:r>
      <w:r w:rsidRPr="005E33B0">
        <w:rPr>
          <w:lang w:val="en-US"/>
        </w:rPr>
        <w:t></w:t>
      </w:r>
      <w:r w:rsidRPr="005E33B0">
        <w:rPr>
          <w:rFonts w:hint="eastAsia"/>
          <w:lang w:val="en-US"/>
        </w:rPr>
        <w:t>щодо</w:t>
      </w:r>
    </w:p>
    <w:p w:rsidR="005E33B0" w:rsidRPr="005E33B0" w:rsidRDefault="005E33B0" w:rsidP="005E33B0">
      <w:pPr>
        <w:rPr>
          <w:lang w:val="en-US"/>
        </w:rPr>
      </w:pPr>
      <w:r w:rsidRPr="005E33B0">
        <w:rPr>
          <w:rFonts w:hint="eastAsia"/>
          <w:lang w:val="en-US"/>
        </w:rPr>
        <w:t>подолання</w:t>
      </w:r>
      <w:r w:rsidRPr="005E33B0">
        <w:rPr>
          <w:lang w:val="en-US"/>
        </w:rPr>
        <w:t></w:t>
      </w:r>
      <w:r w:rsidRPr="005E33B0">
        <w:rPr>
          <w:rFonts w:hint="eastAsia"/>
          <w:lang w:val="en-US"/>
        </w:rPr>
        <w:t>відставання</w:t>
      </w:r>
      <w:r w:rsidRPr="005E33B0">
        <w:rPr>
          <w:lang w:val="en-US"/>
        </w:rPr>
        <w:t></w:t>
      </w:r>
      <w:r w:rsidRPr="005E33B0">
        <w:rPr>
          <w:rFonts w:hint="eastAsia"/>
          <w:lang w:val="en-US"/>
        </w:rPr>
        <w:t>в</w:t>
      </w:r>
      <w:r w:rsidRPr="005E33B0">
        <w:rPr>
          <w:lang w:val="en-US"/>
        </w:rPr>
        <w:t></w:t>
      </w:r>
      <w:r w:rsidRPr="005E33B0">
        <w:rPr>
          <w:rFonts w:hint="eastAsia"/>
          <w:lang w:val="en-US"/>
        </w:rPr>
        <w:t>інформаційній</w:t>
      </w:r>
      <w:r w:rsidRPr="005E33B0">
        <w:rPr>
          <w:lang w:val="en-US"/>
        </w:rPr>
        <w:t></w:t>
      </w:r>
      <w:r w:rsidRPr="005E33B0">
        <w:rPr>
          <w:rFonts w:hint="eastAsia"/>
          <w:lang w:val="en-US"/>
        </w:rPr>
        <w:t>сфері</w:t>
      </w:r>
      <w:r w:rsidRPr="005E33B0">
        <w:rPr>
          <w:lang w:val="en-US"/>
        </w:rPr>
        <w:t></w:t>
      </w:r>
      <w:r w:rsidRPr="005E33B0">
        <w:rPr>
          <w:rFonts w:hint="eastAsia"/>
          <w:lang w:val="en-US"/>
        </w:rPr>
        <w:t>нерозвинених</w:t>
      </w:r>
      <w:r w:rsidRPr="005E33B0">
        <w:rPr>
          <w:lang w:val="en-US"/>
        </w:rPr>
        <w:t></w:t>
      </w:r>
      <w:r w:rsidRPr="005E33B0">
        <w:rPr>
          <w:rFonts w:hint="eastAsia"/>
          <w:lang w:val="en-US"/>
        </w:rPr>
        <w:t>країн</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використання</w:t>
      </w:r>
      <w:r w:rsidRPr="005E33B0">
        <w:rPr>
          <w:lang w:val="en-US"/>
        </w:rPr>
        <w:t></w:t>
      </w:r>
      <w:r w:rsidRPr="005E33B0">
        <w:rPr>
          <w:rFonts w:hint="eastAsia"/>
          <w:lang w:val="en-US"/>
        </w:rPr>
        <w:t>комунікацій</w:t>
      </w:r>
      <w:r w:rsidRPr="005E33B0">
        <w:rPr>
          <w:lang w:val="en-US"/>
        </w:rPr>
        <w:t></w:t>
      </w:r>
      <w:r w:rsidRPr="005E33B0">
        <w:rPr>
          <w:rFonts w:hint="eastAsia"/>
          <w:lang w:val="en-US"/>
        </w:rPr>
        <w:t>для</w:t>
      </w:r>
      <w:r w:rsidRPr="005E33B0">
        <w:rPr>
          <w:lang w:val="en-US"/>
        </w:rPr>
        <w:t></w:t>
      </w:r>
      <w:r w:rsidRPr="005E33B0">
        <w:rPr>
          <w:rFonts w:hint="eastAsia"/>
          <w:lang w:val="en-US"/>
        </w:rPr>
        <w:t>цілей</w:t>
      </w:r>
      <w:r w:rsidRPr="005E33B0">
        <w:rPr>
          <w:lang w:val="en-US"/>
        </w:rPr>
        <w:t></w:t>
      </w:r>
      <w:r w:rsidRPr="005E33B0">
        <w:rPr>
          <w:rFonts w:hint="eastAsia"/>
          <w:lang w:val="en-US"/>
        </w:rPr>
        <w:t>розвитку</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знайшли</w:t>
      </w:r>
      <w:r w:rsidRPr="005E33B0">
        <w:rPr>
          <w:lang w:val="en-US"/>
        </w:rPr>
        <w:t></w:t>
      </w:r>
      <w:r w:rsidRPr="005E33B0">
        <w:rPr>
          <w:rFonts w:hint="eastAsia"/>
          <w:lang w:val="en-US"/>
        </w:rPr>
        <w:t>закріплення</w:t>
      </w:r>
      <w:r w:rsidRPr="005E33B0">
        <w:rPr>
          <w:lang w:val="en-US"/>
        </w:rPr>
        <w:t></w:t>
      </w:r>
      <w:r w:rsidRPr="005E33B0">
        <w:rPr>
          <w:rFonts w:hint="eastAsia"/>
          <w:lang w:val="en-US"/>
        </w:rPr>
        <w:t>в</w:t>
      </w:r>
    </w:p>
    <w:p w:rsidR="005E33B0" w:rsidRPr="005E33B0" w:rsidRDefault="005E33B0" w:rsidP="005E33B0">
      <w:pPr>
        <w:rPr>
          <w:lang w:val="en-US"/>
        </w:rPr>
      </w:pP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документах</w:t>
      </w:r>
      <w:r w:rsidRPr="005E33B0">
        <w:rPr>
          <w:lang w:val="en-US"/>
        </w:rPr>
        <w:t></w:t>
      </w:r>
      <w:r w:rsidRPr="005E33B0">
        <w:rPr>
          <w:rFonts w:hint="eastAsia"/>
          <w:lang w:val="en-US"/>
        </w:rPr>
        <w:t>з</w:t>
      </w:r>
      <w:r w:rsidRPr="005E33B0">
        <w:rPr>
          <w:lang w:val="en-US"/>
        </w:rPr>
        <w:t></w:t>
      </w:r>
      <w:r w:rsidRPr="005E33B0">
        <w:rPr>
          <w:rFonts w:hint="eastAsia"/>
          <w:lang w:val="en-US"/>
        </w:rPr>
        <w:t>питань</w:t>
      </w:r>
      <w:r w:rsidRPr="005E33B0">
        <w:rPr>
          <w:lang w:val="en-US"/>
        </w:rPr>
        <w:t></w:t>
      </w:r>
      <w:r w:rsidRPr="005E33B0">
        <w:rPr>
          <w:rFonts w:hint="eastAsia"/>
          <w:lang w:val="en-US"/>
        </w:rPr>
        <w:t>розвитку</w:t>
      </w:r>
      <w:r w:rsidRPr="005E33B0">
        <w:rPr>
          <w:lang w:val="en-US"/>
        </w:rPr>
        <w:t></w:t>
      </w:r>
      <w:r w:rsidRPr="005E33B0">
        <w:rPr>
          <w:rFonts w:hint="eastAsia"/>
          <w:lang w:val="en-US"/>
        </w:rPr>
        <w:t>інформаційного</w:t>
      </w:r>
    </w:p>
    <w:p w:rsidR="005E33B0" w:rsidRPr="005E33B0" w:rsidRDefault="005E33B0" w:rsidP="005E33B0">
      <w:pPr>
        <w:rPr>
          <w:lang w:val="en-US"/>
        </w:rPr>
      </w:pPr>
      <w:r w:rsidRPr="005E33B0">
        <w:rPr>
          <w:rFonts w:hint="eastAsia"/>
          <w:lang w:val="en-US"/>
        </w:rPr>
        <w:t>суспільства</w:t>
      </w:r>
      <w:r w:rsidRPr="005E33B0">
        <w:rPr>
          <w:lang w:val="en-US"/>
        </w:rPr>
        <w:t></w:t>
      </w:r>
      <w:r w:rsidRPr="005E33B0">
        <w:rPr>
          <w:lang w:val="en-US"/>
        </w:rPr>
        <w:t></w:t>
      </w:r>
      <w:r w:rsidRPr="005E33B0">
        <w:rPr>
          <w:rFonts w:hint="eastAsia"/>
          <w:lang w:val="en-US"/>
        </w:rPr>
        <w:t>в</w:t>
      </w:r>
      <w:r w:rsidRPr="005E33B0">
        <w:rPr>
          <w:lang w:val="en-US"/>
        </w:rPr>
        <w:t></w:t>
      </w:r>
      <w:r w:rsidRPr="005E33B0">
        <w:rPr>
          <w:rFonts w:hint="eastAsia"/>
          <w:lang w:val="en-US"/>
        </w:rPr>
        <w:t>яких</w:t>
      </w:r>
      <w:r w:rsidRPr="005E33B0">
        <w:rPr>
          <w:lang w:val="en-US"/>
        </w:rPr>
        <w:t></w:t>
      </w:r>
      <w:r w:rsidRPr="005E33B0">
        <w:rPr>
          <w:rFonts w:hint="eastAsia"/>
          <w:lang w:val="en-US"/>
        </w:rPr>
        <w:t>право</w:t>
      </w:r>
      <w:r w:rsidRPr="005E33B0">
        <w:rPr>
          <w:lang w:val="en-US"/>
        </w:rPr>
        <w:t></w:t>
      </w:r>
      <w:r w:rsidRPr="005E33B0">
        <w:rPr>
          <w:rFonts w:hint="eastAsia"/>
          <w:lang w:val="en-US"/>
        </w:rPr>
        <w:t>на</w:t>
      </w:r>
      <w:r w:rsidRPr="005E33B0">
        <w:rPr>
          <w:lang w:val="en-US"/>
        </w:rPr>
        <w:t></w:t>
      </w:r>
      <w:r w:rsidRPr="005E33B0">
        <w:rPr>
          <w:rFonts w:hint="eastAsia"/>
          <w:lang w:val="en-US"/>
        </w:rPr>
        <w:t>комунікацію</w:t>
      </w:r>
      <w:r w:rsidRPr="005E33B0">
        <w:rPr>
          <w:lang w:val="en-US"/>
        </w:rPr>
        <w:t></w:t>
      </w:r>
      <w:r w:rsidRPr="005E33B0">
        <w:rPr>
          <w:rFonts w:hint="eastAsia"/>
          <w:lang w:val="en-US"/>
        </w:rPr>
        <w:t>закріплюється</w:t>
      </w:r>
      <w:r w:rsidRPr="005E33B0">
        <w:rPr>
          <w:lang w:val="en-US"/>
        </w:rPr>
        <w:t></w:t>
      </w:r>
      <w:r w:rsidRPr="005E33B0">
        <w:rPr>
          <w:rFonts w:hint="eastAsia"/>
          <w:lang w:val="en-US"/>
        </w:rPr>
        <w:t>як</w:t>
      </w:r>
      <w:r w:rsidRPr="005E33B0">
        <w:rPr>
          <w:lang w:val="en-US"/>
        </w:rPr>
        <w:t></w:t>
      </w:r>
      <w:r w:rsidRPr="005E33B0">
        <w:rPr>
          <w:rFonts w:hint="eastAsia"/>
          <w:lang w:val="en-US"/>
        </w:rPr>
        <w:t>право</w:t>
      </w:r>
    </w:p>
    <w:p w:rsidR="005E33B0" w:rsidRPr="005E33B0" w:rsidRDefault="005E33B0" w:rsidP="005E33B0">
      <w:pPr>
        <w:rPr>
          <w:lang w:val="en-US"/>
        </w:rPr>
      </w:pPr>
      <w:r w:rsidRPr="005E33B0">
        <w:rPr>
          <w:lang w:val="en-US"/>
        </w:rPr>
        <w:t></w:t>
      </w:r>
      <w:r w:rsidRPr="005E33B0">
        <w:rPr>
          <w:rFonts w:hint="eastAsia"/>
          <w:lang w:val="en-US"/>
        </w:rPr>
        <w:t>цифрової</w:t>
      </w:r>
      <w:r w:rsidRPr="005E33B0">
        <w:rPr>
          <w:lang w:val="en-US"/>
        </w:rPr>
        <w:t></w:t>
      </w:r>
      <w:r w:rsidRPr="005E33B0">
        <w:rPr>
          <w:rFonts w:hint="eastAsia"/>
          <w:lang w:val="en-US"/>
        </w:rPr>
        <w:t>солідарності</w:t>
      </w:r>
      <w:r w:rsidRPr="005E33B0">
        <w:rPr>
          <w:lang w:val="en-US"/>
        </w:rPr>
        <w:t></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rFonts w:hint="eastAsia"/>
          <w:lang w:val="en-US"/>
        </w:rPr>
        <w:t>Обґрунтовано</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свобода</w:t>
      </w:r>
      <w:r w:rsidRPr="005E33B0">
        <w:rPr>
          <w:lang w:val="en-US"/>
        </w:rPr>
        <w:t></w:t>
      </w:r>
      <w:r w:rsidRPr="005E33B0">
        <w:rPr>
          <w:rFonts w:hint="eastAsia"/>
          <w:lang w:val="en-US"/>
        </w:rPr>
        <w:t>інформації</w:t>
      </w:r>
      <w:r w:rsidRPr="005E33B0">
        <w:rPr>
          <w:lang w:val="en-US"/>
        </w:rPr>
        <w:t></w:t>
      </w:r>
      <w:r w:rsidRPr="005E33B0">
        <w:rPr>
          <w:rFonts w:hint="eastAsia"/>
          <w:lang w:val="en-US"/>
        </w:rPr>
        <w:t>набула</w:t>
      </w:r>
      <w:r w:rsidRPr="005E33B0">
        <w:rPr>
          <w:lang w:val="en-US"/>
        </w:rPr>
        <w:t></w:t>
      </w:r>
      <w:r w:rsidRPr="005E33B0">
        <w:rPr>
          <w:rFonts w:hint="eastAsia"/>
          <w:lang w:val="en-US"/>
        </w:rPr>
        <w:t>міжнародного</w:t>
      </w:r>
    </w:p>
    <w:p w:rsidR="005E33B0" w:rsidRPr="005E33B0" w:rsidRDefault="005E33B0" w:rsidP="005E33B0">
      <w:pPr>
        <w:rPr>
          <w:lang w:val="en-US"/>
        </w:rPr>
      </w:pPr>
      <w:r w:rsidRPr="005E33B0">
        <w:rPr>
          <w:rFonts w:hint="eastAsia"/>
          <w:lang w:val="en-US"/>
        </w:rPr>
        <w:t>визнання</w:t>
      </w:r>
      <w:r w:rsidRPr="005E33B0">
        <w:rPr>
          <w:lang w:val="en-US"/>
        </w:rPr>
        <w:t></w:t>
      </w:r>
      <w:r w:rsidRPr="005E33B0">
        <w:rPr>
          <w:rFonts w:hint="eastAsia"/>
          <w:lang w:val="en-US"/>
        </w:rPr>
        <w:t>завдяки</w:t>
      </w:r>
      <w:r w:rsidRPr="005E33B0">
        <w:rPr>
          <w:lang w:val="en-US"/>
        </w:rPr>
        <w:t></w:t>
      </w:r>
      <w:r w:rsidRPr="005E33B0">
        <w:rPr>
          <w:rFonts w:hint="eastAsia"/>
          <w:lang w:val="en-US"/>
        </w:rPr>
        <w:t>розвитку</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права</w:t>
      </w:r>
      <w:r w:rsidRPr="005E33B0">
        <w:rPr>
          <w:lang w:val="en-US"/>
        </w:rPr>
        <w:t></w:t>
      </w:r>
      <w:r w:rsidRPr="005E33B0">
        <w:rPr>
          <w:rFonts w:hint="eastAsia"/>
          <w:lang w:val="en-US"/>
        </w:rPr>
        <w:t>захисту</w:t>
      </w:r>
      <w:r w:rsidRPr="005E33B0">
        <w:rPr>
          <w:lang w:val="en-US"/>
        </w:rPr>
        <w:t></w:t>
      </w:r>
      <w:r w:rsidRPr="005E33B0">
        <w:rPr>
          <w:rFonts w:hint="eastAsia"/>
          <w:lang w:val="en-US"/>
        </w:rPr>
        <w:t>прав</w:t>
      </w:r>
      <w:r w:rsidRPr="005E33B0">
        <w:rPr>
          <w:lang w:val="en-US"/>
        </w:rPr>
        <w:t></w:t>
      </w:r>
      <w:r w:rsidRPr="005E33B0">
        <w:rPr>
          <w:rFonts w:hint="eastAsia"/>
          <w:lang w:val="en-US"/>
        </w:rPr>
        <w:t>людини</w:t>
      </w:r>
      <w:r w:rsidRPr="005E33B0">
        <w:rPr>
          <w:lang w:val="en-US"/>
        </w:rPr>
        <w:t></w:t>
      </w:r>
    </w:p>
    <w:p w:rsidR="005E33B0" w:rsidRPr="005E33B0" w:rsidRDefault="005E33B0" w:rsidP="005E33B0">
      <w:pPr>
        <w:rPr>
          <w:lang w:val="en-US"/>
        </w:rPr>
      </w:pPr>
      <w:r w:rsidRPr="005E33B0">
        <w:rPr>
          <w:rFonts w:hint="eastAsia"/>
          <w:lang w:val="en-US"/>
        </w:rPr>
        <w:t>Практика</w:t>
      </w:r>
      <w:r w:rsidRPr="005E33B0">
        <w:rPr>
          <w:lang w:val="en-US"/>
        </w:rPr>
        <w:t></w:t>
      </w:r>
      <w:r w:rsidRPr="005E33B0">
        <w:rPr>
          <w:rFonts w:hint="eastAsia"/>
          <w:lang w:val="en-US"/>
        </w:rPr>
        <w:t>розгляду</w:t>
      </w:r>
      <w:r w:rsidRPr="005E33B0">
        <w:rPr>
          <w:lang w:val="en-US"/>
        </w:rPr>
        <w:t></w:t>
      </w:r>
      <w:r w:rsidRPr="005E33B0">
        <w:rPr>
          <w:rFonts w:hint="eastAsia"/>
          <w:lang w:val="en-US"/>
        </w:rPr>
        <w:t>спорів</w:t>
      </w:r>
      <w:r w:rsidRPr="005E33B0">
        <w:rPr>
          <w:lang w:val="en-US"/>
        </w:rPr>
        <w:t></w:t>
      </w:r>
      <w:r w:rsidRPr="005E33B0">
        <w:rPr>
          <w:lang w:val="en-US"/>
        </w:rPr>
        <w:t></w:t>
      </w:r>
      <w:r w:rsidRPr="005E33B0">
        <w:rPr>
          <w:rFonts w:hint="eastAsia"/>
          <w:lang w:val="en-US"/>
        </w:rPr>
        <w:t>пов’язаних</w:t>
      </w:r>
      <w:r w:rsidRPr="005E33B0">
        <w:rPr>
          <w:lang w:val="en-US"/>
        </w:rPr>
        <w:t></w:t>
      </w:r>
      <w:r w:rsidRPr="005E33B0">
        <w:rPr>
          <w:rFonts w:hint="eastAsia"/>
          <w:lang w:val="en-US"/>
        </w:rPr>
        <w:t>зі</w:t>
      </w:r>
      <w:r w:rsidRPr="005E33B0">
        <w:rPr>
          <w:lang w:val="en-US"/>
        </w:rPr>
        <w:t></w:t>
      </w:r>
      <w:r w:rsidRPr="005E33B0">
        <w:rPr>
          <w:rFonts w:hint="eastAsia"/>
          <w:lang w:val="en-US"/>
        </w:rPr>
        <w:t>свободою</w:t>
      </w:r>
      <w:r w:rsidRPr="005E33B0">
        <w:rPr>
          <w:lang w:val="en-US"/>
        </w:rPr>
        <w:t></w:t>
      </w:r>
      <w:r w:rsidRPr="005E33B0">
        <w:rPr>
          <w:rFonts w:hint="eastAsia"/>
          <w:lang w:val="en-US"/>
        </w:rPr>
        <w:t>інформації</w:t>
      </w:r>
      <w:r w:rsidRPr="005E33B0">
        <w:rPr>
          <w:lang w:val="en-US"/>
        </w:rPr>
        <w:t></w:t>
      </w:r>
    </w:p>
    <w:p w:rsidR="005E33B0" w:rsidRPr="005E33B0" w:rsidRDefault="005E33B0" w:rsidP="005E33B0">
      <w:pPr>
        <w:rPr>
          <w:lang w:val="en-US"/>
        </w:rPr>
      </w:pPr>
      <w:r w:rsidRPr="005E33B0">
        <w:rPr>
          <w:rFonts w:hint="eastAsia"/>
          <w:lang w:val="en-US"/>
        </w:rPr>
        <w:t>міжнародними</w:t>
      </w:r>
      <w:r w:rsidRPr="005E33B0">
        <w:rPr>
          <w:lang w:val="en-US"/>
        </w:rPr>
        <w:t></w:t>
      </w:r>
      <w:r w:rsidRPr="005E33B0">
        <w:rPr>
          <w:rFonts w:hint="eastAsia"/>
          <w:lang w:val="en-US"/>
        </w:rPr>
        <w:t>судами</w:t>
      </w:r>
      <w:r w:rsidRPr="005E33B0">
        <w:rPr>
          <w:lang w:val="en-US"/>
        </w:rPr>
        <w:t></w:t>
      </w:r>
      <w:r w:rsidRPr="005E33B0">
        <w:rPr>
          <w:rFonts w:hint="eastAsia"/>
          <w:lang w:val="en-US"/>
        </w:rPr>
        <w:t>і</w:t>
      </w:r>
      <w:r w:rsidRPr="005E33B0">
        <w:rPr>
          <w:lang w:val="en-US"/>
        </w:rPr>
        <w:t></w:t>
      </w:r>
      <w:r w:rsidRPr="005E33B0">
        <w:rPr>
          <w:rFonts w:hint="eastAsia"/>
          <w:lang w:val="en-US"/>
        </w:rPr>
        <w:t>квазісудовими</w:t>
      </w:r>
      <w:r w:rsidRPr="005E33B0">
        <w:rPr>
          <w:lang w:val="en-US"/>
        </w:rPr>
        <w:t></w:t>
      </w:r>
      <w:r w:rsidRPr="005E33B0">
        <w:rPr>
          <w:rFonts w:hint="eastAsia"/>
          <w:lang w:val="en-US"/>
        </w:rPr>
        <w:t>інституціями</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також</w:t>
      </w:r>
      <w:r w:rsidRPr="005E33B0">
        <w:rPr>
          <w:lang w:val="en-US"/>
        </w:rPr>
        <w:t></w:t>
      </w:r>
      <w:r w:rsidRPr="005E33B0">
        <w:rPr>
          <w:rFonts w:hint="eastAsia"/>
          <w:lang w:val="en-US"/>
        </w:rPr>
        <w:t>правові</w:t>
      </w:r>
    </w:p>
    <w:p w:rsidR="005E33B0" w:rsidRPr="005E33B0" w:rsidRDefault="005E33B0" w:rsidP="005E33B0">
      <w:pPr>
        <w:rPr>
          <w:lang w:val="en-US"/>
        </w:rPr>
      </w:pPr>
      <w:r w:rsidRPr="005E33B0">
        <w:rPr>
          <w:rFonts w:hint="eastAsia"/>
          <w:lang w:val="en-US"/>
        </w:rPr>
        <w:t>позиції</w:t>
      </w:r>
      <w:r w:rsidRPr="005E33B0">
        <w:rPr>
          <w:lang w:val="en-US"/>
        </w:rPr>
        <w:t></w:t>
      </w:r>
      <w:r w:rsidRPr="005E33B0">
        <w:rPr>
          <w:lang w:val="en-US"/>
        </w:rPr>
        <w:t></w:t>
      </w:r>
      <w:r w:rsidRPr="005E33B0">
        <w:rPr>
          <w:rFonts w:hint="eastAsia"/>
          <w:lang w:val="en-US"/>
        </w:rPr>
        <w:t>сформульовані</w:t>
      </w:r>
      <w:r w:rsidRPr="005E33B0">
        <w:rPr>
          <w:lang w:val="en-US"/>
        </w:rPr>
        <w:t></w:t>
      </w:r>
      <w:r w:rsidRPr="005E33B0">
        <w:rPr>
          <w:rFonts w:hint="eastAsia"/>
          <w:lang w:val="en-US"/>
        </w:rPr>
        <w:t>в</w:t>
      </w:r>
      <w:r w:rsidRPr="005E33B0">
        <w:rPr>
          <w:lang w:val="en-US"/>
        </w:rPr>
        <w:t></w:t>
      </w:r>
      <w:r w:rsidRPr="005E33B0">
        <w:rPr>
          <w:rFonts w:hint="eastAsia"/>
          <w:lang w:val="en-US"/>
        </w:rPr>
        <w:t>зауваженнях</w:t>
      </w:r>
      <w:r w:rsidRPr="005E33B0">
        <w:rPr>
          <w:lang w:val="en-US"/>
        </w:rPr>
        <w:t></w:t>
      </w:r>
      <w:r w:rsidRPr="005E33B0">
        <w:rPr>
          <w:rFonts w:hint="eastAsia"/>
          <w:lang w:val="en-US"/>
        </w:rPr>
        <w:t>загального</w:t>
      </w:r>
      <w:r w:rsidRPr="005E33B0">
        <w:rPr>
          <w:lang w:val="en-US"/>
        </w:rPr>
        <w:t></w:t>
      </w:r>
      <w:r w:rsidRPr="005E33B0">
        <w:rPr>
          <w:rFonts w:hint="eastAsia"/>
          <w:lang w:val="en-US"/>
        </w:rPr>
        <w:t>характеру</w:t>
      </w:r>
      <w:r w:rsidRPr="005E33B0">
        <w:rPr>
          <w:lang w:val="en-US"/>
        </w:rPr>
        <w:t></w:t>
      </w:r>
      <w:r w:rsidRPr="005E33B0">
        <w:rPr>
          <w:rFonts w:hint="eastAsia"/>
          <w:lang w:val="en-US"/>
        </w:rPr>
        <w:t>і</w:t>
      </w:r>
    </w:p>
    <w:p w:rsidR="005E33B0" w:rsidRPr="005E33B0" w:rsidRDefault="005E33B0" w:rsidP="005E33B0">
      <w:pPr>
        <w:rPr>
          <w:lang w:val="en-US"/>
        </w:rPr>
      </w:pPr>
      <w:r w:rsidRPr="005E33B0">
        <w:rPr>
          <w:rFonts w:hint="eastAsia"/>
          <w:lang w:val="en-US"/>
        </w:rPr>
        <w:t>рекомендаціях</w:t>
      </w:r>
      <w:r w:rsidRPr="005E33B0">
        <w:rPr>
          <w:lang w:val="en-US"/>
        </w:rPr>
        <w:t></w:t>
      </w:r>
      <w:r w:rsidRPr="005E33B0">
        <w:rPr>
          <w:rFonts w:hint="eastAsia"/>
          <w:lang w:val="en-US"/>
        </w:rPr>
        <w:t>договірних</w:t>
      </w:r>
      <w:r w:rsidRPr="005E33B0">
        <w:rPr>
          <w:lang w:val="en-US"/>
        </w:rPr>
        <w:t></w:t>
      </w:r>
      <w:r w:rsidRPr="005E33B0">
        <w:rPr>
          <w:rFonts w:hint="eastAsia"/>
          <w:lang w:val="en-US"/>
        </w:rPr>
        <w:t>органів</w:t>
      </w:r>
      <w:r w:rsidRPr="005E33B0">
        <w:rPr>
          <w:lang w:val="en-US"/>
        </w:rPr>
        <w:t></w:t>
      </w:r>
      <w:r w:rsidRPr="005E33B0">
        <w:rPr>
          <w:rFonts w:hint="eastAsia"/>
          <w:lang w:val="en-US"/>
        </w:rPr>
        <w:t>з</w:t>
      </w:r>
      <w:r w:rsidRPr="005E33B0">
        <w:rPr>
          <w:lang w:val="en-US"/>
        </w:rPr>
        <w:t></w:t>
      </w:r>
      <w:r w:rsidRPr="005E33B0">
        <w:rPr>
          <w:rFonts w:hint="eastAsia"/>
          <w:lang w:val="en-US"/>
        </w:rPr>
        <w:t>прав</w:t>
      </w:r>
      <w:r w:rsidRPr="005E33B0">
        <w:rPr>
          <w:lang w:val="en-US"/>
        </w:rPr>
        <w:t></w:t>
      </w:r>
      <w:r w:rsidRPr="005E33B0">
        <w:rPr>
          <w:rFonts w:hint="eastAsia"/>
          <w:lang w:val="en-US"/>
        </w:rPr>
        <w:t>людини</w:t>
      </w:r>
      <w:r w:rsidRPr="005E33B0">
        <w:rPr>
          <w:lang w:val="en-US"/>
        </w:rPr>
        <w:t></w:t>
      </w:r>
      <w:r w:rsidRPr="005E33B0">
        <w:rPr>
          <w:lang w:val="en-US"/>
        </w:rPr>
        <w:t></w:t>
      </w:r>
      <w:r w:rsidRPr="005E33B0">
        <w:rPr>
          <w:rFonts w:hint="eastAsia"/>
          <w:lang w:val="en-US"/>
        </w:rPr>
        <w:t>мали</w:t>
      </w:r>
      <w:r w:rsidRPr="005E33B0">
        <w:rPr>
          <w:lang w:val="en-US"/>
        </w:rPr>
        <w:t></w:t>
      </w:r>
      <w:r w:rsidRPr="005E33B0">
        <w:rPr>
          <w:rFonts w:hint="eastAsia"/>
          <w:lang w:val="en-US"/>
        </w:rPr>
        <w:t>істотний</w:t>
      </w:r>
      <w:r w:rsidRPr="005E33B0">
        <w:rPr>
          <w:lang w:val="en-US"/>
        </w:rPr>
        <w:t></w:t>
      </w:r>
      <w:r w:rsidRPr="005E33B0">
        <w:rPr>
          <w:rFonts w:hint="eastAsia"/>
          <w:lang w:val="en-US"/>
        </w:rPr>
        <w:t>вплив</w:t>
      </w:r>
      <w:r w:rsidRPr="005E33B0">
        <w:rPr>
          <w:lang w:val="en-US"/>
        </w:rPr>
        <w:t></w:t>
      </w:r>
      <w:r w:rsidRPr="005E33B0">
        <w:rPr>
          <w:rFonts w:hint="eastAsia"/>
          <w:lang w:val="en-US"/>
        </w:rPr>
        <w:t>на</w:t>
      </w:r>
    </w:p>
    <w:p w:rsidR="005E33B0" w:rsidRPr="005E33B0" w:rsidRDefault="005E33B0" w:rsidP="005E33B0">
      <w:pPr>
        <w:rPr>
          <w:lang w:val="en-US"/>
        </w:rPr>
      </w:pPr>
      <w:r w:rsidRPr="005E33B0">
        <w:rPr>
          <w:rFonts w:hint="eastAsia"/>
          <w:lang w:val="en-US"/>
        </w:rPr>
        <w:t>розвиток</w:t>
      </w:r>
      <w:r w:rsidRPr="005E33B0">
        <w:rPr>
          <w:lang w:val="en-US"/>
        </w:rPr>
        <w:t></w:t>
      </w:r>
      <w:r w:rsidRPr="005E33B0">
        <w:rPr>
          <w:rFonts w:hint="eastAsia"/>
          <w:lang w:val="en-US"/>
        </w:rPr>
        <w:t>інституту</w:t>
      </w:r>
      <w:r w:rsidRPr="005E33B0">
        <w:rPr>
          <w:lang w:val="en-US"/>
        </w:rPr>
        <w:t></w:t>
      </w:r>
      <w:r w:rsidRPr="005E33B0">
        <w:rPr>
          <w:rFonts w:hint="eastAsia"/>
          <w:lang w:val="en-US"/>
        </w:rPr>
        <w:t>свободи</w:t>
      </w:r>
      <w:r w:rsidRPr="005E33B0">
        <w:rPr>
          <w:lang w:val="en-US"/>
        </w:rPr>
        <w:t></w:t>
      </w:r>
      <w:r w:rsidRPr="005E33B0">
        <w:rPr>
          <w:rFonts w:hint="eastAsia"/>
          <w:lang w:val="en-US"/>
        </w:rPr>
        <w:t>інформації</w:t>
      </w:r>
      <w:r w:rsidRPr="005E33B0">
        <w:rPr>
          <w:lang w:val="en-US"/>
        </w:rPr>
        <w:t></w:t>
      </w:r>
      <w:r w:rsidRPr="005E33B0">
        <w:rPr>
          <w:lang w:val="en-US"/>
        </w:rPr>
        <w:t></w:t>
      </w:r>
      <w:r w:rsidRPr="005E33B0">
        <w:rPr>
          <w:rFonts w:hint="eastAsia"/>
          <w:lang w:val="en-US"/>
        </w:rPr>
        <w:t>Проведений</w:t>
      </w:r>
      <w:r w:rsidRPr="005E33B0">
        <w:rPr>
          <w:lang w:val="en-US"/>
        </w:rPr>
        <w:t></w:t>
      </w:r>
      <w:r w:rsidRPr="005E33B0">
        <w:rPr>
          <w:rFonts w:hint="eastAsia"/>
          <w:lang w:val="en-US"/>
        </w:rPr>
        <w:t>огляд</w:t>
      </w:r>
      <w:r w:rsidRPr="005E33B0">
        <w:rPr>
          <w:lang w:val="en-US"/>
        </w:rPr>
        <w:t></w:t>
      </w:r>
      <w:r w:rsidRPr="005E33B0">
        <w:rPr>
          <w:rFonts w:hint="eastAsia"/>
          <w:lang w:val="en-US"/>
        </w:rPr>
        <w:t>джерел</w:t>
      </w:r>
      <w:r w:rsidRPr="005E33B0">
        <w:rPr>
          <w:lang w:val="en-US"/>
        </w:rPr>
        <w:t></w:t>
      </w:r>
      <w:r w:rsidRPr="005E33B0">
        <w:rPr>
          <w:rFonts w:hint="eastAsia"/>
          <w:lang w:val="en-US"/>
        </w:rPr>
        <w:t>свободи</w:t>
      </w:r>
    </w:p>
    <w:p w:rsidR="005E33B0" w:rsidRPr="005E33B0" w:rsidRDefault="005E33B0" w:rsidP="005E33B0">
      <w:pPr>
        <w:rPr>
          <w:lang w:val="en-US"/>
        </w:rPr>
      </w:pPr>
      <w:r w:rsidRPr="005E33B0">
        <w:rPr>
          <w:rFonts w:hint="eastAsia"/>
          <w:lang w:val="en-US"/>
        </w:rPr>
        <w:t>інформації</w:t>
      </w:r>
      <w:r w:rsidRPr="005E33B0">
        <w:rPr>
          <w:lang w:val="en-US"/>
        </w:rPr>
        <w:t></w:t>
      </w:r>
      <w:r w:rsidRPr="005E33B0">
        <w:rPr>
          <w:rFonts w:hint="eastAsia"/>
          <w:lang w:val="en-US"/>
        </w:rPr>
        <w:t>в</w:t>
      </w:r>
      <w:r w:rsidRPr="005E33B0">
        <w:rPr>
          <w:lang w:val="en-US"/>
        </w:rPr>
        <w:t></w:t>
      </w:r>
      <w:r w:rsidRPr="005E33B0">
        <w:rPr>
          <w:rFonts w:hint="eastAsia"/>
          <w:lang w:val="en-US"/>
        </w:rPr>
        <w:t>міжнародному</w:t>
      </w:r>
      <w:r w:rsidRPr="005E33B0">
        <w:rPr>
          <w:lang w:val="en-US"/>
        </w:rPr>
        <w:t></w:t>
      </w:r>
      <w:r w:rsidRPr="005E33B0">
        <w:rPr>
          <w:rFonts w:hint="eastAsia"/>
          <w:lang w:val="en-US"/>
        </w:rPr>
        <w:t>праві</w:t>
      </w:r>
      <w:r w:rsidRPr="005E33B0">
        <w:rPr>
          <w:lang w:val="en-US"/>
        </w:rPr>
        <w:t></w:t>
      </w:r>
      <w:r w:rsidRPr="005E33B0">
        <w:rPr>
          <w:rFonts w:hint="eastAsia"/>
          <w:lang w:val="en-US"/>
        </w:rPr>
        <w:t>дає</w:t>
      </w:r>
      <w:r w:rsidRPr="005E33B0">
        <w:rPr>
          <w:lang w:val="en-US"/>
        </w:rPr>
        <w:t></w:t>
      </w:r>
      <w:r w:rsidRPr="005E33B0">
        <w:rPr>
          <w:rFonts w:hint="eastAsia"/>
          <w:lang w:val="en-US"/>
        </w:rPr>
        <w:t>підстави</w:t>
      </w:r>
      <w:r w:rsidRPr="005E33B0">
        <w:rPr>
          <w:lang w:val="en-US"/>
        </w:rPr>
        <w:t></w:t>
      </w:r>
      <w:r w:rsidRPr="005E33B0">
        <w:rPr>
          <w:rFonts w:hint="eastAsia"/>
          <w:lang w:val="en-US"/>
        </w:rPr>
        <w:t>стверджувати</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свобода</w:t>
      </w:r>
    </w:p>
    <w:p w:rsidR="005E33B0" w:rsidRPr="005E33B0" w:rsidRDefault="005E33B0" w:rsidP="005E33B0">
      <w:pPr>
        <w:rPr>
          <w:lang w:val="en-US"/>
        </w:rPr>
      </w:pPr>
      <w:r w:rsidRPr="005E33B0">
        <w:rPr>
          <w:rFonts w:hint="eastAsia"/>
          <w:lang w:val="en-US"/>
        </w:rPr>
        <w:t>інформації</w:t>
      </w:r>
      <w:r w:rsidRPr="005E33B0">
        <w:rPr>
          <w:lang w:val="en-US"/>
        </w:rPr>
        <w:t></w:t>
      </w:r>
      <w:r w:rsidRPr="005E33B0">
        <w:rPr>
          <w:rFonts w:hint="eastAsia"/>
          <w:lang w:val="en-US"/>
        </w:rPr>
        <w:t>є</w:t>
      </w:r>
      <w:r w:rsidRPr="005E33B0">
        <w:rPr>
          <w:lang w:val="en-US"/>
        </w:rPr>
        <w:t></w:t>
      </w:r>
      <w:r w:rsidRPr="005E33B0">
        <w:rPr>
          <w:rFonts w:hint="eastAsia"/>
          <w:lang w:val="en-US"/>
        </w:rPr>
        <w:t>фундаментом</w:t>
      </w:r>
      <w:r w:rsidRPr="005E33B0">
        <w:rPr>
          <w:lang w:val="en-US"/>
        </w:rPr>
        <w:t></w:t>
      </w:r>
      <w:r w:rsidRPr="005E33B0">
        <w:rPr>
          <w:rFonts w:hint="eastAsia"/>
          <w:lang w:val="en-US"/>
        </w:rPr>
        <w:t>демократичного</w:t>
      </w:r>
      <w:r w:rsidRPr="005E33B0">
        <w:rPr>
          <w:lang w:val="en-US"/>
        </w:rPr>
        <w:t></w:t>
      </w:r>
      <w:r w:rsidRPr="005E33B0">
        <w:rPr>
          <w:rFonts w:hint="eastAsia"/>
          <w:lang w:val="en-US"/>
        </w:rPr>
        <w:t>суспільства</w:t>
      </w:r>
      <w:r w:rsidRPr="005E33B0">
        <w:rPr>
          <w:lang w:val="en-US"/>
        </w:rPr>
        <w:t></w:t>
      </w:r>
      <w:r w:rsidRPr="005E33B0">
        <w:rPr>
          <w:rFonts w:hint="eastAsia"/>
          <w:lang w:val="en-US"/>
        </w:rPr>
        <w:t>та</w:t>
      </w:r>
      <w:r w:rsidRPr="005E33B0">
        <w:rPr>
          <w:lang w:val="en-US"/>
        </w:rPr>
        <w:t></w:t>
      </w:r>
      <w:r w:rsidRPr="005E33B0">
        <w:rPr>
          <w:rFonts w:hint="eastAsia"/>
          <w:lang w:val="en-US"/>
        </w:rPr>
        <w:t>особистої</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свободи</w:t>
      </w:r>
      <w:r w:rsidRPr="005E33B0">
        <w:rPr>
          <w:lang w:val="en-US"/>
        </w:rPr>
        <w:t></w:t>
      </w:r>
      <w:r w:rsidRPr="005E33B0">
        <w:rPr>
          <w:rFonts w:hint="eastAsia"/>
          <w:lang w:val="en-US"/>
        </w:rPr>
        <w:t>людини</w:t>
      </w:r>
      <w:r w:rsidRPr="005E33B0">
        <w:rPr>
          <w:lang w:val="en-US"/>
        </w:rPr>
        <w:t></w:t>
      </w:r>
      <w:r w:rsidRPr="005E33B0">
        <w:rPr>
          <w:lang w:val="en-US"/>
        </w:rPr>
        <w:t></w:t>
      </w:r>
      <w:r w:rsidRPr="005E33B0">
        <w:rPr>
          <w:rFonts w:hint="eastAsia"/>
          <w:lang w:val="en-US"/>
        </w:rPr>
        <w:t>Право</w:t>
      </w:r>
      <w:r w:rsidRPr="005E33B0">
        <w:rPr>
          <w:lang w:val="en-US"/>
        </w:rPr>
        <w:t></w:t>
      </w:r>
      <w:r w:rsidRPr="005E33B0">
        <w:rPr>
          <w:rFonts w:hint="eastAsia"/>
          <w:lang w:val="en-US"/>
        </w:rPr>
        <w:t>на</w:t>
      </w:r>
      <w:r w:rsidRPr="005E33B0">
        <w:rPr>
          <w:lang w:val="en-US"/>
        </w:rPr>
        <w:t></w:t>
      </w:r>
      <w:r w:rsidRPr="005E33B0">
        <w:rPr>
          <w:rFonts w:hint="eastAsia"/>
          <w:lang w:val="en-US"/>
        </w:rPr>
        <w:t>свободу</w:t>
      </w:r>
      <w:r w:rsidRPr="005E33B0">
        <w:rPr>
          <w:lang w:val="en-US"/>
        </w:rPr>
        <w:t></w:t>
      </w:r>
      <w:r w:rsidRPr="005E33B0">
        <w:rPr>
          <w:rFonts w:hint="eastAsia"/>
          <w:lang w:val="en-US"/>
        </w:rPr>
        <w:t>інформації</w:t>
      </w:r>
      <w:r w:rsidRPr="005E33B0">
        <w:rPr>
          <w:lang w:val="en-US"/>
        </w:rPr>
        <w:t></w:t>
      </w:r>
      <w:r w:rsidRPr="005E33B0">
        <w:rPr>
          <w:rFonts w:hint="eastAsia"/>
          <w:lang w:val="en-US"/>
        </w:rPr>
        <w:t>включає</w:t>
      </w:r>
      <w:r w:rsidRPr="005E33B0">
        <w:rPr>
          <w:lang w:val="en-US"/>
        </w:rPr>
        <w:t></w:t>
      </w:r>
      <w:r w:rsidRPr="005E33B0">
        <w:rPr>
          <w:rFonts w:hint="eastAsia"/>
          <w:lang w:val="en-US"/>
        </w:rPr>
        <w:t>в</w:t>
      </w:r>
      <w:r w:rsidRPr="005E33B0">
        <w:rPr>
          <w:lang w:val="en-US"/>
        </w:rPr>
        <w:t></w:t>
      </w:r>
      <w:r w:rsidRPr="005E33B0">
        <w:rPr>
          <w:rFonts w:hint="eastAsia"/>
          <w:lang w:val="en-US"/>
        </w:rPr>
        <w:t>себе</w:t>
      </w:r>
      <w:r w:rsidRPr="005E33B0">
        <w:rPr>
          <w:lang w:val="en-US"/>
        </w:rPr>
        <w:t></w:t>
      </w:r>
      <w:r w:rsidRPr="005E33B0">
        <w:rPr>
          <w:rFonts w:hint="eastAsia"/>
          <w:lang w:val="en-US"/>
        </w:rPr>
        <w:t>як</w:t>
      </w:r>
    </w:p>
    <w:p w:rsidR="005E33B0" w:rsidRPr="005E33B0" w:rsidRDefault="005E33B0" w:rsidP="005E33B0">
      <w:pPr>
        <w:rPr>
          <w:lang w:val="en-US"/>
        </w:rPr>
      </w:pPr>
      <w:r w:rsidRPr="005E33B0">
        <w:rPr>
          <w:rFonts w:hint="eastAsia"/>
          <w:lang w:val="en-US"/>
        </w:rPr>
        <w:t>політичні</w:t>
      </w:r>
      <w:r w:rsidRPr="005E33B0">
        <w:rPr>
          <w:lang w:val="en-US"/>
        </w:rPr>
        <w:t></w:t>
      </w:r>
      <w:r w:rsidRPr="005E33B0">
        <w:rPr>
          <w:lang w:val="en-US"/>
        </w:rPr>
        <w:t></w:t>
      </w:r>
      <w:r w:rsidRPr="005E33B0">
        <w:rPr>
          <w:rFonts w:hint="eastAsia"/>
          <w:lang w:val="en-US"/>
        </w:rPr>
        <w:t>так</w:t>
      </w:r>
      <w:r w:rsidRPr="005E33B0">
        <w:rPr>
          <w:lang w:val="en-US"/>
        </w:rPr>
        <w:t></w:t>
      </w:r>
      <w:r w:rsidRPr="005E33B0">
        <w:rPr>
          <w:rFonts w:hint="eastAsia"/>
          <w:lang w:val="en-US"/>
        </w:rPr>
        <w:t>і</w:t>
      </w:r>
      <w:r w:rsidRPr="005E33B0">
        <w:rPr>
          <w:lang w:val="en-US"/>
        </w:rPr>
        <w:t></w:t>
      </w:r>
      <w:r w:rsidRPr="005E33B0">
        <w:rPr>
          <w:rFonts w:hint="eastAsia"/>
          <w:lang w:val="en-US"/>
        </w:rPr>
        <w:t>громадянські</w:t>
      </w:r>
      <w:r w:rsidRPr="005E33B0">
        <w:rPr>
          <w:lang w:val="en-US"/>
        </w:rPr>
        <w:t></w:t>
      </w:r>
      <w:r w:rsidRPr="005E33B0">
        <w:rPr>
          <w:rFonts w:hint="eastAsia"/>
          <w:lang w:val="en-US"/>
        </w:rPr>
        <w:t>права</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тому</w:t>
      </w:r>
      <w:r w:rsidRPr="005E33B0">
        <w:rPr>
          <w:lang w:val="en-US"/>
        </w:rPr>
        <w:t></w:t>
      </w:r>
      <w:r w:rsidRPr="005E33B0">
        <w:rPr>
          <w:rFonts w:hint="eastAsia"/>
          <w:lang w:val="en-US"/>
        </w:rPr>
        <w:t>не</w:t>
      </w:r>
      <w:r w:rsidRPr="005E33B0">
        <w:rPr>
          <w:lang w:val="en-US"/>
        </w:rPr>
        <w:t></w:t>
      </w:r>
      <w:r w:rsidRPr="005E33B0">
        <w:rPr>
          <w:rFonts w:hint="eastAsia"/>
          <w:lang w:val="en-US"/>
        </w:rPr>
        <w:t>є</w:t>
      </w:r>
      <w:r w:rsidRPr="005E33B0">
        <w:rPr>
          <w:lang w:val="en-US"/>
        </w:rPr>
        <w:t></w:t>
      </w:r>
      <w:r w:rsidRPr="005E33B0">
        <w:rPr>
          <w:rFonts w:hint="eastAsia"/>
          <w:lang w:val="en-US"/>
        </w:rPr>
        <w:t>однорідним</w:t>
      </w:r>
      <w:r w:rsidRPr="005E33B0">
        <w:rPr>
          <w:lang w:val="en-US"/>
        </w:rPr>
        <w:t></w:t>
      </w:r>
      <w:r w:rsidRPr="005E33B0">
        <w:rPr>
          <w:rFonts w:hint="eastAsia"/>
          <w:lang w:val="en-US"/>
        </w:rPr>
        <w:t>за</w:t>
      </w:r>
      <w:r w:rsidRPr="005E33B0">
        <w:rPr>
          <w:lang w:val="en-US"/>
        </w:rPr>
        <w:t></w:t>
      </w:r>
      <w:r w:rsidRPr="005E33B0">
        <w:rPr>
          <w:rFonts w:hint="eastAsia"/>
          <w:lang w:val="en-US"/>
        </w:rPr>
        <w:t>правовим</w:t>
      </w:r>
    </w:p>
    <w:p w:rsidR="005E33B0" w:rsidRPr="005E33B0" w:rsidRDefault="005E33B0" w:rsidP="005E33B0">
      <w:pPr>
        <w:rPr>
          <w:lang w:val="en-US"/>
        </w:rPr>
      </w:pPr>
      <w:r w:rsidRPr="005E33B0">
        <w:rPr>
          <w:rFonts w:hint="eastAsia"/>
          <w:lang w:val="en-US"/>
        </w:rPr>
        <w:t>змістом</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зумовлено</w:t>
      </w:r>
      <w:r w:rsidRPr="005E33B0">
        <w:rPr>
          <w:lang w:val="en-US"/>
        </w:rPr>
        <w:t></w:t>
      </w:r>
      <w:r w:rsidRPr="005E33B0">
        <w:rPr>
          <w:rFonts w:hint="eastAsia"/>
          <w:lang w:val="en-US"/>
        </w:rPr>
        <w:t>нерівнозначністю</w:t>
      </w:r>
      <w:r w:rsidRPr="005E33B0">
        <w:rPr>
          <w:lang w:val="en-US"/>
        </w:rPr>
        <w:t></w:t>
      </w:r>
      <w:r w:rsidRPr="005E33B0">
        <w:rPr>
          <w:rFonts w:hint="eastAsia"/>
          <w:lang w:val="en-US"/>
        </w:rPr>
        <w:t>інтересів</w:t>
      </w:r>
      <w:r w:rsidRPr="005E33B0">
        <w:rPr>
          <w:lang w:val="en-US"/>
        </w:rPr>
        <w:t></w:t>
      </w:r>
      <w:r w:rsidRPr="005E33B0">
        <w:rPr>
          <w:lang w:val="en-US"/>
        </w:rPr>
        <w:t></w:t>
      </w:r>
      <w:r w:rsidRPr="005E33B0">
        <w:rPr>
          <w:rFonts w:hint="eastAsia"/>
          <w:lang w:val="en-US"/>
        </w:rPr>
        <w:t>які</w:t>
      </w:r>
      <w:r w:rsidRPr="005E33B0">
        <w:rPr>
          <w:lang w:val="en-US"/>
        </w:rPr>
        <w:t></w:t>
      </w:r>
      <w:r w:rsidRPr="005E33B0">
        <w:rPr>
          <w:rFonts w:hint="eastAsia"/>
          <w:lang w:val="en-US"/>
        </w:rPr>
        <w:t>лежать</w:t>
      </w:r>
      <w:r w:rsidRPr="005E33B0">
        <w:rPr>
          <w:lang w:val="en-US"/>
        </w:rPr>
        <w:t></w:t>
      </w:r>
      <w:r w:rsidRPr="005E33B0">
        <w:rPr>
          <w:rFonts w:hint="eastAsia"/>
          <w:lang w:val="en-US"/>
        </w:rPr>
        <w:t>в</w:t>
      </w:r>
      <w:r w:rsidRPr="005E33B0">
        <w:rPr>
          <w:lang w:val="en-US"/>
        </w:rPr>
        <w:t></w:t>
      </w:r>
      <w:r w:rsidRPr="005E33B0">
        <w:rPr>
          <w:rFonts w:hint="eastAsia"/>
          <w:lang w:val="en-US"/>
        </w:rPr>
        <w:t>його</w:t>
      </w:r>
    </w:p>
    <w:p w:rsidR="005E33B0" w:rsidRPr="005E33B0" w:rsidRDefault="005E33B0" w:rsidP="005E33B0">
      <w:pPr>
        <w:rPr>
          <w:lang w:val="en-US"/>
        </w:rPr>
      </w:pPr>
      <w:r w:rsidRPr="005E33B0">
        <w:rPr>
          <w:rFonts w:hint="eastAsia"/>
          <w:lang w:val="en-US"/>
        </w:rPr>
        <w:t>основі</w:t>
      </w:r>
      <w:r w:rsidRPr="005E33B0">
        <w:rPr>
          <w:lang w:val="en-US"/>
        </w:rPr>
        <w:t></w:t>
      </w:r>
      <w:r w:rsidRPr="005E33B0">
        <w:rPr>
          <w:lang w:val="en-US"/>
        </w:rPr>
        <w:t></w:t>
      </w:r>
      <w:r w:rsidRPr="005E33B0">
        <w:rPr>
          <w:rFonts w:hint="eastAsia"/>
          <w:lang w:val="en-US"/>
        </w:rPr>
        <w:t>Аналіз</w:t>
      </w:r>
      <w:r w:rsidRPr="005E33B0">
        <w:rPr>
          <w:lang w:val="en-US"/>
        </w:rPr>
        <w:t></w:t>
      </w:r>
      <w:r w:rsidRPr="005E33B0">
        <w:rPr>
          <w:rFonts w:hint="eastAsia"/>
          <w:lang w:val="en-US"/>
        </w:rPr>
        <w:t>нормативного</w:t>
      </w:r>
      <w:r w:rsidRPr="005E33B0">
        <w:rPr>
          <w:lang w:val="en-US"/>
        </w:rPr>
        <w:t></w:t>
      </w:r>
      <w:r w:rsidRPr="005E33B0">
        <w:rPr>
          <w:rFonts w:hint="eastAsia"/>
          <w:lang w:val="en-US"/>
        </w:rPr>
        <w:t>масиву</w:t>
      </w:r>
      <w:r w:rsidRPr="005E33B0">
        <w:rPr>
          <w:lang w:val="en-US"/>
        </w:rPr>
        <w:t></w:t>
      </w:r>
      <w:r w:rsidRPr="005E33B0">
        <w:rPr>
          <w:lang w:val="en-US"/>
        </w:rPr>
        <w:t></w:t>
      </w:r>
      <w:r w:rsidRPr="005E33B0">
        <w:rPr>
          <w:rFonts w:hint="eastAsia"/>
          <w:lang w:val="en-US"/>
        </w:rPr>
        <w:t>інституту</w:t>
      </w:r>
      <w:r w:rsidRPr="005E33B0">
        <w:rPr>
          <w:lang w:val="en-US"/>
        </w:rPr>
        <w:t></w:t>
      </w:r>
      <w:r w:rsidRPr="005E33B0">
        <w:rPr>
          <w:lang w:val="en-US"/>
        </w:rPr>
        <w:t></w:t>
      </w:r>
      <w:r w:rsidRPr="005E33B0">
        <w:rPr>
          <w:rFonts w:hint="eastAsia"/>
          <w:lang w:val="en-US"/>
        </w:rPr>
        <w:t>свободи</w:t>
      </w:r>
      <w:r w:rsidRPr="005E33B0">
        <w:rPr>
          <w:lang w:val="en-US"/>
        </w:rPr>
        <w:t></w:t>
      </w:r>
      <w:r w:rsidRPr="005E33B0">
        <w:rPr>
          <w:rFonts w:hint="eastAsia"/>
          <w:lang w:val="en-US"/>
        </w:rPr>
        <w:t>інформації</w:t>
      </w:r>
    </w:p>
    <w:p w:rsidR="005E33B0" w:rsidRPr="005E33B0" w:rsidRDefault="005E33B0" w:rsidP="005E33B0">
      <w:pPr>
        <w:rPr>
          <w:lang w:val="en-US"/>
        </w:rPr>
      </w:pPr>
      <w:r w:rsidRPr="005E33B0">
        <w:rPr>
          <w:rFonts w:hint="eastAsia"/>
          <w:lang w:val="en-US"/>
        </w:rPr>
        <w:t>підтверджує</w:t>
      </w:r>
      <w:r w:rsidRPr="005E33B0">
        <w:rPr>
          <w:lang w:val="en-US"/>
        </w:rPr>
        <w:t></w:t>
      </w:r>
      <w:r w:rsidRPr="005E33B0">
        <w:rPr>
          <w:rFonts w:hint="eastAsia"/>
          <w:lang w:val="en-US"/>
        </w:rPr>
        <w:t>тезу</w:t>
      </w:r>
      <w:r w:rsidRPr="005E33B0">
        <w:rPr>
          <w:lang w:val="en-US"/>
        </w:rPr>
        <w:t></w:t>
      </w:r>
      <w:r w:rsidRPr="005E33B0">
        <w:rPr>
          <w:rFonts w:hint="eastAsia"/>
          <w:lang w:val="en-US"/>
        </w:rPr>
        <w:t>про</w:t>
      </w:r>
      <w:r w:rsidRPr="005E33B0">
        <w:rPr>
          <w:lang w:val="en-US"/>
        </w:rPr>
        <w:t></w:t>
      </w:r>
      <w:r w:rsidRPr="005E33B0">
        <w:rPr>
          <w:rFonts w:hint="eastAsia"/>
          <w:lang w:val="en-US"/>
        </w:rPr>
        <w:t>нерозривність</w:t>
      </w:r>
      <w:r w:rsidRPr="005E33B0">
        <w:rPr>
          <w:lang w:val="en-US"/>
        </w:rPr>
        <w:t></w:t>
      </w:r>
      <w:r w:rsidRPr="005E33B0">
        <w:rPr>
          <w:rFonts w:hint="eastAsia"/>
          <w:lang w:val="en-US"/>
        </w:rPr>
        <w:t>свободи</w:t>
      </w:r>
      <w:r w:rsidRPr="005E33B0">
        <w:rPr>
          <w:lang w:val="en-US"/>
        </w:rPr>
        <w:t></w:t>
      </w:r>
      <w:r w:rsidRPr="005E33B0">
        <w:rPr>
          <w:rFonts w:hint="eastAsia"/>
          <w:lang w:val="en-US"/>
        </w:rPr>
        <w:t>інформації</w:t>
      </w:r>
      <w:r w:rsidRPr="005E33B0">
        <w:rPr>
          <w:lang w:val="en-US"/>
        </w:rPr>
        <w:t></w:t>
      </w:r>
      <w:r w:rsidRPr="005E33B0">
        <w:rPr>
          <w:rFonts w:hint="eastAsia"/>
          <w:lang w:val="en-US"/>
        </w:rPr>
        <w:t>та</w:t>
      </w:r>
      <w:r w:rsidRPr="005E33B0">
        <w:rPr>
          <w:lang w:val="en-US"/>
        </w:rPr>
        <w:t></w:t>
      </w:r>
      <w:r w:rsidRPr="005E33B0">
        <w:rPr>
          <w:rFonts w:hint="eastAsia"/>
          <w:lang w:val="en-US"/>
        </w:rPr>
        <w:t>контролю</w:t>
      </w:r>
      <w:r w:rsidRPr="005E33B0">
        <w:rPr>
          <w:lang w:val="en-US"/>
        </w:rPr>
        <w:t></w:t>
      </w:r>
      <w:r w:rsidRPr="005E33B0">
        <w:rPr>
          <w:rFonts w:hint="eastAsia"/>
          <w:lang w:val="en-US"/>
        </w:rPr>
        <w:t>в</w:t>
      </w:r>
    </w:p>
    <w:p w:rsidR="005E33B0" w:rsidRPr="005E33B0" w:rsidRDefault="005E33B0" w:rsidP="005E33B0">
      <w:pPr>
        <w:rPr>
          <w:lang w:val="en-US"/>
        </w:rPr>
      </w:pPr>
      <w:r w:rsidRPr="005E33B0">
        <w:rPr>
          <w:rFonts w:hint="eastAsia"/>
          <w:lang w:val="en-US"/>
        </w:rPr>
        <w:t>контексті</w:t>
      </w:r>
      <w:r w:rsidRPr="005E33B0">
        <w:rPr>
          <w:lang w:val="en-US"/>
        </w:rPr>
        <w:t></w:t>
      </w:r>
      <w:r w:rsidRPr="005E33B0">
        <w:rPr>
          <w:rFonts w:hint="eastAsia"/>
          <w:lang w:val="en-US"/>
        </w:rPr>
        <w:t>дотримання</w:t>
      </w:r>
      <w:r w:rsidRPr="005E33B0">
        <w:rPr>
          <w:lang w:val="en-US"/>
        </w:rPr>
        <w:t></w:t>
      </w:r>
      <w:r w:rsidRPr="005E33B0">
        <w:rPr>
          <w:rFonts w:hint="eastAsia"/>
          <w:lang w:val="en-US"/>
        </w:rPr>
        <w:t>рамок</w:t>
      </w:r>
      <w:r w:rsidRPr="005E33B0">
        <w:rPr>
          <w:lang w:val="en-US"/>
        </w:rPr>
        <w:t></w:t>
      </w:r>
      <w:r w:rsidRPr="005E33B0">
        <w:rPr>
          <w:lang w:val="en-US"/>
        </w:rPr>
        <w:t></w:t>
      </w:r>
      <w:r w:rsidRPr="005E33B0">
        <w:rPr>
          <w:rFonts w:hint="eastAsia"/>
          <w:lang w:val="en-US"/>
        </w:rPr>
        <w:t>визначених</w:t>
      </w:r>
      <w:r w:rsidRPr="005E33B0">
        <w:rPr>
          <w:lang w:val="en-US"/>
        </w:rPr>
        <w:t></w:t>
      </w:r>
      <w:r w:rsidRPr="005E33B0">
        <w:rPr>
          <w:rFonts w:hint="eastAsia"/>
          <w:lang w:val="en-US"/>
        </w:rPr>
        <w:t>міжнародним</w:t>
      </w:r>
      <w:r w:rsidRPr="005E33B0">
        <w:rPr>
          <w:lang w:val="en-US"/>
        </w:rPr>
        <w:t></w:t>
      </w:r>
      <w:r w:rsidRPr="005E33B0">
        <w:rPr>
          <w:rFonts w:hint="eastAsia"/>
          <w:lang w:val="en-US"/>
        </w:rPr>
        <w:t>правом</w:t>
      </w:r>
      <w:r w:rsidRPr="005E33B0">
        <w:rPr>
          <w:lang w:val="en-US"/>
        </w:rPr>
        <w:t></w:t>
      </w:r>
      <w:r w:rsidRPr="005E33B0">
        <w:rPr>
          <w:lang w:val="en-US"/>
        </w:rPr>
        <w:t></w:t>
      </w:r>
      <w:r w:rsidRPr="005E33B0">
        <w:rPr>
          <w:rFonts w:hint="eastAsia"/>
          <w:lang w:val="en-US"/>
        </w:rPr>
        <w:t>Це</w:t>
      </w:r>
      <w:r w:rsidRPr="005E33B0">
        <w:rPr>
          <w:lang w:val="en-US"/>
        </w:rPr>
        <w:t></w:t>
      </w:r>
      <w:r w:rsidRPr="005E33B0">
        <w:rPr>
          <w:rFonts w:hint="eastAsia"/>
          <w:lang w:val="en-US"/>
        </w:rPr>
        <w:t>вимагає</w:t>
      </w:r>
    </w:p>
    <w:p w:rsidR="005E33B0" w:rsidRPr="005E33B0" w:rsidRDefault="005E33B0" w:rsidP="005E33B0">
      <w:pPr>
        <w:rPr>
          <w:lang w:val="en-US"/>
        </w:rPr>
      </w:pPr>
      <w:r w:rsidRPr="005E33B0">
        <w:rPr>
          <w:rFonts w:hint="eastAsia"/>
          <w:lang w:val="en-US"/>
        </w:rPr>
        <w:t>врахування</w:t>
      </w:r>
      <w:r w:rsidRPr="005E33B0">
        <w:rPr>
          <w:lang w:val="en-US"/>
        </w:rPr>
        <w:t></w:t>
      </w:r>
      <w:r w:rsidRPr="005E33B0">
        <w:rPr>
          <w:rFonts w:hint="eastAsia"/>
          <w:lang w:val="en-US"/>
        </w:rPr>
        <w:t>можливих</w:t>
      </w:r>
      <w:r w:rsidRPr="005E33B0">
        <w:rPr>
          <w:lang w:val="en-US"/>
        </w:rPr>
        <w:t></w:t>
      </w:r>
      <w:r w:rsidRPr="005E33B0">
        <w:rPr>
          <w:rFonts w:hint="eastAsia"/>
          <w:lang w:val="en-US"/>
        </w:rPr>
        <w:t>або</w:t>
      </w:r>
      <w:r w:rsidRPr="005E33B0">
        <w:rPr>
          <w:lang w:val="en-US"/>
        </w:rPr>
        <w:t></w:t>
      </w:r>
      <w:r w:rsidRPr="005E33B0">
        <w:rPr>
          <w:rFonts w:hint="eastAsia"/>
          <w:lang w:val="en-US"/>
        </w:rPr>
        <w:t>наявних</w:t>
      </w:r>
      <w:r w:rsidRPr="005E33B0">
        <w:rPr>
          <w:lang w:val="en-US"/>
        </w:rPr>
        <w:t></w:t>
      </w:r>
      <w:r w:rsidRPr="005E33B0">
        <w:rPr>
          <w:rFonts w:hint="eastAsia"/>
          <w:lang w:val="en-US"/>
        </w:rPr>
        <w:t>наслідків</w:t>
      </w:r>
      <w:r w:rsidRPr="005E33B0">
        <w:rPr>
          <w:lang w:val="en-US"/>
        </w:rPr>
        <w:t></w:t>
      </w:r>
      <w:r w:rsidRPr="005E33B0">
        <w:rPr>
          <w:rFonts w:hint="eastAsia"/>
          <w:lang w:val="en-US"/>
        </w:rPr>
        <w:t>від</w:t>
      </w:r>
      <w:r w:rsidRPr="005E33B0">
        <w:rPr>
          <w:lang w:val="en-US"/>
        </w:rPr>
        <w:t></w:t>
      </w:r>
      <w:r w:rsidRPr="005E33B0">
        <w:rPr>
          <w:rFonts w:hint="eastAsia"/>
          <w:lang w:val="en-US"/>
        </w:rPr>
        <w:t>поширення</w:t>
      </w:r>
      <w:r w:rsidRPr="005E33B0">
        <w:rPr>
          <w:lang w:val="en-US"/>
        </w:rPr>
        <w:t></w:t>
      </w:r>
      <w:r w:rsidRPr="005E33B0">
        <w:rPr>
          <w:rFonts w:hint="eastAsia"/>
          <w:lang w:val="en-US"/>
        </w:rPr>
        <w:t>того</w:t>
      </w:r>
      <w:r w:rsidRPr="005E33B0">
        <w:rPr>
          <w:lang w:val="en-US"/>
        </w:rPr>
        <w:t></w:t>
      </w:r>
      <w:r w:rsidRPr="005E33B0">
        <w:rPr>
          <w:rFonts w:hint="eastAsia"/>
          <w:lang w:val="en-US"/>
        </w:rPr>
        <w:t>чи</w:t>
      </w:r>
      <w:r w:rsidRPr="005E33B0">
        <w:rPr>
          <w:lang w:val="en-US"/>
        </w:rPr>
        <w:t></w:t>
      </w:r>
      <w:r w:rsidRPr="005E33B0">
        <w:rPr>
          <w:rFonts w:hint="eastAsia"/>
          <w:lang w:val="en-US"/>
        </w:rPr>
        <w:t>іншого</w:t>
      </w:r>
    </w:p>
    <w:p w:rsidR="005E33B0" w:rsidRPr="005E33B0" w:rsidRDefault="005E33B0" w:rsidP="005E33B0">
      <w:pPr>
        <w:rPr>
          <w:lang w:val="en-US"/>
        </w:rPr>
      </w:pPr>
      <w:r w:rsidRPr="005E33B0">
        <w:rPr>
          <w:rFonts w:hint="eastAsia"/>
          <w:lang w:val="en-US"/>
        </w:rPr>
        <w:t>інформаційного</w:t>
      </w:r>
      <w:r w:rsidRPr="005E33B0">
        <w:rPr>
          <w:lang w:val="en-US"/>
        </w:rPr>
        <w:t></w:t>
      </w:r>
      <w:r w:rsidRPr="005E33B0">
        <w:rPr>
          <w:rFonts w:hint="eastAsia"/>
          <w:lang w:val="en-US"/>
        </w:rPr>
        <w:t>змісту</w:t>
      </w:r>
      <w:r w:rsidRPr="005E33B0">
        <w:rPr>
          <w:lang w:val="en-US"/>
        </w:rPr>
        <w:t></w:t>
      </w:r>
      <w:r w:rsidRPr="005E33B0">
        <w:rPr>
          <w:lang w:val="en-US"/>
        </w:rPr>
        <w:t></w:t>
      </w:r>
      <w:r w:rsidRPr="005E33B0">
        <w:rPr>
          <w:rFonts w:hint="eastAsia"/>
          <w:lang w:val="en-US"/>
        </w:rPr>
        <w:t>бо</w:t>
      </w:r>
      <w:r w:rsidRPr="005E33B0">
        <w:rPr>
          <w:lang w:val="en-US"/>
        </w:rPr>
        <w:t></w:t>
      </w:r>
      <w:r w:rsidRPr="005E33B0">
        <w:rPr>
          <w:rFonts w:hint="eastAsia"/>
          <w:lang w:val="en-US"/>
        </w:rPr>
        <w:t>саме</w:t>
      </w:r>
      <w:r w:rsidRPr="005E33B0">
        <w:rPr>
          <w:lang w:val="en-US"/>
        </w:rPr>
        <w:t></w:t>
      </w:r>
      <w:r w:rsidRPr="005E33B0">
        <w:rPr>
          <w:rFonts w:hint="eastAsia"/>
          <w:lang w:val="en-US"/>
        </w:rPr>
        <w:t>комунікація</w:t>
      </w:r>
      <w:r w:rsidRPr="005E33B0">
        <w:rPr>
          <w:lang w:val="en-US"/>
        </w:rPr>
        <w:t></w:t>
      </w:r>
      <w:r w:rsidRPr="005E33B0">
        <w:rPr>
          <w:lang w:val="en-US"/>
        </w:rPr>
        <w:t></w:t>
      </w:r>
      <w:r w:rsidRPr="005E33B0">
        <w:rPr>
          <w:rFonts w:hint="eastAsia"/>
          <w:lang w:val="en-US"/>
        </w:rPr>
        <w:t>у</w:t>
      </w:r>
      <w:r w:rsidRPr="005E33B0">
        <w:rPr>
          <w:lang w:val="en-US"/>
        </w:rPr>
        <w:t></w:t>
      </w:r>
      <w:r w:rsidRPr="005E33B0">
        <w:rPr>
          <w:rFonts w:hint="eastAsia"/>
          <w:lang w:val="en-US"/>
        </w:rPr>
        <w:t>більшості</w:t>
      </w:r>
      <w:r w:rsidRPr="005E33B0">
        <w:rPr>
          <w:lang w:val="en-US"/>
        </w:rPr>
        <w:t></w:t>
      </w:r>
      <w:r w:rsidRPr="005E33B0">
        <w:rPr>
          <w:rFonts w:hint="eastAsia"/>
          <w:lang w:val="en-US"/>
        </w:rPr>
        <w:t>випадків</w:t>
      </w:r>
      <w:r w:rsidRPr="005E33B0">
        <w:rPr>
          <w:lang w:val="en-US"/>
        </w:rPr>
        <w:t></w:t>
      </w:r>
      <w:r w:rsidRPr="005E33B0">
        <w:rPr>
          <w:lang w:val="en-US"/>
        </w:rPr>
        <w:t></w:t>
      </w:r>
      <w:r w:rsidRPr="005E33B0">
        <w:rPr>
          <w:rFonts w:hint="eastAsia"/>
          <w:lang w:val="en-US"/>
        </w:rPr>
        <w:t>є</w:t>
      </w:r>
    </w:p>
    <w:p w:rsidR="005E33B0" w:rsidRPr="005E33B0" w:rsidRDefault="005E33B0" w:rsidP="005E33B0">
      <w:pPr>
        <w:rPr>
          <w:lang w:val="en-US"/>
        </w:rPr>
      </w:pPr>
      <w:r w:rsidRPr="005E33B0">
        <w:rPr>
          <w:rFonts w:hint="eastAsia"/>
          <w:lang w:val="en-US"/>
        </w:rPr>
        <w:t>визначальною</w:t>
      </w:r>
      <w:r w:rsidRPr="005E33B0">
        <w:rPr>
          <w:lang w:val="en-US"/>
        </w:rPr>
        <w:t></w:t>
      </w:r>
      <w:r w:rsidRPr="005E33B0">
        <w:rPr>
          <w:rFonts w:hint="eastAsia"/>
          <w:lang w:val="en-US"/>
        </w:rPr>
        <w:t>для</w:t>
      </w:r>
      <w:r w:rsidRPr="005E33B0">
        <w:rPr>
          <w:lang w:val="en-US"/>
        </w:rPr>
        <w:t></w:t>
      </w:r>
      <w:r w:rsidRPr="005E33B0">
        <w:rPr>
          <w:rFonts w:hint="eastAsia"/>
          <w:lang w:val="en-US"/>
        </w:rPr>
        <w:t>настання</w:t>
      </w:r>
      <w:r w:rsidRPr="005E33B0">
        <w:rPr>
          <w:lang w:val="en-US"/>
        </w:rPr>
        <w:t></w:t>
      </w:r>
      <w:r w:rsidRPr="005E33B0">
        <w:rPr>
          <w:rFonts w:hint="eastAsia"/>
          <w:lang w:val="en-US"/>
        </w:rPr>
        <w:t>чи</w:t>
      </w:r>
      <w:r w:rsidRPr="005E33B0">
        <w:rPr>
          <w:lang w:val="en-US"/>
        </w:rPr>
        <w:t></w:t>
      </w:r>
      <w:r w:rsidRPr="005E33B0">
        <w:rPr>
          <w:rFonts w:hint="eastAsia"/>
          <w:lang w:val="en-US"/>
        </w:rPr>
        <w:t>ненастання</w:t>
      </w:r>
      <w:r w:rsidRPr="005E33B0">
        <w:rPr>
          <w:lang w:val="en-US"/>
        </w:rPr>
        <w:t></w:t>
      </w:r>
      <w:r w:rsidRPr="005E33B0">
        <w:rPr>
          <w:rFonts w:hint="eastAsia"/>
          <w:lang w:val="en-US"/>
        </w:rPr>
        <w:t>юридичних</w:t>
      </w:r>
      <w:r w:rsidRPr="005E33B0">
        <w:rPr>
          <w:lang w:val="en-US"/>
        </w:rPr>
        <w:t></w:t>
      </w:r>
      <w:r w:rsidRPr="005E33B0">
        <w:rPr>
          <w:rFonts w:hint="eastAsia"/>
          <w:lang w:val="en-US"/>
        </w:rPr>
        <w:t>наслідків</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rFonts w:hint="eastAsia"/>
          <w:lang w:val="en-US"/>
        </w:rPr>
        <w:t>Концепція</w:t>
      </w:r>
      <w:r w:rsidRPr="005E33B0">
        <w:rPr>
          <w:lang w:val="en-US"/>
        </w:rPr>
        <w:t></w:t>
      </w:r>
      <w:r w:rsidRPr="005E33B0">
        <w:rPr>
          <w:rFonts w:hint="eastAsia"/>
          <w:lang w:val="en-US"/>
        </w:rPr>
        <w:t>права</w:t>
      </w:r>
      <w:r w:rsidRPr="005E33B0">
        <w:rPr>
          <w:lang w:val="en-US"/>
        </w:rPr>
        <w:t></w:t>
      </w:r>
      <w:r w:rsidRPr="005E33B0">
        <w:rPr>
          <w:rFonts w:hint="eastAsia"/>
          <w:lang w:val="en-US"/>
        </w:rPr>
        <w:t>на</w:t>
      </w:r>
      <w:r w:rsidRPr="005E33B0">
        <w:rPr>
          <w:lang w:val="en-US"/>
        </w:rPr>
        <w:t></w:t>
      </w:r>
      <w:r w:rsidRPr="005E33B0">
        <w:rPr>
          <w:rFonts w:hint="eastAsia"/>
          <w:lang w:val="en-US"/>
        </w:rPr>
        <w:t>комунікацію</w:t>
      </w:r>
      <w:r w:rsidRPr="005E33B0">
        <w:rPr>
          <w:lang w:val="en-US"/>
        </w:rPr>
        <w:t></w:t>
      </w:r>
      <w:r w:rsidRPr="005E33B0">
        <w:rPr>
          <w:rFonts w:hint="eastAsia"/>
          <w:lang w:val="en-US"/>
        </w:rPr>
        <w:t>охоплює</w:t>
      </w:r>
      <w:r w:rsidRPr="005E33B0">
        <w:rPr>
          <w:lang w:val="en-US"/>
        </w:rPr>
        <w:t></w:t>
      </w:r>
      <w:r w:rsidRPr="005E33B0">
        <w:rPr>
          <w:rFonts w:hint="eastAsia"/>
          <w:lang w:val="en-US"/>
        </w:rPr>
        <w:t>питання</w:t>
      </w:r>
      <w:r w:rsidRPr="005E33B0">
        <w:rPr>
          <w:lang w:val="en-US"/>
        </w:rPr>
        <w:t></w:t>
      </w:r>
      <w:r w:rsidRPr="005E33B0">
        <w:rPr>
          <w:lang w:val="en-US"/>
        </w:rPr>
        <w:t></w:t>
      </w:r>
      <w:r w:rsidRPr="005E33B0">
        <w:rPr>
          <w:rFonts w:hint="eastAsia"/>
          <w:lang w:val="en-US"/>
        </w:rPr>
        <w:t>доступу</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участі</w:t>
      </w:r>
      <w:r w:rsidRPr="005E33B0">
        <w:rPr>
          <w:lang w:val="en-US"/>
        </w:rPr>
        <w:t></w:t>
      </w:r>
      <w:r w:rsidRPr="005E33B0">
        <w:rPr>
          <w:lang w:val="en-US"/>
        </w:rPr>
        <w:t></w:t>
      </w:r>
      <w:r w:rsidRPr="005E33B0">
        <w:rPr>
          <w:lang w:val="en-US"/>
        </w:rPr>
        <w:t></w:t>
      </w:r>
      <w:r w:rsidRPr="005E33B0">
        <w:rPr>
          <w:rFonts w:hint="eastAsia"/>
          <w:lang w:val="en-US"/>
        </w:rPr>
        <w:t>розглядаючи</w:t>
      </w:r>
      <w:r w:rsidRPr="005E33B0">
        <w:rPr>
          <w:lang w:val="en-US"/>
        </w:rPr>
        <w:t></w:t>
      </w:r>
      <w:r w:rsidRPr="005E33B0">
        <w:rPr>
          <w:rFonts w:hint="eastAsia"/>
          <w:lang w:val="en-US"/>
        </w:rPr>
        <w:t>індивідуума</w:t>
      </w:r>
      <w:r w:rsidRPr="005E33B0">
        <w:rPr>
          <w:lang w:val="en-US"/>
        </w:rPr>
        <w:t></w:t>
      </w:r>
      <w:r w:rsidRPr="005E33B0">
        <w:rPr>
          <w:rFonts w:hint="eastAsia"/>
          <w:lang w:val="en-US"/>
        </w:rPr>
        <w:t>не</w:t>
      </w:r>
      <w:r w:rsidRPr="005E33B0">
        <w:rPr>
          <w:lang w:val="en-US"/>
        </w:rPr>
        <w:t></w:t>
      </w:r>
      <w:r w:rsidRPr="005E33B0">
        <w:rPr>
          <w:rFonts w:hint="eastAsia"/>
          <w:lang w:val="en-US"/>
        </w:rPr>
        <w:t>лише</w:t>
      </w:r>
      <w:r w:rsidRPr="005E33B0">
        <w:rPr>
          <w:lang w:val="en-US"/>
        </w:rPr>
        <w:t></w:t>
      </w:r>
      <w:r w:rsidRPr="005E33B0">
        <w:rPr>
          <w:rFonts w:hint="eastAsia"/>
          <w:lang w:val="en-US"/>
        </w:rPr>
        <w:t>як</w:t>
      </w:r>
      <w:r w:rsidRPr="005E33B0">
        <w:rPr>
          <w:lang w:val="en-US"/>
        </w:rPr>
        <w:t></w:t>
      </w:r>
      <w:r w:rsidRPr="005E33B0">
        <w:rPr>
          <w:rFonts w:hint="eastAsia"/>
          <w:lang w:val="en-US"/>
        </w:rPr>
        <w:t>споживача</w:t>
      </w:r>
      <w:r w:rsidRPr="005E33B0">
        <w:rPr>
          <w:lang w:val="en-US"/>
        </w:rPr>
        <w:t></w:t>
      </w:r>
      <w:r w:rsidRPr="005E33B0">
        <w:rPr>
          <w:rFonts w:hint="eastAsia"/>
          <w:lang w:val="en-US"/>
        </w:rPr>
        <w:t>інформаційного</w:t>
      </w:r>
    </w:p>
    <w:p w:rsidR="005E33B0" w:rsidRPr="005E33B0" w:rsidRDefault="005E33B0" w:rsidP="005E33B0">
      <w:pPr>
        <w:rPr>
          <w:lang w:val="en-US"/>
        </w:rPr>
      </w:pPr>
      <w:r w:rsidRPr="005E33B0">
        <w:rPr>
          <w:rFonts w:hint="eastAsia"/>
          <w:lang w:val="en-US"/>
        </w:rPr>
        <w:t>продукту</w:t>
      </w:r>
      <w:r w:rsidRPr="005E33B0">
        <w:rPr>
          <w:lang w:val="en-US"/>
        </w:rPr>
        <w:t></w:t>
      </w:r>
      <w:r w:rsidRPr="005E33B0">
        <w:rPr>
          <w:lang w:val="en-US"/>
        </w:rPr>
        <w:t></w:t>
      </w:r>
      <w:r w:rsidRPr="005E33B0">
        <w:rPr>
          <w:rFonts w:hint="eastAsia"/>
          <w:lang w:val="en-US"/>
        </w:rPr>
        <w:t>одержувача</w:t>
      </w:r>
      <w:r w:rsidRPr="005E33B0">
        <w:rPr>
          <w:lang w:val="en-US"/>
        </w:rPr>
        <w:t></w:t>
      </w:r>
      <w:r w:rsidRPr="005E33B0">
        <w:rPr>
          <w:rFonts w:hint="eastAsia"/>
          <w:lang w:val="en-US"/>
        </w:rPr>
        <w:t>повідомлень</w:t>
      </w:r>
      <w:r w:rsidRPr="005E33B0">
        <w:rPr>
          <w:lang w:val="en-US"/>
        </w:rPr>
        <w:t></w:t>
      </w:r>
      <w:r w:rsidRPr="005E33B0">
        <w:rPr>
          <w:rFonts w:hint="eastAsia"/>
          <w:lang w:val="en-US"/>
        </w:rPr>
        <w:t>від</w:t>
      </w:r>
      <w:r w:rsidRPr="005E33B0">
        <w:rPr>
          <w:lang w:val="en-US"/>
        </w:rPr>
        <w:t></w:t>
      </w:r>
      <w:r w:rsidRPr="005E33B0">
        <w:rPr>
          <w:rFonts w:hint="eastAsia"/>
          <w:lang w:val="en-US"/>
        </w:rPr>
        <w:t>засобів</w:t>
      </w:r>
      <w:r w:rsidRPr="005E33B0">
        <w:rPr>
          <w:lang w:val="en-US"/>
        </w:rPr>
        <w:t></w:t>
      </w:r>
      <w:r w:rsidRPr="005E33B0">
        <w:rPr>
          <w:rFonts w:hint="eastAsia"/>
          <w:lang w:val="en-US"/>
        </w:rPr>
        <w:t>масової</w:t>
      </w:r>
      <w:r w:rsidRPr="005E33B0">
        <w:rPr>
          <w:lang w:val="en-US"/>
        </w:rPr>
        <w:t></w:t>
      </w:r>
      <w:r w:rsidRPr="005E33B0">
        <w:rPr>
          <w:rFonts w:hint="eastAsia"/>
          <w:lang w:val="en-US"/>
        </w:rPr>
        <w:t>інформації</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як</w:t>
      </w:r>
    </w:p>
    <w:p w:rsidR="005E33B0" w:rsidRPr="005E33B0" w:rsidRDefault="005E33B0" w:rsidP="005E33B0">
      <w:pPr>
        <w:rPr>
          <w:lang w:val="en-US"/>
        </w:rPr>
      </w:pPr>
      <w:r w:rsidRPr="005E33B0">
        <w:rPr>
          <w:rFonts w:hint="eastAsia"/>
          <w:lang w:val="en-US"/>
        </w:rPr>
        <w:t>активного</w:t>
      </w:r>
      <w:r w:rsidRPr="005E33B0">
        <w:rPr>
          <w:lang w:val="en-US"/>
        </w:rPr>
        <w:t></w:t>
      </w:r>
      <w:r w:rsidRPr="005E33B0">
        <w:rPr>
          <w:rFonts w:hint="eastAsia"/>
          <w:lang w:val="en-US"/>
        </w:rPr>
        <w:t>учасника</w:t>
      </w:r>
      <w:r w:rsidRPr="005E33B0">
        <w:rPr>
          <w:lang w:val="en-US"/>
        </w:rPr>
        <w:t></w:t>
      </w:r>
      <w:r w:rsidRPr="005E33B0">
        <w:rPr>
          <w:rFonts w:hint="eastAsia"/>
          <w:lang w:val="en-US"/>
        </w:rPr>
        <w:t>суспільної</w:t>
      </w:r>
      <w:r w:rsidRPr="005E33B0">
        <w:rPr>
          <w:lang w:val="en-US"/>
        </w:rPr>
        <w:t></w:t>
      </w:r>
      <w:r w:rsidRPr="005E33B0">
        <w:rPr>
          <w:rFonts w:hint="eastAsia"/>
          <w:lang w:val="en-US"/>
        </w:rPr>
        <w:t>комунікаційної</w:t>
      </w:r>
      <w:r w:rsidRPr="005E33B0">
        <w:rPr>
          <w:lang w:val="en-US"/>
        </w:rPr>
        <w:t></w:t>
      </w:r>
      <w:r w:rsidRPr="005E33B0">
        <w:rPr>
          <w:rFonts w:hint="eastAsia"/>
          <w:lang w:val="en-US"/>
        </w:rPr>
        <w:t>діяльності</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є</w:t>
      </w:r>
      <w:r w:rsidRPr="005E33B0">
        <w:rPr>
          <w:lang w:val="en-US"/>
        </w:rPr>
        <w:t></w:t>
      </w:r>
      <w:r w:rsidRPr="005E33B0">
        <w:rPr>
          <w:rFonts w:hint="eastAsia"/>
          <w:lang w:val="en-US"/>
        </w:rPr>
        <w:t>взаємодією</w:t>
      </w:r>
    </w:p>
    <w:p w:rsidR="005E33B0" w:rsidRPr="005E33B0" w:rsidRDefault="005E33B0" w:rsidP="005E33B0">
      <w:pPr>
        <w:rPr>
          <w:lang w:val="en-US"/>
        </w:rPr>
      </w:pPr>
      <w:r w:rsidRPr="005E33B0">
        <w:rPr>
          <w:rFonts w:hint="eastAsia"/>
          <w:lang w:val="en-US"/>
        </w:rPr>
        <w:t>і</w:t>
      </w:r>
      <w:r w:rsidRPr="005E33B0">
        <w:rPr>
          <w:lang w:val="en-US"/>
        </w:rPr>
        <w:t></w:t>
      </w:r>
      <w:r w:rsidRPr="005E33B0">
        <w:rPr>
          <w:rFonts w:hint="eastAsia"/>
          <w:lang w:val="en-US"/>
        </w:rPr>
        <w:t>взаємовпливом</w:t>
      </w:r>
      <w:r w:rsidRPr="005E33B0">
        <w:rPr>
          <w:lang w:val="en-US"/>
        </w:rPr>
        <w:t></w:t>
      </w:r>
      <w:r w:rsidRPr="005E33B0">
        <w:rPr>
          <w:rFonts w:hint="eastAsia"/>
          <w:lang w:val="en-US"/>
        </w:rPr>
        <w:t>у</w:t>
      </w:r>
      <w:r w:rsidRPr="005E33B0">
        <w:rPr>
          <w:lang w:val="en-US"/>
        </w:rPr>
        <w:t></w:t>
      </w:r>
      <w:r w:rsidRPr="005E33B0">
        <w:rPr>
          <w:rFonts w:hint="eastAsia"/>
          <w:lang w:val="en-US"/>
        </w:rPr>
        <w:t>двосторонньому</w:t>
      </w:r>
      <w:r w:rsidRPr="005E33B0">
        <w:rPr>
          <w:lang w:val="en-US"/>
        </w:rPr>
        <w:t></w:t>
      </w:r>
      <w:r w:rsidRPr="005E33B0">
        <w:rPr>
          <w:rFonts w:hint="eastAsia"/>
          <w:lang w:val="en-US"/>
        </w:rPr>
        <w:t>напрямку</w:t>
      </w:r>
      <w:r w:rsidRPr="005E33B0">
        <w:rPr>
          <w:lang w:val="en-US"/>
        </w:rPr>
        <w:t></w:t>
      </w:r>
      <w:r w:rsidRPr="005E33B0">
        <w:rPr>
          <w:lang w:val="en-US"/>
        </w:rPr>
        <w:t></w:t>
      </w:r>
      <w:r w:rsidRPr="005E33B0">
        <w:rPr>
          <w:rFonts w:hint="eastAsia"/>
          <w:lang w:val="en-US"/>
        </w:rPr>
        <w:t>Діяльність</w:t>
      </w:r>
      <w:r w:rsidRPr="005E33B0">
        <w:rPr>
          <w:lang w:val="en-US"/>
        </w:rPr>
        <w:t></w:t>
      </w:r>
      <w:r w:rsidRPr="005E33B0">
        <w:rPr>
          <w:rFonts w:hint="eastAsia"/>
          <w:lang w:val="en-US"/>
        </w:rPr>
        <w:t>ЮНЕСКО</w:t>
      </w:r>
      <w:r w:rsidRPr="005E33B0">
        <w:rPr>
          <w:lang w:val="en-US"/>
        </w:rPr>
        <w:t></w:t>
      </w:r>
      <w:r w:rsidRPr="005E33B0">
        <w:rPr>
          <w:rFonts w:hint="eastAsia"/>
          <w:lang w:val="en-US"/>
        </w:rPr>
        <w:t>у</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х</w:t>
      </w:r>
    </w:p>
    <w:p w:rsidR="005E33B0" w:rsidRPr="005E33B0" w:rsidRDefault="005E33B0" w:rsidP="005E33B0">
      <w:pPr>
        <w:rPr>
          <w:lang w:val="en-US"/>
        </w:rPr>
      </w:pPr>
      <w:r w:rsidRPr="005E33B0">
        <w:rPr>
          <w:rFonts w:hint="eastAsia"/>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х</w:t>
      </w:r>
      <w:r w:rsidRPr="005E33B0">
        <w:rPr>
          <w:lang w:val="en-US"/>
        </w:rPr>
        <w:t></w:t>
      </w:r>
      <w:r w:rsidRPr="005E33B0">
        <w:rPr>
          <w:rFonts w:hint="eastAsia"/>
          <w:lang w:val="en-US"/>
        </w:rPr>
        <w:t>роках</w:t>
      </w:r>
      <w:r w:rsidRPr="005E33B0">
        <w:rPr>
          <w:lang w:val="en-US"/>
        </w:rPr>
        <w:t></w:t>
      </w:r>
      <w:r w:rsidRPr="005E33B0">
        <w:rPr>
          <w:rFonts w:hint="eastAsia"/>
          <w:lang w:val="en-US"/>
        </w:rPr>
        <w:t>ХХ</w:t>
      </w:r>
      <w:r w:rsidRPr="005E33B0">
        <w:rPr>
          <w:lang w:val="en-US"/>
        </w:rPr>
        <w:t></w:t>
      </w:r>
      <w:r w:rsidRPr="005E33B0">
        <w:rPr>
          <w:rFonts w:hint="eastAsia"/>
          <w:lang w:val="en-US"/>
        </w:rPr>
        <w:t>ст</w:t>
      </w:r>
      <w:r w:rsidRPr="005E33B0">
        <w:rPr>
          <w:lang w:val="en-US"/>
        </w:rPr>
        <w:t></w:t>
      </w:r>
      <w:r w:rsidRPr="005E33B0">
        <w:rPr>
          <w:lang w:val="en-US"/>
        </w:rPr>
        <w:t></w:t>
      </w:r>
      <w:r w:rsidRPr="005E33B0">
        <w:rPr>
          <w:rFonts w:hint="eastAsia"/>
          <w:lang w:val="en-US"/>
        </w:rPr>
        <w:t>у</w:t>
      </w:r>
      <w:r w:rsidRPr="005E33B0">
        <w:rPr>
          <w:lang w:val="en-US"/>
        </w:rPr>
        <w:t></w:t>
      </w:r>
      <w:r w:rsidRPr="005E33B0">
        <w:rPr>
          <w:rFonts w:hint="eastAsia"/>
          <w:lang w:val="en-US"/>
        </w:rPr>
        <w:t>сфері</w:t>
      </w:r>
      <w:r w:rsidRPr="005E33B0">
        <w:rPr>
          <w:lang w:val="en-US"/>
        </w:rPr>
        <w:t></w:t>
      </w:r>
      <w:r w:rsidRPr="005E33B0">
        <w:rPr>
          <w:rFonts w:hint="eastAsia"/>
          <w:lang w:val="en-US"/>
        </w:rPr>
        <w:t>розвитку</w:t>
      </w:r>
      <w:r w:rsidRPr="005E33B0">
        <w:rPr>
          <w:lang w:val="en-US"/>
        </w:rPr>
        <w:t></w:t>
      </w:r>
      <w:r w:rsidRPr="005E33B0">
        <w:rPr>
          <w:rFonts w:hint="eastAsia"/>
          <w:lang w:val="en-US"/>
        </w:rPr>
        <w:t>комунікаційної</w:t>
      </w:r>
      <w:r w:rsidRPr="005E33B0">
        <w:rPr>
          <w:lang w:val="en-US"/>
        </w:rPr>
        <w:t></w:t>
      </w:r>
      <w:r w:rsidRPr="005E33B0">
        <w:rPr>
          <w:rFonts w:hint="eastAsia"/>
          <w:lang w:val="en-US"/>
        </w:rPr>
        <w:t>складової</w:t>
      </w:r>
      <w:r w:rsidRPr="005E33B0">
        <w:rPr>
          <w:lang w:val="en-US"/>
        </w:rPr>
        <w:t></w:t>
      </w:r>
      <w:r w:rsidRPr="005E33B0">
        <w:rPr>
          <w:rFonts w:hint="eastAsia"/>
          <w:lang w:val="en-US"/>
        </w:rPr>
        <w:t>свободи</w:t>
      </w:r>
    </w:p>
    <w:p w:rsidR="005E33B0" w:rsidRPr="005E33B0" w:rsidRDefault="005E33B0" w:rsidP="005E33B0">
      <w:pPr>
        <w:rPr>
          <w:lang w:val="en-US"/>
        </w:rPr>
      </w:pPr>
      <w:r w:rsidRPr="005E33B0">
        <w:rPr>
          <w:rFonts w:hint="eastAsia"/>
          <w:lang w:val="en-US"/>
        </w:rPr>
        <w:t>інформації</w:t>
      </w:r>
      <w:r w:rsidRPr="005E33B0">
        <w:rPr>
          <w:lang w:val="en-US"/>
        </w:rPr>
        <w:t></w:t>
      </w:r>
      <w:r w:rsidRPr="005E33B0">
        <w:rPr>
          <w:rFonts w:hint="eastAsia"/>
          <w:lang w:val="en-US"/>
        </w:rPr>
        <w:t>сприяла</w:t>
      </w:r>
      <w:r w:rsidRPr="005E33B0">
        <w:rPr>
          <w:lang w:val="en-US"/>
        </w:rPr>
        <w:t></w:t>
      </w:r>
      <w:r w:rsidRPr="005E33B0">
        <w:rPr>
          <w:rFonts w:hint="eastAsia"/>
          <w:lang w:val="en-US"/>
        </w:rPr>
        <w:t>досягненню</w:t>
      </w:r>
      <w:r w:rsidRPr="005E33B0">
        <w:rPr>
          <w:lang w:val="en-US"/>
        </w:rPr>
        <w:t></w:t>
      </w:r>
      <w:r w:rsidRPr="005E33B0">
        <w:rPr>
          <w:rFonts w:hint="eastAsia"/>
          <w:lang w:val="en-US"/>
        </w:rPr>
        <w:t>компромісу</w:t>
      </w:r>
      <w:r w:rsidRPr="005E33B0">
        <w:rPr>
          <w:lang w:val="en-US"/>
        </w:rPr>
        <w:t></w:t>
      </w:r>
      <w:r w:rsidRPr="005E33B0">
        <w:rPr>
          <w:rFonts w:hint="eastAsia"/>
          <w:lang w:val="en-US"/>
        </w:rPr>
        <w:t>між</w:t>
      </w:r>
      <w:r w:rsidRPr="005E33B0">
        <w:rPr>
          <w:lang w:val="en-US"/>
        </w:rPr>
        <w:t></w:t>
      </w:r>
      <w:r w:rsidRPr="005E33B0">
        <w:rPr>
          <w:rFonts w:hint="eastAsia"/>
          <w:lang w:val="en-US"/>
        </w:rPr>
        <w:t>прихильниками</w:t>
      </w:r>
      <w:r w:rsidRPr="005E33B0">
        <w:rPr>
          <w:lang w:val="en-US"/>
        </w:rPr>
        <w:t></w:t>
      </w:r>
      <w:r w:rsidRPr="005E33B0">
        <w:rPr>
          <w:rFonts w:hint="eastAsia"/>
          <w:lang w:val="en-US"/>
        </w:rPr>
        <w:t>концепцій</w:t>
      </w:r>
    </w:p>
    <w:p w:rsidR="005E33B0" w:rsidRPr="005E33B0" w:rsidRDefault="005E33B0" w:rsidP="005E33B0">
      <w:pPr>
        <w:rPr>
          <w:lang w:val="en-US"/>
        </w:rPr>
      </w:pPr>
      <w:r w:rsidRPr="005E33B0">
        <w:rPr>
          <w:lang w:val="en-US"/>
        </w:rPr>
        <w:t></w:t>
      </w:r>
      <w:r w:rsidRPr="005E33B0">
        <w:rPr>
          <w:rFonts w:hint="eastAsia"/>
          <w:lang w:val="en-US"/>
        </w:rPr>
        <w:t>вільного</w:t>
      </w:r>
      <w:r w:rsidRPr="005E33B0">
        <w:rPr>
          <w:lang w:val="en-US"/>
        </w:rPr>
        <w:t></w:t>
      </w:r>
      <w:r w:rsidRPr="005E33B0">
        <w:rPr>
          <w:rFonts w:hint="eastAsia"/>
          <w:lang w:val="en-US"/>
        </w:rPr>
        <w:t>потоку</w:t>
      </w:r>
      <w:r w:rsidRPr="005E33B0">
        <w:rPr>
          <w:lang w:val="en-US"/>
        </w:rPr>
        <w:t></w:t>
      </w:r>
      <w:r w:rsidRPr="005E33B0">
        <w:rPr>
          <w:rFonts w:hint="eastAsia"/>
          <w:lang w:val="en-US"/>
        </w:rPr>
        <w:t>інформації</w:t>
      </w:r>
      <w:r w:rsidRPr="005E33B0">
        <w:rPr>
          <w:lang w:val="en-US"/>
        </w:rPr>
        <w:t></w:t>
      </w:r>
      <w:r w:rsidRPr="005E33B0">
        <w:rPr>
          <w:lang w:val="en-US"/>
        </w:rPr>
        <w:t></w:t>
      </w:r>
      <w:r w:rsidRPr="005E33B0">
        <w:rPr>
          <w:rFonts w:hint="eastAsia"/>
          <w:lang w:val="en-US"/>
        </w:rPr>
        <w:t>та</w:t>
      </w:r>
      <w:r w:rsidRPr="005E33B0">
        <w:rPr>
          <w:lang w:val="en-US"/>
        </w:rPr>
        <w:t></w:t>
      </w:r>
      <w:r w:rsidRPr="005E33B0">
        <w:rPr>
          <w:lang w:val="en-US"/>
        </w:rPr>
        <w:t></w:t>
      </w:r>
      <w:r w:rsidRPr="005E33B0">
        <w:rPr>
          <w:rFonts w:hint="eastAsia"/>
          <w:lang w:val="en-US"/>
        </w:rPr>
        <w:t>нового</w:t>
      </w:r>
      <w:r w:rsidRPr="005E33B0">
        <w:rPr>
          <w:lang w:val="en-US"/>
        </w:rPr>
        <w:t></w:t>
      </w:r>
      <w:r w:rsidRPr="005E33B0">
        <w:rPr>
          <w:rFonts w:hint="eastAsia"/>
          <w:lang w:val="en-US"/>
        </w:rPr>
        <w:t>світового</w:t>
      </w:r>
      <w:r w:rsidRPr="005E33B0">
        <w:rPr>
          <w:lang w:val="en-US"/>
        </w:rPr>
        <w:t></w:t>
      </w:r>
      <w:r w:rsidRPr="005E33B0">
        <w:rPr>
          <w:rFonts w:hint="eastAsia"/>
          <w:lang w:val="en-US"/>
        </w:rPr>
        <w:t>інформаційного</w:t>
      </w:r>
      <w:r w:rsidRPr="005E33B0">
        <w:rPr>
          <w:lang w:val="en-US"/>
        </w:rPr>
        <w:t></w:t>
      </w:r>
      <w:r w:rsidRPr="005E33B0">
        <w:rPr>
          <w:rFonts w:hint="eastAsia"/>
          <w:lang w:val="en-US"/>
        </w:rPr>
        <w:t>і</w:t>
      </w:r>
    </w:p>
    <w:p w:rsidR="005E33B0" w:rsidRPr="005E33B0" w:rsidRDefault="005E33B0" w:rsidP="005E33B0">
      <w:pPr>
        <w:rPr>
          <w:lang w:val="en-US"/>
        </w:rPr>
      </w:pPr>
      <w:r w:rsidRPr="005E33B0">
        <w:rPr>
          <w:rFonts w:hint="eastAsia"/>
          <w:lang w:val="en-US"/>
        </w:rPr>
        <w:t>комунікаційного</w:t>
      </w:r>
      <w:r w:rsidRPr="005E33B0">
        <w:rPr>
          <w:lang w:val="en-US"/>
        </w:rPr>
        <w:t></w:t>
      </w:r>
      <w:r w:rsidRPr="005E33B0">
        <w:rPr>
          <w:rFonts w:hint="eastAsia"/>
          <w:lang w:val="en-US"/>
        </w:rPr>
        <w:t>порядку</w:t>
      </w:r>
      <w:r w:rsidRPr="005E33B0">
        <w:rPr>
          <w:lang w:val="en-US"/>
        </w:rPr>
        <w:t></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проявилось</w:t>
      </w:r>
      <w:r w:rsidRPr="005E33B0">
        <w:rPr>
          <w:lang w:val="en-US"/>
        </w:rPr>
        <w:t></w:t>
      </w:r>
      <w:r w:rsidRPr="005E33B0">
        <w:rPr>
          <w:rFonts w:hint="eastAsia"/>
          <w:lang w:val="en-US"/>
        </w:rPr>
        <w:t>у</w:t>
      </w:r>
      <w:r w:rsidRPr="005E33B0">
        <w:rPr>
          <w:lang w:val="en-US"/>
        </w:rPr>
        <w:t></w:t>
      </w:r>
      <w:r w:rsidRPr="005E33B0">
        <w:rPr>
          <w:rFonts w:hint="eastAsia"/>
          <w:lang w:val="en-US"/>
        </w:rPr>
        <w:t>розробці</w:t>
      </w:r>
      <w:r w:rsidRPr="005E33B0">
        <w:rPr>
          <w:lang w:val="en-US"/>
        </w:rPr>
        <w:t></w:t>
      </w:r>
      <w:r w:rsidRPr="005E33B0">
        <w:rPr>
          <w:lang w:val="en-US"/>
        </w:rPr>
        <w:t></w:t>
      </w:r>
      <w:r w:rsidRPr="005E33B0">
        <w:rPr>
          <w:rFonts w:hint="eastAsia"/>
          <w:lang w:val="en-US"/>
        </w:rPr>
        <w:t>Нової</w:t>
      </w:r>
    </w:p>
    <w:p w:rsidR="005E33B0" w:rsidRPr="005E33B0" w:rsidRDefault="005E33B0" w:rsidP="005E33B0">
      <w:pPr>
        <w:rPr>
          <w:lang w:val="en-US"/>
        </w:rPr>
      </w:pPr>
      <w:r w:rsidRPr="005E33B0">
        <w:rPr>
          <w:rFonts w:hint="eastAsia"/>
          <w:lang w:val="en-US"/>
        </w:rPr>
        <w:t>комунікаційної</w:t>
      </w:r>
      <w:r w:rsidRPr="005E33B0">
        <w:rPr>
          <w:lang w:val="en-US"/>
        </w:rPr>
        <w:t></w:t>
      </w:r>
      <w:r w:rsidRPr="005E33B0">
        <w:rPr>
          <w:rFonts w:hint="eastAsia"/>
          <w:lang w:val="en-US"/>
        </w:rPr>
        <w:t>стратегії</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Основними</w:t>
      </w:r>
      <w:r w:rsidRPr="005E33B0">
        <w:rPr>
          <w:lang w:val="en-US"/>
        </w:rPr>
        <w:t></w:t>
      </w:r>
      <w:r w:rsidRPr="005E33B0">
        <w:rPr>
          <w:rFonts w:hint="eastAsia"/>
          <w:lang w:val="en-US"/>
        </w:rPr>
        <w:t>здобутками</w:t>
      </w:r>
      <w:r w:rsidRPr="005E33B0">
        <w:rPr>
          <w:lang w:val="en-US"/>
        </w:rPr>
        <w:t></w:t>
      </w:r>
      <w:r w:rsidRPr="005E33B0">
        <w:rPr>
          <w:rFonts w:hint="eastAsia"/>
          <w:lang w:val="en-US"/>
        </w:rPr>
        <w:t>міжнародних</w:t>
      </w:r>
      <w:r w:rsidRPr="005E33B0">
        <w:rPr>
          <w:lang w:val="en-US"/>
        </w:rPr>
        <w:t></w:t>
      </w:r>
      <w:r w:rsidRPr="005E33B0">
        <w:rPr>
          <w:rFonts w:hint="eastAsia"/>
          <w:lang w:val="en-US"/>
        </w:rPr>
        <w:t>політичних</w:t>
      </w:r>
      <w:r w:rsidRPr="005E33B0">
        <w:rPr>
          <w:lang w:val="en-US"/>
        </w:rPr>
        <w:t></w:t>
      </w:r>
      <w:r w:rsidRPr="005E33B0">
        <w:rPr>
          <w:rFonts w:hint="eastAsia"/>
          <w:lang w:val="en-US"/>
        </w:rPr>
        <w:t>процесів</w:t>
      </w:r>
      <w:r w:rsidRPr="005E33B0">
        <w:rPr>
          <w:lang w:val="en-US"/>
        </w:rPr>
        <w:t></w:t>
      </w:r>
      <w:r w:rsidRPr="005E33B0">
        <w:rPr>
          <w:rFonts w:hint="eastAsia"/>
          <w:lang w:val="en-US"/>
        </w:rPr>
        <w:t>у</w:t>
      </w:r>
      <w:r w:rsidRPr="005E33B0">
        <w:rPr>
          <w:lang w:val="en-US"/>
        </w:rPr>
        <w:t></w:t>
      </w:r>
      <w:r w:rsidRPr="005E33B0">
        <w:rPr>
          <w:rFonts w:hint="eastAsia"/>
          <w:lang w:val="en-US"/>
        </w:rPr>
        <w:t>той</w:t>
      </w:r>
    </w:p>
    <w:p w:rsidR="005E33B0" w:rsidRPr="005E33B0" w:rsidRDefault="005E33B0" w:rsidP="005E33B0">
      <w:pPr>
        <w:rPr>
          <w:lang w:val="en-US"/>
        </w:rPr>
      </w:pPr>
      <w:r w:rsidRPr="005E33B0">
        <w:rPr>
          <w:rFonts w:hint="eastAsia"/>
          <w:lang w:val="en-US"/>
        </w:rPr>
        <w:t>період</w:t>
      </w:r>
      <w:r w:rsidRPr="005E33B0">
        <w:rPr>
          <w:lang w:val="en-US"/>
        </w:rPr>
        <w:t></w:t>
      </w:r>
      <w:r w:rsidRPr="005E33B0">
        <w:rPr>
          <w:rFonts w:hint="eastAsia"/>
          <w:lang w:val="en-US"/>
        </w:rPr>
        <w:t>стало</w:t>
      </w:r>
      <w:r w:rsidRPr="005E33B0">
        <w:rPr>
          <w:lang w:val="en-US"/>
        </w:rPr>
        <w:t></w:t>
      </w:r>
      <w:r w:rsidRPr="005E33B0">
        <w:rPr>
          <w:rFonts w:hint="eastAsia"/>
          <w:lang w:val="en-US"/>
        </w:rPr>
        <w:t>закладення</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правового</w:t>
      </w:r>
      <w:r w:rsidRPr="005E33B0">
        <w:rPr>
          <w:lang w:val="en-US"/>
        </w:rPr>
        <w:t></w:t>
      </w:r>
      <w:r w:rsidRPr="005E33B0">
        <w:rPr>
          <w:rFonts w:hint="eastAsia"/>
          <w:lang w:val="en-US"/>
        </w:rPr>
        <w:t>фундаменту</w:t>
      </w:r>
      <w:r w:rsidRPr="005E33B0">
        <w:rPr>
          <w:lang w:val="en-US"/>
        </w:rPr>
        <w:t></w:t>
      </w:r>
      <w:r w:rsidRPr="005E33B0">
        <w:rPr>
          <w:rFonts w:hint="eastAsia"/>
          <w:lang w:val="en-US"/>
        </w:rPr>
        <w:t>для</w:t>
      </w:r>
      <w:r w:rsidRPr="005E33B0">
        <w:rPr>
          <w:lang w:val="en-US"/>
        </w:rPr>
        <w:t></w:t>
      </w:r>
      <w:r w:rsidRPr="005E33B0">
        <w:rPr>
          <w:rFonts w:hint="eastAsia"/>
          <w:lang w:val="en-US"/>
        </w:rPr>
        <w:t>розбудови</w:t>
      </w:r>
    </w:p>
    <w:p w:rsidR="005E33B0" w:rsidRPr="005E33B0" w:rsidRDefault="005E33B0" w:rsidP="005E33B0">
      <w:pPr>
        <w:rPr>
          <w:lang w:val="en-US"/>
        </w:rPr>
      </w:pPr>
      <w:r w:rsidRPr="005E33B0">
        <w:rPr>
          <w:rFonts w:hint="eastAsia"/>
          <w:lang w:val="en-US"/>
        </w:rPr>
        <w:t>глобального</w:t>
      </w:r>
      <w:r w:rsidRPr="005E33B0">
        <w:rPr>
          <w:lang w:val="en-US"/>
        </w:rPr>
        <w:t></w:t>
      </w:r>
      <w:r w:rsidRPr="005E33B0">
        <w:rPr>
          <w:rFonts w:hint="eastAsia"/>
          <w:lang w:val="en-US"/>
        </w:rPr>
        <w:t>інформаційного</w:t>
      </w:r>
      <w:r w:rsidRPr="005E33B0">
        <w:rPr>
          <w:lang w:val="en-US"/>
        </w:rPr>
        <w:t></w:t>
      </w:r>
      <w:r w:rsidRPr="005E33B0">
        <w:rPr>
          <w:rFonts w:hint="eastAsia"/>
          <w:lang w:val="en-US"/>
        </w:rPr>
        <w:t>суспільства</w:t>
      </w:r>
      <w:r w:rsidRPr="005E33B0">
        <w:rPr>
          <w:lang w:val="en-US"/>
        </w:rPr>
        <w:t></w:t>
      </w:r>
      <w:r w:rsidRPr="005E33B0">
        <w:rPr>
          <w:rFonts w:hint="eastAsia"/>
          <w:lang w:val="en-US"/>
        </w:rPr>
        <w:t>на</w:t>
      </w:r>
      <w:r w:rsidRPr="005E33B0">
        <w:rPr>
          <w:lang w:val="en-US"/>
        </w:rPr>
        <w:t></w:t>
      </w:r>
      <w:r w:rsidRPr="005E33B0">
        <w:rPr>
          <w:rFonts w:hint="eastAsia"/>
          <w:lang w:val="en-US"/>
        </w:rPr>
        <w:t>принципах</w:t>
      </w:r>
      <w:r w:rsidRPr="005E33B0">
        <w:rPr>
          <w:lang w:val="en-US"/>
        </w:rPr>
        <w:t></w:t>
      </w:r>
      <w:r w:rsidRPr="005E33B0">
        <w:rPr>
          <w:lang w:val="en-US"/>
        </w:rPr>
        <w:t></w:t>
      </w:r>
      <w:r w:rsidRPr="005E33B0">
        <w:rPr>
          <w:rFonts w:hint="eastAsia"/>
          <w:lang w:val="en-US"/>
        </w:rPr>
        <w:t>доступу</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участі</w:t>
      </w:r>
      <w:r w:rsidRPr="005E33B0">
        <w:rPr>
          <w:lang w:val="en-US"/>
        </w:rPr>
        <w:t></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забезпечує</w:t>
      </w:r>
      <w:r w:rsidRPr="005E33B0">
        <w:rPr>
          <w:lang w:val="en-US"/>
        </w:rPr>
        <w:t></w:t>
      </w:r>
      <w:r w:rsidRPr="005E33B0">
        <w:rPr>
          <w:rFonts w:hint="eastAsia"/>
          <w:lang w:val="en-US"/>
        </w:rPr>
        <w:t>також</w:t>
      </w:r>
      <w:r w:rsidRPr="005E33B0">
        <w:rPr>
          <w:lang w:val="en-US"/>
        </w:rPr>
        <w:t></w:t>
      </w:r>
      <w:r w:rsidRPr="005E33B0">
        <w:rPr>
          <w:rFonts w:hint="eastAsia"/>
          <w:lang w:val="en-US"/>
        </w:rPr>
        <w:t>участь</w:t>
      </w:r>
      <w:r w:rsidRPr="005E33B0">
        <w:rPr>
          <w:lang w:val="en-US"/>
        </w:rPr>
        <w:t></w:t>
      </w:r>
      <w:r w:rsidRPr="005E33B0">
        <w:rPr>
          <w:rFonts w:hint="eastAsia"/>
          <w:lang w:val="en-US"/>
        </w:rPr>
        <w:t>громадськості</w:t>
      </w:r>
      <w:r w:rsidRPr="005E33B0">
        <w:rPr>
          <w:lang w:val="en-US"/>
        </w:rPr>
        <w:t></w:t>
      </w:r>
      <w:r w:rsidRPr="005E33B0">
        <w:rPr>
          <w:rFonts w:hint="eastAsia"/>
          <w:lang w:val="en-US"/>
        </w:rPr>
        <w:t>в</w:t>
      </w:r>
      <w:r w:rsidRPr="005E33B0">
        <w:rPr>
          <w:lang w:val="en-US"/>
        </w:rPr>
        <w:t></w:t>
      </w:r>
      <w:r w:rsidRPr="005E33B0">
        <w:rPr>
          <w:rFonts w:hint="eastAsia"/>
          <w:lang w:val="en-US"/>
        </w:rPr>
        <w:t>прийнятті</w:t>
      </w:r>
    </w:p>
    <w:p w:rsidR="005E33B0" w:rsidRPr="005E33B0" w:rsidRDefault="005E33B0" w:rsidP="005E33B0">
      <w:pPr>
        <w:rPr>
          <w:lang w:val="en-US"/>
        </w:rPr>
      </w:pPr>
      <w:r w:rsidRPr="005E33B0">
        <w:rPr>
          <w:rFonts w:hint="eastAsia"/>
          <w:lang w:val="en-US"/>
        </w:rPr>
        <w:t>управлінських</w:t>
      </w:r>
      <w:r w:rsidRPr="005E33B0">
        <w:rPr>
          <w:lang w:val="en-US"/>
        </w:rPr>
        <w:t></w:t>
      </w:r>
      <w:r w:rsidRPr="005E33B0">
        <w:rPr>
          <w:rFonts w:hint="eastAsia"/>
          <w:lang w:val="en-US"/>
        </w:rPr>
        <w:t>рішень</w:t>
      </w:r>
      <w:r w:rsidRPr="005E33B0">
        <w:rPr>
          <w:lang w:val="en-US"/>
        </w:rPr>
        <w:t></w:t>
      </w:r>
      <w:r w:rsidRPr="005E33B0">
        <w:rPr>
          <w:rFonts w:hint="eastAsia"/>
          <w:lang w:val="en-US"/>
        </w:rPr>
        <w:t>публічними</w:t>
      </w:r>
      <w:r w:rsidRPr="005E33B0">
        <w:rPr>
          <w:lang w:val="en-US"/>
        </w:rPr>
        <w:t></w:t>
      </w:r>
      <w:r w:rsidRPr="005E33B0">
        <w:rPr>
          <w:rFonts w:hint="eastAsia"/>
          <w:lang w:val="en-US"/>
        </w:rPr>
        <w:t>органами</w:t>
      </w:r>
      <w:r w:rsidRPr="005E33B0">
        <w:rPr>
          <w:lang w:val="en-US"/>
        </w:rPr>
        <w:t></w:t>
      </w:r>
      <w:r w:rsidRPr="005E33B0">
        <w:rPr>
          <w:lang w:val="en-US"/>
        </w:rPr>
        <w:t></w:t>
      </w:r>
      <w:r w:rsidRPr="005E33B0">
        <w:rPr>
          <w:rFonts w:hint="eastAsia"/>
          <w:lang w:val="en-US"/>
        </w:rPr>
        <w:t>Доступ</w:t>
      </w:r>
      <w:r w:rsidRPr="005E33B0">
        <w:rPr>
          <w:lang w:val="en-US"/>
        </w:rPr>
        <w:t></w:t>
      </w:r>
      <w:r w:rsidRPr="005E33B0">
        <w:rPr>
          <w:rFonts w:hint="eastAsia"/>
          <w:lang w:val="en-US"/>
        </w:rPr>
        <w:t>до</w:t>
      </w:r>
      <w:r w:rsidRPr="005E33B0">
        <w:rPr>
          <w:lang w:val="en-US"/>
        </w:rPr>
        <w:t></w:t>
      </w:r>
      <w:r w:rsidRPr="005E33B0">
        <w:rPr>
          <w:rFonts w:hint="eastAsia"/>
          <w:lang w:val="en-US"/>
        </w:rPr>
        <w:t>Інтернету</w:t>
      </w:r>
    </w:p>
    <w:p w:rsidR="005E33B0" w:rsidRPr="005E33B0" w:rsidRDefault="005E33B0" w:rsidP="005E33B0">
      <w:pPr>
        <w:rPr>
          <w:lang w:val="en-US"/>
        </w:rPr>
      </w:pPr>
      <w:r w:rsidRPr="005E33B0">
        <w:rPr>
          <w:rFonts w:hint="eastAsia"/>
          <w:lang w:val="en-US"/>
        </w:rPr>
        <w:t>розглядається</w:t>
      </w:r>
      <w:r w:rsidRPr="005E33B0">
        <w:rPr>
          <w:lang w:val="en-US"/>
        </w:rPr>
        <w:t></w:t>
      </w:r>
      <w:r w:rsidRPr="005E33B0">
        <w:rPr>
          <w:rFonts w:hint="eastAsia"/>
          <w:lang w:val="en-US"/>
        </w:rPr>
        <w:t>як</w:t>
      </w:r>
      <w:r w:rsidRPr="005E33B0">
        <w:rPr>
          <w:lang w:val="en-US"/>
        </w:rPr>
        <w:t></w:t>
      </w:r>
      <w:r w:rsidRPr="005E33B0">
        <w:rPr>
          <w:rFonts w:hint="eastAsia"/>
          <w:lang w:val="en-US"/>
        </w:rPr>
        <w:t>нова</w:t>
      </w:r>
      <w:r w:rsidRPr="005E33B0">
        <w:rPr>
          <w:lang w:val="en-US"/>
        </w:rPr>
        <w:t></w:t>
      </w:r>
      <w:r w:rsidRPr="005E33B0">
        <w:rPr>
          <w:rFonts w:hint="eastAsia"/>
          <w:lang w:val="en-US"/>
        </w:rPr>
        <w:t>парадигма</w:t>
      </w:r>
      <w:r w:rsidRPr="005E33B0">
        <w:rPr>
          <w:lang w:val="en-US"/>
        </w:rPr>
        <w:t></w:t>
      </w:r>
      <w:r w:rsidRPr="005E33B0">
        <w:rPr>
          <w:rFonts w:hint="eastAsia"/>
          <w:lang w:val="en-US"/>
        </w:rPr>
        <w:t>права</w:t>
      </w:r>
      <w:r w:rsidRPr="005E33B0">
        <w:rPr>
          <w:lang w:val="en-US"/>
        </w:rPr>
        <w:t></w:t>
      </w:r>
      <w:r w:rsidRPr="005E33B0">
        <w:rPr>
          <w:rFonts w:hint="eastAsia"/>
          <w:lang w:val="en-US"/>
        </w:rPr>
        <w:t>на</w:t>
      </w:r>
      <w:r w:rsidRPr="005E33B0">
        <w:rPr>
          <w:lang w:val="en-US"/>
        </w:rPr>
        <w:t></w:t>
      </w:r>
      <w:r w:rsidRPr="005E33B0">
        <w:rPr>
          <w:rFonts w:hint="eastAsia"/>
          <w:lang w:val="en-US"/>
        </w:rPr>
        <w:t>комунікацію</w:t>
      </w:r>
      <w:r w:rsidRPr="005E33B0">
        <w:rPr>
          <w:lang w:val="en-US"/>
        </w:rPr>
        <w:t></w:t>
      </w:r>
      <w:r w:rsidRPr="005E33B0">
        <w:rPr>
          <w:lang w:val="en-US"/>
        </w:rPr>
        <w:t></w:t>
      </w:r>
      <w:r w:rsidRPr="005E33B0">
        <w:rPr>
          <w:rFonts w:hint="eastAsia"/>
          <w:lang w:val="en-US"/>
        </w:rPr>
        <w:t>як</w:t>
      </w:r>
      <w:r w:rsidRPr="005E33B0">
        <w:rPr>
          <w:lang w:val="en-US"/>
        </w:rPr>
        <w:t></w:t>
      </w:r>
      <w:r w:rsidRPr="005E33B0">
        <w:rPr>
          <w:lang w:val="en-US"/>
        </w:rPr>
        <w:t></w:t>
      </w:r>
      <w:r w:rsidRPr="005E33B0">
        <w:rPr>
          <w:rFonts w:hint="eastAsia"/>
          <w:lang w:val="en-US"/>
        </w:rPr>
        <w:t>важливий</w:t>
      </w:r>
    </w:p>
    <w:p w:rsidR="005E33B0" w:rsidRPr="005E33B0" w:rsidRDefault="005E33B0" w:rsidP="005E33B0">
      <w:pPr>
        <w:rPr>
          <w:lang w:val="en-US"/>
        </w:rPr>
      </w:pPr>
      <w:r w:rsidRPr="005E33B0">
        <w:rPr>
          <w:rFonts w:hint="eastAsia"/>
          <w:lang w:val="en-US"/>
        </w:rPr>
        <w:t>спосіб</w:t>
      </w:r>
      <w:r w:rsidRPr="005E33B0">
        <w:rPr>
          <w:lang w:val="en-US"/>
        </w:rPr>
        <w:t></w:t>
      </w:r>
      <w:r w:rsidRPr="005E33B0">
        <w:rPr>
          <w:rFonts w:hint="eastAsia"/>
          <w:lang w:val="en-US"/>
        </w:rPr>
        <w:t>реалізації</w:t>
      </w:r>
      <w:r w:rsidRPr="005E33B0">
        <w:rPr>
          <w:lang w:val="en-US"/>
        </w:rPr>
        <w:t></w:t>
      </w:r>
      <w:r w:rsidRPr="005E33B0">
        <w:rPr>
          <w:rFonts w:hint="eastAsia"/>
          <w:lang w:val="en-US"/>
        </w:rPr>
        <w:t>прав</w:t>
      </w:r>
      <w:r w:rsidRPr="005E33B0">
        <w:rPr>
          <w:lang w:val="en-US"/>
        </w:rPr>
        <w:t></w:t>
      </w:r>
      <w:r w:rsidRPr="005E33B0">
        <w:rPr>
          <w:lang w:val="en-US"/>
        </w:rPr>
        <w:t></w:t>
      </w:r>
      <w:r w:rsidRPr="005E33B0">
        <w:rPr>
          <w:rFonts w:hint="eastAsia"/>
          <w:lang w:val="en-US"/>
        </w:rPr>
        <w:t>свобод</w:t>
      </w:r>
      <w:r w:rsidRPr="005E33B0">
        <w:rPr>
          <w:lang w:val="en-US"/>
        </w:rPr>
        <w:t></w:t>
      </w:r>
      <w:r w:rsidRPr="005E33B0">
        <w:rPr>
          <w:rFonts w:hint="eastAsia"/>
          <w:lang w:val="en-US"/>
        </w:rPr>
        <w:t>та</w:t>
      </w:r>
      <w:r w:rsidRPr="005E33B0">
        <w:rPr>
          <w:lang w:val="en-US"/>
        </w:rPr>
        <w:t></w:t>
      </w:r>
      <w:r w:rsidRPr="005E33B0">
        <w:rPr>
          <w:rFonts w:hint="eastAsia"/>
          <w:lang w:val="en-US"/>
        </w:rPr>
        <w:t>участі</w:t>
      </w:r>
      <w:r w:rsidRPr="005E33B0">
        <w:rPr>
          <w:lang w:val="en-US"/>
        </w:rPr>
        <w:t></w:t>
      </w:r>
      <w:r w:rsidRPr="005E33B0">
        <w:rPr>
          <w:rFonts w:hint="eastAsia"/>
          <w:lang w:val="en-US"/>
        </w:rPr>
        <w:t>в</w:t>
      </w:r>
      <w:r w:rsidRPr="005E33B0">
        <w:rPr>
          <w:lang w:val="en-US"/>
        </w:rPr>
        <w:t></w:t>
      </w:r>
      <w:r w:rsidRPr="005E33B0">
        <w:rPr>
          <w:rFonts w:hint="eastAsia"/>
          <w:lang w:val="en-US"/>
        </w:rPr>
        <w:t>демократії</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рушій</w:t>
      </w:r>
      <w:r w:rsidRPr="005E33B0">
        <w:rPr>
          <w:lang w:val="en-US"/>
        </w:rPr>
        <w:t></w:t>
      </w:r>
      <w:r w:rsidRPr="005E33B0">
        <w:rPr>
          <w:rFonts w:hint="eastAsia"/>
          <w:lang w:val="en-US"/>
        </w:rPr>
        <w:t>суспільного</w:t>
      </w:r>
    </w:p>
    <w:p w:rsidR="005E33B0" w:rsidRPr="005E33B0" w:rsidRDefault="005E33B0" w:rsidP="005E33B0">
      <w:pPr>
        <w:rPr>
          <w:lang w:val="en-US"/>
        </w:rPr>
      </w:pPr>
      <w:r w:rsidRPr="005E33B0">
        <w:rPr>
          <w:rFonts w:hint="eastAsia"/>
          <w:lang w:val="en-US"/>
        </w:rPr>
        <w:t>розвитку</w:t>
      </w:r>
      <w:r w:rsidRPr="005E33B0">
        <w:rPr>
          <w:lang w:val="en-US"/>
        </w:rPr>
        <w:t></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знайшло</w:t>
      </w:r>
      <w:r w:rsidRPr="005E33B0">
        <w:rPr>
          <w:lang w:val="en-US"/>
        </w:rPr>
        <w:t></w:t>
      </w:r>
      <w:r w:rsidRPr="005E33B0">
        <w:rPr>
          <w:rFonts w:hint="eastAsia"/>
          <w:lang w:val="en-US"/>
        </w:rPr>
        <w:t>закріплення</w:t>
      </w:r>
      <w:r w:rsidRPr="005E33B0">
        <w:rPr>
          <w:lang w:val="en-US"/>
        </w:rPr>
        <w:t></w:t>
      </w:r>
      <w:r w:rsidRPr="005E33B0">
        <w:rPr>
          <w:rFonts w:hint="eastAsia"/>
          <w:lang w:val="en-US"/>
        </w:rPr>
        <w:t>в</w:t>
      </w:r>
      <w:r w:rsidRPr="005E33B0">
        <w:rPr>
          <w:lang w:val="en-US"/>
        </w:rPr>
        <w:t></w:t>
      </w:r>
      <w:r w:rsidRPr="005E33B0">
        <w:rPr>
          <w:rFonts w:hint="eastAsia"/>
          <w:lang w:val="en-US"/>
        </w:rPr>
        <w:t>документах</w:t>
      </w:r>
      <w:r w:rsidRPr="005E33B0">
        <w:rPr>
          <w:lang w:val="en-US"/>
        </w:rPr>
        <w:t></w:t>
      </w:r>
      <w:r w:rsidRPr="005E33B0">
        <w:rPr>
          <w:rFonts w:hint="eastAsia"/>
          <w:lang w:val="en-US"/>
        </w:rPr>
        <w:t>Ради</w:t>
      </w:r>
      <w:r w:rsidRPr="005E33B0">
        <w:rPr>
          <w:lang w:val="en-US"/>
        </w:rPr>
        <w:t></w:t>
      </w:r>
      <w:r w:rsidRPr="005E33B0">
        <w:rPr>
          <w:rFonts w:hint="eastAsia"/>
          <w:lang w:val="en-US"/>
        </w:rPr>
        <w:t>Європи</w:t>
      </w:r>
      <w:r w:rsidRPr="005E33B0">
        <w:rPr>
          <w:lang w:val="en-US"/>
        </w:rPr>
        <w:t></w:t>
      </w:r>
      <w:r w:rsidRPr="005E33B0">
        <w:rPr>
          <w:lang w:val="en-US"/>
        </w:rPr>
        <w:t></w:t>
      </w:r>
      <w:r w:rsidRPr="005E33B0">
        <w:rPr>
          <w:rFonts w:hint="eastAsia"/>
          <w:lang w:val="en-US"/>
        </w:rPr>
        <w:t>прийнятих</w:t>
      </w:r>
    </w:p>
    <w:p w:rsidR="005E33B0" w:rsidRPr="005E33B0" w:rsidRDefault="005E33B0" w:rsidP="005E33B0">
      <w:pPr>
        <w:rPr>
          <w:lang w:val="en-US"/>
        </w:rPr>
      </w:pPr>
      <w:r w:rsidRPr="005E33B0">
        <w:rPr>
          <w:rFonts w:hint="eastAsia"/>
          <w:lang w:val="en-US"/>
        </w:rPr>
        <w:t>на</w:t>
      </w:r>
      <w:r w:rsidRPr="005E33B0">
        <w:rPr>
          <w:lang w:val="en-US"/>
        </w:rPr>
        <w:t></w:t>
      </w:r>
      <w:r w:rsidRPr="005E33B0">
        <w:rPr>
          <w:rFonts w:hint="eastAsia"/>
          <w:lang w:val="en-US"/>
        </w:rPr>
        <w:t>початку</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століття</w:t>
      </w:r>
      <w:r w:rsidRPr="005E33B0">
        <w:rPr>
          <w:lang w:val="en-US"/>
        </w:rPr>
        <w:t></w:t>
      </w:r>
      <w:r w:rsidRPr="005E33B0">
        <w:rPr>
          <w:lang w:val="en-US"/>
        </w:rPr>
        <w:t></w:t>
      </w:r>
      <w:r w:rsidRPr="005E33B0">
        <w:rPr>
          <w:rFonts w:hint="eastAsia"/>
          <w:lang w:val="en-US"/>
        </w:rPr>
        <w:t>В</w:t>
      </w:r>
      <w:r w:rsidRPr="005E33B0">
        <w:rPr>
          <w:lang w:val="en-US"/>
        </w:rPr>
        <w:t></w:t>
      </w:r>
      <w:r w:rsidRPr="005E33B0">
        <w:rPr>
          <w:rFonts w:hint="eastAsia"/>
          <w:lang w:val="en-US"/>
        </w:rPr>
        <w:t>законодавстві</w:t>
      </w:r>
      <w:r w:rsidRPr="005E33B0">
        <w:rPr>
          <w:lang w:val="en-US"/>
        </w:rPr>
        <w:t></w:t>
      </w:r>
      <w:r w:rsidRPr="005E33B0">
        <w:rPr>
          <w:rFonts w:hint="eastAsia"/>
          <w:lang w:val="en-US"/>
        </w:rPr>
        <w:t>Європейського</w:t>
      </w:r>
      <w:r w:rsidRPr="005E33B0">
        <w:rPr>
          <w:lang w:val="en-US"/>
        </w:rPr>
        <w:t></w:t>
      </w:r>
      <w:r w:rsidRPr="005E33B0">
        <w:rPr>
          <w:rFonts w:hint="eastAsia"/>
          <w:lang w:val="en-US"/>
        </w:rPr>
        <w:t>Союзу</w:t>
      </w:r>
      <w:r w:rsidRPr="005E33B0">
        <w:rPr>
          <w:lang w:val="en-US"/>
        </w:rPr>
        <w:t></w:t>
      </w:r>
      <w:r w:rsidRPr="005E33B0">
        <w:rPr>
          <w:rFonts w:hint="eastAsia"/>
          <w:lang w:val="en-US"/>
        </w:rPr>
        <w:t>право</w:t>
      </w:r>
      <w:r w:rsidRPr="005E33B0">
        <w:rPr>
          <w:lang w:val="en-US"/>
        </w:rPr>
        <w:t></w:t>
      </w:r>
      <w:r w:rsidRPr="005E33B0">
        <w:rPr>
          <w:rFonts w:hint="eastAsia"/>
          <w:lang w:val="en-US"/>
        </w:rPr>
        <w:t>на</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доступ</w:t>
      </w:r>
      <w:r w:rsidRPr="005E33B0">
        <w:rPr>
          <w:lang w:val="en-US"/>
        </w:rPr>
        <w:t></w:t>
      </w:r>
      <w:r w:rsidRPr="005E33B0">
        <w:rPr>
          <w:rFonts w:hint="eastAsia"/>
          <w:lang w:val="en-US"/>
        </w:rPr>
        <w:t>до</w:t>
      </w:r>
      <w:r w:rsidRPr="005E33B0">
        <w:rPr>
          <w:lang w:val="en-US"/>
        </w:rPr>
        <w:t></w:t>
      </w:r>
      <w:r w:rsidRPr="005E33B0">
        <w:rPr>
          <w:rFonts w:hint="eastAsia"/>
          <w:lang w:val="en-US"/>
        </w:rPr>
        <w:t>Інтернету</w:t>
      </w:r>
      <w:r w:rsidRPr="005E33B0">
        <w:rPr>
          <w:lang w:val="en-US"/>
        </w:rPr>
        <w:t></w:t>
      </w:r>
      <w:r w:rsidRPr="005E33B0">
        <w:rPr>
          <w:rFonts w:hint="eastAsia"/>
          <w:lang w:val="en-US"/>
        </w:rPr>
        <w:t>зафіксоване</w:t>
      </w:r>
      <w:r w:rsidRPr="005E33B0">
        <w:rPr>
          <w:lang w:val="en-US"/>
        </w:rPr>
        <w:t></w:t>
      </w:r>
      <w:r w:rsidRPr="005E33B0">
        <w:rPr>
          <w:rFonts w:hint="eastAsia"/>
          <w:lang w:val="en-US"/>
        </w:rPr>
        <w:t>як</w:t>
      </w:r>
      <w:r w:rsidRPr="005E33B0">
        <w:rPr>
          <w:lang w:val="en-US"/>
        </w:rPr>
        <w:t></w:t>
      </w:r>
      <w:r w:rsidRPr="005E33B0">
        <w:rPr>
          <w:rFonts w:hint="eastAsia"/>
          <w:lang w:val="en-US"/>
        </w:rPr>
        <w:t>універсальна</w:t>
      </w:r>
      <w:r w:rsidRPr="005E33B0">
        <w:rPr>
          <w:lang w:val="en-US"/>
        </w:rPr>
        <w:t></w:t>
      </w:r>
      <w:r w:rsidRPr="005E33B0">
        <w:rPr>
          <w:lang w:val="en-US"/>
        </w:rPr>
        <w:t></w:t>
      </w:r>
      <w:r w:rsidRPr="005E33B0">
        <w:rPr>
          <w:rFonts w:hint="eastAsia"/>
          <w:lang w:val="en-US"/>
        </w:rPr>
        <w:t>загальнодоступна</w:t>
      </w:r>
      <w:r w:rsidRPr="005E33B0">
        <w:rPr>
          <w:lang w:val="en-US"/>
        </w:rPr>
        <w:t></w:t>
      </w:r>
    </w:p>
    <w:p w:rsidR="005E33B0" w:rsidRPr="005E33B0" w:rsidRDefault="005E33B0" w:rsidP="005E33B0">
      <w:pPr>
        <w:rPr>
          <w:lang w:val="en-US"/>
        </w:rPr>
      </w:pPr>
      <w:r w:rsidRPr="005E33B0">
        <w:rPr>
          <w:rFonts w:hint="eastAsia"/>
          <w:lang w:val="en-US"/>
        </w:rPr>
        <w:t>послуга</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кожному</w:t>
      </w:r>
      <w:r w:rsidRPr="005E33B0">
        <w:rPr>
          <w:lang w:val="en-US"/>
        </w:rPr>
        <w:t></w:t>
      </w:r>
      <w:r w:rsidRPr="005E33B0">
        <w:rPr>
          <w:rFonts w:hint="eastAsia"/>
          <w:lang w:val="en-US"/>
        </w:rPr>
        <w:t>гарантується</w:t>
      </w:r>
      <w:r w:rsidRPr="005E33B0">
        <w:rPr>
          <w:lang w:val="en-US"/>
        </w:rPr>
        <w:t></w:t>
      </w:r>
      <w:r w:rsidRPr="005E33B0">
        <w:rPr>
          <w:rFonts w:hint="eastAsia"/>
          <w:lang w:val="en-US"/>
        </w:rPr>
        <w:t>якісно</w:t>
      </w:r>
      <w:r w:rsidRPr="005E33B0">
        <w:rPr>
          <w:lang w:val="en-US"/>
        </w:rPr>
        <w:t></w:t>
      </w:r>
      <w:r w:rsidRPr="005E33B0">
        <w:rPr>
          <w:rFonts w:hint="eastAsia"/>
          <w:lang w:val="en-US"/>
        </w:rPr>
        <w:t>і</w:t>
      </w:r>
      <w:r w:rsidRPr="005E33B0">
        <w:rPr>
          <w:lang w:val="en-US"/>
        </w:rPr>
        <w:t></w:t>
      </w:r>
      <w:r w:rsidRPr="005E33B0">
        <w:rPr>
          <w:rFonts w:hint="eastAsia"/>
          <w:lang w:val="en-US"/>
        </w:rPr>
        <w:t>за</w:t>
      </w:r>
      <w:r w:rsidRPr="005E33B0">
        <w:rPr>
          <w:lang w:val="en-US"/>
        </w:rPr>
        <w:t></w:t>
      </w:r>
      <w:r w:rsidRPr="005E33B0">
        <w:rPr>
          <w:rFonts w:hint="eastAsia"/>
          <w:lang w:val="en-US"/>
        </w:rPr>
        <w:t>доступною</w:t>
      </w:r>
      <w:r w:rsidRPr="005E33B0">
        <w:rPr>
          <w:lang w:val="en-US"/>
        </w:rPr>
        <w:t></w:t>
      </w:r>
      <w:r w:rsidRPr="005E33B0">
        <w:rPr>
          <w:rFonts w:hint="eastAsia"/>
          <w:lang w:val="en-US"/>
        </w:rPr>
        <w:t>ціною</w:t>
      </w:r>
      <w:r w:rsidRPr="005E33B0">
        <w:rPr>
          <w:lang w:val="en-US"/>
        </w:rPr>
        <w:t></w:t>
      </w:r>
    </w:p>
    <w:p w:rsidR="005E33B0" w:rsidRPr="005E33B0" w:rsidRDefault="005E33B0" w:rsidP="005E33B0">
      <w:pPr>
        <w:rPr>
          <w:lang w:val="en-US"/>
        </w:rPr>
      </w:pPr>
      <w:r w:rsidRPr="005E33B0">
        <w:rPr>
          <w:rFonts w:hint="eastAsia"/>
          <w:lang w:val="en-US"/>
        </w:rPr>
        <w:t>Сучасна</w:t>
      </w:r>
      <w:r w:rsidRPr="005E33B0">
        <w:rPr>
          <w:lang w:val="en-US"/>
        </w:rPr>
        <w:t></w:t>
      </w:r>
      <w:r w:rsidRPr="005E33B0">
        <w:rPr>
          <w:rFonts w:hint="eastAsia"/>
          <w:lang w:val="en-US"/>
        </w:rPr>
        <w:t>концепція</w:t>
      </w:r>
      <w:r w:rsidRPr="005E33B0">
        <w:rPr>
          <w:lang w:val="en-US"/>
        </w:rPr>
        <w:t></w:t>
      </w:r>
      <w:r w:rsidRPr="005E33B0">
        <w:rPr>
          <w:rFonts w:hint="eastAsia"/>
          <w:lang w:val="en-US"/>
        </w:rPr>
        <w:t>права</w:t>
      </w:r>
      <w:r w:rsidRPr="005E33B0">
        <w:rPr>
          <w:lang w:val="en-US"/>
        </w:rPr>
        <w:t></w:t>
      </w:r>
      <w:r w:rsidRPr="005E33B0">
        <w:rPr>
          <w:rFonts w:hint="eastAsia"/>
          <w:lang w:val="en-US"/>
        </w:rPr>
        <w:t>на</w:t>
      </w:r>
      <w:r w:rsidRPr="005E33B0">
        <w:rPr>
          <w:lang w:val="en-US"/>
        </w:rPr>
        <w:t></w:t>
      </w:r>
      <w:r w:rsidRPr="005E33B0">
        <w:rPr>
          <w:rFonts w:hint="eastAsia"/>
          <w:lang w:val="en-US"/>
        </w:rPr>
        <w:t>комунікацію</w:t>
      </w:r>
      <w:r w:rsidRPr="005E33B0">
        <w:rPr>
          <w:lang w:val="en-US"/>
        </w:rPr>
        <w:t></w:t>
      </w:r>
      <w:r w:rsidRPr="005E33B0">
        <w:rPr>
          <w:rFonts w:hint="eastAsia"/>
          <w:lang w:val="en-US"/>
        </w:rPr>
        <w:t>містить</w:t>
      </w:r>
      <w:r w:rsidRPr="005E33B0">
        <w:rPr>
          <w:lang w:val="en-US"/>
        </w:rPr>
        <w:t></w:t>
      </w:r>
      <w:r w:rsidRPr="005E33B0">
        <w:rPr>
          <w:rFonts w:hint="eastAsia"/>
          <w:lang w:val="en-US"/>
        </w:rPr>
        <w:t>раніше</w:t>
      </w:r>
    </w:p>
    <w:p w:rsidR="005E33B0" w:rsidRPr="005E33B0" w:rsidRDefault="005E33B0" w:rsidP="005E33B0">
      <w:pPr>
        <w:rPr>
          <w:lang w:val="en-US"/>
        </w:rPr>
      </w:pPr>
      <w:r w:rsidRPr="005E33B0">
        <w:rPr>
          <w:rFonts w:hint="eastAsia"/>
          <w:lang w:val="en-US"/>
        </w:rPr>
        <w:t>сформульовані</w:t>
      </w:r>
      <w:r w:rsidRPr="005E33B0">
        <w:rPr>
          <w:lang w:val="en-US"/>
        </w:rPr>
        <w:t></w:t>
      </w:r>
      <w:r w:rsidRPr="005E33B0">
        <w:rPr>
          <w:rFonts w:hint="eastAsia"/>
          <w:lang w:val="en-US"/>
        </w:rPr>
        <w:t>доктринальні</w:t>
      </w:r>
      <w:r w:rsidRPr="005E33B0">
        <w:rPr>
          <w:lang w:val="en-US"/>
        </w:rPr>
        <w:t></w:t>
      </w:r>
      <w:r w:rsidRPr="005E33B0">
        <w:rPr>
          <w:rFonts w:hint="eastAsia"/>
          <w:lang w:val="en-US"/>
        </w:rPr>
        <w:t>положення</w:t>
      </w:r>
      <w:r w:rsidRPr="005E33B0">
        <w:rPr>
          <w:lang w:val="en-US"/>
        </w:rPr>
        <w:t></w:t>
      </w:r>
      <w:r w:rsidRPr="005E33B0">
        <w:rPr>
          <w:rFonts w:hint="eastAsia"/>
          <w:lang w:val="en-US"/>
        </w:rPr>
        <w:t>щодо</w:t>
      </w:r>
      <w:r w:rsidRPr="005E33B0">
        <w:rPr>
          <w:lang w:val="en-US"/>
        </w:rPr>
        <w:t></w:t>
      </w:r>
      <w:r w:rsidRPr="005E33B0">
        <w:rPr>
          <w:rFonts w:hint="eastAsia"/>
          <w:lang w:val="en-US"/>
        </w:rPr>
        <w:t>подолання</w:t>
      </w:r>
      <w:r w:rsidRPr="005E33B0">
        <w:rPr>
          <w:lang w:val="en-US"/>
        </w:rPr>
        <w:t></w:t>
      </w:r>
      <w:r w:rsidRPr="005E33B0">
        <w:rPr>
          <w:rFonts w:hint="eastAsia"/>
          <w:lang w:val="en-US"/>
        </w:rPr>
        <w:t>відставання</w:t>
      </w:r>
      <w:r w:rsidRPr="005E33B0">
        <w:rPr>
          <w:lang w:val="en-US"/>
        </w:rPr>
        <w:t></w:t>
      </w:r>
      <w:r w:rsidRPr="005E33B0">
        <w:rPr>
          <w:rFonts w:hint="eastAsia"/>
          <w:lang w:val="en-US"/>
        </w:rPr>
        <w:t>в</w:t>
      </w:r>
    </w:p>
    <w:p w:rsidR="005E33B0" w:rsidRPr="005E33B0" w:rsidRDefault="005E33B0" w:rsidP="005E33B0">
      <w:pPr>
        <w:rPr>
          <w:lang w:val="en-US"/>
        </w:rPr>
      </w:pPr>
      <w:r w:rsidRPr="005E33B0">
        <w:rPr>
          <w:rFonts w:hint="eastAsia"/>
          <w:lang w:val="en-US"/>
        </w:rPr>
        <w:t>інформаційній</w:t>
      </w:r>
      <w:r w:rsidRPr="005E33B0">
        <w:rPr>
          <w:lang w:val="en-US"/>
        </w:rPr>
        <w:t></w:t>
      </w:r>
      <w:r w:rsidRPr="005E33B0">
        <w:rPr>
          <w:rFonts w:hint="eastAsia"/>
          <w:lang w:val="en-US"/>
        </w:rPr>
        <w:t>сфері</w:t>
      </w:r>
      <w:r w:rsidRPr="005E33B0">
        <w:rPr>
          <w:lang w:val="en-US"/>
        </w:rPr>
        <w:t></w:t>
      </w:r>
      <w:r w:rsidRPr="005E33B0">
        <w:rPr>
          <w:rFonts w:hint="eastAsia"/>
          <w:lang w:val="en-US"/>
        </w:rPr>
        <w:t>нерозвинених</w:t>
      </w:r>
      <w:r w:rsidRPr="005E33B0">
        <w:rPr>
          <w:lang w:val="en-US"/>
        </w:rPr>
        <w:t></w:t>
      </w:r>
      <w:r w:rsidRPr="005E33B0">
        <w:rPr>
          <w:rFonts w:hint="eastAsia"/>
          <w:lang w:val="en-US"/>
        </w:rPr>
        <w:t>країн</w:t>
      </w:r>
      <w:r w:rsidRPr="005E33B0">
        <w:rPr>
          <w:lang w:val="en-US"/>
        </w:rPr>
        <w:t></w:t>
      </w:r>
      <w:r w:rsidRPr="005E33B0">
        <w:rPr>
          <w:rFonts w:hint="eastAsia"/>
          <w:lang w:val="en-US"/>
        </w:rPr>
        <w:t>та</w:t>
      </w:r>
      <w:r w:rsidRPr="005E33B0">
        <w:rPr>
          <w:lang w:val="en-US"/>
        </w:rPr>
        <w:t></w:t>
      </w:r>
      <w:r w:rsidRPr="005E33B0">
        <w:rPr>
          <w:rFonts w:hint="eastAsia"/>
          <w:lang w:val="en-US"/>
        </w:rPr>
        <w:t>використання</w:t>
      </w:r>
      <w:r w:rsidRPr="005E33B0">
        <w:rPr>
          <w:lang w:val="en-US"/>
        </w:rPr>
        <w:t></w:t>
      </w:r>
      <w:r w:rsidRPr="005E33B0">
        <w:rPr>
          <w:rFonts w:hint="eastAsia"/>
          <w:lang w:val="en-US"/>
        </w:rPr>
        <w:t>комунікацій</w:t>
      </w:r>
      <w:r w:rsidRPr="005E33B0">
        <w:rPr>
          <w:lang w:val="en-US"/>
        </w:rPr>
        <w:t></w:t>
      </w:r>
      <w:r w:rsidRPr="005E33B0">
        <w:rPr>
          <w:rFonts w:hint="eastAsia"/>
          <w:lang w:val="en-US"/>
        </w:rPr>
        <w:t>для</w:t>
      </w:r>
    </w:p>
    <w:p w:rsidR="005E33B0" w:rsidRPr="005E33B0" w:rsidRDefault="005E33B0" w:rsidP="005E33B0">
      <w:pPr>
        <w:rPr>
          <w:lang w:val="en-US"/>
        </w:rPr>
      </w:pPr>
      <w:r w:rsidRPr="005E33B0">
        <w:rPr>
          <w:rFonts w:hint="eastAsia"/>
          <w:lang w:val="en-US"/>
        </w:rPr>
        <w:t>цілей</w:t>
      </w:r>
      <w:r w:rsidRPr="005E33B0">
        <w:rPr>
          <w:lang w:val="en-US"/>
        </w:rPr>
        <w:t></w:t>
      </w:r>
      <w:r w:rsidRPr="005E33B0">
        <w:rPr>
          <w:rFonts w:hint="eastAsia"/>
          <w:lang w:val="en-US"/>
        </w:rPr>
        <w:t>розвитку</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були</w:t>
      </w:r>
      <w:r w:rsidRPr="005E33B0">
        <w:rPr>
          <w:lang w:val="en-US"/>
        </w:rPr>
        <w:t></w:t>
      </w:r>
      <w:r w:rsidRPr="005E33B0">
        <w:rPr>
          <w:rFonts w:hint="eastAsia"/>
          <w:lang w:val="en-US"/>
        </w:rPr>
        <w:t>закріплені</w:t>
      </w:r>
      <w:r w:rsidRPr="005E33B0">
        <w:rPr>
          <w:lang w:val="en-US"/>
        </w:rPr>
        <w:t></w:t>
      </w:r>
      <w:r w:rsidRPr="005E33B0">
        <w:rPr>
          <w:rFonts w:hint="eastAsia"/>
          <w:lang w:val="en-US"/>
        </w:rPr>
        <w:t>в</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документах</w:t>
      </w:r>
      <w:r w:rsidRPr="005E33B0">
        <w:rPr>
          <w:lang w:val="en-US"/>
        </w:rPr>
        <w:t></w:t>
      </w:r>
      <w:r w:rsidRPr="005E33B0">
        <w:rPr>
          <w:rFonts w:hint="eastAsia"/>
          <w:lang w:val="en-US"/>
        </w:rPr>
        <w:t>з</w:t>
      </w:r>
    </w:p>
    <w:p w:rsidR="005E33B0" w:rsidRPr="005E33B0" w:rsidRDefault="005E33B0" w:rsidP="005E33B0">
      <w:pPr>
        <w:rPr>
          <w:lang w:val="en-US"/>
        </w:rPr>
      </w:pPr>
      <w:r w:rsidRPr="005E33B0">
        <w:rPr>
          <w:rFonts w:hint="eastAsia"/>
          <w:lang w:val="en-US"/>
        </w:rPr>
        <w:t>питань</w:t>
      </w:r>
      <w:r w:rsidRPr="005E33B0">
        <w:rPr>
          <w:lang w:val="en-US"/>
        </w:rPr>
        <w:t></w:t>
      </w:r>
      <w:r w:rsidRPr="005E33B0">
        <w:rPr>
          <w:rFonts w:hint="eastAsia"/>
          <w:lang w:val="en-US"/>
        </w:rPr>
        <w:t>розвитку</w:t>
      </w:r>
      <w:r w:rsidRPr="005E33B0">
        <w:rPr>
          <w:lang w:val="en-US"/>
        </w:rPr>
        <w:t></w:t>
      </w:r>
      <w:r w:rsidRPr="005E33B0">
        <w:rPr>
          <w:rFonts w:hint="eastAsia"/>
          <w:lang w:val="en-US"/>
        </w:rPr>
        <w:t>інформаційного</w:t>
      </w:r>
      <w:r w:rsidRPr="005E33B0">
        <w:rPr>
          <w:lang w:val="en-US"/>
        </w:rPr>
        <w:t></w:t>
      </w:r>
      <w:r w:rsidRPr="005E33B0">
        <w:rPr>
          <w:rFonts w:hint="eastAsia"/>
          <w:lang w:val="en-US"/>
        </w:rPr>
        <w:t>суспільства</w:t>
      </w:r>
      <w:r w:rsidRPr="005E33B0">
        <w:rPr>
          <w:lang w:val="en-US"/>
        </w:rPr>
        <w:t></w:t>
      </w:r>
      <w:r w:rsidRPr="005E33B0">
        <w:rPr>
          <w:lang w:val="en-US"/>
        </w:rPr>
        <w:t></w:t>
      </w:r>
      <w:r w:rsidRPr="005E33B0">
        <w:rPr>
          <w:rFonts w:hint="eastAsia"/>
          <w:lang w:val="en-US"/>
        </w:rPr>
        <w:t>в</w:t>
      </w:r>
      <w:r w:rsidRPr="005E33B0">
        <w:rPr>
          <w:lang w:val="en-US"/>
        </w:rPr>
        <w:t></w:t>
      </w:r>
      <w:r w:rsidRPr="005E33B0">
        <w:rPr>
          <w:rFonts w:hint="eastAsia"/>
          <w:lang w:val="en-US"/>
        </w:rPr>
        <w:t>яких</w:t>
      </w:r>
      <w:r w:rsidRPr="005E33B0">
        <w:rPr>
          <w:lang w:val="en-US"/>
        </w:rPr>
        <w:t></w:t>
      </w:r>
      <w:r w:rsidRPr="005E33B0">
        <w:rPr>
          <w:rFonts w:hint="eastAsia"/>
          <w:lang w:val="en-US"/>
        </w:rPr>
        <w:t>право</w:t>
      </w:r>
      <w:r w:rsidRPr="005E33B0">
        <w:rPr>
          <w:lang w:val="en-US"/>
        </w:rPr>
        <w:t></w:t>
      </w:r>
      <w:r w:rsidRPr="005E33B0">
        <w:rPr>
          <w:rFonts w:hint="eastAsia"/>
          <w:lang w:val="en-US"/>
        </w:rPr>
        <w:t>на</w:t>
      </w:r>
      <w:r w:rsidRPr="005E33B0">
        <w:rPr>
          <w:lang w:val="en-US"/>
        </w:rPr>
        <w:t></w:t>
      </w:r>
      <w:r w:rsidRPr="005E33B0">
        <w:rPr>
          <w:rFonts w:hint="eastAsia"/>
          <w:lang w:val="en-US"/>
        </w:rPr>
        <w:t>комунікацію</w:t>
      </w:r>
    </w:p>
    <w:p w:rsidR="005E33B0" w:rsidRPr="005E33B0" w:rsidRDefault="005E33B0" w:rsidP="005E33B0">
      <w:pPr>
        <w:rPr>
          <w:lang w:val="en-US"/>
        </w:rPr>
      </w:pPr>
      <w:r w:rsidRPr="005E33B0">
        <w:rPr>
          <w:rFonts w:hint="eastAsia"/>
          <w:lang w:val="en-US"/>
        </w:rPr>
        <w:t>розглядається</w:t>
      </w:r>
      <w:r w:rsidRPr="005E33B0">
        <w:rPr>
          <w:lang w:val="en-US"/>
        </w:rPr>
        <w:t></w:t>
      </w:r>
      <w:r w:rsidRPr="005E33B0">
        <w:rPr>
          <w:rFonts w:hint="eastAsia"/>
          <w:lang w:val="en-US"/>
        </w:rPr>
        <w:t>як</w:t>
      </w:r>
      <w:r w:rsidRPr="005E33B0">
        <w:rPr>
          <w:lang w:val="en-US"/>
        </w:rPr>
        <w:t></w:t>
      </w:r>
      <w:r w:rsidRPr="005E33B0">
        <w:rPr>
          <w:rFonts w:hint="eastAsia"/>
          <w:lang w:val="en-US"/>
        </w:rPr>
        <w:t>право</w:t>
      </w:r>
      <w:r w:rsidRPr="005E33B0">
        <w:rPr>
          <w:lang w:val="en-US"/>
        </w:rPr>
        <w:t></w:t>
      </w:r>
      <w:r w:rsidRPr="005E33B0">
        <w:rPr>
          <w:lang w:val="en-US"/>
        </w:rPr>
        <w:t></w:t>
      </w:r>
      <w:r w:rsidRPr="005E33B0">
        <w:rPr>
          <w:rFonts w:hint="eastAsia"/>
          <w:lang w:val="en-US"/>
        </w:rPr>
        <w:t>цифрової</w:t>
      </w:r>
      <w:r w:rsidRPr="005E33B0">
        <w:rPr>
          <w:lang w:val="en-US"/>
        </w:rPr>
        <w:t></w:t>
      </w:r>
      <w:r w:rsidRPr="005E33B0">
        <w:rPr>
          <w:rFonts w:hint="eastAsia"/>
          <w:lang w:val="en-US"/>
        </w:rPr>
        <w:t>солідарності</w:t>
      </w:r>
      <w:r w:rsidRPr="005E33B0">
        <w:rPr>
          <w:lang w:val="en-US"/>
        </w:rPr>
        <w:t></w:t>
      </w:r>
      <w:r w:rsidRPr="005E33B0">
        <w:rPr>
          <w:lang w:val="en-US"/>
        </w:rPr>
        <w:t></w:t>
      </w:r>
      <w:r w:rsidRPr="005E33B0">
        <w:rPr>
          <w:lang w:val="en-US"/>
        </w:rPr>
        <w:t></w:t>
      </w:r>
      <w:r w:rsidRPr="005E33B0">
        <w:rPr>
          <w:rFonts w:hint="eastAsia"/>
          <w:lang w:val="en-US"/>
        </w:rPr>
        <w:t>Право</w:t>
      </w:r>
      <w:r w:rsidRPr="005E33B0">
        <w:rPr>
          <w:lang w:val="en-US"/>
        </w:rPr>
        <w:t></w:t>
      </w:r>
      <w:r w:rsidRPr="005E33B0">
        <w:rPr>
          <w:rFonts w:hint="eastAsia"/>
          <w:lang w:val="en-US"/>
        </w:rPr>
        <w:t>на</w:t>
      </w:r>
      <w:r w:rsidRPr="005E33B0">
        <w:rPr>
          <w:lang w:val="en-US"/>
        </w:rPr>
        <w:t></w:t>
      </w:r>
      <w:r w:rsidRPr="005E33B0">
        <w:rPr>
          <w:rFonts w:hint="eastAsia"/>
          <w:lang w:val="en-US"/>
        </w:rPr>
        <w:t>комунікацію</w:t>
      </w:r>
    </w:p>
    <w:p w:rsidR="005E33B0" w:rsidRPr="005E33B0" w:rsidRDefault="005E33B0" w:rsidP="005E33B0">
      <w:pPr>
        <w:rPr>
          <w:lang w:val="en-US"/>
        </w:rPr>
      </w:pPr>
      <w:r w:rsidRPr="005E33B0">
        <w:rPr>
          <w:rFonts w:hint="eastAsia"/>
          <w:lang w:val="en-US"/>
        </w:rPr>
        <w:t>визнається</w:t>
      </w:r>
      <w:r w:rsidRPr="005E33B0">
        <w:rPr>
          <w:lang w:val="en-US"/>
        </w:rPr>
        <w:t></w:t>
      </w:r>
      <w:r w:rsidRPr="005E33B0">
        <w:rPr>
          <w:rFonts w:hint="eastAsia"/>
          <w:lang w:val="en-US"/>
        </w:rPr>
        <w:t>фрагментарно</w:t>
      </w:r>
      <w:r w:rsidRPr="005E33B0">
        <w:rPr>
          <w:lang w:val="en-US"/>
        </w:rPr>
        <w:t></w:t>
      </w:r>
      <w:r w:rsidRPr="005E33B0">
        <w:rPr>
          <w:rFonts w:hint="eastAsia"/>
          <w:lang w:val="en-US"/>
        </w:rPr>
        <w:t>у</w:t>
      </w:r>
      <w:r w:rsidRPr="005E33B0">
        <w:rPr>
          <w:lang w:val="en-US"/>
        </w:rPr>
        <w:t></w:t>
      </w:r>
      <w:r w:rsidRPr="005E33B0">
        <w:rPr>
          <w:rFonts w:hint="eastAsia"/>
          <w:lang w:val="en-US"/>
        </w:rPr>
        <w:t>різних</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інструментах</w:t>
      </w:r>
      <w:r w:rsidRPr="005E33B0">
        <w:rPr>
          <w:lang w:val="en-US"/>
        </w:rPr>
        <w:t></w:t>
      </w:r>
    </w:p>
    <w:p w:rsidR="005E33B0" w:rsidRPr="005E33B0" w:rsidRDefault="005E33B0" w:rsidP="005E33B0">
      <w:pPr>
        <w:rPr>
          <w:lang w:val="en-US"/>
        </w:rPr>
      </w:pPr>
      <w:r w:rsidRPr="005E33B0">
        <w:rPr>
          <w:rFonts w:hint="eastAsia"/>
          <w:lang w:val="en-US"/>
        </w:rPr>
        <w:t>договорах</w:t>
      </w:r>
      <w:r w:rsidRPr="005E33B0">
        <w:rPr>
          <w:lang w:val="en-US"/>
        </w:rPr>
        <w:t></w:t>
      </w:r>
      <w:r w:rsidRPr="005E33B0">
        <w:rPr>
          <w:rFonts w:hint="eastAsia"/>
          <w:lang w:val="en-US"/>
        </w:rPr>
        <w:t>у</w:t>
      </w:r>
      <w:r w:rsidRPr="005E33B0">
        <w:rPr>
          <w:lang w:val="en-US"/>
        </w:rPr>
        <w:t></w:t>
      </w:r>
      <w:r w:rsidRPr="005E33B0">
        <w:rPr>
          <w:rFonts w:hint="eastAsia"/>
          <w:lang w:val="en-US"/>
        </w:rPr>
        <w:t>галузі</w:t>
      </w:r>
      <w:r w:rsidRPr="005E33B0">
        <w:rPr>
          <w:lang w:val="en-US"/>
        </w:rPr>
        <w:t></w:t>
      </w:r>
      <w:r w:rsidRPr="005E33B0">
        <w:rPr>
          <w:rFonts w:hint="eastAsia"/>
          <w:lang w:val="en-US"/>
        </w:rPr>
        <w:t>прав</w:t>
      </w:r>
      <w:r w:rsidRPr="005E33B0">
        <w:rPr>
          <w:lang w:val="en-US"/>
        </w:rPr>
        <w:t></w:t>
      </w:r>
      <w:r w:rsidRPr="005E33B0">
        <w:rPr>
          <w:rFonts w:hint="eastAsia"/>
          <w:lang w:val="en-US"/>
        </w:rPr>
        <w:t>людини</w:t>
      </w:r>
      <w:r w:rsidRPr="005E33B0">
        <w:rPr>
          <w:lang w:val="en-US"/>
        </w:rPr>
        <w:t></w:t>
      </w:r>
      <w:r w:rsidRPr="005E33B0">
        <w:rPr>
          <w:lang w:val="en-US"/>
        </w:rPr>
        <w:t></w:t>
      </w:r>
      <w:r w:rsidRPr="005E33B0">
        <w:rPr>
          <w:rFonts w:hint="eastAsia"/>
          <w:lang w:val="en-US"/>
        </w:rPr>
        <w:t>Конвенції</w:t>
      </w:r>
      <w:r w:rsidRPr="005E33B0">
        <w:rPr>
          <w:lang w:val="en-US"/>
        </w:rPr>
        <w:t></w:t>
      </w:r>
      <w:r w:rsidRPr="005E33B0">
        <w:rPr>
          <w:rFonts w:hint="eastAsia"/>
          <w:lang w:val="en-US"/>
        </w:rPr>
        <w:t>Тампере</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року</w:t>
      </w:r>
      <w:r w:rsidRPr="005E33B0">
        <w:rPr>
          <w:lang w:val="en-US"/>
        </w:rPr>
        <w:t></w:t>
      </w:r>
      <w:r w:rsidRPr="005E33B0">
        <w:rPr>
          <w:rFonts w:hint="eastAsia"/>
          <w:lang w:val="en-US"/>
        </w:rPr>
        <w:t>в</w:t>
      </w:r>
      <w:r w:rsidRPr="005E33B0">
        <w:rPr>
          <w:lang w:val="en-US"/>
        </w:rPr>
        <w:t></w:t>
      </w:r>
      <w:r w:rsidRPr="005E33B0">
        <w:rPr>
          <w:rFonts w:hint="eastAsia"/>
          <w:lang w:val="en-US"/>
        </w:rPr>
        <w:t>контексті</w:t>
      </w:r>
    </w:p>
    <w:p w:rsidR="005E33B0" w:rsidRPr="005E33B0" w:rsidRDefault="005E33B0" w:rsidP="005E33B0">
      <w:pPr>
        <w:rPr>
          <w:lang w:val="en-US"/>
        </w:rPr>
      </w:pPr>
      <w:r w:rsidRPr="005E33B0">
        <w:rPr>
          <w:rFonts w:hint="eastAsia"/>
          <w:lang w:val="en-US"/>
        </w:rPr>
        <w:t>подолання</w:t>
      </w:r>
      <w:r w:rsidRPr="005E33B0">
        <w:rPr>
          <w:lang w:val="en-US"/>
        </w:rPr>
        <w:t></w:t>
      </w:r>
      <w:r w:rsidRPr="005E33B0">
        <w:rPr>
          <w:rFonts w:hint="eastAsia"/>
          <w:lang w:val="en-US"/>
        </w:rPr>
        <w:t>наслідків</w:t>
      </w:r>
      <w:r w:rsidRPr="005E33B0">
        <w:rPr>
          <w:lang w:val="en-US"/>
        </w:rPr>
        <w:t></w:t>
      </w:r>
      <w:r w:rsidRPr="005E33B0">
        <w:rPr>
          <w:rFonts w:hint="eastAsia"/>
          <w:lang w:val="en-US"/>
        </w:rPr>
        <w:t>стихійних</w:t>
      </w:r>
      <w:r w:rsidRPr="005E33B0">
        <w:rPr>
          <w:lang w:val="en-US"/>
        </w:rPr>
        <w:t></w:t>
      </w:r>
      <w:r w:rsidRPr="005E33B0">
        <w:rPr>
          <w:rFonts w:hint="eastAsia"/>
          <w:lang w:val="en-US"/>
        </w:rPr>
        <w:t>лих</w:t>
      </w:r>
      <w:r w:rsidRPr="005E33B0">
        <w:rPr>
          <w:lang w:val="en-US"/>
        </w:rPr>
        <w:t></w:t>
      </w:r>
      <w:r w:rsidRPr="005E33B0">
        <w:rPr>
          <w:lang w:val="en-US"/>
        </w:rPr>
        <w:t></w:t>
      </w:r>
      <w:r w:rsidRPr="005E33B0">
        <w:rPr>
          <w:rFonts w:hint="eastAsia"/>
          <w:lang w:val="en-US"/>
        </w:rPr>
        <w:t>Орхуській</w:t>
      </w:r>
      <w:r w:rsidRPr="005E33B0">
        <w:rPr>
          <w:lang w:val="en-US"/>
        </w:rPr>
        <w:t></w:t>
      </w:r>
      <w:r w:rsidRPr="005E33B0">
        <w:rPr>
          <w:rFonts w:hint="eastAsia"/>
          <w:lang w:val="en-US"/>
        </w:rPr>
        <w:t>конвенції</w:t>
      </w:r>
      <w:r w:rsidRPr="005E33B0">
        <w:rPr>
          <w:lang w:val="en-US"/>
        </w:rPr>
        <w:t></w:t>
      </w:r>
      <w:r w:rsidRPr="005E33B0">
        <w:rPr>
          <w:rFonts w:hint="eastAsia"/>
          <w:lang w:val="en-US"/>
        </w:rPr>
        <w:t>в</w:t>
      </w:r>
      <w:r w:rsidRPr="005E33B0">
        <w:rPr>
          <w:lang w:val="en-US"/>
        </w:rPr>
        <w:t></w:t>
      </w:r>
      <w:r w:rsidRPr="005E33B0">
        <w:rPr>
          <w:rFonts w:hint="eastAsia"/>
          <w:lang w:val="en-US"/>
        </w:rPr>
        <w:t>аспекті</w:t>
      </w:r>
    </w:p>
    <w:p w:rsidR="005E33B0" w:rsidRPr="005E33B0" w:rsidRDefault="005E33B0" w:rsidP="005E33B0">
      <w:pPr>
        <w:rPr>
          <w:lang w:val="en-US"/>
        </w:rPr>
      </w:pPr>
      <w:r w:rsidRPr="005E33B0">
        <w:rPr>
          <w:rFonts w:hint="eastAsia"/>
          <w:lang w:val="en-US"/>
        </w:rPr>
        <w:t>забезпечення</w:t>
      </w:r>
      <w:r w:rsidRPr="005E33B0">
        <w:rPr>
          <w:lang w:val="en-US"/>
        </w:rPr>
        <w:t></w:t>
      </w:r>
      <w:r w:rsidRPr="005E33B0">
        <w:rPr>
          <w:rFonts w:hint="eastAsia"/>
          <w:lang w:val="en-US"/>
        </w:rPr>
        <w:t>доступу</w:t>
      </w:r>
      <w:r w:rsidRPr="005E33B0">
        <w:rPr>
          <w:lang w:val="en-US"/>
        </w:rPr>
        <w:t></w:t>
      </w:r>
      <w:r w:rsidRPr="005E33B0">
        <w:rPr>
          <w:rFonts w:hint="eastAsia"/>
          <w:lang w:val="en-US"/>
        </w:rPr>
        <w:t>громадськості</w:t>
      </w:r>
      <w:r w:rsidRPr="005E33B0">
        <w:rPr>
          <w:lang w:val="en-US"/>
        </w:rPr>
        <w:t></w:t>
      </w:r>
      <w:r w:rsidRPr="005E33B0">
        <w:rPr>
          <w:rFonts w:hint="eastAsia"/>
          <w:lang w:val="en-US"/>
        </w:rPr>
        <w:t>до</w:t>
      </w:r>
      <w:r w:rsidRPr="005E33B0">
        <w:rPr>
          <w:lang w:val="en-US"/>
        </w:rPr>
        <w:t></w:t>
      </w:r>
      <w:r w:rsidRPr="005E33B0">
        <w:rPr>
          <w:rFonts w:hint="eastAsia"/>
          <w:lang w:val="en-US"/>
        </w:rPr>
        <w:t>інформації</w:t>
      </w:r>
      <w:r w:rsidRPr="005E33B0">
        <w:rPr>
          <w:lang w:val="en-US"/>
        </w:rPr>
        <w:t></w:t>
      </w:r>
      <w:r w:rsidRPr="005E33B0">
        <w:rPr>
          <w:rFonts w:hint="eastAsia"/>
          <w:lang w:val="en-US"/>
        </w:rPr>
        <w:t>про</w:t>
      </w:r>
      <w:r w:rsidRPr="005E33B0">
        <w:rPr>
          <w:lang w:val="en-US"/>
        </w:rPr>
        <w:t></w:t>
      </w:r>
      <w:r w:rsidRPr="005E33B0">
        <w:rPr>
          <w:rFonts w:hint="eastAsia"/>
          <w:lang w:val="en-US"/>
        </w:rPr>
        <w:t>стан</w:t>
      </w:r>
      <w:r w:rsidRPr="005E33B0">
        <w:rPr>
          <w:lang w:val="en-US"/>
        </w:rPr>
        <w:t></w:t>
      </w:r>
      <w:r w:rsidRPr="005E33B0">
        <w:rPr>
          <w:rFonts w:hint="eastAsia"/>
          <w:lang w:val="en-US"/>
        </w:rPr>
        <w:t>довкілля</w:t>
      </w:r>
      <w:r w:rsidRPr="005E33B0">
        <w:rPr>
          <w:lang w:val="en-US"/>
        </w:rPr>
        <w:t></w:t>
      </w:r>
    </w:p>
    <w:p w:rsidR="005E33B0" w:rsidRPr="005E33B0" w:rsidRDefault="005E33B0" w:rsidP="005E33B0">
      <w:pPr>
        <w:rPr>
          <w:lang w:val="en-US"/>
        </w:rPr>
      </w:pPr>
      <w:r w:rsidRPr="005E33B0">
        <w:rPr>
          <w:rFonts w:hint="eastAsia"/>
          <w:lang w:val="en-US"/>
        </w:rPr>
        <w:t>Статуті</w:t>
      </w:r>
      <w:r w:rsidRPr="005E33B0">
        <w:rPr>
          <w:lang w:val="en-US"/>
        </w:rPr>
        <w:t></w:t>
      </w:r>
      <w:r w:rsidRPr="005E33B0">
        <w:rPr>
          <w:rFonts w:hint="eastAsia"/>
          <w:lang w:val="en-US"/>
        </w:rPr>
        <w:t>та</w:t>
      </w:r>
      <w:r w:rsidRPr="005E33B0">
        <w:rPr>
          <w:lang w:val="en-US"/>
        </w:rPr>
        <w:t></w:t>
      </w:r>
      <w:r w:rsidRPr="005E33B0">
        <w:rPr>
          <w:rFonts w:hint="eastAsia"/>
          <w:lang w:val="en-US"/>
        </w:rPr>
        <w:t>Регламентах</w:t>
      </w:r>
      <w:r w:rsidRPr="005E33B0">
        <w:rPr>
          <w:lang w:val="en-US"/>
        </w:rPr>
        <w:t></w:t>
      </w:r>
      <w:r w:rsidRPr="005E33B0">
        <w:rPr>
          <w:rFonts w:hint="eastAsia"/>
          <w:lang w:val="en-US"/>
        </w:rPr>
        <w:t>МСЕ</w:t>
      </w:r>
      <w:r w:rsidRPr="005E33B0">
        <w:rPr>
          <w:lang w:val="en-US"/>
        </w:rPr>
        <w:t></w:t>
      </w:r>
      <w:r w:rsidRPr="005E33B0">
        <w:rPr>
          <w:rFonts w:hint="eastAsia"/>
          <w:lang w:val="en-US"/>
        </w:rPr>
        <w:t>–</w:t>
      </w:r>
      <w:r w:rsidRPr="005E33B0">
        <w:rPr>
          <w:lang w:val="en-US"/>
        </w:rPr>
        <w:t></w:t>
      </w:r>
      <w:r w:rsidRPr="005E33B0">
        <w:rPr>
          <w:rFonts w:hint="eastAsia"/>
          <w:lang w:val="en-US"/>
        </w:rPr>
        <w:t>як</w:t>
      </w:r>
      <w:r w:rsidRPr="005E33B0">
        <w:rPr>
          <w:lang w:val="en-US"/>
        </w:rPr>
        <w:t></w:t>
      </w:r>
      <w:r w:rsidRPr="005E33B0">
        <w:rPr>
          <w:rFonts w:hint="eastAsia"/>
          <w:lang w:val="en-US"/>
        </w:rPr>
        <w:t>право</w:t>
      </w:r>
      <w:r w:rsidRPr="005E33B0">
        <w:rPr>
          <w:lang w:val="en-US"/>
        </w:rPr>
        <w:t></w:t>
      </w:r>
      <w:r w:rsidRPr="005E33B0">
        <w:rPr>
          <w:rFonts w:hint="eastAsia"/>
          <w:lang w:val="en-US"/>
        </w:rPr>
        <w:t>держав</w:t>
      </w:r>
      <w:r w:rsidRPr="005E33B0">
        <w:rPr>
          <w:lang w:val="en-US"/>
        </w:rPr>
        <w:t></w:t>
      </w:r>
      <w:r w:rsidRPr="005E33B0">
        <w:rPr>
          <w:rFonts w:hint="eastAsia"/>
          <w:lang w:val="en-US"/>
        </w:rPr>
        <w:t>членів</w:t>
      </w:r>
      <w:r w:rsidRPr="005E33B0">
        <w:rPr>
          <w:lang w:val="en-US"/>
        </w:rPr>
        <w:t></w:t>
      </w:r>
      <w:r w:rsidRPr="005E33B0">
        <w:rPr>
          <w:rFonts w:hint="eastAsia"/>
          <w:lang w:val="en-US"/>
        </w:rPr>
        <w:t>на</w:t>
      </w:r>
      <w:r w:rsidRPr="005E33B0">
        <w:rPr>
          <w:lang w:val="en-US"/>
        </w:rPr>
        <w:t></w:t>
      </w:r>
      <w:r w:rsidRPr="005E33B0">
        <w:rPr>
          <w:rFonts w:hint="eastAsia"/>
          <w:lang w:val="en-US"/>
        </w:rPr>
        <w:t>санкціонування</w:t>
      </w:r>
    </w:p>
    <w:p w:rsidR="005E33B0" w:rsidRPr="005E33B0" w:rsidRDefault="005E33B0" w:rsidP="005E33B0">
      <w:pPr>
        <w:rPr>
          <w:lang w:val="en-US"/>
        </w:rPr>
      </w:pPr>
      <w:r w:rsidRPr="005E33B0">
        <w:rPr>
          <w:rFonts w:hint="eastAsia"/>
          <w:lang w:val="en-US"/>
        </w:rPr>
        <w:t>інфокомунікацій</w:t>
      </w:r>
      <w:r w:rsidRPr="005E33B0">
        <w:rPr>
          <w:lang w:val="en-US"/>
        </w:rPr>
        <w:t></w:t>
      </w:r>
      <w:r w:rsidRPr="005E33B0">
        <w:rPr>
          <w:rFonts w:hint="eastAsia"/>
          <w:lang w:val="en-US"/>
        </w:rPr>
        <w:t>та</w:t>
      </w:r>
      <w:r w:rsidRPr="005E33B0">
        <w:rPr>
          <w:lang w:val="en-US"/>
        </w:rPr>
        <w:t></w:t>
      </w:r>
      <w:r w:rsidRPr="005E33B0">
        <w:rPr>
          <w:rFonts w:hint="eastAsia"/>
          <w:lang w:val="en-US"/>
        </w:rPr>
        <w:t>негативне</w:t>
      </w:r>
      <w:r w:rsidRPr="005E33B0">
        <w:rPr>
          <w:lang w:val="en-US"/>
        </w:rPr>
        <w:t></w:t>
      </w:r>
      <w:r w:rsidRPr="005E33B0">
        <w:rPr>
          <w:rFonts w:hint="eastAsia"/>
          <w:lang w:val="en-US"/>
        </w:rPr>
        <w:t>зобов’язання</w:t>
      </w:r>
      <w:r w:rsidRPr="005E33B0">
        <w:rPr>
          <w:lang w:val="en-US"/>
        </w:rPr>
        <w:t></w:t>
      </w:r>
      <w:r w:rsidRPr="005E33B0">
        <w:rPr>
          <w:rFonts w:hint="eastAsia"/>
          <w:lang w:val="en-US"/>
        </w:rPr>
        <w:t>утриматись</w:t>
      </w:r>
      <w:r w:rsidRPr="005E33B0">
        <w:rPr>
          <w:lang w:val="en-US"/>
        </w:rPr>
        <w:t></w:t>
      </w:r>
      <w:r w:rsidRPr="005E33B0">
        <w:rPr>
          <w:rFonts w:hint="eastAsia"/>
          <w:lang w:val="en-US"/>
        </w:rPr>
        <w:t>від</w:t>
      </w:r>
      <w:r w:rsidRPr="005E33B0">
        <w:rPr>
          <w:lang w:val="en-US"/>
        </w:rPr>
        <w:t></w:t>
      </w:r>
      <w:r w:rsidRPr="005E33B0">
        <w:rPr>
          <w:rFonts w:hint="eastAsia"/>
          <w:lang w:val="en-US"/>
        </w:rPr>
        <w:t>обмеження</w:t>
      </w:r>
    </w:p>
    <w:p w:rsidR="005E33B0" w:rsidRPr="005E33B0" w:rsidRDefault="005E33B0" w:rsidP="005E33B0">
      <w:pPr>
        <w:rPr>
          <w:lang w:val="en-US"/>
        </w:rPr>
      </w:pPr>
      <w:r w:rsidRPr="005E33B0">
        <w:rPr>
          <w:rFonts w:hint="eastAsia"/>
          <w:lang w:val="en-US"/>
        </w:rPr>
        <w:t>доступу</w:t>
      </w:r>
      <w:r w:rsidRPr="005E33B0">
        <w:rPr>
          <w:lang w:val="en-US"/>
        </w:rPr>
        <w:t></w:t>
      </w:r>
      <w:r w:rsidRPr="005E33B0">
        <w:rPr>
          <w:rFonts w:hint="eastAsia"/>
          <w:lang w:val="en-US"/>
        </w:rPr>
        <w:t>до</w:t>
      </w:r>
      <w:r w:rsidRPr="005E33B0">
        <w:rPr>
          <w:lang w:val="en-US"/>
        </w:rPr>
        <w:t></w:t>
      </w:r>
      <w:r w:rsidRPr="005E33B0">
        <w:rPr>
          <w:rFonts w:hint="eastAsia"/>
          <w:lang w:val="en-US"/>
        </w:rPr>
        <w:t>ІКТ</w:t>
      </w:r>
      <w:r w:rsidRPr="005E33B0">
        <w:rPr>
          <w:lang w:val="en-US"/>
        </w:rPr>
        <w:t></w:t>
      </w:r>
      <w:r w:rsidRPr="005E33B0">
        <w:rPr>
          <w:rFonts w:hint="eastAsia"/>
          <w:lang w:val="en-US"/>
        </w:rPr>
        <w:t>й</w:t>
      </w:r>
      <w:r w:rsidRPr="005E33B0">
        <w:rPr>
          <w:lang w:val="en-US"/>
        </w:rPr>
        <w:t></w:t>
      </w:r>
      <w:r w:rsidRPr="005E33B0">
        <w:rPr>
          <w:rFonts w:hint="eastAsia"/>
          <w:lang w:val="en-US"/>
        </w:rPr>
        <w:t>Інтернету</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також</w:t>
      </w:r>
      <w:r w:rsidRPr="005E33B0">
        <w:rPr>
          <w:lang w:val="en-US"/>
        </w:rPr>
        <w:t></w:t>
      </w:r>
      <w:r w:rsidRPr="005E33B0">
        <w:rPr>
          <w:rFonts w:hint="eastAsia"/>
          <w:lang w:val="en-US"/>
        </w:rPr>
        <w:t>в</w:t>
      </w:r>
      <w:r w:rsidRPr="005E33B0">
        <w:rPr>
          <w:lang w:val="en-US"/>
        </w:rPr>
        <w:t></w:t>
      </w:r>
      <w:r w:rsidRPr="005E33B0">
        <w:rPr>
          <w:rFonts w:hint="eastAsia"/>
          <w:lang w:val="en-US"/>
        </w:rPr>
        <w:t>актах</w:t>
      </w:r>
      <w:r w:rsidRPr="005E33B0">
        <w:rPr>
          <w:lang w:val="en-US"/>
        </w:rPr>
        <w:t></w:t>
      </w:r>
      <w:r w:rsidRPr="005E33B0">
        <w:rPr>
          <w:rFonts w:hint="eastAsia"/>
          <w:lang w:val="en-US"/>
        </w:rPr>
        <w:t>таких</w:t>
      </w:r>
      <w:r w:rsidRPr="005E33B0">
        <w:rPr>
          <w:lang w:val="en-US"/>
        </w:rPr>
        <w:t></w:t>
      </w:r>
      <w:r w:rsidRPr="005E33B0">
        <w:rPr>
          <w:rFonts w:hint="eastAsia"/>
          <w:lang w:val="en-US"/>
        </w:rPr>
        <w:t>міжнародних</w:t>
      </w:r>
    </w:p>
    <w:p w:rsidR="005E33B0" w:rsidRPr="005E33B0" w:rsidRDefault="005E33B0" w:rsidP="005E33B0">
      <w:pPr>
        <w:rPr>
          <w:lang w:val="en-US"/>
        </w:rPr>
      </w:pPr>
      <w:r w:rsidRPr="005E33B0">
        <w:rPr>
          <w:rFonts w:hint="eastAsia"/>
          <w:lang w:val="en-US"/>
        </w:rPr>
        <w:t>організацій</w:t>
      </w:r>
      <w:r w:rsidRPr="005E33B0">
        <w:rPr>
          <w:lang w:val="en-US"/>
        </w:rPr>
        <w:t></w:t>
      </w:r>
      <w:r w:rsidRPr="005E33B0">
        <w:rPr>
          <w:lang w:val="en-US"/>
        </w:rPr>
        <w:t></w:t>
      </w:r>
      <w:r w:rsidRPr="005E33B0">
        <w:rPr>
          <w:rFonts w:hint="eastAsia"/>
          <w:lang w:val="en-US"/>
        </w:rPr>
        <w:t>як</w:t>
      </w:r>
      <w:r w:rsidRPr="005E33B0">
        <w:rPr>
          <w:lang w:val="en-US"/>
        </w:rPr>
        <w:t></w:t>
      </w:r>
      <w:r w:rsidRPr="005E33B0">
        <w:rPr>
          <w:rFonts w:hint="eastAsia"/>
          <w:lang w:val="en-US"/>
        </w:rPr>
        <w:t>ЮНЕСКО</w:t>
      </w:r>
      <w:r w:rsidRPr="005E33B0">
        <w:rPr>
          <w:lang w:val="en-US"/>
        </w:rPr>
        <w:t></w:t>
      </w:r>
      <w:r w:rsidRPr="005E33B0">
        <w:rPr>
          <w:lang w:val="en-US"/>
        </w:rPr>
        <w:t></w:t>
      </w:r>
      <w:r w:rsidRPr="005E33B0">
        <w:rPr>
          <w:rFonts w:hint="eastAsia"/>
          <w:lang w:val="en-US"/>
        </w:rPr>
        <w:t>ОЕСР</w:t>
      </w:r>
      <w:r w:rsidRPr="005E33B0">
        <w:rPr>
          <w:lang w:val="en-US"/>
        </w:rPr>
        <w:t></w:t>
      </w:r>
      <w:r w:rsidRPr="005E33B0">
        <w:rPr>
          <w:rFonts w:hint="eastAsia"/>
          <w:lang w:val="en-US"/>
        </w:rPr>
        <w:t>та</w:t>
      </w:r>
      <w:r w:rsidRPr="005E33B0">
        <w:rPr>
          <w:lang w:val="en-US"/>
        </w:rPr>
        <w:t></w:t>
      </w:r>
      <w:r w:rsidRPr="005E33B0">
        <w:rPr>
          <w:rFonts w:hint="eastAsia"/>
          <w:lang w:val="en-US"/>
        </w:rPr>
        <w:t>Рада</w:t>
      </w:r>
      <w:r w:rsidRPr="005E33B0">
        <w:rPr>
          <w:lang w:val="en-US"/>
        </w:rPr>
        <w:t></w:t>
      </w:r>
      <w:r w:rsidRPr="005E33B0">
        <w:rPr>
          <w:rFonts w:hint="eastAsia"/>
          <w:lang w:val="en-US"/>
        </w:rPr>
        <w:t>Європи</w:t>
      </w:r>
      <w:r w:rsidRPr="005E33B0">
        <w:rPr>
          <w:lang w:val="en-US"/>
        </w:rPr>
        <w:t></w:t>
      </w:r>
      <w:r w:rsidRPr="005E33B0">
        <w:rPr>
          <w:rFonts w:hint="eastAsia"/>
          <w:lang w:val="en-US"/>
        </w:rPr>
        <w:t>у</w:t>
      </w:r>
      <w:r w:rsidRPr="005E33B0">
        <w:rPr>
          <w:lang w:val="en-US"/>
        </w:rPr>
        <w:t></w:t>
      </w:r>
      <w:r w:rsidRPr="005E33B0">
        <w:rPr>
          <w:rFonts w:hint="eastAsia"/>
          <w:lang w:val="en-US"/>
        </w:rPr>
        <w:t>різних</w:t>
      </w:r>
      <w:r w:rsidRPr="005E33B0">
        <w:rPr>
          <w:lang w:val="en-US"/>
        </w:rPr>
        <w:t></w:t>
      </w:r>
      <w:r w:rsidRPr="005E33B0">
        <w:rPr>
          <w:rFonts w:hint="eastAsia"/>
          <w:lang w:val="en-US"/>
        </w:rPr>
        <w:t>соціальноекономічних</w:t>
      </w:r>
      <w:r w:rsidRPr="005E33B0">
        <w:rPr>
          <w:lang w:val="en-US"/>
        </w:rPr>
        <w:t></w:t>
      </w:r>
      <w:r w:rsidRPr="005E33B0">
        <w:rPr>
          <w:rFonts w:hint="eastAsia"/>
          <w:lang w:val="en-US"/>
        </w:rPr>
        <w:t>і</w:t>
      </w:r>
      <w:r w:rsidRPr="005E33B0">
        <w:rPr>
          <w:lang w:val="en-US"/>
        </w:rPr>
        <w:t></w:t>
      </w:r>
      <w:r w:rsidRPr="005E33B0">
        <w:rPr>
          <w:rFonts w:hint="eastAsia"/>
          <w:lang w:val="en-US"/>
        </w:rPr>
        <w:t>політичних</w:t>
      </w:r>
      <w:r w:rsidRPr="005E33B0">
        <w:rPr>
          <w:lang w:val="en-US"/>
        </w:rPr>
        <w:t></w:t>
      </w:r>
      <w:r w:rsidRPr="005E33B0">
        <w:rPr>
          <w:rFonts w:hint="eastAsia"/>
          <w:lang w:val="en-US"/>
        </w:rPr>
        <w:t>контекстах</w:t>
      </w:r>
      <w:r w:rsidRPr="005E33B0">
        <w:rPr>
          <w:lang w:val="en-US"/>
        </w:rPr>
        <w:t></w:t>
      </w:r>
      <w:r w:rsidRPr="005E33B0">
        <w:rPr>
          <w:lang w:val="en-US"/>
        </w:rPr>
        <w:t></w:t>
      </w:r>
      <w:r w:rsidRPr="005E33B0">
        <w:rPr>
          <w:rFonts w:hint="eastAsia"/>
          <w:lang w:val="en-US"/>
        </w:rPr>
        <w:t>При</w:t>
      </w:r>
      <w:r w:rsidRPr="005E33B0">
        <w:rPr>
          <w:lang w:val="en-US"/>
        </w:rPr>
        <w:t></w:t>
      </w:r>
      <w:r w:rsidRPr="005E33B0">
        <w:rPr>
          <w:rFonts w:hint="eastAsia"/>
          <w:lang w:val="en-US"/>
        </w:rPr>
        <w:t>цьому</w:t>
      </w:r>
      <w:r w:rsidRPr="005E33B0">
        <w:rPr>
          <w:lang w:val="en-US"/>
        </w:rPr>
        <w:t></w:t>
      </w:r>
      <w:r w:rsidRPr="005E33B0">
        <w:rPr>
          <w:rFonts w:hint="eastAsia"/>
          <w:lang w:val="en-US"/>
        </w:rPr>
        <w:t>право</w:t>
      </w:r>
      <w:r w:rsidRPr="005E33B0">
        <w:rPr>
          <w:lang w:val="en-US"/>
        </w:rPr>
        <w:t></w:t>
      </w:r>
      <w:r w:rsidRPr="005E33B0">
        <w:rPr>
          <w:rFonts w:hint="eastAsia"/>
          <w:lang w:val="en-US"/>
        </w:rPr>
        <w:t>людини</w:t>
      </w:r>
      <w:r w:rsidRPr="005E33B0">
        <w:rPr>
          <w:lang w:val="en-US"/>
        </w:rPr>
        <w:t></w:t>
      </w:r>
      <w:r w:rsidRPr="005E33B0">
        <w:rPr>
          <w:rFonts w:hint="eastAsia"/>
          <w:lang w:val="en-US"/>
        </w:rPr>
        <w:t>на</w:t>
      </w:r>
      <w:r w:rsidRPr="005E33B0">
        <w:rPr>
          <w:lang w:val="en-US"/>
        </w:rPr>
        <w:t></w:t>
      </w:r>
      <w:r w:rsidRPr="005E33B0">
        <w:rPr>
          <w:rFonts w:hint="eastAsia"/>
          <w:lang w:val="en-US"/>
        </w:rPr>
        <w:t>доступ</w:t>
      </w:r>
    </w:p>
    <w:p w:rsidR="005E33B0" w:rsidRPr="005E33B0" w:rsidRDefault="005E33B0" w:rsidP="005E33B0">
      <w:pPr>
        <w:rPr>
          <w:lang w:val="en-US"/>
        </w:rPr>
      </w:pPr>
      <w:r w:rsidRPr="005E33B0">
        <w:rPr>
          <w:rFonts w:hint="eastAsia"/>
          <w:lang w:val="en-US"/>
        </w:rPr>
        <w:t>до</w:t>
      </w:r>
      <w:r w:rsidRPr="005E33B0">
        <w:rPr>
          <w:lang w:val="en-US"/>
        </w:rPr>
        <w:t></w:t>
      </w:r>
      <w:r w:rsidRPr="005E33B0">
        <w:rPr>
          <w:rFonts w:hint="eastAsia"/>
          <w:lang w:val="en-US"/>
        </w:rPr>
        <w:t>інформації</w:t>
      </w:r>
      <w:r w:rsidRPr="005E33B0">
        <w:rPr>
          <w:lang w:val="en-US"/>
        </w:rPr>
        <w:t></w:t>
      </w:r>
      <w:r w:rsidRPr="005E33B0">
        <w:rPr>
          <w:lang w:val="en-US"/>
        </w:rPr>
        <w:t></w:t>
      </w:r>
      <w:r w:rsidRPr="005E33B0">
        <w:rPr>
          <w:rFonts w:hint="eastAsia"/>
          <w:lang w:val="en-US"/>
        </w:rPr>
        <w:t>як</w:t>
      </w:r>
      <w:r w:rsidRPr="005E33B0">
        <w:rPr>
          <w:lang w:val="en-US"/>
        </w:rPr>
        <w:t></w:t>
      </w:r>
      <w:r w:rsidRPr="005E33B0">
        <w:rPr>
          <w:rFonts w:hint="eastAsia"/>
          <w:lang w:val="en-US"/>
        </w:rPr>
        <w:t>складова</w:t>
      </w:r>
      <w:r w:rsidRPr="005E33B0">
        <w:rPr>
          <w:lang w:val="en-US"/>
        </w:rPr>
        <w:t></w:t>
      </w:r>
      <w:r w:rsidRPr="005E33B0">
        <w:rPr>
          <w:rFonts w:hint="eastAsia"/>
          <w:lang w:val="en-US"/>
        </w:rPr>
        <w:t>частина</w:t>
      </w:r>
      <w:r w:rsidRPr="005E33B0">
        <w:rPr>
          <w:lang w:val="en-US"/>
        </w:rPr>
        <w:t></w:t>
      </w:r>
      <w:r w:rsidRPr="005E33B0">
        <w:rPr>
          <w:rFonts w:hint="eastAsia"/>
          <w:lang w:val="en-US"/>
        </w:rPr>
        <w:t>інформаційної</w:t>
      </w:r>
      <w:r w:rsidRPr="005E33B0">
        <w:rPr>
          <w:lang w:val="en-US"/>
        </w:rPr>
        <w:t></w:t>
      </w:r>
      <w:r w:rsidRPr="005E33B0">
        <w:rPr>
          <w:rFonts w:hint="eastAsia"/>
          <w:lang w:val="en-US"/>
        </w:rPr>
        <w:t>свободи</w:t>
      </w:r>
      <w:r w:rsidRPr="005E33B0">
        <w:rPr>
          <w:lang w:val="en-US"/>
        </w:rPr>
        <w:t></w:t>
      </w:r>
      <w:r w:rsidRPr="005E33B0">
        <w:rPr>
          <w:rFonts w:hint="eastAsia"/>
          <w:lang w:val="en-US"/>
        </w:rPr>
        <w:t>в</w:t>
      </w:r>
      <w:r w:rsidRPr="005E33B0">
        <w:rPr>
          <w:lang w:val="en-US"/>
        </w:rPr>
        <w:t></w:t>
      </w:r>
      <w:r w:rsidRPr="005E33B0">
        <w:rPr>
          <w:rFonts w:hint="eastAsia"/>
          <w:lang w:val="en-US"/>
        </w:rPr>
        <w:t>міжнародному</w:t>
      </w:r>
    </w:p>
    <w:p w:rsidR="005E33B0" w:rsidRPr="005E33B0" w:rsidRDefault="005E33B0" w:rsidP="005E33B0">
      <w:pPr>
        <w:rPr>
          <w:lang w:val="en-US"/>
        </w:rPr>
      </w:pPr>
      <w:r w:rsidRPr="005E33B0">
        <w:rPr>
          <w:rFonts w:hint="eastAsia"/>
          <w:lang w:val="en-US"/>
        </w:rPr>
        <w:t>праві</w:t>
      </w:r>
      <w:r w:rsidRPr="005E33B0">
        <w:rPr>
          <w:lang w:val="en-US"/>
        </w:rPr>
        <w:t></w:t>
      </w:r>
      <w:r w:rsidRPr="005E33B0">
        <w:rPr>
          <w:lang w:val="en-US"/>
        </w:rPr>
        <w:t></w:t>
      </w:r>
      <w:r w:rsidRPr="005E33B0">
        <w:rPr>
          <w:rFonts w:hint="eastAsia"/>
          <w:lang w:val="en-US"/>
        </w:rPr>
        <w:t>має</w:t>
      </w:r>
      <w:r w:rsidRPr="005E33B0">
        <w:rPr>
          <w:lang w:val="en-US"/>
        </w:rPr>
        <w:t></w:t>
      </w:r>
      <w:r w:rsidRPr="005E33B0">
        <w:rPr>
          <w:rFonts w:hint="eastAsia"/>
          <w:lang w:val="en-US"/>
        </w:rPr>
        <w:t>не</w:t>
      </w:r>
      <w:r w:rsidRPr="005E33B0">
        <w:rPr>
          <w:lang w:val="en-US"/>
        </w:rPr>
        <w:t></w:t>
      </w:r>
      <w:r w:rsidRPr="005E33B0">
        <w:rPr>
          <w:rFonts w:hint="eastAsia"/>
          <w:lang w:val="en-US"/>
        </w:rPr>
        <w:t>лише</w:t>
      </w:r>
      <w:r w:rsidRPr="005E33B0">
        <w:rPr>
          <w:lang w:val="en-US"/>
        </w:rPr>
        <w:t></w:t>
      </w:r>
      <w:r w:rsidRPr="005E33B0">
        <w:rPr>
          <w:rFonts w:hint="eastAsia"/>
          <w:lang w:val="en-US"/>
        </w:rPr>
        <w:t>соціокультурний</w:t>
      </w:r>
      <w:r w:rsidRPr="005E33B0">
        <w:rPr>
          <w:lang w:val="en-US"/>
        </w:rPr>
        <w:t></w:t>
      </w:r>
      <w:r w:rsidRPr="005E33B0">
        <w:rPr>
          <w:rFonts w:hint="eastAsia"/>
          <w:lang w:val="en-US"/>
        </w:rPr>
        <w:t>аспект</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й</w:t>
      </w:r>
      <w:r w:rsidRPr="005E33B0">
        <w:rPr>
          <w:lang w:val="en-US"/>
        </w:rPr>
        <w:t></w:t>
      </w:r>
      <w:r w:rsidRPr="005E33B0">
        <w:rPr>
          <w:rFonts w:hint="eastAsia"/>
          <w:lang w:val="en-US"/>
        </w:rPr>
        <w:t>економічний</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технологічний</w:t>
      </w:r>
      <w:r w:rsidRPr="005E33B0">
        <w:rPr>
          <w:lang w:val="en-US"/>
        </w:rPr>
        <w:t></w:t>
      </w:r>
      <w:r w:rsidRPr="005E33B0">
        <w:rPr>
          <w:rFonts w:hint="eastAsia"/>
          <w:lang w:val="en-US"/>
        </w:rPr>
        <w:t>виміри</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є</w:t>
      </w:r>
      <w:r w:rsidRPr="005E33B0">
        <w:rPr>
          <w:lang w:val="en-US"/>
        </w:rPr>
        <w:t></w:t>
      </w:r>
      <w:r w:rsidRPr="005E33B0">
        <w:rPr>
          <w:rFonts w:hint="eastAsia"/>
          <w:lang w:val="en-US"/>
        </w:rPr>
        <w:t>вкрай</w:t>
      </w:r>
      <w:r w:rsidRPr="005E33B0">
        <w:rPr>
          <w:lang w:val="en-US"/>
        </w:rPr>
        <w:t></w:t>
      </w:r>
      <w:r w:rsidRPr="005E33B0">
        <w:rPr>
          <w:rFonts w:hint="eastAsia"/>
          <w:lang w:val="en-US"/>
        </w:rPr>
        <w:t>важливим</w:t>
      </w:r>
      <w:r w:rsidRPr="005E33B0">
        <w:rPr>
          <w:lang w:val="en-US"/>
        </w:rPr>
        <w:t></w:t>
      </w:r>
      <w:r w:rsidRPr="005E33B0">
        <w:rPr>
          <w:rFonts w:hint="eastAsia"/>
          <w:lang w:val="en-US"/>
        </w:rPr>
        <w:t>для</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правового</w:t>
      </w:r>
    </w:p>
    <w:p w:rsidR="005E33B0" w:rsidRPr="005E33B0" w:rsidRDefault="005E33B0" w:rsidP="005E33B0">
      <w:pPr>
        <w:rPr>
          <w:lang w:val="en-US"/>
        </w:rPr>
      </w:pPr>
      <w:r w:rsidRPr="005E33B0">
        <w:rPr>
          <w:rFonts w:hint="eastAsia"/>
          <w:lang w:val="en-US"/>
        </w:rPr>
        <w:t>забезпечення</w:t>
      </w:r>
      <w:r w:rsidRPr="005E33B0">
        <w:rPr>
          <w:lang w:val="en-US"/>
        </w:rPr>
        <w:t></w:t>
      </w:r>
      <w:r w:rsidRPr="005E33B0">
        <w:rPr>
          <w:rFonts w:hint="eastAsia"/>
          <w:lang w:val="en-US"/>
        </w:rPr>
        <w:t>інформаційної</w:t>
      </w:r>
      <w:r w:rsidRPr="005E33B0">
        <w:rPr>
          <w:lang w:val="en-US"/>
        </w:rPr>
        <w:t></w:t>
      </w:r>
      <w:r w:rsidRPr="005E33B0">
        <w:rPr>
          <w:rFonts w:hint="eastAsia"/>
          <w:lang w:val="en-US"/>
        </w:rPr>
        <w:t>свободи</w:t>
      </w:r>
      <w:r w:rsidRPr="005E33B0">
        <w:rPr>
          <w:lang w:val="en-US"/>
        </w:rPr>
        <w:t></w:t>
      </w:r>
      <w:r w:rsidRPr="005E33B0">
        <w:rPr>
          <w:rFonts w:hint="eastAsia"/>
          <w:lang w:val="en-US"/>
        </w:rPr>
        <w:t>як</w:t>
      </w:r>
      <w:r w:rsidRPr="005E33B0">
        <w:rPr>
          <w:lang w:val="en-US"/>
        </w:rPr>
        <w:t></w:t>
      </w:r>
      <w:r w:rsidRPr="005E33B0">
        <w:rPr>
          <w:rFonts w:hint="eastAsia"/>
          <w:lang w:val="en-US"/>
        </w:rPr>
        <w:t>основи</w:t>
      </w:r>
      <w:r w:rsidRPr="005E33B0">
        <w:rPr>
          <w:lang w:val="en-US"/>
        </w:rPr>
        <w:t></w:t>
      </w:r>
      <w:r w:rsidRPr="005E33B0">
        <w:rPr>
          <w:rFonts w:hint="eastAsia"/>
          <w:lang w:val="en-US"/>
        </w:rPr>
        <w:t>глобального</w:t>
      </w:r>
    </w:p>
    <w:p w:rsidR="005E33B0" w:rsidRPr="005E33B0" w:rsidRDefault="005E33B0" w:rsidP="005E33B0">
      <w:pPr>
        <w:rPr>
          <w:lang w:val="en-US"/>
        </w:rPr>
      </w:pPr>
      <w:r w:rsidRPr="005E33B0">
        <w:rPr>
          <w:rFonts w:hint="eastAsia"/>
          <w:lang w:val="en-US"/>
        </w:rPr>
        <w:t>інформаційного</w:t>
      </w:r>
      <w:r w:rsidRPr="005E33B0">
        <w:rPr>
          <w:lang w:val="en-US"/>
        </w:rPr>
        <w:t></w:t>
      </w:r>
      <w:r w:rsidRPr="005E33B0">
        <w:rPr>
          <w:rFonts w:hint="eastAsia"/>
          <w:lang w:val="en-US"/>
        </w:rPr>
        <w:t>суспільства</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Міжнародному</w:t>
      </w:r>
      <w:r w:rsidRPr="005E33B0">
        <w:rPr>
          <w:lang w:val="en-US"/>
        </w:rPr>
        <w:t></w:t>
      </w:r>
      <w:r w:rsidRPr="005E33B0">
        <w:rPr>
          <w:rFonts w:hint="eastAsia"/>
          <w:lang w:val="en-US"/>
        </w:rPr>
        <w:t>праву</w:t>
      </w:r>
      <w:r w:rsidRPr="005E33B0">
        <w:rPr>
          <w:lang w:val="en-US"/>
        </w:rPr>
        <w:t></w:t>
      </w:r>
      <w:r w:rsidRPr="005E33B0">
        <w:rPr>
          <w:rFonts w:hint="eastAsia"/>
          <w:lang w:val="en-US"/>
        </w:rPr>
        <w:t>бракує</w:t>
      </w:r>
      <w:r w:rsidRPr="005E33B0">
        <w:rPr>
          <w:lang w:val="en-US"/>
        </w:rPr>
        <w:t></w:t>
      </w:r>
      <w:r w:rsidRPr="005E33B0">
        <w:rPr>
          <w:rFonts w:hint="eastAsia"/>
          <w:lang w:val="en-US"/>
        </w:rPr>
        <w:t>на</w:t>
      </w:r>
      <w:r w:rsidRPr="005E33B0">
        <w:rPr>
          <w:lang w:val="en-US"/>
        </w:rPr>
        <w:t></w:t>
      </w:r>
      <w:r w:rsidRPr="005E33B0">
        <w:rPr>
          <w:rFonts w:hint="eastAsia"/>
          <w:lang w:val="en-US"/>
        </w:rPr>
        <w:t>визначення</w:t>
      </w:r>
      <w:r w:rsidRPr="005E33B0">
        <w:rPr>
          <w:lang w:val="en-US"/>
        </w:rPr>
        <w:t></w:t>
      </w:r>
      <w:r w:rsidRPr="005E33B0">
        <w:rPr>
          <w:rFonts w:hint="eastAsia"/>
          <w:lang w:val="en-US"/>
        </w:rPr>
        <w:t>поняття</w:t>
      </w:r>
      <w:r w:rsidRPr="005E33B0">
        <w:rPr>
          <w:lang w:val="en-US"/>
        </w:rPr>
        <w:t></w:t>
      </w:r>
      <w:r w:rsidRPr="005E33B0">
        <w:rPr>
          <w:lang w:val="en-US"/>
        </w:rPr>
        <w:t></w:t>
      </w:r>
      <w:r w:rsidRPr="005E33B0">
        <w:rPr>
          <w:rFonts w:hint="eastAsia"/>
          <w:lang w:val="en-US"/>
        </w:rPr>
        <w:t>мова</w:t>
      </w:r>
    </w:p>
    <w:p w:rsidR="005E33B0" w:rsidRPr="005E33B0" w:rsidRDefault="005E33B0" w:rsidP="005E33B0">
      <w:pPr>
        <w:rPr>
          <w:lang w:val="en-US"/>
        </w:rPr>
      </w:pPr>
      <w:r w:rsidRPr="005E33B0">
        <w:rPr>
          <w:rFonts w:hint="eastAsia"/>
          <w:lang w:val="en-US"/>
        </w:rPr>
        <w:t>ненависті</w:t>
      </w:r>
      <w:r w:rsidRPr="005E33B0">
        <w:rPr>
          <w:lang w:val="en-US"/>
        </w:rPr>
        <w:t></w:t>
      </w:r>
      <w:r w:rsidRPr="005E33B0">
        <w:rPr>
          <w:lang w:val="en-US"/>
        </w:rPr>
        <w:t></w:t>
      </w:r>
      <w:r w:rsidRPr="005E33B0">
        <w:rPr>
          <w:lang w:val="en-US"/>
        </w:rPr>
        <w:t></w:t>
      </w:r>
      <w:r w:rsidRPr="005E33B0">
        <w:rPr>
          <w:rFonts w:hint="eastAsia"/>
          <w:lang w:val="en-US"/>
        </w:rPr>
        <w:t>З</w:t>
      </w:r>
      <w:r w:rsidRPr="005E33B0">
        <w:rPr>
          <w:lang w:val="en-US"/>
        </w:rPr>
        <w:t></w:t>
      </w:r>
      <w:r w:rsidRPr="005E33B0">
        <w:rPr>
          <w:rFonts w:hint="eastAsia"/>
          <w:lang w:val="en-US"/>
        </w:rPr>
        <w:t>метою</w:t>
      </w:r>
      <w:r w:rsidRPr="005E33B0">
        <w:rPr>
          <w:lang w:val="en-US"/>
        </w:rPr>
        <w:t></w:t>
      </w:r>
      <w:r w:rsidRPr="005E33B0">
        <w:rPr>
          <w:rFonts w:hint="eastAsia"/>
          <w:lang w:val="en-US"/>
        </w:rPr>
        <w:t>визначення</w:t>
      </w:r>
      <w:r w:rsidRPr="005E33B0">
        <w:rPr>
          <w:lang w:val="en-US"/>
        </w:rPr>
        <w:t></w:t>
      </w:r>
      <w:r w:rsidRPr="005E33B0">
        <w:rPr>
          <w:rFonts w:hint="eastAsia"/>
          <w:lang w:val="en-US"/>
        </w:rPr>
        <w:t>правових</w:t>
      </w:r>
      <w:r w:rsidRPr="005E33B0">
        <w:rPr>
          <w:lang w:val="en-US"/>
        </w:rPr>
        <w:t></w:t>
      </w:r>
      <w:r w:rsidRPr="005E33B0">
        <w:rPr>
          <w:rFonts w:hint="eastAsia"/>
          <w:lang w:val="en-US"/>
        </w:rPr>
        <w:t>рамок</w:t>
      </w:r>
      <w:r w:rsidRPr="005E33B0">
        <w:rPr>
          <w:lang w:val="en-US"/>
        </w:rPr>
        <w:t></w:t>
      </w:r>
      <w:r w:rsidRPr="005E33B0">
        <w:rPr>
          <w:rFonts w:hint="eastAsia"/>
          <w:lang w:val="en-US"/>
        </w:rPr>
        <w:t>для</w:t>
      </w:r>
      <w:r w:rsidRPr="005E33B0">
        <w:rPr>
          <w:lang w:val="en-US"/>
        </w:rPr>
        <w:t></w:t>
      </w:r>
      <w:r w:rsidRPr="005E33B0">
        <w:rPr>
          <w:rFonts w:hint="eastAsia"/>
          <w:lang w:val="en-US"/>
        </w:rPr>
        <w:t>застосування</w:t>
      </w:r>
    </w:p>
    <w:p w:rsidR="005E33B0" w:rsidRPr="005E33B0" w:rsidRDefault="005E33B0" w:rsidP="005E33B0">
      <w:pPr>
        <w:rPr>
          <w:lang w:val="en-US"/>
        </w:rPr>
      </w:pPr>
      <w:r w:rsidRPr="005E33B0">
        <w:rPr>
          <w:rFonts w:hint="eastAsia"/>
          <w:lang w:val="en-US"/>
        </w:rPr>
        <w:t>обмежень</w:t>
      </w:r>
      <w:r w:rsidRPr="005E33B0">
        <w:rPr>
          <w:lang w:val="en-US"/>
        </w:rPr>
        <w:t></w:t>
      </w:r>
      <w:r w:rsidRPr="005E33B0">
        <w:rPr>
          <w:rFonts w:hint="eastAsia"/>
          <w:lang w:val="en-US"/>
        </w:rPr>
        <w:t>поширення</w:t>
      </w:r>
      <w:r w:rsidRPr="005E33B0">
        <w:rPr>
          <w:lang w:val="en-US"/>
        </w:rPr>
        <w:t></w:t>
      </w:r>
      <w:r w:rsidRPr="005E33B0">
        <w:rPr>
          <w:rFonts w:hint="eastAsia"/>
          <w:lang w:val="en-US"/>
        </w:rPr>
        <w:t>інформації</w:t>
      </w:r>
      <w:r w:rsidRPr="005E33B0">
        <w:rPr>
          <w:lang w:val="en-US"/>
        </w:rPr>
        <w:t></w:t>
      </w:r>
      <w:r w:rsidRPr="005E33B0">
        <w:rPr>
          <w:lang w:val="en-US"/>
        </w:rPr>
        <w:t></w:t>
      </w:r>
      <w:r w:rsidRPr="005E33B0">
        <w:rPr>
          <w:rFonts w:hint="eastAsia"/>
          <w:lang w:val="en-US"/>
        </w:rPr>
        <w:t>пропонується</w:t>
      </w:r>
      <w:r w:rsidRPr="005E33B0">
        <w:rPr>
          <w:lang w:val="en-US"/>
        </w:rPr>
        <w:t></w:t>
      </w:r>
      <w:r w:rsidRPr="005E33B0">
        <w:rPr>
          <w:rFonts w:hint="eastAsia"/>
          <w:lang w:val="en-US"/>
        </w:rPr>
        <w:t>впровадити</w:t>
      </w:r>
      <w:r w:rsidRPr="005E33B0">
        <w:rPr>
          <w:lang w:val="en-US"/>
        </w:rPr>
        <w:t></w:t>
      </w:r>
      <w:r w:rsidRPr="005E33B0">
        <w:rPr>
          <w:rFonts w:hint="eastAsia"/>
          <w:lang w:val="en-US"/>
        </w:rPr>
        <w:t>нормативний</w:t>
      </w:r>
    </w:p>
    <w:p w:rsidR="005E33B0" w:rsidRPr="005E33B0" w:rsidRDefault="005E33B0" w:rsidP="005E33B0">
      <w:pPr>
        <w:rPr>
          <w:lang w:val="en-US"/>
        </w:rPr>
      </w:pPr>
      <w:r w:rsidRPr="005E33B0">
        <w:rPr>
          <w:rFonts w:hint="eastAsia"/>
          <w:lang w:val="en-US"/>
        </w:rPr>
        <w:t>поділ</w:t>
      </w:r>
      <w:r w:rsidRPr="005E33B0">
        <w:rPr>
          <w:lang w:val="en-US"/>
        </w:rPr>
        <w:t></w:t>
      </w:r>
      <w:r w:rsidRPr="005E33B0">
        <w:rPr>
          <w:rFonts w:hint="eastAsia"/>
          <w:lang w:val="en-US"/>
        </w:rPr>
        <w:t>інформаційного</w:t>
      </w:r>
      <w:r w:rsidRPr="005E33B0">
        <w:rPr>
          <w:lang w:val="en-US"/>
        </w:rPr>
        <w:t></w:t>
      </w:r>
      <w:r w:rsidRPr="005E33B0">
        <w:rPr>
          <w:rFonts w:hint="eastAsia"/>
          <w:lang w:val="en-US"/>
        </w:rPr>
        <w:t>контенту</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підпадає</w:t>
      </w:r>
      <w:r w:rsidRPr="005E33B0">
        <w:rPr>
          <w:lang w:val="en-US"/>
        </w:rPr>
        <w:t></w:t>
      </w:r>
      <w:r w:rsidRPr="005E33B0">
        <w:rPr>
          <w:rFonts w:hint="eastAsia"/>
          <w:lang w:val="en-US"/>
        </w:rPr>
        <w:t>під</w:t>
      </w:r>
      <w:r w:rsidRPr="005E33B0">
        <w:rPr>
          <w:lang w:val="en-US"/>
        </w:rPr>
        <w:t></w:t>
      </w:r>
      <w:r w:rsidRPr="005E33B0">
        <w:rPr>
          <w:rFonts w:hint="eastAsia"/>
          <w:lang w:val="en-US"/>
        </w:rPr>
        <w:t>різні</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правові</w:t>
      </w:r>
    </w:p>
    <w:p w:rsidR="005E33B0" w:rsidRPr="005E33B0" w:rsidRDefault="005E33B0" w:rsidP="005E33B0">
      <w:pPr>
        <w:rPr>
          <w:lang w:val="en-US"/>
        </w:rPr>
      </w:pPr>
      <w:r w:rsidRPr="005E33B0">
        <w:rPr>
          <w:rFonts w:hint="eastAsia"/>
          <w:lang w:val="en-US"/>
        </w:rPr>
        <w:t>режими</w:t>
      </w:r>
      <w:r w:rsidRPr="005E33B0">
        <w:rPr>
          <w:lang w:val="en-US"/>
        </w:rPr>
        <w:t></w:t>
      </w:r>
      <w:r w:rsidRPr="005E33B0">
        <w:rPr>
          <w:lang w:val="en-US"/>
        </w:rPr>
        <w:t></w:t>
      </w:r>
      <w:r w:rsidRPr="005E33B0">
        <w:rPr>
          <w:rFonts w:hint="eastAsia"/>
          <w:lang w:val="en-US"/>
        </w:rPr>
        <w:t>які</w:t>
      </w:r>
      <w:r w:rsidRPr="005E33B0">
        <w:rPr>
          <w:lang w:val="en-US"/>
        </w:rPr>
        <w:t></w:t>
      </w:r>
      <w:r w:rsidRPr="005E33B0">
        <w:rPr>
          <w:rFonts w:hint="eastAsia"/>
          <w:lang w:val="en-US"/>
        </w:rPr>
        <w:t>потребують</w:t>
      </w:r>
      <w:r w:rsidRPr="005E33B0">
        <w:rPr>
          <w:lang w:val="en-US"/>
        </w:rPr>
        <w:t></w:t>
      </w:r>
      <w:r w:rsidRPr="005E33B0">
        <w:rPr>
          <w:rFonts w:hint="eastAsia"/>
          <w:lang w:val="en-US"/>
        </w:rPr>
        <w:t>визначення</w:t>
      </w:r>
      <w:r w:rsidRPr="005E33B0">
        <w:rPr>
          <w:lang w:val="en-US"/>
        </w:rPr>
        <w:t></w:t>
      </w:r>
      <w:r w:rsidRPr="005E33B0">
        <w:rPr>
          <w:rFonts w:hint="eastAsia"/>
          <w:lang w:val="en-US"/>
        </w:rPr>
        <w:t>в</w:t>
      </w:r>
      <w:r w:rsidRPr="005E33B0">
        <w:rPr>
          <w:lang w:val="en-US"/>
        </w:rPr>
        <w:t></w:t>
      </w:r>
      <w:r w:rsidRPr="005E33B0">
        <w:rPr>
          <w:rFonts w:hint="eastAsia"/>
          <w:lang w:val="en-US"/>
        </w:rPr>
        <w:t>міжнародному</w:t>
      </w:r>
      <w:r w:rsidRPr="005E33B0">
        <w:rPr>
          <w:lang w:val="en-US"/>
        </w:rPr>
        <w:t></w:t>
      </w:r>
      <w:r w:rsidRPr="005E33B0">
        <w:rPr>
          <w:rFonts w:hint="eastAsia"/>
          <w:lang w:val="en-US"/>
        </w:rPr>
        <w:t>праві</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вираження</w:t>
      </w:r>
    </w:p>
    <w:p w:rsidR="005E33B0" w:rsidRPr="005E33B0" w:rsidRDefault="005E33B0" w:rsidP="005E33B0">
      <w:pPr>
        <w:rPr>
          <w:lang w:val="en-US"/>
        </w:rPr>
      </w:pPr>
      <w:r w:rsidRPr="005E33B0">
        <w:rPr>
          <w:rFonts w:hint="eastAsia"/>
          <w:lang w:val="en-US"/>
        </w:rPr>
        <w:t>думки</w:t>
      </w:r>
      <w:r w:rsidRPr="005E33B0">
        <w:rPr>
          <w:lang w:val="en-US"/>
        </w:rPr>
        <w:t></w:t>
      </w:r>
      <w:r w:rsidRPr="005E33B0">
        <w:rPr>
          <w:lang w:val="en-US"/>
        </w:rPr>
        <w:t></w:t>
      </w:r>
      <w:r w:rsidRPr="005E33B0">
        <w:rPr>
          <w:rFonts w:hint="eastAsia"/>
          <w:lang w:val="en-US"/>
        </w:rPr>
        <w:t>яке</w:t>
      </w:r>
      <w:r w:rsidRPr="005E33B0">
        <w:rPr>
          <w:lang w:val="en-US"/>
        </w:rPr>
        <w:t></w:t>
      </w:r>
      <w:r w:rsidRPr="005E33B0">
        <w:rPr>
          <w:rFonts w:hint="eastAsia"/>
          <w:lang w:val="en-US"/>
        </w:rPr>
        <w:t>є</w:t>
      </w:r>
      <w:r w:rsidRPr="005E33B0">
        <w:rPr>
          <w:lang w:val="en-US"/>
        </w:rPr>
        <w:t></w:t>
      </w:r>
      <w:r w:rsidRPr="005E33B0">
        <w:rPr>
          <w:rFonts w:hint="eastAsia"/>
          <w:lang w:val="en-US"/>
        </w:rPr>
        <w:t>порушенням</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права</w:t>
      </w:r>
      <w:r w:rsidRPr="005E33B0">
        <w:rPr>
          <w:lang w:val="en-US"/>
        </w:rPr>
        <w:t></w:t>
      </w:r>
      <w:r w:rsidRPr="005E33B0">
        <w:rPr>
          <w:rFonts w:hint="eastAsia"/>
          <w:lang w:val="en-US"/>
        </w:rPr>
        <w:t>і</w:t>
      </w:r>
      <w:r w:rsidRPr="005E33B0">
        <w:rPr>
          <w:lang w:val="en-US"/>
        </w:rPr>
        <w:t></w:t>
      </w:r>
      <w:r w:rsidRPr="005E33B0">
        <w:rPr>
          <w:rFonts w:hint="eastAsia"/>
          <w:lang w:val="en-US"/>
        </w:rPr>
        <w:t>має</w:t>
      </w:r>
      <w:r w:rsidRPr="005E33B0">
        <w:rPr>
          <w:lang w:val="en-US"/>
        </w:rPr>
        <w:t></w:t>
      </w:r>
      <w:r w:rsidRPr="005E33B0">
        <w:rPr>
          <w:rFonts w:hint="eastAsia"/>
          <w:lang w:val="en-US"/>
        </w:rPr>
        <w:t>бути</w:t>
      </w:r>
      <w:r w:rsidRPr="005E33B0">
        <w:rPr>
          <w:lang w:val="en-US"/>
        </w:rPr>
        <w:t></w:t>
      </w:r>
      <w:r w:rsidRPr="005E33B0">
        <w:rPr>
          <w:rFonts w:hint="eastAsia"/>
          <w:lang w:val="en-US"/>
        </w:rPr>
        <w:t>кримінально</w:t>
      </w:r>
    </w:p>
    <w:p w:rsidR="005E33B0" w:rsidRPr="005E33B0" w:rsidRDefault="005E33B0" w:rsidP="005E33B0">
      <w:pPr>
        <w:rPr>
          <w:lang w:val="en-US"/>
        </w:rPr>
      </w:pPr>
      <w:r w:rsidRPr="005E33B0">
        <w:rPr>
          <w:rFonts w:hint="eastAsia"/>
          <w:lang w:val="en-US"/>
        </w:rPr>
        <w:t>караним</w:t>
      </w:r>
      <w:r w:rsidRPr="005E33B0">
        <w:rPr>
          <w:lang w:val="en-US"/>
        </w:rPr>
        <w:t></w:t>
      </w:r>
      <w:r w:rsidRPr="005E33B0">
        <w:rPr>
          <w:lang w:val="en-US"/>
        </w:rPr>
        <w:t></w:t>
      </w:r>
      <w:r w:rsidRPr="005E33B0">
        <w:rPr>
          <w:rFonts w:hint="eastAsia"/>
          <w:lang w:val="en-US"/>
        </w:rPr>
        <w:t>покладає</w:t>
      </w:r>
      <w:r w:rsidRPr="005E33B0">
        <w:rPr>
          <w:lang w:val="en-US"/>
        </w:rPr>
        <w:t></w:t>
      </w:r>
      <w:r w:rsidRPr="005E33B0">
        <w:rPr>
          <w:rFonts w:hint="eastAsia"/>
          <w:lang w:val="en-US"/>
        </w:rPr>
        <w:t>позитивний</w:t>
      </w:r>
      <w:r w:rsidRPr="005E33B0">
        <w:rPr>
          <w:lang w:val="en-US"/>
        </w:rPr>
        <w:t></w:t>
      </w:r>
      <w:r w:rsidRPr="005E33B0">
        <w:rPr>
          <w:rFonts w:hint="eastAsia"/>
          <w:lang w:val="en-US"/>
        </w:rPr>
        <w:t>обов’язок</w:t>
      </w:r>
      <w:r w:rsidRPr="005E33B0">
        <w:rPr>
          <w:lang w:val="en-US"/>
        </w:rPr>
        <w:t></w:t>
      </w:r>
      <w:r w:rsidRPr="005E33B0">
        <w:rPr>
          <w:rFonts w:hint="eastAsia"/>
          <w:lang w:val="en-US"/>
        </w:rPr>
        <w:t>–</w:t>
      </w:r>
      <w:r w:rsidRPr="005E33B0">
        <w:rPr>
          <w:lang w:val="en-US"/>
        </w:rPr>
        <w:t></w:t>
      </w:r>
      <w:r w:rsidRPr="005E33B0">
        <w:rPr>
          <w:rFonts w:hint="eastAsia"/>
          <w:lang w:val="en-US"/>
        </w:rPr>
        <w:t>вимагає</w:t>
      </w:r>
      <w:r w:rsidRPr="005E33B0">
        <w:rPr>
          <w:lang w:val="en-US"/>
        </w:rPr>
        <w:t></w:t>
      </w:r>
      <w:r w:rsidRPr="005E33B0">
        <w:rPr>
          <w:rFonts w:hint="eastAsia"/>
          <w:lang w:val="en-US"/>
        </w:rPr>
        <w:t>прийняття</w:t>
      </w:r>
      <w:r w:rsidRPr="005E33B0">
        <w:rPr>
          <w:lang w:val="en-US"/>
        </w:rPr>
        <w:t></w:t>
      </w:r>
      <w:r w:rsidRPr="005E33B0">
        <w:rPr>
          <w:rFonts w:hint="eastAsia"/>
          <w:lang w:val="en-US"/>
        </w:rPr>
        <w:t>на</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національному</w:t>
      </w:r>
      <w:r w:rsidRPr="005E33B0">
        <w:rPr>
          <w:lang w:val="en-US"/>
        </w:rPr>
        <w:t></w:t>
      </w:r>
      <w:r w:rsidRPr="005E33B0">
        <w:rPr>
          <w:rFonts w:hint="eastAsia"/>
          <w:lang w:val="en-US"/>
        </w:rPr>
        <w:t>рівні</w:t>
      </w:r>
      <w:r w:rsidRPr="005E33B0">
        <w:rPr>
          <w:lang w:val="en-US"/>
        </w:rPr>
        <w:t></w:t>
      </w:r>
      <w:r w:rsidRPr="005E33B0">
        <w:rPr>
          <w:rFonts w:hint="eastAsia"/>
          <w:lang w:val="en-US"/>
        </w:rPr>
        <w:t>відповідних</w:t>
      </w:r>
      <w:r w:rsidRPr="005E33B0">
        <w:rPr>
          <w:lang w:val="en-US"/>
        </w:rPr>
        <w:t></w:t>
      </w:r>
      <w:r w:rsidRPr="005E33B0">
        <w:rPr>
          <w:rFonts w:hint="eastAsia"/>
          <w:lang w:val="en-US"/>
        </w:rPr>
        <w:t>забороняючих</w:t>
      </w:r>
      <w:r w:rsidRPr="005E33B0">
        <w:rPr>
          <w:lang w:val="en-US"/>
        </w:rPr>
        <w:t></w:t>
      </w:r>
      <w:r w:rsidRPr="005E33B0">
        <w:rPr>
          <w:rFonts w:hint="eastAsia"/>
          <w:lang w:val="en-US"/>
        </w:rPr>
        <w:t>положень</w:t>
      </w:r>
      <w:r w:rsidRPr="005E33B0">
        <w:rPr>
          <w:lang w:val="en-US"/>
        </w:rPr>
        <w:t></w:t>
      </w:r>
      <w:r w:rsidRPr="005E33B0">
        <w:rPr>
          <w:rFonts w:hint="eastAsia"/>
          <w:lang w:val="en-US"/>
        </w:rPr>
        <w:t>у</w:t>
      </w:r>
      <w:r w:rsidRPr="005E33B0">
        <w:rPr>
          <w:lang w:val="en-US"/>
        </w:rPr>
        <w:t></w:t>
      </w:r>
      <w:r w:rsidRPr="005E33B0">
        <w:rPr>
          <w:rFonts w:hint="eastAsia"/>
          <w:lang w:val="en-US"/>
        </w:rPr>
        <w:t>законодавстві</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зокрема</w:t>
      </w:r>
      <w:r w:rsidRPr="005E33B0">
        <w:rPr>
          <w:lang w:val="en-US"/>
        </w:rPr>
        <w:t></w:t>
      </w:r>
      <w:r w:rsidRPr="005E33B0">
        <w:rPr>
          <w:rFonts w:hint="eastAsia"/>
          <w:lang w:val="en-US"/>
        </w:rPr>
        <w:t>пропаганда</w:t>
      </w:r>
      <w:r w:rsidRPr="005E33B0">
        <w:rPr>
          <w:lang w:val="en-US"/>
        </w:rPr>
        <w:t></w:t>
      </w:r>
      <w:r w:rsidRPr="005E33B0">
        <w:rPr>
          <w:rFonts w:hint="eastAsia"/>
          <w:lang w:val="en-US"/>
        </w:rPr>
        <w:t>війни</w:t>
      </w:r>
      <w:r w:rsidRPr="005E33B0">
        <w:rPr>
          <w:lang w:val="en-US"/>
        </w:rPr>
        <w:t></w:t>
      </w:r>
      <w:r w:rsidRPr="005E33B0">
        <w:rPr>
          <w:rFonts w:hint="eastAsia"/>
          <w:lang w:val="en-US"/>
        </w:rPr>
        <w:t>і</w:t>
      </w:r>
      <w:r w:rsidRPr="005E33B0">
        <w:rPr>
          <w:lang w:val="en-US"/>
        </w:rPr>
        <w:t></w:t>
      </w:r>
      <w:r w:rsidRPr="005E33B0">
        <w:rPr>
          <w:rFonts w:hint="eastAsia"/>
          <w:lang w:val="en-US"/>
        </w:rPr>
        <w:t>підбурювання</w:t>
      </w:r>
      <w:r w:rsidRPr="005E33B0">
        <w:rPr>
          <w:lang w:val="en-US"/>
        </w:rPr>
        <w:t></w:t>
      </w:r>
      <w:r w:rsidRPr="005E33B0">
        <w:rPr>
          <w:rFonts w:hint="eastAsia"/>
          <w:lang w:val="en-US"/>
        </w:rPr>
        <w:t>до</w:t>
      </w:r>
      <w:r w:rsidRPr="005E33B0">
        <w:rPr>
          <w:lang w:val="en-US"/>
        </w:rPr>
        <w:t></w:t>
      </w:r>
      <w:r w:rsidRPr="005E33B0">
        <w:rPr>
          <w:rFonts w:hint="eastAsia"/>
          <w:lang w:val="en-US"/>
        </w:rPr>
        <w:t>національної</w:t>
      </w:r>
      <w:r w:rsidRPr="005E33B0">
        <w:rPr>
          <w:lang w:val="en-US"/>
        </w:rPr>
        <w:t></w:t>
      </w:r>
      <w:r w:rsidRPr="005E33B0">
        <w:rPr>
          <w:lang w:val="en-US"/>
        </w:rPr>
        <w:t></w:t>
      </w:r>
      <w:r w:rsidRPr="005E33B0">
        <w:rPr>
          <w:rFonts w:hint="eastAsia"/>
          <w:lang w:val="en-US"/>
        </w:rPr>
        <w:t>расової</w:t>
      </w:r>
      <w:r w:rsidRPr="005E33B0">
        <w:rPr>
          <w:lang w:val="en-US"/>
        </w:rPr>
        <w:t></w:t>
      </w:r>
      <w:r w:rsidRPr="005E33B0">
        <w:rPr>
          <w:rFonts w:hint="eastAsia"/>
          <w:lang w:val="en-US"/>
        </w:rPr>
        <w:t>чи</w:t>
      </w:r>
    </w:p>
    <w:p w:rsidR="005E33B0" w:rsidRPr="005E33B0" w:rsidRDefault="005E33B0" w:rsidP="005E33B0">
      <w:pPr>
        <w:rPr>
          <w:lang w:val="en-US"/>
        </w:rPr>
      </w:pPr>
      <w:r w:rsidRPr="005E33B0">
        <w:rPr>
          <w:rFonts w:hint="eastAsia"/>
          <w:lang w:val="en-US"/>
        </w:rPr>
        <w:t>релігійної</w:t>
      </w:r>
      <w:r w:rsidRPr="005E33B0">
        <w:rPr>
          <w:lang w:val="en-US"/>
        </w:rPr>
        <w:t></w:t>
      </w:r>
      <w:r w:rsidRPr="005E33B0">
        <w:rPr>
          <w:rFonts w:hint="eastAsia"/>
          <w:lang w:val="en-US"/>
        </w:rPr>
        <w:t>ненависті</w:t>
      </w:r>
      <w:r w:rsidRPr="005E33B0">
        <w:rPr>
          <w:lang w:val="en-US"/>
        </w:rPr>
        <w:t></w:t>
      </w:r>
      <w:r w:rsidRPr="005E33B0">
        <w:rPr>
          <w:lang w:val="en-US"/>
        </w:rPr>
        <w:t></w:t>
      </w:r>
      <w:r w:rsidRPr="005E33B0">
        <w:rPr>
          <w:rFonts w:hint="eastAsia"/>
          <w:lang w:val="en-US"/>
        </w:rPr>
        <w:t>пряме</w:t>
      </w:r>
      <w:r w:rsidRPr="005E33B0">
        <w:rPr>
          <w:lang w:val="en-US"/>
        </w:rPr>
        <w:t></w:t>
      </w:r>
      <w:r w:rsidRPr="005E33B0">
        <w:rPr>
          <w:rFonts w:hint="eastAsia"/>
          <w:lang w:val="en-US"/>
        </w:rPr>
        <w:t>і</w:t>
      </w:r>
      <w:r w:rsidRPr="005E33B0">
        <w:rPr>
          <w:lang w:val="en-US"/>
        </w:rPr>
        <w:t></w:t>
      </w:r>
      <w:r w:rsidRPr="005E33B0">
        <w:rPr>
          <w:rFonts w:hint="eastAsia"/>
          <w:lang w:val="en-US"/>
        </w:rPr>
        <w:t>публічне</w:t>
      </w:r>
      <w:r w:rsidRPr="005E33B0">
        <w:rPr>
          <w:lang w:val="en-US"/>
        </w:rPr>
        <w:t></w:t>
      </w:r>
      <w:r w:rsidRPr="005E33B0">
        <w:rPr>
          <w:rFonts w:hint="eastAsia"/>
          <w:lang w:val="en-US"/>
        </w:rPr>
        <w:t>підбурювання</w:t>
      </w:r>
      <w:r w:rsidRPr="005E33B0">
        <w:rPr>
          <w:lang w:val="en-US"/>
        </w:rPr>
        <w:t></w:t>
      </w:r>
      <w:r w:rsidRPr="005E33B0">
        <w:rPr>
          <w:rFonts w:hint="eastAsia"/>
          <w:lang w:val="en-US"/>
        </w:rPr>
        <w:t>до</w:t>
      </w:r>
      <w:r w:rsidRPr="005E33B0">
        <w:rPr>
          <w:lang w:val="en-US"/>
        </w:rPr>
        <w:t></w:t>
      </w:r>
      <w:r w:rsidRPr="005E33B0">
        <w:rPr>
          <w:rFonts w:hint="eastAsia"/>
          <w:lang w:val="en-US"/>
        </w:rPr>
        <w:t>здійснення</w:t>
      </w:r>
    </w:p>
    <w:p w:rsidR="005E33B0" w:rsidRPr="005E33B0" w:rsidRDefault="005E33B0" w:rsidP="005E33B0">
      <w:pPr>
        <w:rPr>
          <w:lang w:val="en-US"/>
        </w:rPr>
      </w:pPr>
      <w:r w:rsidRPr="005E33B0">
        <w:rPr>
          <w:rFonts w:hint="eastAsia"/>
          <w:lang w:val="en-US"/>
        </w:rPr>
        <w:t>геноциду</w:t>
      </w:r>
      <w:r w:rsidRPr="005E33B0">
        <w:rPr>
          <w:lang w:val="en-US"/>
        </w:rPr>
        <w:t></w:t>
      </w:r>
      <w:r w:rsidRPr="005E33B0">
        <w:rPr>
          <w:lang w:val="en-US"/>
        </w:rPr>
        <w:t></w:t>
      </w:r>
      <w:r w:rsidRPr="005E33B0">
        <w:rPr>
          <w:rFonts w:hint="eastAsia"/>
          <w:lang w:val="en-US"/>
        </w:rPr>
        <w:t>пропаганда</w:t>
      </w:r>
      <w:r w:rsidRPr="005E33B0">
        <w:rPr>
          <w:lang w:val="en-US"/>
        </w:rPr>
        <w:t></w:t>
      </w:r>
      <w:r w:rsidRPr="005E33B0">
        <w:rPr>
          <w:rFonts w:hint="eastAsia"/>
          <w:lang w:val="en-US"/>
        </w:rPr>
        <w:t>тероризму</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також</w:t>
      </w:r>
      <w:r w:rsidRPr="005E33B0">
        <w:rPr>
          <w:lang w:val="en-US"/>
        </w:rPr>
        <w:t></w:t>
      </w:r>
      <w:r w:rsidRPr="005E33B0">
        <w:rPr>
          <w:rFonts w:hint="eastAsia"/>
          <w:lang w:val="en-US"/>
        </w:rPr>
        <w:t>дитяча</w:t>
      </w:r>
      <w:r w:rsidRPr="005E33B0">
        <w:rPr>
          <w:lang w:val="en-US"/>
        </w:rPr>
        <w:t></w:t>
      </w:r>
      <w:r w:rsidRPr="005E33B0">
        <w:rPr>
          <w:rFonts w:hint="eastAsia"/>
          <w:lang w:val="en-US"/>
        </w:rPr>
        <w:t>порнографія</w:t>
      </w:r>
      <w:r w:rsidRPr="005E33B0">
        <w:rPr>
          <w:lang w:val="en-US"/>
        </w:rPr>
        <w:t></w:t>
      </w:r>
      <w:r w:rsidRPr="005E33B0">
        <w:rPr>
          <w:lang w:val="en-US"/>
        </w:rPr>
        <w:t></w:t>
      </w:r>
      <w:r w:rsidRPr="005E33B0">
        <w:rPr>
          <w:rFonts w:hint="eastAsia"/>
          <w:lang w:val="en-US"/>
        </w:rPr>
        <w:t>б</w:t>
      </w:r>
      <w:r w:rsidRPr="005E33B0">
        <w:rPr>
          <w:lang w:val="en-US"/>
        </w:rPr>
        <w:t></w:t>
      </w:r>
    </w:p>
    <w:p w:rsidR="005E33B0" w:rsidRPr="005E33B0" w:rsidRDefault="005E33B0" w:rsidP="005E33B0">
      <w:pPr>
        <w:rPr>
          <w:lang w:val="en-US"/>
        </w:rPr>
      </w:pPr>
      <w:r w:rsidRPr="005E33B0">
        <w:rPr>
          <w:rFonts w:hint="eastAsia"/>
          <w:lang w:val="en-US"/>
        </w:rPr>
        <w:t>вираження</w:t>
      </w:r>
      <w:r w:rsidRPr="005E33B0">
        <w:rPr>
          <w:lang w:val="en-US"/>
        </w:rPr>
        <w:t></w:t>
      </w:r>
      <w:r w:rsidRPr="005E33B0">
        <w:rPr>
          <w:rFonts w:hint="eastAsia"/>
          <w:lang w:val="en-US"/>
        </w:rPr>
        <w:t>думки</w:t>
      </w:r>
      <w:r w:rsidRPr="005E33B0">
        <w:rPr>
          <w:lang w:val="en-US"/>
        </w:rPr>
        <w:t></w:t>
      </w:r>
      <w:r w:rsidRPr="005E33B0">
        <w:rPr>
          <w:lang w:val="en-US"/>
        </w:rPr>
        <w:t></w:t>
      </w:r>
      <w:r w:rsidRPr="005E33B0">
        <w:rPr>
          <w:rFonts w:hint="eastAsia"/>
          <w:lang w:val="en-US"/>
        </w:rPr>
        <w:t>яке</w:t>
      </w:r>
      <w:r w:rsidRPr="005E33B0">
        <w:rPr>
          <w:lang w:val="en-US"/>
        </w:rPr>
        <w:t></w:t>
      </w:r>
      <w:r w:rsidRPr="005E33B0">
        <w:rPr>
          <w:rFonts w:hint="eastAsia"/>
          <w:lang w:val="en-US"/>
        </w:rPr>
        <w:t>не</w:t>
      </w:r>
      <w:r w:rsidRPr="005E33B0">
        <w:rPr>
          <w:lang w:val="en-US"/>
        </w:rPr>
        <w:t></w:t>
      </w:r>
      <w:r w:rsidRPr="005E33B0">
        <w:rPr>
          <w:rFonts w:hint="eastAsia"/>
          <w:lang w:val="en-US"/>
        </w:rPr>
        <w:t>є</w:t>
      </w:r>
      <w:r w:rsidRPr="005E33B0">
        <w:rPr>
          <w:lang w:val="en-US"/>
        </w:rPr>
        <w:t></w:t>
      </w:r>
      <w:r w:rsidRPr="005E33B0">
        <w:rPr>
          <w:rFonts w:hint="eastAsia"/>
          <w:lang w:val="en-US"/>
        </w:rPr>
        <w:t>кримінально</w:t>
      </w:r>
      <w:r w:rsidRPr="005E33B0">
        <w:rPr>
          <w:lang w:val="en-US"/>
        </w:rPr>
        <w:t></w:t>
      </w:r>
      <w:r w:rsidRPr="005E33B0">
        <w:rPr>
          <w:rFonts w:hint="eastAsia"/>
          <w:lang w:val="en-US"/>
        </w:rPr>
        <w:t>караною</w:t>
      </w:r>
      <w:r w:rsidRPr="005E33B0">
        <w:rPr>
          <w:lang w:val="en-US"/>
        </w:rPr>
        <w:t></w:t>
      </w:r>
      <w:r w:rsidRPr="005E33B0">
        <w:rPr>
          <w:lang w:val="en-US"/>
        </w:rPr>
        <w:t></w:t>
      </w:r>
      <w:r w:rsidRPr="005E33B0">
        <w:rPr>
          <w:rFonts w:hint="eastAsia"/>
          <w:lang w:val="en-US"/>
        </w:rPr>
        <w:t>але</w:t>
      </w:r>
      <w:r w:rsidRPr="005E33B0">
        <w:rPr>
          <w:lang w:val="en-US"/>
        </w:rPr>
        <w:t></w:t>
      </w:r>
      <w:r w:rsidRPr="005E33B0">
        <w:rPr>
          <w:rFonts w:hint="eastAsia"/>
          <w:lang w:val="en-US"/>
        </w:rPr>
        <w:t>може</w:t>
      </w:r>
      <w:r w:rsidRPr="005E33B0">
        <w:rPr>
          <w:lang w:val="en-US"/>
        </w:rPr>
        <w:t></w:t>
      </w:r>
      <w:r w:rsidRPr="005E33B0">
        <w:rPr>
          <w:rFonts w:hint="eastAsia"/>
          <w:lang w:val="en-US"/>
        </w:rPr>
        <w:t>послужити</w:t>
      </w:r>
    </w:p>
    <w:p w:rsidR="005E33B0" w:rsidRPr="005E33B0" w:rsidRDefault="005E33B0" w:rsidP="005E33B0">
      <w:pPr>
        <w:rPr>
          <w:lang w:val="en-US"/>
        </w:rPr>
      </w:pPr>
      <w:r w:rsidRPr="005E33B0">
        <w:rPr>
          <w:rFonts w:hint="eastAsia"/>
          <w:lang w:val="en-US"/>
        </w:rPr>
        <w:t>підставою</w:t>
      </w:r>
      <w:r w:rsidRPr="005E33B0">
        <w:rPr>
          <w:lang w:val="en-US"/>
        </w:rPr>
        <w:t></w:t>
      </w:r>
      <w:r w:rsidRPr="005E33B0">
        <w:rPr>
          <w:rFonts w:hint="eastAsia"/>
          <w:lang w:val="en-US"/>
        </w:rPr>
        <w:t>для</w:t>
      </w:r>
      <w:r w:rsidRPr="005E33B0">
        <w:rPr>
          <w:lang w:val="en-US"/>
        </w:rPr>
        <w:t></w:t>
      </w:r>
      <w:r w:rsidRPr="005E33B0">
        <w:rPr>
          <w:rFonts w:hint="eastAsia"/>
          <w:lang w:val="en-US"/>
        </w:rPr>
        <w:t>обмеження</w:t>
      </w:r>
      <w:r w:rsidRPr="005E33B0">
        <w:rPr>
          <w:lang w:val="en-US"/>
        </w:rPr>
        <w:t></w:t>
      </w:r>
      <w:r w:rsidRPr="005E33B0">
        <w:rPr>
          <w:rFonts w:hint="eastAsia"/>
          <w:lang w:val="en-US"/>
        </w:rPr>
        <w:t>і</w:t>
      </w:r>
      <w:r w:rsidRPr="005E33B0">
        <w:rPr>
          <w:lang w:val="en-US"/>
        </w:rPr>
        <w:t></w:t>
      </w:r>
      <w:r w:rsidRPr="005E33B0">
        <w:rPr>
          <w:rFonts w:hint="eastAsia"/>
          <w:lang w:val="en-US"/>
        </w:rPr>
        <w:t>цивільного</w:t>
      </w:r>
      <w:r w:rsidRPr="005E33B0">
        <w:rPr>
          <w:lang w:val="en-US"/>
        </w:rPr>
        <w:t></w:t>
      </w:r>
      <w:r w:rsidRPr="005E33B0">
        <w:rPr>
          <w:rFonts w:hint="eastAsia"/>
          <w:lang w:val="en-US"/>
        </w:rPr>
        <w:t>позову</w:t>
      </w:r>
      <w:r w:rsidRPr="005E33B0">
        <w:rPr>
          <w:lang w:val="en-US"/>
        </w:rPr>
        <w:t></w:t>
      </w:r>
      <w:r w:rsidRPr="005E33B0">
        <w:rPr>
          <w:lang w:val="en-US"/>
        </w:rPr>
        <w:t></w:t>
      </w:r>
      <w:r w:rsidRPr="005E33B0">
        <w:rPr>
          <w:rFonts w:hint="eastAsia"/>
          <w:lang w:val="en-US"/>
        </w:rPr>
        <w:t>дифамація</w:t>
      </w:r>
      <w:r w:rsidRPr="005E33B0">
        <w:rPr>
          <w:lang w:val="en-US"/>
        </w:rPr>
        <w:t></w:t>
      </w:r>
      <w:r w:rsidRPr="005E33B0">
        <w:rPr>
          <w:rFonts w:hint="eastAsia"/>
          <w:lang w:val="en-US"/>
        </w:rPr>
        <w:t>особи</w:t>
      </w:r>
      <w:r w:rsidRPr="005E33B0">
        <w:rPr>
          <w:lang w:val="en-US"/>
        </w:rPr>
        <w:t></w:t>
      </w:r>
      <w:r w:rsidRPr="005E33B0">
        <w:rPr>
          <w:lang w:val="en-US"/>
        </w:rPr>
        <w:t></w:t>
      </w:r>
      <w:r w:rsidRPr="005E33B0">
        <w:rPr>
          <w:lang w:val="en-US"/>
        </w:rPr>
        <w:t></w:t>
      </w:r>
      <w:r w:rsidRPr="005E33B0">
        <w:rPr>
          <w:rFonts w:hint="eastAsia"/>
          <w:lang w:val="en-US"/>
        </w:rPr>
        <w:t>в</w:t>
      </w:r>
      <w:r w:rsidRPr="005E33B0">
        <w:rPr>
          <w:lang w:val="en-US"/>
        </w:rPr>
        <w:t></w:t>
      </w:r>
    </w:p>
    <w:p w:rsidR="005E33B0" w:rsidRPr="005E33B0" w:rsidRDefault="005E33B0" w:rsidP="005E33B0">
      <w:pPr>
        <w:rPr>
          <w:lang w:val="en-US"/>
        </w:rPr>
      </w:pPr>
      <w:r w:rsidRPr="005E33B0">
        <w:rPr>
          <w:rFonts w:hint="eastAsia"/>
          <w:lang w:val="en-US"/>
        </w:rPr>
        <w:t>вираження</w:t>
      </w:r>
      <w:r w:rsidRPr="005E33B0">
        <w:rPr>
          <w:lang w:val="en-US"/>
        </w:rPr>
        <w:t></w:t>
      </w:r>
      <w:r w:rsidRPr="005E33B0">
        <w:rPr>
          <w:rFonts w:hint="eastAsia"/>
          <w:lang w:val="en-US"/>
        </w:rPr>
        <w:t>думки</w:t>
      </w:r>
      <w:r w:rsidRPr="005E33B0">
        <w:rPr>
          <w:lang w:val="en-US"/>
        </w:rPr>
        <w:t></w:t>
      </w:r>
      <w:r w:rsidRPr="005E33B0">
        <w:rPr>
          <w:lang w:val="en-US"/>
        </w:rPr>
        <w:t></w:t>
      </w:r>
      <w:r w:rsidRPr="005E33B0">
        <w:rPr>
          <w:rFonts w:hint="eastAsia"/>
          <w:lang w:val="en-US"/>
        </w:rPr>
        <w:t>яке</w:t>
      </w:r>
      <w:r w:rsidRPr="005E33B0">
        <w:rPr>
          <w:lang w:val="en-US"/>
        </w:rPr>
        <w:t></w:t>
      </w:r>
      <w:r w:rsidRPr="005E33B0">
        <w:rPr>
          <w:rFonts w:hint="eastAsia"/>
          <w:lang w:val="en-US"/>
        </w:rPr>
        <w:t>не</w:t>
      </w:r>
      <w:r w:rsidRPr="005E33B0">
        <w:rPr>
          <w:lang w:val="en-US"/>
        </w:rPr>
        <w:t></w:t>
      </w:r>
      <w:r w:rsidRPr="005E33B0">
        <w:rPr>
          <w:rFonts w:hint="eastAsia"/>
          <w:lang w:val="en-US"/>
        </w:rPr>
        <w:t>може</w:t>
      </w:r>
      <w:r w:rsidRPr="005E33B0">
        <w:rPr>
          <w:lang w:val="en-US"/>
        </w:rPr>
        <w:t></w:t>
      </w:r>
      <w:r w:rsidRPr="005E33B0">
        <w:rPr>
          <w:rFonts w:hint="eastAsia"/>
          <w:lang w:val="en-US"/>
        </w:rPr>
        <w:t>переслідуватися</w:t>
      </w:r>
      <w:r w:rsidRPr="005E33B0">
        <w:rPr>
          <w:lang w:val="en-US"/>
        </w:rPr>
        <w:t></w:t>
      </w:r>
      <w:r w:rsidRPr="005E33B0">
        <w:rPr>
          <w:rFonts w:hint="eastAsia"/>
          <w:lang w:val="en-US"/>
        </w:rPr>
        <w:t>в</w:t>
      </w:r>
      <w:r w:rsidRPr="005E33B0">
        <w:rPr>
          <w:lang w:val="en-US"/>
        </w:rPr>
        <w:t></w:t>
      </w:r>
      <w:r w:rsidRPr="005E33B0">
        <w:rPr>
          <w:rFonts w:hint="eastAsia"/>
          <w:lang w:val="en-US"/>
        </w:rPr>
        <w:t>кримінальному</w:t>
      </w:r>
      <w:r w:rsidRPr="005E33B0">
        <w:rPr>
          <w:lang w:val="en-US"/>
        </w:rPr>
        <w:t></w:t>
      </w:r>
      <w:r w:rsidRPr="005E33B0">
        <w:rPr>
          <w:rFonts w:hint="eastAsia"/>
          <w:lang w:val="en-US"/>
        </w:rPr>
        <w:t>чи</w:t>
      </w:r>
    </w:p>
    <w:p w:rsidR="005E33B0" w:rsidRPr="005E33B0" w:rsidRDefault="005E33B0" w:rsidP="005E33B0">
      <w:pPr>
        <w:rPr>
          <w:lang w:val="en-US"/>
        </w:rPr>
      </w:pPr>
      <w:r w:rsidRPr="005E33B0">
        <w:rPr>
          <w:rFonts w:hint="eastAsia"/>
          <w:lang w:val="en-US"/>
        </w:rPr>
        <w:t>цивільному</w:t>
      </w:r>
      <w:r w:rsidRPr="005E33B0">
        <w:rPr>
          <w:lang w:val="en-US"/>
        </w:rPr>
        <w:t></w:t>
      </w:r>
      <w:r w:rsidRPr="005E33B0">
        <w:rPr>
          <w:rFonts w:hint="eastAsia"/>
          <w:lang w:val="en-US"/>
        </w:rPr>
        <w:t>порядку</w:t>
      </w:r>
      <w:r w:rsidRPr="005E33B0">
        <w:rPr>
          <w:lang w:val="en-US"/>
        </w:rPr>
        <w:t></w:t>
      </w:r>
      <w:r w:rsidRPr="005E33B0">
        <w:rPr>
          <w:lang w:val="en-US"/>
        </w:rPr>
        <w:t></w:t>
      </w:r>
      <w:r w:rsidRPr="005E33B0">
        <w:rPr>
          <w:rFonts w:hint="eastAsia"/>
          <w:lang w:val="en-US"/>
        </w:rPr>
        <w:t>проте</w:t>
      </w:r>
      <w:r w:rsidRPr="005E33B0">
        <w:rPr>
          <w:lang w:val="en-US"/>
        </w:rPr>
        <w:t></w:t>
      </w:r>
      <w:r w:rsidRPr="005E33B0">
        <w:rPr>
          <w:rFonts w:hint="eastAsia"/>
          <w:lang w:val="en-US"/>
        </w:rPr>
        <w:t>викликає</w:t>
      </w:r>
      <w:r w:rsidRPr="005E33B0">
        <w:rPr>
          <w:lang w:val="en-US"/>
        </w:rPr>
        <w:t></w:t>
      </w:r>
      <w:r w:rsidRPr="005E33B0">
        <w:rPr>
          <w:rFonts w:hint="eastAsia"/>
          <w:lang w:val="en-US"/>
        </w:rPr>
        <w:t>стурбованість</w:t>
      </w:r>
      <w:r w:rsidRPr="005E33B0">
        <w:rPr>
          <w:lang w:val="en-US"/>
        </w:rPr>
        <w:t></w:t>
      </w:r>
      <w:r w:rsidRPr="005E33B0">
        <w:rPr>
          <w:rFonts w:hint="eastAsia"/>
          <w:lang w:val="en-US"/>
        </w:rPr>
        <w:t>з</w:t>
      </w:r>
      <w:r w:rsidRPr="005E33B0">
        <w:rPr>
          <w:lang w:val="en-US"/>
        </w:rPr>
        <w:t></w:t>
      </w:r>
      <w:r w:rsidRPr="005E33B0">
        <w:rPr>
          <w:rFonts w:hint="eastAsia"/>
          <w:lang w:val="en-US"/>
        </w:rPr>
        <w:t>приводу</w:t>
      </w:r>
      <w:r w:rsidRPr="005E33B0">
        <w:rPr>
          <w:lang w:val="en-US"/>
        </w:rPr>
        <w:t></w:t>
      </w:r>
      <w:r w:rsidRPr="005E33B0">
        <w:rPr>
          <w:rFonts w:hint="eastAsia"/>
          <w:lang w:val="en-US"/>
        </w:rPr>
        <w:t>терпимості</w:t>
      </w:r>
      <w:r w:rsidRPr="005E33B0">
        <w:rPr>
          <w:lang w:val="en-US"/>
        </w:rPr>
        <w:t></w:t>
      </w:r>
    </w:p>
    <w:p w:rsidR="005E33B0" w:rsidRPr="005E33B0" w:rsidRDefault="005E33B0" w:rsidP="005E33B0">
      <w:pPr>
        <w:rPr>
          <w:lang w:val="en-US"/>
        </w:rPr>
      </w:pPr>
      <w:r w:rsidRPr="005E33B0">
        <w:rPr>
          <w:rFonts w:hint="eastAsia"/>
          <w:lang w:val="en-US"/>
        </w:rPr>
        <w:t>благопристойності</w:t>
      </w:r>
      <w:r w:rsidRPr="005E33B0">
        <w:rPr>
          <w:lang w:val="en-US"/>
        </w:rPr>
        <w:t></w:t>
      </w:r>
      <w:r w:rsidRPr="005E33B0">
        <w:rPr>
          <w:rFonts w:hint="eastAsia"/>
          <w:lang w:val="en-US"/>
        </w:rPr>
        <w:t>та</w:t>
      </w:r>
      <w:r w:rsidRPr="005E33B0">
        <w:rPr>
          <w:lang w:val="en-US"/>
        </w:rPr>
        <w:t></w:t>
      </w:r>
      <w:r w:rsidRPr="005E33B0">
        <w:rPr>
          <w:rFonts w:hint="eastAsia"/>
          <w:lang w:val="en-US"/>
        </w:rPr>
        <w:t>поваги</w:t>
      </w:r>
      <w:r w:rsidRPr="005E33B0">
        <w:rPr>
          <w:lang w:val="en-US"/>
        </w:rPr>
        <w:t></w:t>
      </w:r>
      <w:r w:rsidRPr="005E33B0">
        <w:rPr>
          <w:rFonts w:hint="eastAsia"/>
          <w:lang w:val="en-US"/>
        </w:rPr>
        <w:t>до</w:t>
      </w:r>
      <w:r w:rsidRPr="005E33B0">
        <w:rPr>
          <w:lang w:val="en-US"/>
        </w:rPr>
        <w:t></w:t>
      </w:r>
      <w:r w:rsidRPr="005E33B0">
        <w:rPr>
          <w:rFonts w:hint="eastAsia"/>
          <w:lang w:val="en-US"/>
        </w:rPr>
        <w:t>інших</w:t>
      </w:r>
      <w:r w:rsidRPr="005E33B0">
        <w:rPr>
          <w:lang w:val="en-US"/>
        </w:rPr>
        <w:t></w:t>
      </w:r>
      <w:r w:rsidRPr="005E33B0">
        <w:rPr>
          <w:lang w:val="en-US"/>
        </w:rPr>
        <w:t></w:t>
      </w:r>
      <w:r w:rsidRPr="005E33B0">
        <w:rPr>
          <w:rFonts w:hint="eastAsia"/>
          <w:lang w:val="en-US"/>
        </w:rPr>
        <w:t>наприклад</w:t>
      </w:r>
      <w:r w:rsidRPr="005E33B0">
        <w:rPr>
          <w:lang w:val="en-US"/>
        </w:rPr>
        <w:t></w:t>
      </w:r>
      <w:r w:rsidRPr="005E33B0">
        <w:rPr>
          <w:lang w:val="en-US"/>
        </w:rPr>
        <w:t></w:t>
      </w:r>
      <w:r w:rsidRPr="005E33B0">
        <w:rPr>
          <w:rFonts w:hint="eastAsia"/>
          <w:lang w:val="en-US"/>
        </w:rPr>
        <w:t>концепція</w:t>
      </w:r>
      <w:r w:rsidRPr="005E33B0">
        <w:rPr>
          <w:lang w:val="en-US"/>
        </w:rPr>
        <w:t></w:t>
      </w:r>
      <w:r w:rsidRPr="005E33B0">
        <w:rPr>
          <w:lang w:val="en-US"/>
        </w:rPr>
        <w:t></w:t>
      </w:r>
      <w:r w:rsidRPr="005E33B0">
        <w:rPr>
          <w:rFonts w:hint="eastAsia"/>
          <w:lang w:val="en-US"/>
        </w:rPr>
        <w:t>дифамації</w:t>
      </w:r>
    </w:p>
    <w:p w:rsidR="005E33B0" w:rsidRPr="005E33B0" w:rsidRDefault="005E33B0" w:rsidP="005E33B0">
      <w:pPr>
        <w:rPr>
          <w:lang w:val="en-US"/>
        </w:rPr>
      </w:pPr>
      <w:r w:rsidRPr="005E33B0">
        <w:rPr>
          <w:rFonts w:hint="eastAsia"/>
          <w:lang w:val="en-US"/>
        </w:rPr>
        <w:t>релігії</w:t>
      </w: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Порівняльний</w:t>
      </w:r>
      <w:r w:rsidRPr="005E33B0">
        <w:rPr>
          <w:lang w:val="en-US"/>
        </w:rPr>
        <w:t></w:t>
      </w:r>
      <w:r w:rsidRPr="005E33B0">
        <w:rPr>
          <w:rFonts w:hint="eastAsia"/>
          <w:lang w:val="en-US"/>
        </w:rPr>
        <w:t>аналіз</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актів</w:t>
      </w:r>
      <w:r w:rsidRPr="005E33B0">
        <w:rPr>
          <w:lang w:val="en-US"/>
        </w:rPr>
        <w:t></w:t>
      </w:r>
      <w:r w:rsidRPr="005E33B0">
        <w:rPr>
          <w:rFonts w:hint="eastAsia"/>
          <w:lang w:val="en-US"/>
        </w:rPr>
        <w:t>щодо</w:t>
      </w:r>
      <w:r w:rsidRPr="005E33B0">
        <w:rPr>
          <w:lang w:val="en-US"/>
        </w:rPr>
        <w:t></w:t>
      </w:r>
      <w:r w:rsidRPr="005E33B0">
        <w:rPr>
          <w:rFonts w:hint="eastAsia"/>
          <w:lang w:val="en-US"/>
        </w:rPr>
        <w:t>обмеження</w:t>
      </w:r>
    </w:p>
    <w:p w:rsidR="005E33B0" w:rsidRPr="005E33B0" w:rsidRDefault="005E33B0" w:rsidP="005E33B0">
      <w:pPr>
        <w:rPr>
          <w:lang w:val="en-US"/>
        </w:rPr>
      </w:pPr>
      <w:r w:rsidRPr="005E33B0">
        <w:rPr>
          <w:rFonts w:hint="eastAsia"/>
          <w:lang w:val="en-US"/>
        </w:rPr>
        <w:t>свободи</w:t>
      </w:r>
      <w:r w:rsidRPr="005E33B0">
        <w:rPr>
          <w:lang w:val="en-US"/>
        </w:rPr>
        <w:t></w:t>
      </w:r>
      <w:r w:rsidRPr="005E33B0">
        <w:rPr>
          <w:rFonts w:hint="eastAsia"/>
          <w:lang w:val="en-US"/>
        </w:rPr>
        <w:t>інформації</w:t>
      </w:r>
      <w:r w:rsidRPr="005E33B0">
        <w:rPr>
          <w:lang w:val="en-US"/>
        </w:rPr>
        <w:t></w:t>
      </w:r>
      <w:r w:rsidRPr="005E33B0">
        <w:rPr>
          <w:rFonts w:hint="eastAsia"/>
          <w:lang w:val="en-US"/>
        </w:rPr>
        <w:t>показав</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в</w:t>
      </w:r>
      <w:r w:rsidRPr="005E33B0">
        <w:rPr>
          <w:lang w:val="en-US"/>
        </w:rPr>
        <w:t></w:t>
      </w:r>
      <w:r w:rsidRPr="005E33B0">
        <w:rPr>
          <w:rFonts w:hint="eastAsia"/>
          <w:lang w:val="en-US"/>
        </w:rPr>
        <w:t>сучасному</w:t>
      </w:r>
      <w:r w:rsidRPr="005E33B0">
        <w:rPr>
          <w:lang w:val="en-US"/>
        </w:rPr>
        <w:t></w:t>
      </w:r>
      <w:r w:rsidRPr="005E33B0">
        <w:rPr>
          <w:rFonts w:hint="eastAsia"/>
          <w:lang w:val="en-US"/>
        </w:rPr>
        <w:t>міжнародному</w:t>
      </w:r>
      <w:r w:rsidRPr="005E33B0">
        <w:rPr>
          <w:lang w:val="en-US"/>
        </w:rPr>
        <w:t></w:t>
      </w:r>
      <w:r w:rsidRPr="005E33B0">
        <w:rPr>
          <w:rFonts w:hint="eastAsia"/>
          <w:lang w:val="en-US"/>
        </w:rPr>
        <w:t>праві</w:t>
      </w:r>
      <w:r w:rsidRPr="005E33B0">
        <w:rPr>
          <w:lang w:val="en-US"/>
        </w:rPr>
        <w:t></w:t>
      </w:r>
      <w:r w:rsidRPr="005E33B0">
        <w:rPr>
          <w:rFonts w:hint="eastAsia"/>
          <w:lang w:val="en-US"/>
        </w:rPr>
        <w:t>питання</w:t>
      </w:r>
    </w:p>
    <w:p w:rsidR="005E33B0" w:rsidRPr="005E33B0" w:rsidRDefault="005E33B0" w:rsidP="005E33B0">
      <w:pPr>
        <w:rPr>
          <w:lang w:val="en-US"/>
        </w:rPr>
      </w:pPr>
      <w:r w:rsidRPr="005E33B0">
        <w:rPr>
          <w:rFonts w:hint="eastAsia"/>
          <w:lang w:val="en-US"/>
        </w:rPr>
        <w:t>інфокомунікаційного</w:t>
      </w:r>
      <w:r w:rsidRPr="005E33B0">
        <w:rPr>
          <w:lang w:val="en-US"/>
        </w:rPr>
        <w:t></w:t>
      </w:r>
      <w:r w:rsidRPr="005E33B0">
        <w:rPr>
          <w:rFonts w:hint="eastAsia"/>
          <w:lang w:val="en-US"/>
        </w:rPr>
        <w:t>контролю</w:t>
      </w:r>
      <w:r w:rsidRPr="005E33B0">
        <w:rPr>
          <w:lang w:val="en-US"/>
        </w:rPr>
        <w:t></w:t>
      </w:r>
      <w:r w:rsidRPr="005E33B0">
        <w:rPr>
          <w:rFonts w:hint="eastAsia"/>
          <w:lang w:val="en-US"/>
        </w:rPr>
        <w:t>врегульовані</w:t>
      </w:r>
      <w:r w:rsidRPr="005E33B0">
        <w:rPr>
          <w:lang w:val="en-US"/>
        </w:rPr>
        <w:t></w:t>
      </w:r>
      <w:r w:rsidRPr="005E33B0">
        <w:rPr>
          <w:rFonts w:hint="eastAsia"/>
          <w:lang w:val="en-US"/>
        </w:rPr>
        <w:t>недостатньою</w:t>
      </w:r>
      <w:r w:rsidRPr="005E33B0">
        <w:rPr>
          <w:lang w:val="en-US"/>
        </w:rPr>
        <w:t></w:t>
      </w:r>
      <w:r w:rsidRPr="005E33B0">
        <w:rPr>
          <w:rFonts w:hint="eastAsia"/>
          <w:lang w:val="en-US"/>
        </w:rPr>
        <w:t>мірою</w:t>
      </w:r>
      <w:r w:rsidRPr="005E33B0">
        <w:rPr>
          <w:lang w:val="en-US"/>
        </w:rPr>
        <w:t></w:t>
      </w:r>
      <w:r w:rsidRPr="005E33B0">
        <w:rPr>
          <w:lang w:val="en-US"/>
        </w:rPr>
        <w:t></w:t>
      </w:r>
      <w:r w:rsidRPr="005E33B0">
        <w:rPr>
          <w:rFonts w:hint="eastAsia"/>
          <w:lang w:val="en-US"/>
        </w:rPr>
        <w:t>У</w:t>
      </w:r>
    </w:p>
    <w:p w:rsidR="005E33B0" w:rsidRPr="005E33B0" w:rsidRDefault="005E33B0" w:rsidP="005E33B0">
      <w:pPr>
        <w:rPr>
          <w:lang w:val="en-US"/>
        </w:rPr>
      </w:pPr>
      <w:r w:rsidRPr="005E33B0">
        <w:rPr>
          <w:rFonts w:hint="eastAsia"/>
          <w:lang w:val="en-US"/>
        </w:rPr>
        <w:t>різних</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актах</w:t>
      </w:r>
      <w:r w:rsidRPr="005E33B0">
        <w:rPr>
          <w:lang w:val="en-US"/>
        </w:rPr>
        <w:t></w:t>
      </w:r>
      <w:r w:rsidRPr="005E33B0">
        <w:rPr>
          <w:rFonts w:hint="eastAsia"/>
          <w:lang w:val="en-US"/>
        </w:rPr>
        <w:t>визначено</w:t>
      </w:r>
      <w:r w:rsidRPr="005E33B0">
        <w:rPr>
          <w:lang w:val="en-US"/>
        </w:rPr>
        <w:t></w:t>
      </w:r>
      <w:r w:rsidRPr="005E33B0">
        <w:rPr>
          <w:rFonts w:hint="eastAsia"/>
          <w:lang w:val="en-US"/>
        </w:rPr>
        <w:t>п’ять</w:t>
      </w:r>
      <w:r w:rsidRPr="005E33B0">
        <w:rPr>
          <w:lang w:val="en-US"/>
        </w:rPr>
        <w:t></w:t>
      </w:r>
      <w:r w:rsidRPr="005E33B0">
        <w:rPr>
          <w:rFonts w:hint="eastAsia"/>
          <w:lang w:val="en-US"/>
        </w:rPr>
        <w:t>видів</w:t>
      </w:r>
      <w:r w:rsidRPr="005E33B0">
        <w:rPr>
          <w:lang w:val="en-US"/>
        </w:rPr>
        <w:t></w:t>
      </w:r>
      <w:r w:rsidRPr="005E33B0">
        <w:rPr>
          <w:rFonts w:hint="eastAsia"/>
          <w:lang w:val="en-US"/>
        </w:rPr>
        <w:t>забороненої</w:t>
      </w:r>
    </w:p>
    <w:p w:rsidR="005E33B0" w:rsidRPr="005E33B0" w:rsidRDefault="005E33B0" w:rsidP="005E33B0">
      <w:pPr>
        <w:rPr>
          <w:lang w:val="en-US"/>
        </w:rPr>
      </w:pPr>
      <w:r w:rsidRPr="005E33B0">
        <w:rPr>
          <w:rFonts w:hint="eastAsia"/>
          <w:lang w:val="en-US"/>
        </w:rPr>
        <w:t>інформації</w:t>
      </w:r>
      <w:r w:rsidRPr="005E33B0">
        <w:rPr>
          <w:lang w:val="en-US"/>
        </w:rPr>
        <w:t></w:t>
      </w:r>
      <w:r w:rsidRPr="005E33B0">
        <w:rPr>
          <w:lang w:val="en-US"/>
        </w:rPr>
        <w:t></w:t>
      </w:r>
      <w:r w:rsidRPr="005E33B0">
        <w:rPr>
          <w:rFonts w:hint="eastAsia"/>
          <w:lang w:val="en-US"/>
        </w:rPr>
        <w:t>до</w:t>
      </w:r>
      <w:r w:rsidRPr="005E33B0">
        <w:rPr>
          <w:lang w:val="en-US"/>
        </w:rPr>
        <w:t></w:t>
      </w:r>
      <w:r w:rsidRPr="005E33B0">
        <w:rPr>
          <w:rFonts w:hint="eastAsia"/>
          <w:lang w:val="en-US"/>
        </w:rPr>
        <w:t>яких</w:t>
      </w:r>
      <w:r w:rsidRPr="005E33B0">
        <w:rPr>
          <w:lang w:val="en-US"/>
        </w:rPr>
        <w:t></w:t>
      </w:r>
      <w:r w:rsidRPr="005E33B0">
        <w:rPr>
          <w:rFonts w:hint="eastAsia"/>
          <w:lang w:val="en-US"/>
        </w:rPr>
        <w:t>належать</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пропаганда</w:t>
      </w:r>
      <w:r w:rsidRPr="005E33B0">
        <w:rPr>
          <w:lang w:val="en-US"/>
        </w:rPr>
        <w:t></w:t>
      </w:r>
      <w:r w:rsidRPr="005E33B0">
        <w:rPr>
          <w:rFonts w:hint="eastAsia"/>
          <w:lang w:val="en-US"/>
        </w:rPr>
        <w:t>війни</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виступ</w:t>
      </w:r>
      <w:r w:rsidRPr="005E33B0">
        <w:rPr>
          <w:lang w:val="en-US"/>
        </w:rPr>
        <w:t></w:t>
      </w:r>
      <w:r w:rsidRPr="005E33B0">
        <w:rPr>
          <w:rFonts w:hint="eastAsia"/>
          <w:lang w:val="en-US"/>
        </w:rPr>
        <w:t>на</w:t>
      </w:r>
      <w:r w:rsidRPr="005E33B0">
        <w:rPr>
          <w:lang w:val="en-US"/>
        </w:rPr>
        <w:t></w:t>
      </w:r>
      <w:r w:rsidRPr="005E33B0">
        <w:rPr>
          <w:rFonts w:hint="eastAsia"/>
          <w:lang w:val="en-US"/>
        </w:rPr>
        <w:t>користь</w:t>
      </w:r>
    </w:p>
    <w:p w:rsidR="005E33B0" w:rsidRPr="005E33B0" w:rsidRDefault="005E33B0" w:rsidP="005E33B0">
      <w:pPr>
        <w:rPr>
          <w:lang w:val="en-US"/>
        </w:rPr>
      </w:pPr>
      <w:r w:rsidRPr="005E33B0">
        <w:rPr>
          <w:rFonts w:hint="eastAsia"/>
          <w:lang w:val="en-US"/>
        </w:rPr>
        <w:t>національної</w:t>
      </w:r>
      <w:r w:rsidRPr="005E33B0">
        <w:rPr>
          <w:lang w:val="en-US"/>
        </w:rPr>
        <w:t></w:t>
      </w:r>
      <w:r w:rsidRPr="005E33B0">
        <w:rPr>
          <w:lang w:val="en-US"/>
        </w:rPr>
        <w:t></w:t>
      </w:r>
      <w:r w:rsidRPr="005E33B0">
        <w:rPr>
          <w:rFonts w:hint="eastAsia"/>
          <w:lang w:val="en-US"/>
        </w:rPr>
        <w:t>расової</w:t>
      </w:r>
      <w:r w:rsidRPr="005E33B0">
        <w:rPr>
          <w:lang w:val="en-US"/>
        </w:rPr>
        <w:t></w:t>
      </w:r>
      <w:r w:rsidRPr="005E33B0">
        <w:rPr>
          <w:rFonts w:hint="eastAsia"/>
          <w:lang w:val="en-US"/>
        </w:rPr>
        <w:t>чи</w:t>
      </w:r>
      <w:r w:rsidRPr="005E33B0">
        <w:rPr>
          <w:lang w:val="en-US"/>
        </w:rPr>
        <w:t></w:t>
      </w:r>
      <w:r w:rsidRPr="005E33B0">
        <w:rPr>
          <w:rFonts w:hint="eastAsia"/>
          <w:lang w:val="en-US"/>
        </w:rPr>
        <w:t>релігійної</w:t>
      </w:r>
      <w:r w:rsidRPr="005E33B0">
        <w:rPr>
          <w:lang w:val="en-US"/>
        </w:rPr>
        <w:t></w:t>
      </w:r>
      <w:r w:rsidRPr="005E33B0">
        <w:rPr>
          <w:rFonts w:hint="eastAsia"/>
          <w:lang w:val="en-US"/>
        </w:rPr>
        <w:t>ненависті</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являє</w:t>
      </w:r>
      <w:r w:rsidRPr="005E33B0">
        <w:rPr>
          <w:lang w:val="en-US"/>
        </w:rPr>
        <w:t></w:t>
      </w:r>
      <w:r w:rsidRPr="005E33B0">
        <w:rPr>
          <w:rFonts w:hint="eastAsia"/>
          <w:lang w:val="en-US"/>
        </w:rPr>
        <w:t>собою</w:t>
      </w:r>
    </w:p>
    <w:p w:rsidR="005E33B0" w:rsidRPr="005E33B0" w:rsidRDefault="005E33B0" w:rsidP="005E33B0">
      <w:pPr>
        <w:rPr>
          <w:lang w:val="en-US"/>
        </w:rPr>
      </w:pPr>
      <w:r w:rsidRPr="005E33B0">
        <w:rPr>
          <w:rFonts w:hint="eastAsia"/>
          <w:lang w:val="en-US"/>
        </w:rPr>
        <w:t>підбурювання</w:t>
      </w:r>
      <w:r w:rsidRPr="005E33B0">
        <w:rPr>
          <w:lang w:val="en-US"/>
        </w:rPr>
        <w:t></w:t>
      </w:r>
      <w:r w:rsidRPr="005E33B0">
        <w:rPr>
          <w:rFonts w:hint="eastAsia"/>
          <w:lang w:val="en-US"/>
        </w:rPr>
        <w:t>до</w:t>
      </w:r>
      <w:r w:rsidRPr="005E33B0">
        <w:rPr>
          <w:lang w:val="en-US"/>
        </w:rPr>
        <w:t></w:t>
      </w:r>
      <w:r w:rsidRPr="005E33B0">
        <w:rPr>
          <w:rFonts w:hint="eastAsia"/>
          <w:lang w:val="en-US"/>
        </w:rPr>
        <w:t>дискримінації</w:t>
      </w:r>
      <w:r w:rsidRPr="005E33B0">
        <w:rPr>
          <w:lang w:val="en-US"/>
        </w:rPr>
        <w:t></w:t>
      </w:r>
      <w:r w:rsidRPr="005E33B0">
        <w:rPr>
          <w:lang w:val="en-US"/>
        </w:rPr>
        <w:t></w:t>
      </w:r>
      <w:r w:rsidRPr="005E33B0">
        <w:rPr>
          <w:rFonts w:hint="eastAsia"/>
          <w:lang w:val="en-US"/>
        </w:rPr>
        <w:t>ворожнечі</w:t>
      </w:r>
      <w:r w:rsidRPr="005E33B0">
        <w:rPr>
          <w:lang w:val="en-US"/>
        </w:rPr>
        <w:t></w:t>
      </w:r>
      <w:r w:rsidRPr="005E33B0">
        <w:rPr>
          <w:rFonts w:hint="eastAsia"/>
          <w:lang w:val="en-US"/>
        </w:rPr>
        <w:t>або</w:t>
      </w:r>
      <w:r w:rsidRPr="005E33B0">
        <w:rPr>
          <w:lang w:val="en-US"/>
        </w:rPr>
        <w:t></w:t>
      </w:r>
      <w:r w:rsidRPr="005E33B0">
        <w:rPr>
          <w:rFonts w:hint="eastAsia"/>
          <w:lang w:val="en-US"/>
        </w:rPr>
        <w:t>насильства</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пряме</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публічне</w:t>
      </w:r>
      <w:r w:rsidRPr="005E33B0">
        <w:rPr>
          <w:lang w:val="en-US"/>
        </w:rPr>
        <w:t></w:t>
      </w:r>
      <w:r w:rsidRPr="005E33B0">
        <w:rPr>
          <w:rFonts w:hint="eastAsia"/>
          <w:lang w:val="en-US"/>
        </w:rPr>
        <w:t>підбурювання</w:t>
      </w:r>
      <w:r w:rsidRPr="005E33B0">
        <w:rPr>
          <w:lang w:val="en-US"/>
        </w:rPr>
        <w:t></w:t>
      </w:r>
      <w:r w:rsidRPr="005E33B0">
        <w:rPr>
          <w:rFonts w:hint="eastAsia"/>
          <w:lang w:val="en-US"/>
        </w:rPr>
        <w:t>до</w:t>
      </w:r>
      <w:r w:rsidRPr="005E33B0">
        <w:rPr>
          <w:lang w:val="en-US"/>
        </w:rPr>
        <w:t></w:t>
      </w:r>
      <w:r w:rsidRPr="005E33B0">
        <w:rPr>
          <w:rFonts w:hint="eastAsia"/>
          <w:lang w:val="en-US"/>
        </w:rPr>
        <w:t>вчинення</w:t>
      </w:r>
      <w:r w:rsidRPr="005E33B0">
        <w:rPr>
          <w:lang w:val="en-US"/>
        </w:rPr>
        <w:t></w:t>
      </w:r>
      <w:r w:rsidRPr="005E33B0">
        <w:rPr>
          <w:rFonts w:hint="eastAsia"/>
          <w:lang w:val="en-US"/>
        </w:rPr>
        <w:t>геноциду</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дитяча</w:t>
      </w:r>
      <w:r w:rsidRPr="005E33B0">
        <w:rPr>
          <w:lang w:val="en-US"/>
        </w:rPr>
        <w:t></w:t>
      </w:r>
      <w:r w:rsidRPr="005E33B0">
        <w:rPr>
          <w:rFonts w:hint="eastAsia"/>
          <w:lang w:val="en-US"/>
        </w:rPr>
        <w:t>порнографія</w:t>
      </w:r>
      <w:r w:rsidRPr="005E33B0">
        <w:rPr>
          <w:lang w:val="en-US"/>
        </w:rPr>
        <w:t></w:t>
      </w: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пропаганда</w:t>
      </w:r>
      <w:r w:rsidRPr="005E33B0">
        <w:rPr>
          <w:lang w:val="en-US"/>
        </w:rPr>
        <w:t></w:t>
      </w:r>
      <w:r w:rsidRPr="005E33B0">
        <w:rPr>
          <w:rFonts w:hint="eastAsia"/>
          <w:lang w:val="en-US"/>
        </w:rPr>
        <w:t>тероризму</w:t>
      </w:r>
      <w:r w:rsidRPr="005E33B0">
        <w:rPr>
          <w:lang w:val="en-US"/>
        </w:rPr>
        <w:t></w:t>
      </w:r>
      <w:r w:rsidRPr="005E33B0">
        <w:rPr>
          <w:lang w:val="en-US"/>
        </w:rPr>
        <w:t></w:t>
      </w:r>
      <w:r w:rsidRPr="005E33B0">
        <w:rPr>
          <w:rFonts w:hint="eastAsia"/>
          <w:lang w:val="en-US"/>
        </w:rPr>
        <w:t>Зобов’язання</w:t>
      </w:r>
      <w:r w:rsidRPr="005E33B0">
        <w:rPr>
          <w:lang w:val="en-US"/>
        </w:rPr>
        <w:t></w:t>
      </w:r>
      <w:r w:rsidRPr="005E33B0">
        <w:rPr>
          <w:rFonts w:hint="eastAsia"/>
          <w:lang w:val="en-US"/>
        </w:rPr>
        <w:t>щодо</w:t>
      </w:r>
      <w:r w:rsidRPr="005E33B0">
        <w:rPr>
          <w:lang w:val="en-US"/>
        </w:rPr>
        <w:t></w:t>
      </w:r>
      <w:r w:rsidRPr="005E33B0">
        <w:rPr>
          <w:rFonts w:hint="eastAsia"/>
          <w:lang w:val="en-US"/>
        </w:rPr>
        <w:t>заборони</w:t>
      </w:r>
      <w:r w:rsidRPr="005E33B0">
        <w:rPr>
          <w:lang w:val="en-US"/>
        </w:rPr>
        <w:t></w:t>
      </w:r>
      <w:r w:rsidRPr="005E33B0">
        <w:rPr>
          <w:rFonts w:hint="eastAsia"/>
          <w:lang w:val="en-US"/>
        </w:rPr>
        <w:t>зазначених</w:t>
      </w:r>
      <w:r w:rsidRPr="005E33B0">
        <w:rPr>
          <w:lang w:val="en-US"/>
        </w:rPr>
        <w:t></w:t>
      </w:r>
      <w:r w:rsidRPr="005E33B0">
        <w:rPr>
          <w:rFonts w:hint="eastAsia"/>
          <w:lang w:val="en-US"/>
        </w:rPr>
        <w:t>видів</w:t>
      </w:r>
    </w:p>
    <w:p w:rsidR="005E33B0" w:rsidRPr="005E33B0" w:rsidRDefault="005E33B0" w:rsidP="005E33B0">
      <w:pPr>
        <w:rPr>
          <w:lang w:val="en-US"/>
        </w:rPr>
      </w:pPr>
      <w:r w:rsidRPr="005E33B0">
        <w:rPr>
          <w:rFonts w:hint="eastAsia"/>
          <w:lang w:val="en-US"/>
        </w:rPr>
        <w:t>інфокомунікації</w:t>
      </w:r>
      <w:r w:rsidRPr="005E33B0">
        <w:rPr>
          <w:lang w:val="en-US"/>
        </w:rPr>
        <w:t></w:t>
      </w:r>
      <w:r w:rsidRPr="005E33B0">
        <w:rPr>
          <w:rFonts w:hint="eastAsia"/>
          <w:lang w:val="en-US"/>
        </w:rPr>
        <w:t>мають</w:t>
      </w:r>
      <w:r w:rsidRPr="005E33B0">
        <w:rPr>
          <w:lang w:val="en-US"/>
        </w:rPr>
        <w:t></w:t>
      </w:r>
      <w:r w:rsidRPr="005E33B0">
        <w:rPr>
          <w:rFonts w:hint="eastAsia"/>
          <w:lang w:val="en-US"/>
        </w:rPr>
        <w:t>характер</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виключає</w:t>
      </w:r>
      <w:r w:rsidRPr="005E33B0">
        <w:rPr>
          <w:lang w:val="en-US"/>
        </w:rPr>
        <w:t></w:t>
      </w:r>
      <w:r w:rsidRPr="005E33B0">
        <w:rPr>
          <w:rFonts w:hint="eastAsia"/>
          <w:lang w:val="en-US"/>
        </w:rPr>
        <w:t>для</w:t>
      </w:r>
      <w:r w:rsidRPr="005E33B0">
        <w:rPr>
          <w:lang w:val="en-US"/>
        </w:rPr>
        <w:t></w:t>
      </w:r>
      <w:r w:rsidRPr="005E33B0">
        <w:rPr>
          <w:rFonts w:hint="eastAsia"/>
          <w:lang w:val="en-US"/>
        </w:rPr>
        <w:t>держав</w:t>
      </w:r>
    </w:p>
    <w:p w:rsidR="005E33B0" w:rsidRPr="005E33B0" w:rsidRDefault="005E33B0" w:rsidP="005E33B0">
      <w:pPr>
        <w:rPr>
          <w:lang w:val="en-US"/>
        </w:rPr>
      </w:pPr>
      <w:r w:rsidRPr="005E33B0">
        <w:rPr>
          <w:rFonts w:hint="eastAsia"/>
          <w:lang w:val="en-US"/>
        </w:rPr>
        <w:t>можливість</w:t>
      </w:r>
      <w:r w:rsidRPr="005E33B0">
        <w:rPr>
          <w:lang w:val="en-US"/>
        </w:rPr>
        <w:t></w:t>
      </w:r>
      <w:r w:rsidRPr="005E33B0">
        <w:rPr>
          <w:rFonts w:hint="eastAsia"/>
          <w:lang w:val="en-US"/>
        </w:rPr>
        <w:t>застосування</w:t>
      </w:r>
      <w:r w:rsidRPr="005E33B0">
        <w:rPr>
          <w:lang w:val="en-US"/>
        </w:rPr>
        <w:t></w:t>
      </w:r>
      <w:r w:rsidRPr="005E33B0">
        <w:rPr>
          <w:rFonts w:hint="eastAsia"/>
          <w:lang w:val="en-US"/>
        </w:rPr>
        <w:t>застережень</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Значення</w:t>
      </w:r>
      <w:r w:rsidRPr="005E33B0">
        <w:rPr>
          <w:lang w:val="en-US"/>
        </w:rPr>
        <w:t></w:t>
      </w:r>
      <w:r w:rsidRPr="005E33B0">
        <w:rPr>
          <w:rFonts w:hint="eastAsia"/>
          <w:lang w:val="en-US"/>
        </w:rPr>
        <w:t>Інтернету</w:t>
      </w:r>
      <w:r w:rsidRPr="005E33B0">
        <w:rPr>
          <w:lang w:val="en-US"/>
        </w:rPr>
        <w:t></w:t>
      </w:r>
      <w:r w:rsidRPr="005E33B0">
        <w:rPr>
          <w:rFonts w:hint="eastAsia"/>
          <w:lang w:val="en-US"/>
        </w:rPr>
        <w:t>для</w:t>
      </w:r>
      <w:r w:rsidRPr="005E33B0">
        <w:rPr>
          <w:lang w:val="en-US"/>
        </w:rPr>
        <w:t></w:t>
      </w:r>
      <w:r w:rsidRPr="005E33B0">
        <w:rPr>
          <w:rFonts w:hint="eastAsia"/>
          <w:lang w:val="en-US"/>
        </w:rPr>
        <w:t>сучасного</w:t>
      </w:r>
      <w:r w:rsidRPr="005E33B0">
        <w:rPr>
          <w:lang w:val="en-US"/>
        </w:rPr>
        <w:t></w:t>
      </w:r>
      <w:r w:rsidRPr="005E33B0">
        <w:rPr>
          <w:rFonts w:hint="eastAsia"/>
          <w:lang w:val="en-US"/>
        </w:rPr>
        <w:t>суспільства</w:t>
      </w:r>
      <w:r w:rsidRPr="005E33B0">
        <w:rPr>
          <w:lang w:val="en-US"/>
        </w:rPr>
        <w:t></w:t>
      </w:r>
      <w:r w:rsidRPr="005E33B0">
        <w:rPr>
          <w:rFonts w:hint="eastAsia"/>
          <w:lang w:val="en-US"/>
        </w:rPr>
        <w:t>важко</w:t>
      </w:r>
      <w:r w:rsidRPr="005E33B0">
        <w:rPr>
          <w:lang w:val="en-US"/>
        </w:rPr>
        <w:t></w:t>
      </w:r>
      <w:r w:rsidRPr="005E33B0">
        <w:rPr>
          <w:rFonts w:hint="eastAsia"/>
          <w:lang w:val="en-US"/>
        </w:rPr>
        <w:t>переоцінити</w:t>
      </w:r>
      <w:r w:rsidRPr="005E33B0">
        <w:rPr>
          <w:lang w:val="en-US"/>
        </w:rPr>
        <w:t></w:t>
      </w:r>
    </w:p>
    <w:p w:rsidR="005E33B0" w:rsidRPr="005E33B0" w:rsidRDefault="005E33B0" w:rsidP="005E33B0">
      <w:pPr>
        <w:rPr>
          <w:lang w:val="en-US"/>
        </w:rPr>
      </w:pPr>
      <w:r w:rsidRPr="005E33B0">
        <w:rPr>
          <w:rFonts w:hint="eastAsia"/>
          <w:lang w:val="en-US"/>
        </w:rPr>
        <w:t>Для</w:t>
      </w:r>
      <w:r w:rsidRPr="005E33B0">
        <w:rPr>
          <w:lang w:val="en-US"/>
        </w:rPr>
        <w:t></w:t>
      </w:r>
      <w:r w:rsidRPr="005E33B0">
        <w:rPr>
          <w:rFonts w:hint="eastAsia"/>
          <w:lang w:val="en-US"/>
        </w:rPr>
        <w:t>усвідомлення</w:t>
      </w:r>
      <w:r w:rsidRPr="005E33B0">
        <w:rPr>
          <w:lang w:val="en-US"/>
        </w:rPr>
        <w:t></w:t>
      </w:r>
      <w:r w:rsidRPr="005E33B0">
        <w:rPr>
          <w:rFonts w:hint="eastAsia"/>
          <w:lang w:val="en-US"/>
        </w:rPr>
        <w:t>сутнісних</w:t>
      </w:r>
      <w:r w:rsidRPr="005E33B0">
        <w:rPr>
          <w:lang w:val="en-US"/>
        </w:rPr>
        <w:t></w:t>
      </w:r>
      <w:r w:rsidRPr="005E33B0">
        <w:rPr>
          <w:rFonts w:hint="eastAsia"/>
          <w:lang w:val="en-US"/>
        </w:rPr>
        <w:t>характеристик</w:t>
      </w:r>
      <w:r w:rsidRPr="005E33B0">
        <w:rPr>
          <w:lang w:val="en-US"/>
        </w:rPr>
        <w:t></w:t>
      </w:r>
      <w:r w:rsidRPr="005E33B0">
        <w:rPr>
          <w:rFonts w:hint="eastAsia"/>
          <w:lang w:val="en-US"/>
        </w:rPr>
        <w:t>Інтернету</w:t>
      </w:r>
      <w:r w:rsidRPr="005E33B0">
        <w:rPr>
          <w:lang w:val="en-US"/>
        </w:rPr>
        <w:t></w:t>
      </w:r>
      <w:r w:rsidRPr="005E33B0">
        <w:rPr>
          <w:rFonts w:hint="eastAsia"/>
          <w:lang w:val="en-US"/>
        </w:rPr>
        <w:t>необхідно</w:t>
      </w:r>
    </w:p>
    <w:p w:rsidR="005E33B0" w:rsidRPr="005E33B0" w:rsidRDefault="005E33B0" w:rsidP="005E33B0">
      <w:pPr>
        <w:rPr>
          <w:lang w:val="en-US"/>
        </w:rPr>
      </w:pPr>
      <w:r w:rsidRPr="005E33B0">
        <w:rPr>
          <w:rFonts w:hint="eastAsia"/>
          <w:lang w:val="en-US"/>
        </w:rPr>
        <w:t>враховувати</w:t>
      </w:r>
      <w:r w:rsidRPr="005E33B0">
        <w:rPr>
          <w:lang w:val="en-US"/>
        </w:rPr>
        <w:t></w:t>
      </w:r>
      <w:r w:rsidRPr="005E33B0">
        <w:rPr>
          <w:rFonts w:hint="eastAsia"/>
          <w:lang w:val="en-US"/>
        </w:rPr>
        <w:t>його</w:t>
      </w:r>
      <w:r w:rsidRPr="005E33B0">
        <w:rPr>
          <w:lang w:val="en-US"/>
        </w:rPr>
        <w:t></w:t>
      </w:r>
      <w:r w:rsidRPr="005E33B0">
        <w:rPr>
          <w:rFonts w:hint="eastAsia"/>
          <w:lang w:val="en-US"/>
        </w:rPr>
        <w:t>дихотомію</w:t>
      </w:r>
      <w:r w:rsidRPr="005E33B0">
        <w:rPr>
          <w:lang w:val="en-US"/>
        </w:rPr>
        <w:t></w:t>
      </w:r>
      <w:r w:rsidRPr="005E33B0">
        <w:rPr>
          <w:lang w:val="en-US"/>
        </w:rPr>
        <w:t></w:t>
      </w:r>
      <w:r w:rsidRPr="005E33B0">
        <w:rPr>
          <w:rFonts w:hint="eastAsia"/>
          <w:lang w:val="en-US"/>
        </w:rPr>
        <w:t>яка</w:t>
      </w:r>
      <w:r w:rsidRPr="005E33B0">
        <w:rPr>
          <w:lang w:val="en-US"/>
        </w:rPr>
        <w:t></w:t>
      </w:r>
      <w:r w:rsidRPr="005E33B0">
        <w:rPr>
          <w:rFonts w:hint="eastAsia"/>
          <w:lang w:val="en-US"/>
        </w:rPr>
        <w:t>полягає</w:t>
      </w:r>
      <w:r w:rsidRPr="005E33B0">
        <w:rPr>
          <w:lang w:val="en-US"/>
        </w:rPr>
        <w:t></w:t>
      </w:r>
      <w:r w:rsidRPr="005E33B0">
        <w:rPr>
          <w:rFonts w:hint="eastAsia"/>
          <w:lang w:val="en-US"/>
        </w:rPr>
        <w:t>в</w:t>
      </w:r>
      <w:r w:rsidRPr="005E33B0">
        <w:rPr>
          <w:lang w:val="en-US"/>
        </w:rPr>
        <w:t></w:t>
      </w:r>
      <w:r w:rsidRPr="005E33B0">
        <w:rPr>
          <w:rFonts w:hint="eastAsia"/>
          <w:lang w:val="en-US"/>
        </w:rPr>
        <w:t>подвійній</w:t>
      </w:r>
      <w:r w:rsidRPr="005E33B0">
        <w:rPr>
          <w:lang w:val="en-US"/>
        </w:rPr>
        <w:t></w:t>
      </w:r>
      <w:r w:rsidRPr="005E33B0">
        <w:rPr>
          <w:rFonts w:hint="eastAsia"/>
          <w:lang w:val="en-US"/>
        </w:rPr>
        <w:t>природі</w:t>
      </w:r>
      <w:r w:rsidRPr="005E33B0">
        <w:rPr>
          <w:lang w:val="en-US"/>
        </w:rPr>
        <w:t></w:t>
      </w:r>
      <w:r w:rsidRPr="005E33B0">
        <w:rPr>
          <w:rFonts w:hint="eastAsia"/>
          <w:lang w:val="en-US"/>
        </w:rPr>
        <w:t>як</w:t>
      </w:r>
      <w:r w:rsidRPr="005E33B0">
        <w:rPr>
          <w:lang w:val="en-US"/>
        </w:rPr>
        <w:t></w:t>
      </w:r>
      <w:r w:rsidRPr="005E33B0">
        <w:rPr>
          <w:rFonts w:hint="eastAsia"/>
          <w:lang w:val="en-US"/>
        </w:rPr>
        <w:t>результаті</w:t>
      </w:r>
    </w:p>
    <w:p w:rsidR="005E33B0" w:rsidRPr="005E33B0" w:rsidRDefault="005E33B0" w:rsidP="005E33B0">
      <w:pPr>
        <w:rPr>
          <w:lang w:val="en-US"/>
        </w:rPr>
      </w:pPr>
      <w:r w:rsidRPr="005E33B0">
        <w:rPr>
          <w:rFonts w:hint="eastAsia"/>
          <w:lang w:val="en-US"/>
        </w:rPr>
        <w:t>технологічного</w:t>
      </w:r>
      <w:r w:rsidRPr="005E33B0">
        <w:rPr>
          <w:lang w:val="en-US"/>
        </w:rPr>
        <w:t></w:t>
      </w:r>
      <w:r w:rsidRPr="005E33B0">
        <w:rPr>
          <w:rFonts w:hint="eastAsia"/>
          <w:lang w:val="en-US"/>
        </w:rPr>
        <w:t>і</w:t>
      </w:r>
      <w:r w:rsidRPr="005E33B0">
        <w:rPr>
          <w:lang w:val="en-US"/>
        </w:rPr>
        <w:t></w:t>
      </w:r>
      <w:r w:rsidRPr="005E33B0">
        <w:rPr>
          <w:rFonts w:hint="eastAsia"/>
          <w:lang w:val="en-US"/>
        </w:rPr>
        <w:t>соціального</w:t>
      </w:r>
      <w:r w:rsidRPr="005E33B0">
        <w:rPr>
          <w:lang w:val="en-US"/>
        </w:rPr>
        <w:t></w:t>
      </w:r>
      <w:r w:rsidRPr="005E33B0">
        <w:rPr>
          <w:rFonts w:hint="eastAsia"/>
          <w:lang w:val="en-US"/>
        </w:rPr>
        <w:t>прогресу</w:t>
      </w:r>
      <w:r w:rsidRPr="005E33B0">
        <w:rPr>
          <w:lang w:val="en-US"/>
        </w:rPr>
        <w:t></w:t>
      </w:r>
      <w:r w:rsidRPr="005E33B0">
        <w:rPr>
          <w:lang w:val="en-US"/>
        </w:rPr>
        <w:t></w:t>
      </w:r>
      <w:r w:rsidRPr="005E33B0">
        <w:rPr>
          <w:rFonts w:hint="eastAsia"/>
          <w:lang w:val="en-US"/>
        </w:rPr>
        <w:t>досягнутого</w:t>
      </w:r>
      <w:r w:rsidRPr="005E33B0">
        <w:rPr>
          <w:lang w:val="en-US"/>
        </w:rPr>
        <w:t></w:t>
      </w:r>
      <w:r w:rsidRPr="005E33B0">
        <w:rPr>
          <w:rFonts w:hint="eastAsia"/>
          <w:lang w:val="en-US"/>
        </w:rPr>
        <w:t>людством</w:t>
      </w:r>
      <w:r w:rsidRPr="005E33B0">
        <w:rPr>
          <w:lang w:val="en-US"/>
        </w:rPr>
        <w:t></w:t>
      </w:r>
      <w:r w:rsidRPr="005E33B0">
        <w:rPr>
          <w:lang w:val="en-US"/>
        </w:rPr>
        <w:t></w:t>
      </w:r>
      <w:r w:rsidRPr="005E33B0">
        <w:rPr>
          <w:rFonts w:hint="eastAsia"/>
          <w:lang w:val="en-US"/>
        </w:rPr>
        <w:t>На</w:t>
      </w:r>
    </w:p>
    <w:p w:rsidR="005E33B0" w:rsidRPr="005E33B0" w:rsidRDefault="005E33B0" w:rsidP="005E33B0">
      <w:pPr>
        <w:rPr>
          <w:lang w:val="en-US"/>
        </w:rPr>
      </w:pPr>
      <w:r w:rsidRPr="005E33B0">
        <w:rPr>
          <w:rFonts w:hint="eastAsia"/>
          <w:lang w:val="en-US"/>
        </w:rPr>
        <w:t>міжнародно</w:t>
      </w:r>
      <w:r w:rsidRPr="005E33B0">
        <w:rPr>
          <w:lang w:val="en-US"/>
        </w:rPr>
        <w:t></w:t>
      </w:r>
      <w:r w:rsidRPr="005E33B0">
        <w:rPr>
          <w:rFonts w:hint="eastAsia"/>
          <w:lang w:val="en-US"/>
        </w:rPr>
        <w:t>правовому</w:t>
      </w:r>
      <w:r w:rsidRPr="005E33B0">
        <w:rPr>
          <w:lang w:val="en-US"/>
        </w:rPr>
        <w:t></w:t>
      </w:r>
      <w:r w:rsidRPr="005E33B0">
        <w:rPr>
          <w:rFonts w:hint="eastAsia"/>
          <w:lang w:val="en-US"/>
        </w:rPr>
        <w:t>рівні</w:t>
      </w:r>
      <w:r w:rsidRPr="005E33B0">
        <w:rPr>
          <w:lang w:val="en-US"/>
        </w:rPr>
        <w:t></w:t>
      </w:r>
      <w:r w:rsidRPr="005E33B0">
        <w:rPr>
          <w:rFonts w:hint="eastAsia"/>
          <w:lang w:val="en-US"/>
        </w:rPr>
        <w:t>відсутнє</w:t>
      </w:r>
      <w:r w:rsidRPr="005E33B0">
        <w:rPr>
          <w:lang w:val="en-US"/>
        </w:rPr>
        <w:t></w:t>
      </w:r>
      <w:r w:rsidRPr="005E33B0">
        <w:rPr>
          <w:rFonts w:hint="eastAsia"/>
          <w:lang w:val="en-US"/>
        </w:rPr>
        <w:t>широке</w:t>
      </w:r>
      <w:r w:rsidRPr="005E33B0">
        <w:rPr>
          <w:lang w:val="en-US"/>
        </w:rPr>
        <w:t></w:t>
      </w:r>
      <w:r w:rsidRPr="005E33B0">
        <w:rPr>
          <w:rFonts w:hint="eastAsia"/>
          <w:lang w:val="en-US"/>
        </w:rPr>
        <w:t>гуманістичне</w:t>
      </w:r>
      <w:r w:rsidRPr="005E33B0">
        <w:rPr>
          <w:lang w:val="en-US"/>
        </w:rPr>
        <w:t></w:t>
      </w:r>
      <w:r w:rsidRPr="005E33B0">
        <w:rPr>
          <w:rFonts w:hint="eastAsia"/>
          <w:lang w:val="en-US"/>
        </w:rPr>
        <w:t>визначення</w:t>
      </w:r>
    </w:p>
    <w:p w:rsidR="005E33B0" w:rsidRPr="005E33B0" w:rsidRDefault="005E33B0" w:rsidP="005E33B0">
      <w:pPr>
        <w:rPr>
          <w:lang w:val="en-US"/>
        </w:rPr>
      </w:pPr>
      <w:r w:rsidRPr="005E33B0">
        <w:rPr>
          <w:rFonts w:hint="eastAsia"/>
          <w:lang w:val="en-US"/>
        </w:rPr>
        <w:t>терміну</w:t>
      </w:r>
      <w:r w:rsidRPr="005E33B0">
        <w:rPr>
          <w:lang w:val="en-US"/>
        </w:rPr>
        <w:t></w:t>
      </w:r>
      <w:r w:rsidRPr="005E33B0">
        <w:rPr>
          <w:lang w:val="en-US"/>
        </w:rPr>
        <w:t></w:t>
      </w:r>
      <w:r w:rsidRPr="005E33B0">
        <w:rPr>
          <w:rFonts w:hint="eastAsia"/>
          <w:lang w:val="en-US"/>
        </w:rPr>
        <w:t>Інтернет</w:t>
      </w:r>
      <w:r w:rsidRPr="005E33B0">
        <w:rPr>
          <w:lang w:val="en-US"/>
        </w:rPr>
        <w:t></w:t>
      </w:r>
      <w:r w:rsidRPr="005E33B0">
        <w:rPr>
          <w:lang w:val="en-US"/>
        </w:rPr>
        <w:t></w:t>
      </w:r>
      <w:r w:rsidRPr="005E33B0">
        <w:rPr>
          <w:lang w:val="en-US"/>
        </w:rPr>
        <w:t></w:t>
      </w:r>
      <w:r w:rsidRPr="005E33B0">
        <w:rPr>
          <w:rFonts w:hint="eastAsia"/>
          <w:lang w:val="en-US"/>
        </w:rPr>
        <w:t>хоч</w:t>
      </w:r>
      <w:r w:rsidRPr="005E33B0">
        <w:rPr>
          <w:lang w:val="en-US"/>
        </w:rPr>
        <w:t></w:t>
      </w:r>
      <w:r w:rsidRPr="005E33B0">
        <w:rPr>
          <w:rFonts w:hint="eastAsia"/>
          <w:lang w:val="en-US"/>
        </w:rPr>
        <w:t>це</w:t>
      </w:r>
      <w:r w:rsidRPr="005E33B0">
        <w:rPr>
          <w:lang w:val="en-US"/>
        </w:rPr>
        <w:t></w:t>
      </w:r>
      <w:r w:rsidRPr="005E33B0">
        <w:rPr>
          <w:rFonts w:hint="eastAsia"/>
          <w:lang w:val="en-US"/>
        </w:rPr>
        <w:t>є</w:t>
      </w:r>
      <w:r w:rsidRPr="005E33B0">
        <w:rPr>
          <w:lang w:val="en-US"/>
        </w:rPr>
        <w:t></w:t>
      </w:r>
      <w:r w:rsidRPr="005E33B0">
        <w:rPr>
          <w:rFonts w:hint="eastAsia"/>
          <w:lang w:val="en-US"/>
        </w:rPr>
        <w:t>вкрай</w:t>
      </w:r>
      <w:r w:rsidRPr="005E33B0">
        <w:rPr>
          <w:lang w:val="en-US"/>
        </w:rPr>
        <w:t></w:t>
      </w:r>
      <w:r w:rsidRPr="005E33B0">
        <w:rPr>
          <w:rFonts w:hint="eastAsia"/>
          <w:lang w:val="en-US"/>
        </w:rPr>
        <w:t>важливим</w:t>
      </w:r>
      <w:r w:rsidRPr="005E33B0">
        <w:rPr>
          <w:lang w:val="en-US"/>
        </w:rPr>
        <w:t></w:t>
      </w:r>
      <w:r w:rsidRPr="005E33B0">
        <w:rPr>
          <w:rFonts w:hint="eastAsia"/>
          <w:lang w:val="en-US"/>
        </w:rPr>
        <w:t>для</w:t>
      </w:r>
      <w:r w:rsidRPr="005E33B0">
        <w:rPr>
          <w:lang w:val="en-US"/>
        </w:rPr>
        <w:t></w:t>
      </w:r>
      <w:r w:rsidRPr="005E33B0">
        <w:rPr>
          <w:rFonts w:hint="eastAsia"/>
          <w:lang w:val="en-US"/>
        </w:rPr>
        <w:t>розкриття</w:t>
      </w:r>
      <w:r w:rsidRPr="005E33B0">
        <w:rPr>
          <w:lang w:val="en-US"/>
        </w:rPr>
        <w:t></w:t>
      </w:r>
      <w:r w:rsidRPr="005E33B0">
        <w:rPr>
          <w:rFonts w:hint="eastAsia"/>
          <w:lang w:val="en-US"/>
        </w:rPr>
        <w:t>його</w:t>
      </w:r>
    </w:p>
    <w:p w:rsidR="005E33B0" w:rsidRPr="005E33B0" w:rsidRDefault="005E33B0" w:rsidP="005E33B0">
      <w:pPr>
        <w:rPr>
          <w:lang w:val="en-US"/>
        </w:rPr>
      </w:pPr>
      <w:r w:rsidRPr="005E33B0">
        <w:rPr>
          <w:rFonts w:hint="eastAsia"/>
          <w:lang w:val="en-US"/>
        </w:rPr>
        <w:t>соціальної</w:t>
      </w:r>
      <w:r w:rsidRPr="005E33B0">
        <w:rPr>
          <w:lang w:val="en-US"/>
        </w:rPr>
        <w:t></w:t>
      </w:r>
      <w:r w:rsidRPr="005E33B0">
        <w:rPr>
          <w:rFonts w:hint="eastAsia"/>
          <w:lang w:val="en-US"/>
        </w:rPr>
        <w:t>цінності</w:t>
      </w:r>
      <w:r w:rsidRPr="005E33B0">
        <w:rPr>
          <w:lang w:val="en-US"/>
        </w:rPr>
        <w:t></w:t>
      </w:r>
      <w:r w:rsidRPr="005E33B0">
        <w:rPr>
          <w:rFonts w:hint="eastAsia"/>
          <w:lang w:val="en-US"/>
        </w:rPr>
        <w:t>для</w:t>
      </w:r>
      <w:r w:rsidRPr="005E33B0">
        <w:rPr>
          <w:lang w:val="en-US"/>
        </w:rPr>
        <w:t></w:t>
      </w:r>
      <w:r w:rsidRPr="005E33B0">
        <w:rPr>
          <w:rFonts w:hint="eastAsia"/>
          <w:lang w:val="en-US"/>
        </w:rPr>
        <w:t>всього</w:t>
      </w:r>
      <w:r w:rsidRPr="005E33B0">
        <w:rPr>
          <w:lang w:val="en-US"/>
        </w:rPr>
        <w:t></w:t>
      </w:r>
      <w:r w:rsidRPr="005E33B0">
        <w:rPr>
          <w:rFonts w:hint="eastAsia"/>
          <w:lang w:val="en-US"/>
        </w:rPr>
        <w:t>людства</w:t>
      </w:r>
      <w:r w:rsidRPr="005E33B0">
        <w:rPr>
          <w:lang w:val="en-US"/>
        </w:rPr>
        <w:t></w:t>
      </w:r>
      <w:r w:rsidRPr="005E33B0">
        <w:rPr>
          <w:lang w:val="en-US"/>
        </w:rPr>
        <w:t></w:t>
      </w:r>
      <w:r w:rsidRPr="005E33B0">
        <w:rPr>
          <w:rFonts w:hint="eastAsia"/>
          <w:lang w:val="en-US"/>
        </w:rPr>
        <w:t>Обмеженість</w:t>
      </w:r>
      <w:r w:rsidRPr="005E33B0">
        <w:rPr>
          <w:lang w:val="en-US"/>
        </w:rPr>
        <w:t></w:t>
      </w:r>
      <w:r w:rsidRPr="005E33B0">
        <w:rPr>
          <w:rFonts w:hint="eastAsia"/>
          <w:lang w:val="en-US"/>
        </w:rPr>
        <w:t>вузького</w:t>
      </w:r>
      <w:r w:rsidRPr="005E33B0">
        <w:rPr>
          <w:lang w:val="en-US"/>
        </w:rPr>
        <w:t></w:t>
      </w:r>
      <w:r w:rsidRPr="005E33B0">
        <w:rPr>
          <w:rFonts w:hint="eastAsia"/>
          <w:lang w:val="en-US"/>
        </w:rPr>
        <w:t>технічного</w:t>
      </w:r>
    </w:p>
    <w:p w:rsidR="005E33B0" w:rsidRPr="005E33B0" w:rsidRDefault="005E33B0" w:rsidP="005E33B0">
      <w:pPr>
        <w:rPr>
          <w:lang w:val="en-US"/>
        </w:rPr>
      </w:pPr>
      <w:r w:rsidRPr="005E33B0">
        <w:rPr>
          <w:rFonts w:hint="eastAsia"/>
          <w:lang w:val="en-US"/>
        </w:rPr>
        <w:t>підходу</w:t>
      </w:r>
      <w:r w:rsidRPr="005E33B0">
        <w:rPr>
          <w:lang w:val="en-US"/>
        </w:rPr>
        <w:t></w:t>
      </w:r>
      <w:r w:rsidRPr="005E33B0">
        <w:rPr>
          <w:rFonts w:hint="eastAsia"/>
          <w:lang w:val="en-US"/>
        </w:rPr>
        <w:t>до</w:t>
      </w:r>
      <w:r w:rsidRPr="005E33B0">
        <w:rPr>
          <w:lang w:val="en-US"/>
        </w:rPr>
        <w:t></w:t>
      </w:r>
      <w:r w:rsidRPr="005E33B0">
        <w:rPr>
          <w:rFonts w:hint="eastAsia"/>
          <w:lang w:val="en-US"/>
        </w:rPr>
        <w:t>розуміння</w:t>
      </w:r>
      <w:r w:rsidRPr="005E33B0">
        <w:rPr>
          <w:lang w:val="en-US"/>
        </w:rPr>
        <w:t></w:t>
      </w:r>
      <w:r w:rsidRPr="005E33B0">
        <w:rPr>
          <w:rFonts w:hint="eastAsia"/>
          <w:lang w:val="en-US"/>
        </w:rPr>
        <w:t>Інтернету</w:t>
      </w:r>
      <w:r w:rsidRPr="005E33B0">
        <w:rPr>
          <w:lang w:val="en-US"/>
        </w:rPr>
        <w:t></w:t>
      </w:r>
      <w:r w:rsidRPr="005E33B0">
        <w:rPr>
          <w:rFonts w:hint="eastAsia"/>
          <w:lang w:val="en-US"/>
        </w:rPr>
        <w:t>як</w:t>
      </w:r>
      <w:r w:rsidRPr="005E33B0">
        <w:rPr>
          <w:lang w:val="en-US"/>
        </w:rPr>
        <w:t></w:t>
      </w:r>
      <w:r w:rsidRPr="005E33B0">
        <w:rPr>
          <w:rFonts w:hint="eastAsia"/>
          <w:lang w:val="en-US"/>
        </w:rPr>
        <w:t>технології</w:t>
      </w:r>
      <w:r w:rsidRPr="005E33B0">
        <w:rPr>
          <w:lang w:val="en-US"/>
        </w:rPr>
        <w:t></w:t>
      </w:r>
      <w:r w:rsidRPr="005E33B0">
        <w:rPr>
          <w:rFonts w:hint="eastAsia"/>
          <w:lang w:val="en-US"/>
        </w:rPr>
        <w:t>мережевої</w:t>
      </w:r>
      <w:r w:rsidRPr="005E33B0">
        <w:rPr>
          <w:lang w:val="en-US"/>
        </w:rPr>
        <w:t></w:t>
      </w:r>
      <w:r w:rsidRPr="005E33B0">
        <w:rPr>
          <w:rFonts w:hint="eastAsia"/>
          <w:lang w:val="en-US"/>
        </w:rPr>
        <w:t>взаємодії</w:t>
      </w:r>
      <w:r w:rsidRPr="005E33B0">
        <w:rPr>
          <w:lang w:val="en-US"/>
        </w:rPr>
        <w:t></w:t>
      </w:r>
      <w:r w:rsidRPr="005E33B0">
        <w:rPr>
          <w:rFonts w:hint="eastAsia"/>
          <w:lang w:val="en-US"/>
        </w:rPr>
        <w:t>на</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підставі</w:t>
      </w:r>
      <w:r w:rsidRPr="005E33B0">
        <w:rPr>
          <w:lang w:val="en-US"/>
        </w:rPr>
        <w:t></w:t>
      </w:r>
      <w:r w:rsidRPr="005E33B0">
        <w:rPr>
          <w:lang w:val="en-US"/>
        </w:rPr>
        <w:t></w:t>
      </w:r>
      <w:r w:rsidRPr="005E33B0">
        <w:rPr>
          <w:rFonts w:hint="eastAsia"/>
          <w:lang w:val="en-US"/>
        </w:rPr>
        <w:t>інтернет</w:t>
      </w:r>
      <w:r w:rsidRPr="005E33B0">
        <w:rPr>
          <w:lang w:val="en-US"/>
        </w:rPr>
        <w:t></w:t>
      </w:r>
      <w:r w:rsidRPr="005E33B0">
        <w:rPr>
          <w:rFonts w:hint="eastAsia"/>
          <w:lang w:val="en-US"/>
        </w:rPr>
        <w:t>протоколів</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нівелює</w:t>
      </w:r>
      <w:r w:rsidRPr="005E33B0">
        <w:rPr>
          <w:lang w:val="en-US"/>
        </w:rPr>
        <w:t></w:t>
      </w:r>
      <w:r w:rsidRPr="005E33B0">
        <w:rPr>
          <w:rFonts w:hint="eastAsia"/>
          <w:lang w:val="en-US"/>
        </w:rPr>
        <w:t>його</w:t>
      </w:r>
      <w:r w:rsidRPr="005E33B0">
        <w:rPr>
          <w:lang w:val="en-US"/>
        </w:rPr>
        <w:t></w:t>
      </w:r>
      <w:r w:rsidRPr="005E33B0">
        <w:rPr>
          <w:rFonts w:hint="eastAsia"/>
          <w:lang w:val="en-US"/>
        </w:rPr>
        <w:t>соціальну</w:t>
      </w:r>
      <w:r w:rsidRPr="005E33B0">
        <w:rPr>
          <w:lang w:val="en-US"/>
        </w:rPr>
        <w:t></w:t>
      </w:r>
      <w:r w:rsidRPr="005E33B0">
        <w:rPr>
          <w:rFonts w:hint="eastAsia"/>
          <w:lang w:val="en-US"/>
        </w:rPr>
        <w:t>цінність</w:t>
      </w:r>
    </w:p>
    <w:p w:rsidR="005E33B0" w:rsidRPr="005E33B0" w:rsidRDefault="005E33B0" w:rsidP="005E33B0">
      <w:pPr>
        <w:rPr>
          <w:lang w:val="en-US"/>
        </w:rPr>
      </w:pPr>
      <w:r w:rsidRPr="005E33B0">
        <w:rPr>
          <w:rFonts w:hint="eastAsia"/>
          <w:lang w:val="en-US"/>
        </w:rPr>
        <w:t>як</w:t>
      </w:r>
      <w:r w:rsidRPr="005E33B0">
        <w:rPr>
          <w:lang w:val="en-US"/>
        </w:rPr>
        <w:t></w:t>
      </w:r>
      <w:r w:rsidRPr="005E33B0">
        <w:rPr>
          <w:rFonts w:hint="eastAsia"/>
          <w:lang w:val="en-US"/>
        </w:rPr>
        <w:t>двигуна</w:t>
      </w:r>
      <w:r w:rsidRPr="005E33B0">
        <w:rPr>
          <w:lang w:val="en-US"/>
        </w:rPr>
        <w:t></w:t>
      </w:r>
      <w:r w:rsidRPr="005E33B0">
        <w:rPr>
          <w:rFonts w:hint="eastAsia"/>
          <w:lang w:val="en-US"/>
        </w:rPr>
        <w:t>загальнолюдського</w:t>
      </w:r>
      <w:r w:rsidRPr="005E33B0">
        <w:rPr>
          <w:lang w:val="en-US"/>
        </w:rPr>
        <w:t></w:t>
      </w:r>
      <w:r w:rsidRPr="005E33B0">
        <w:rPr>
          <w:rFonts w:hint="eastAsia"/>
          <w:lang w:val="en-US"/>
        </w:rPr>
        <w:t>прогресу</w:t>
      </w:r>
      <w:r w:rsidRPr="005E33B0">
        <w:rPr>
          <w:lang w:val="en-US"/>
        </w:rPr>
        <w:t></w:t>
      </w:r>
      <w:r w:rsidRPr="005E33B0">
        <w:rPr>
          <w:lang w:val="en-US"/>
        </w:rPr>
        <w:t></w:t>
      </w:r>
      <w:r w:rsidRPr="005E33B0">
        <w:rPr>
          <w:rFonts w:hint="eastAsia"/>
          <w:lang w:val="en-US"/>
        </w:rPr>
        <w:t>змішує</w:t>
      </w:r>
      <w:r w:rsidRPr="005E33B0">
        <w:rPr>
          <w:lang w:val="en-US"/>
        </w:rPr>
        <w:t></w:t>
      </w:r>
      <w:r w:rsidRPr="005E33B0">
        <w:rPr>
          <w:rFonts w:hint="eastAsia"/>
          <w:lang w:val="en-US"/>
        </w:rPr>
        <w:t>його</w:t>
      </w:r>
      <w:r w:rsidRPr="005E33B0">
        <w:rPr>
          <w:lang w:val="en-US"/>
        </w:rPr>
        <w:t></w:t>
      </w:r>
      <w:r w:rsidRPr="005E33B0">
        <w:rPr>
          <w:rFonts w:hint="eastAsia"/>
          <w:lang w:val="en-US"/>
        </w:rPr>
        <w:t>з</w:t>
      </w:r>
      <w:r w:rsidRPr="005E33B0">
        <w:rPr>
          <w:lang w:val="en-US"/>
        </w:rPr>
        <w:t></w:t>
      </w:r>
      <w:r w:rsidRPr="005E33B0">
        <w:rPr>
          <w:rFonts w:hint="eastAsia"/>
          <w:lang w:val="en-US"/>
        </w:rPr>
        <w:t>іншими</w:t>
      </w:r>
      <w:r w:rsidRPr="005E33B0">
        <w:rPr>
          <w:lang w:val="en-US"/>
        </w:rPr>
        <w:t></w:t>
      </w:r>
      <w:r w:rsidRPr="005E33B0">
        <w:rPr>
          <w:rFonts w:hint="eastAsia"/>
          <w:lang w:val="en-US"/>
        </w:rPr>
        <w:t>ІКТ</w:t>
      </w:r>
      <w:r w:rsidRPr="005E33B0">
        <w:rPr>
          <w:lang w:val="en-US"/>
        </w:rPr>
        <w:t></w:t>
      </w:r>
      <w:r w:rsidRPr="005E33B0">
        <w:rPr>
          <w:lang w:val="en-US"/>
        </w:rPr>
        <w:t></w:t>
      </w:r>
      <w:r w:rsidRPr="005E33B0">
        <w:rPr>
          <w:rFonts w:hint="eastAsia"/>
          <w:lang w:val="en-US"/>
        </w:rPr>
        <w:t>а</w:t>
      </w:r>
    </w:p>
    <w:p w:rsidR="005E33B0" w:rsidRPr="005E33B0" w:rsidRDefault="005E33B0" w:rsidP="005E33B0">
      <w:pPr>
        <w:rPr>
          <w:lang w:val="en-US"/>
        </w:rPr>
      </w:pPr>
      <w:r w:rsidRPr="005E33B0">
        <w:rPr>
          <w:rFonts w:hint="eastAsia"/>
          <w:lang w:val="en-US"/>
        </w:rPr>
        <w:t>також</w:t>
      </w:r>
      <w:r w:rsidRPr="005E33B0">
        <w:rPr>
          <w:lang w:val="en-US"/>
        </w:rPr>
        <w:t></w:t>
      </w:r>
      <w:r w:rsidRPr="005E33B0">
        <w:rPr>
          <w:rFonts w:hint="eastAsia"/>
          <w:lang w:val="en-US"/>
        </w:rPr>
        <w:t>іншими</w:t>
      </w:r>
      <w:r w:rsidRPr="005E33B0">
        <w:rPr>
          <w:lang w:val="en-US"/>
        </w:rPr>
        <w:t></w:t>
      </w:r>
      <w:r w:rsidRPr="005E33B0">
        <w:rPr>
          <w:rFonts w:hint="eastAsia"/>
          <w:lang w:val="en-US"/>
        </w:rPr>
        <w:t>мережами</w:t>
      </w:r>
      <w:r w:rsidRPr="005E33B0">
        <w:rPr>
          <w:lang w:val="en-US"/>
        </w:rPr>
        <w:t></w:t>
      </w:r>
      <w:r w:rsidRPr="005E33B0">
        <w:rPr>
          <w:lang w:val="en-US"/>
        </w:rPr>
        <w:t></w:t>
      </w:r>
      <w:r w:rsidRPr="005E33B0">
        <w:rPr>
          <w:rFonts w:hint="eastAsia"/>
          <w:lang w:val="en-US"/>
        </w:rPr>
        <w:t>в</w:t>
      </w:r>
      <w:r w:rsidRPr="005E33B0">
        <w:rPr>
          <w:lang w:val="en-US"/>
        </w:rPr>
        <w:t></w:t>
      </w:r>
      <w:r w:rsidRPr="005E33B0">
        <w:rPr>
          <w:rFonts w:hint="eastAsia"/>
          <w:lang w:val="en-US"/>
        </w:rPr>
        <w:t>яких</w:t>
      </w:r>
      <w:r w:rsidRPr="005E33B0">
        <w:rPr>
          <w:lang w:val="en-US"/>
        </w:rPr>
        <w:t></w:t>
      </w:r>
      <w:r w:rsidRPr="005E33B0">
        <w:rPr>
          <w:rFonts w:hint="eastAsia"/>
          <w:lang w:val="en-US"/>
        </w:rPr>
        <w:t>застосовуються</w:t>
      </w:r>
      <w:r w:rsidRPr="005E33B0">
        <w:rPr>
          <w:lang w:val="en-US"/>
        </w:rPr>
        <w:t></w:t>
      </w:r>
      <w:r w:rsidRPr="005E33B0">
        <w:rPr>
          <w:rFonts w:hint="eastAsia"/>
          <w:lang w:val="en-US"/>
        </w:rPr>
        <w:t>аналогічні</w:t>
      </w:r>
      <w:r w:rsidRPr="005E33B0">
        <w:rPr>
          <w:lang w:val="en-US"/>
        </w:rPr>
        <w:t></w:t>
      </w:r>
      <w:r w:rsidRPr="005E33B0">
        <w:rPr>
          <w:rFonts w:hint="eastAsia"/>
          <w:lang w:val="en-US"/>
        </w:rPr>
        <w:t>програмні</w:t>
      </w:r>
      <w:r w:rsidRPr="005E33B0">
        <w:rPr>
          <w:lang w:val="en-US"/>
        </w:rPr>
        <w:t></w:t>
      </w:r>
      <w:r w:rsidRPr="005E33B0">
        <w:rPr>
          <w:rFonts w:hint="eastAsia"/>
          <w:lang w:val="en-US"/>
        </w:rPr>
        <w:t>й</w:t>
      </w:r>
    </w:p>
    <w:p w:rsidR="005E33B0" w:rsidRPr="005E33B0" w:rsidRDefault="005E33B0" w:rsidP="005E33B0">
      <w:pPr>
        <w:rPr>
          <w:lang w:val="en-US"/>
        </w:rPr>
      </w:pPr>
      <w:r w:rsidRPr="005E33B0">
        <w:rPr>
          <w:rFonts w:hint="eastAsia"/>
          <w:lang w:val="en-US"/>
        </w:rPr>
        <w:t>технічні</w:t>
      </w:r>
      <w:r w:rsidRPr="005E33B0">
        <w:rPr>
          <w:lang w:val="en-US"/>
        </w:rPr>
        <w:t></w:t>
      </w:r>
      <w:r w:rsidRPr="005E33B0">
        <w:rPr>
          <w:rFonts w:hint="eastAsia"/>
          <w:lang w:val="en-US"/>
        </w:rPr>
        <w:t>засоби</w:t>
      </w:r>
      <w:r w:rsidRPr="005E33B0">
        <w:rPr>
          <w:lang w:val="en-US"/>
        </w:rPr>
        <w:t></w:t>
      </w:r>
      <w:r w:rsidRPr="005E33B0">
        <w:rPr>
          <w:lang w:val="en-US"/>
        </w:rPr>
        <w:t></w:t>
      </w:r>
      <w:r w:rsidRPr="005E33B0">
        <w:rPr>
          <w:rFonts w:hint="eastAsia"/>
          <w:lang w:val="en-US"/>
        </w:rPr>
        <w:t>У</w:t>
      </w:r>
      <w:r w:rsidRPr="005E33B0">
        <w:rPr>
          <w:lang w:val="en-US"/>
        </w:rPr>
        <w:t></w:t>
      </w:r>
      <w:r w:rsidRPr="005E33B0">
        <w:rPr>
          <w:rFonts w:hint="eastAsia"/>
          <w:lang w:val="en-US"/>
        </w:rPr>
        <w:t>міжнародному</w:t>
      </w:r>
      <w:r w:rsidRPr="005E33B0">
        <w:rPr>
          <w:lang w:val="en-US"/>
        </w:rPr>
        <w:t></w:t>
      </w:r>
      <w:r w:rsidRPr="005E33B0">
        <w:rPr>
          <w:rFonts w:hint="eastAsia"/>
          <w:lang w:val="en-US"/>
        </w:rPr>
        <w:t>праві</w:t>
      </w:r>
      <w:r w:rsidRPr="005E33B0">
        <w:rPr>
          <w:lang w:val="en-US"/>
        </w:rPr>
        <w:t></w:t>
      </w:r>
      <w:r w:rsidRPr="005E33B0">
        <w:rPr>
          <w:rFonts w:hint="eastAsia"/>
          <w:lang w:val="en-US"/>
        </w:rPr>
        <w:t>допустиме</w:t>
      </w:r>
      <w:r w:rsidRPr="005E33B0">
        <w:rPr>
          <w:lang w:val="en-US"/>
        </w:rPr>
        <w:t></w:t>
      </w:r>
      <w:r w:rsidRPr="005E33B0">
        <w:rPr>
          <w:rFonts w:hint="eastAsia"/>
          <w:lang w:val="en-US"/>
        </w:rPr>
        <w:t>використання</w:t>
      </w:r>
      <w:r w:rsidRPr="005E33B0">
        <w:rPr>
          <w:lang w:val="en-US"/>
        </w:rPr>
        <w:t></w:t>
      </w:r>
      <w:r w:rsidRPr="005E33B0">
        <w:rPr>
          <w:rFonts w:hint="eastAsia"/>
          <w:lang w:val="en-US"/>
        </w:rPr>
        <w:t>терміну</w:t>
      </w:r>
    </w:p>
    <w:p w:rsidR="005E33B0" w:rsidRPr="005E33B0" w:rsidRDefault="005E33B0" w:rsidP="005E33B0">
      <w:pPr>
        <w:rPr>
          <w:lang w:val="en-US"/>
        </w:rPr>
      </w:pPr>
      <w:r w:rsidRPr="005E33B0">
        <w:rPr>
          <w:lang w:val="en-US"/>
        </w:rPr>
        <w:t></w:t>
      </w:r>
      <w:r w:rsidRPr="005E33B0">
        <w:rPr>
          <w:rFonts w:hint="eastAsia"/>
          <w:lang w:val="en-US"/>
        </w:rPr>
        <w:t>Інтернет</w:t>
      </w:r>
      <w:r w:rsidRPr="005E33B0">
        <w:rPr>
          <w:lang w:val="en-US"/>
        </w:rPr>
        <w:t></w:t>
      </w:r>
      <w:r w:rsidRPr="005E33B0">
        <w:rPr>
          <w:lang w:val="en-US"/>
        </w:rPr>
        <w:t></w:t>
      </w:r>
      <w:r w:rsidRPr="005E33B0">
        <w:rPr>
          <w:rFonts w:hint="eastAsia"/>
          <w:lang w:val="en-US"/>
        </w:rPr>
        <w:t>у</w:t>
      </w:r>
      <w:r w:rsidRPr="005E33B0">
        <w:rPr>
          <w:lang w:val="en-US"/>
        </w:rPr>
        <w:t></w:t>
      </w:r>
      <w:r w:rsidRPr="005E33B0">
        <w:rPr>
          <w:rFonts w:hint="eastAsia"/>
          <w:lang w:val="en-US"/>
        </w:rPr>
        <w:t>значенні</w:t>
      </w:r>
      <w:r w:rsidRPr="005E33B0">
        <w:rPr>
          <w:lang w:val="en-US"/>
        </w:rPr>
        <w:t></w:t>
      </w:r>
      <w:r w:rsidRPr="005E33B0">
        <w:rPr>
          <w:rFonts w:hint="eastAsia"/>
          <w:lang w:val="en-US"/>
        </w:rPr>
        <w:t>поєднання</w:t>
      </w:r>
      <w:r w:rsidRPr="005E33B0">
        <w:rPr>
          <w:lang w:val="en-US"/>
        </w:rPr>
        <w:t></w:t>
      </w:r>
      <w:r w:rsidRPr="005E33B0">
        <w:rPr>
          <w:rFonts w:hint="eastAsia"/>
          <w:lang w:val="en-US"/>
        </w:rPr>
        <w:t>технічного</w:t>
      </w:r>
      <w:r w:rsidRPr="005E33B0">
        <w:rPr>
          <w:lang w:val="en-US"/>
        </w:rPr>
        <w:t></w:t>
      </w:r>
      <w:r w:rsidRPr="005E33B0">
        <w:rPr>
          <w:rFonts w:hint="eastAsia"/>
          <w:lang w:val="en-US"/>
        </w:rPr>
        <w:t>і</w:t>
      </w:r>
      <w:r w:rsidRPr="005E33B0">
        <w:rPr>
          <w:lang w:val="en-US"/>
        </w:rPr>
        <w:t></w:t>
      </w:r>
      <w:r w:rsidRPr="005E33B0">
        <w:rPr>
          <w:rFonts w:hint="eastAsia"/>
          <w:lang w:val="en-US"/>
        </w:rPr>
        <w:t>соціального</w:t>
      </w:r>
      <w:r w:rsidRPr="005E33B0">
        <w:rPr>
          <w:lang w:val="en-US"/>
        </w:rPr>
        <w:t></w:t>
      </w:r>
      <w:r w:rsidRPr="005E33B0">
        <w:rPr>
          <w:rFonts w:hint="eastAsia"/>
          <w:lang w:val="en-US"/>
        </w:rPr>
        <w:t>феноменів</w:t>
      </w:r>
      <w:r w:rsidRPr="005E33B0">
        <w:rPr>
          <w:lang w:val="en-US"/>
        </w:rPr>
        <w:t></w:t>
      </w:r>
      <w:r w:rsidRPr="005E33B0">
        <w:rPr>
          <w:lang w:val="en-US"/>
        </w:rPr>
        <w:t></w:t>
      </w:r>
      <w:r w:rsidRPr="005E33B0">
        <w:rPr>
          <w:rFonts w:hint="eastAsia"/>
          <w:lang w:val="en-US"/>
        </w:rPr>
        <w:t>для</w:t>
      </w:r>
    </w:p>
    <w:p w:rsidR="005E33B0" w:rsidRPr="005E33B0" w:rsidRDefault="005E33B0" w:rsidP="005E33B0">
      <w:pPr>
        <w:rPr>
          <w:lang w:val="en-US"/>
        </w:rPr>
      </w:pPr>
      <w:r w:rsidRPr="005E33B0">
        <w:rPr>
          <w:rFonts w:hint="eastAsia"/>
          <w:lang w:val="en-US"/>
        </w:rPr>
        <w:t>позначення</w:t>
      </w:r>
      <w:r w:rsidRPr="005E33B0">
        <w:rPr>
          <w:lang w:val="en-US"/>
        </w:rPr>
        <w:t></w:t>
      </w:r>
      <w:r w:rsidRPr="005E33B0">
        <w:rPr>
          <w:rFonts w:hint="eastAsia"/>
          <w:lang w:val="en-US"/>
        </w:rPr>
        <w:t>нерозривності</w:t>
      </w:r>
      <w:r w:rsidRPr="005E33B0">
        <w:rPr>
          <w:lang w:val="en-US"/>
        </w:rPr>
        <w:t></w:t>
      </w:r>
      <w:r w:rsidRPr="005E33B0">
        <w:rPr>
          <w:rFonts w:hint="eastAsia"/>
          <w:lang w:val="en-US"/>
        </w:rPr>
        <w:t>носія</w:t>
      </w:r>
      <w:r w:rsidRPr="005E33B0">
        <w:rPr>
          <w:lang w:val="en-US"/>
        </w:rPr>
        <w:t></w:t>
      </w:r>
      <w:r w:rsidRPr="005E33B0">
        <w:rPr>
          <w:rFonts w:hint="eastAsia"/>
          <w:lang w:val="en-US"/>
        </w:rPr>
        <w:t>інфокомунікації</w:t>
      </w:r>
      <w:r w:rsidRPr="005E33B0">
        <w:rPr>
          <w:lang w:val="en-US"/>
        </w:rPr>
        <w:t></w:t>
      </w:r>
      <w:r w:rsidRPr="005E33B0">
        <w:rPr>
          <w:rFonts w:hint="eastAsia"/>
          <w:lang w:val="en-US"/>
        </w:rPr>
        <w:t>та</w:t>
      </w:r>
      <w:r w:rsidRPr="005E33B0">
        <w:rPr>
          <w:lang w:val="en-US"/>
        </w:rPr>
        <w:t></w:t>
      </w:r>
      <w:r w:rsidRPr="005E33B0">
        <w:rPr>
          <w:rFonts w:hint="eastAsia"/>
          <w:lang w:val="en-US"/>
        </w:rPr>
        <w:t>самої</w:t>
      </w:r>
      <w:r w:rsidRPr="005E33B0">
        <w:rPr>
          <w:lang w:val="en-US"/>
        </w:rPr>
        <w:t></w:t>
      </w:r>
      <w:r w:rsidRPr="005E33B0">
        <w:rPr>
          <w:rFonts w:hint="eastAsia"/>
          <w:lang w:val="en-US"/>
        </w:rPr>
        <w:t>інфокомунікації</w:t>
      </w:r>
    </w:p>
    <w:p w:rsidR="005E33B0" w:rsidRPr="005E33B0" w:rsidRDefault="005E33B0" w:rsidP="005E33B0">
      <w:pPr>
        <w:rPr>
          <w:lang w:val="en-US"/>
        </w:rPr>
      </w:pPr>
      <w:r w:rsidRPr="005E33B0">
        <w:rPr>
          <w:rFonts w:hint="eastAsia"/>
          <w:lang w:val="en-US"/>
        </w:rPr>
        <w:t>в</w:t>
      </w:r>
      <w:r w:rsidRPr="005E33B0">
        <w:rPr>
          <w:lang w:val="en-US"/>
        </w:rPr>
        <w:t></w:t>
      </w:r>
      <w:r w:rsidRPr="005E33B0">
        <w:rPr>
          <w:rFonts w:hint="eastAsia"/>
          <w:lang w:val="en-US"/>
        </w:rPr>
        <w:t>глобальній</w:t>
      </w:r>
      <w:r w:rsidRPr="005E33B0">
        <w:rPr>
          <w:lang w:val="en-US"/>
        </w:rPr>
        <w:t></w:t>
      </w:r>
      <w:r w:rsidRPr="005E33B0">
        <w:rPr>
          <w:rFonts w:hint="eastAsia"/>
          <w:lang w:val="en-US"/>
        </w:rPr>
        <w:t>мережі</w:t>
      </w:r>
      <w:r w:rsidRPr="005E33B0">
        <w:rPr>
          <w:lang w:val="en-US"/>
        </w:rPr>
        <w:t></w:t>
      </w:r>
      <w:r w:rsidRPr="005E33B0">
        <w:rPr>
          <w:rFonts w:hint="eastAsia"/>
          <w:lang w:val="en-US"/>
        </w:rPr>
        <w:t>–</w:t>
      </w:r>
      <w:r w:rsidRPr="005E33B0">
        <w:rPr>
          <w:lang w:val="en-US"/>
        </w:rPr>
        <w:t></w:t>
      </w:r>
      <w:r w:rsidRPr="005E33B0">
        <w:rPr>
          <w:rFonts w:hint="eastAsia"/>
          <w:lang w:val="en-US"/>
        </w:rPr>
        <w:t>інформаційній</w:t>
      </w:r>
      <w:r w:rsidRPr="005E33B0">
        <w:rPr>
          <w:lang w:val="en-US"/>
        </w:rPr>
        <w:t></w:t>
      </w:r>
      <w:r w:rsidRPr="005E33B0">
        <w:rPr>
          <w:rFonts w:hint="eastAsia"/>
          <w:lang w:val="en-US"/>
        </w:rPr>
        <w:t>інфраструктурі</w:t>
      </w:r>
      <w:r w:rsidRPr="005E33B0">
        <w:rPr>
          <w:lang w:val="en-US"/>
        </w:rPr>
        <w:t></w:t>
      </w:r>
      <w:r w:rsidRPr="005E33B0">
        <w:rPr>
          <w:rFonts w:hint="eastAsia"/>
          <w:lang w:val="en-US"/>
        </w:rPr>
        <w:t>і</w:t>
      </w:r>
      <w:r w:rsidRPr="005E33B0">
        <w:rPr>
          <w:lang w:val="en-US"/>
        </w:rPr>
        <w:t></w:t>
      </w:r>
      <w:r w:rsidRPr="005E33B0">
        <w:rPr>
          <w:rFonts w:hint="eastAsia"/>
          <w:lang w:val="en-US"/>
        </w:rPr>
        <w:t>кіберпросторі</w:t>
      </w:r>
      <w:r w:rsidRPr="005E33B0">
        <w:rPr>
          <w:lang w:val="en-US"/>
        </w:rPr>
        <w:t></w:t>
      </w:r>
      <w:r w:rsidRPr="005E33B0">
        <w:rPr>
          <w:rFonts w:hint="eastAsia"/>
          <w:lang w:val="en-US"/>
        </w:rPr>
        <w:t>як</w:t>
      </w:r>
    </w:p>
    <w:p w:rsidR="005E33B0" w:rsidRPr="005E33B0" w:rsidRDefault="005E33B0" w:rsidP="005E33B0">
      <w:pPr>
        <w:rPr>
          <w:lang w:val="en-US"/>
        </w:rPr>
      </w:pPr>
      <w:r w:rsidRPr="005E33B0">
        <w:rPr>
          <w:rFonts w:hint="eastAsia"/>
          <w:lang w:val="en-US"/>
        </w:rPr>
        <w:t>соціального</w:t>
      </w:r>
      <w:r w:rsidRPr="005E33B0">
        <w:rPr>
          <w:lang w:val="en-US"/>
        </w:rPr>
        <w:t></w:t>
      </w:r>
      <w:r w:rsidRPr="005E33B0">
        <w:rPr>
          <w:rFonts w:hint="eastAsia"/>
          <w:lang w:val="en-US"/>
        </w:rPr>
        <w:t>інформаційного</w:t>
      </w:r>
      <w:r w:rsidRPr="005E33B0">
        <w:rPr>
          <w:lang w:val="en-US"/>
        </w:rPr>
        <w:t></w:t>
      </w:r>
      <w:r w:rsidRPr="005E33B0">
        <w:rPr>
          <w:rFonts w:hint="eastAsia"/>
          <w:lang w:val="en-US"/>
        </w:rPr>
        <w:t>середовища</w:t>
      </w:r>
      <w:r w:rsidRPr="005E33B0">
        <w:rPr>
          <w:lang w:val="en-US"/>
        </w:rPr>
        <w:t></w:t>
      </w:r>
      <w:r w:rsidRPr="005E33B0">
        <w:rPr>
          <w:lang w:val="en-US"/>
        </w:rPr>
        <w:t></w:t>
      </w:r>
      <w:r w:rsidRPr="005E33B0">
        <w:rPr>
          <w:rFonts w:hint="eastAsia"/>
          <w:lang w:val="en-US"/>
        </w:rPr>
        <w:t>матеріальним</w:t>
      </w:r>
      <w:r w:rsidRPr="005E33B0">
        <w:rPr>
          <w:lang w:val="en-US"/>
        </w:rPr>
        <w:t></w:t>
      </w:r>
      <w:r w:rsidRPr="005E33B0">
        <w:rPr>
          <w:rFonts w:hint="eastAsia"/>
          <w:lang w:val="en-US"/>
        </w:rPr>
        <w:t>базисом</w:t>
      </w:r>
      <w:r w:rsidRPr="005E33B0">
        <w:rPr>
          <w:lang w:val="en-US"/>
        </w:rPr>
        <w:t></w:t>
      </w:r>
      <w:r w:rsidRPr="005E33B0">
        <w:rPr>
          <w:rFonts w:hint="eastAsia"/>
          <w:lang w:val="en-US"/>
        </w:rPr>
        <w:t>якого</w:t>
      </w:r>
      <w:r w:rsidRPr="005E33B0">
        <w:rPr>
          <w:lang w:val="en-US"/>
        </w:rPr>
        <w:t></w:t>
      </w:r>
      <w:r w:rsidRPr="005E33B0">
        <w:rPr>
          <w:rFonts w:hint="eastAsia"/>
          <w:lang w:val="en-US"/>
        </w:rPr>
        <w:t>є</w:t>
      </w:r>
    </w:p>
    <w:p w:rsidR="005E33B0" w:rsidRPr="005E33B0" w:rsidRDefault="005E33B0" w:rsidP="005E33B0">
      <w:pPr>
        <w:rPr>
          <w:lang w:val="en-US"/>
        </w:rPr>
      </w:pPr>
      <w:r w:rsidRPr="005E33B0">
        <w:rPr>
          <w:rFonts w:hint="eastAsia"/>
          <w:lang w:val="en-US"/>
        </w:rPr>
        <w:t>зазначена</w:t>
      </w:r>
      <w:r w:rsidRPr="005E33B0">
        <w:rPr>
          <w:lang w:val="en-US"/>
        </w:rPr>
        <w:t></w:t>
      </w:r>
      <w:r w:rsidRPr="005E33B0">
        <w:rPr>
          <w:rFonts w:hint="eastAsia"/>
          <w:lang w:val="en-US"/>
        </w:rPr>
        <w:t>інфраструктура</w:t>
      </w:r>
      <w:r w:rsidRPr="005E33B0">
        <w:rPr>
          <w:lang w:val="en-US"/>
        </w:rPr>
        <w:t></w:t>
      </w:r>
      <w:r w:rsidRPr="005E33B0">
        <w:rPr>
          <w:lang w:val="en-US"/>
        </w:rPr>
        <w:t></w:t>
      </w:r>
      <w:r w:rsidRPr="005E33B0">
        <w:rPr>
          <w:rFonts w:hint="eastAsia"/>
          <w:lang w:val="en-US"/>
        </w:rPr>
        <w:t>Цим</w:t>
      </w:r>
      <w:r w:rsidRPr="005E33B0">
        <w:rPr>
          <w:lang w:val="en-US"/>
        </w:rPr>
        <w:t></w:t>
      </w:r>
      <w:r w:rsidRPr="005E33B0">
        <w:rPr>
          <w:rFonts w:hint="eastAsia"/>
          <w:lang w:val="en-US"/>
        </w:rPr>
        <w:t>зумовлюється</w:t>
      </w:r>
      <w:r w:rsidRPr="005E33B0">
        <w:rPr>
          <w:lang w:val="en-US"/>
        </w:rPr>
        <w:t></w:t>
      </w:r>
      <w:r w:rsidRPr="005E33B0">
        <w:rPr>
          <w:rFonts w:hint="eastAsia"/>
          <w:lang w:val="en-US"/>
        </w:rPr>
        <w:t>важливість</w:t>
      </w:r>
      <w:r w:rsidRPr="005E33B0">
        <w:rPr>
          <w:lang w:val="en-US"/>
        </w:rPr>
        <w:t></w:t>
      </w:r>
      <w:r w:rsidRPr="005E33B0">
        <w:rPr>
          <w:rFonts w:hint="eastAsia"/>
          <w:lang w:val="en-US"/>
        </w:rPr>
        <w:t>досягнення</w:t>
      </w:r>
    </w:p>
    <w:p w:rsidR="005E33B0" w:rsidRPr="005E33B0" w:rsidRDefault="005E33B0" w:rsidP="005E33B0">
      <w:pPr>
        <w:rPr>
          <w:lang w:val="en-US"/>
        </w:rPr>
      </w:pPr>
      <w:r w:rsidRPr="005E33B0">
        <w:rPr>
          <w:rFonts w:hint="eastAsia"/>
          <w:lang w:val="en-US"/>
        </w:rPr>
        <w:t>міжнародного</w:t>
      </w:r>
      <w:r w:rsidRPr="005E33B0">
        <w:rPr>
          <w:lang w:val="en-US"/>
        </w:rPr>
        <w:t></w:t>
      </w:r>
      <w:r w:rsidRPr="005E33B0">
        <w:rPr>
          <w:rFonts w:hint="eastAsia"/>
          <w:lang w:val="en-US"/>
        </w:rPr>
        <w:t>консенсусу</w:t>
      </w:r>
      <w:r w:rsidRPr="005E33B0">
        <w:rPr>
          <w:lang w:val="en-US"/>
        </w:rPr>
        <w:t></w:t>
      </w:r>
      <w:r w:rsidRPr="005E33B0">
        <w:rPr>
          <w:rFonts w:hint="eastAsia"/>
          <w:lang w:val="en-US"/>
        </w:rPr>
        <w:t>щодо</w:t>
      </w:r>
      <w:r w:rsidRPr="005E33B0">
        <w:rPr>
          <w:lang w:val="en-US"/>
        </w:rPr>
        <w:t></w:t>
      </w:r>
      <w:r w:rsidRPr="005E33B0">
        <w:rPr>
          <w:rFonts w:hint="eastAsia"/>
          <w:lang w:val="en-US"/>
        </w:rPr>
        <w:t>нормативної</w:t>
      </w:r>
      <w:r w:rsidRPr="005E33B0">
        <w:rPr>
          <w:lang w:val="en-US"/>
        </w:rPr>
        <w:t></w:t>
      </w:r>
      <w:r w:rsidRPr="005E33B0">
        <w:rPr>
          <w:rFonts w:hint="eastAsia"/>
          <w:lang w:val="en-US"/>
        </w:rPr>
        <w:t>фіксації</w:t>
      </w:r>
      <w:r w:rsidRPr="005E33B0">
        <w:rPr>
          <w:lang w:val="en-US"/>
        </w:rPr>
        <w:t></w:t>
      </w:r>
      <w:r w:rsidRPr="005E33B0">
        <w:rPr>
          <w:rFonts w:hint="eastAsia"/>
          <w:lang w:val="en-US"/>
        </w:rPr>
        <w:t>таких</w:t>
      </w:r>
      <w:r w:rsidRPr="005E33B0">
        <w:rPr>
          <w:lang w:val="en-US"/>
        </w:rPr>
        <w:t></w:t>
      </w:r>
      <w:r w:rsidRPr="005E33B0">
        <w:rPr>
          <w:rFonts w:hint="eastAsia"/>
          <w:lang w:val="en-US"/>
        </w:rPr>
        <w:t>властивостей</w:t>
      </w:r>
    </w:p>
    <w:p w:rsidR="005E33B0" w:rsidRPr="005E33B0" w:rsidRDefault="005E33B0" w:rsidP="005E33B0">
      <w:pPr>
        <w:rPr>
          <w:lang w:val="en-US"/>
        </w:rPr>
      </w:pPr>
      <w:r w:rsidRPr="005E33B0">
        <w:rPr>
          <w:rFonts w:hint="eastAsia"/>
          <w:lang w:val="en-US"/>
        </w:rPr>
        <w:t>Інтернету</w:t>
      </w:r>
      <w:r w:rsidRPr="005E33B0">
        <w:rPr>
          <w:lang w:val="en-US"/>
        </w:rPr>
        <w:t></w:t>
      </w:r>
      <w:r w:rsidRPr="005E33B0">
        <w:rPr>
          <w:lang w:val="en-US"/>
        </w:rPr>
        <w:t></w:t>
      </w:r>
      <w:r w:rsidRPr="005E33B0">
        <w:rPr>
          <w:rFonts w:hint="eastAsia"/>
          <w:lang w:val="en-US"/>
        </w:rPr>
        <w:t>як</w:t>
      </w:r>
      <w:r w:rsidRPr="005E33B0">
        <w:rPr>
          <w:lang w:val="en-US"/>
        </w:rPr>
        <w:t></w:t>
      </w:r>
      <w:r w:rsidRPr="005E33B0">
        <w:rPr>
          <w:rFonts w:hint="eastAsia"/>
          <w:lang w:val="en-US"/>
        </w:rPr>
        <w:t>сумісність</w:t>
      </w:r>
      <w:r w:rsidRPr="005E33B0">
        <w:rPr>
          <w:lang w:val="en-US"/>
        </w:rPr>
        <w:t></w:t>
      </w:r>
      <w:r w:rsidRPr="005E33B0">
        <w:rPr>
          <w:lang w:val="en-US"/>
        </w:rPr>
        <w:t></w:t>
      </w:r>
      <w:r w:rsidRPr="005E33B0">
        <w:rPr>
          <w:rFonts w:hint="eastAsia"/>
          <w:lang w:val="en-US"/>
        </w:rPr>
        <w:t>відкритість</w:t>
      </w:r>
      <w:r w:rsidRPr="005E33B0">
        <w:rPr>
          <w:lang w:val="en-US"/>
        </w:rPr>
        <w:t></w:t>
      </w:r>
      <w:r w:rsidRPr="005E33B0">
        <w:rPr>
          <w:lang w:val="en-US"/>
        </w:rPr>
        <w:t></w:t>
      </w:r>
      <w:r w:rsidRPr="005E33B0">
        <w:rPr>
          <w:rFonts w:hint="eastAsia"/>
          <w:lang w:val="en-US"/>
        </w:rPr>
        <w:t>загальнодоступність</w:t>
      </w:r>
      <w:r w:rsidRPr="005E33B0">
        <w:rPr>
          <w:lang w:val="en-US"/>
        </w:rPr>
        <w:t></w:t>
      </w:r>
      <w:r w:rsidRPr="005E33B0">
        <w:rPr>
          <w:rFonts w:hint="eastAsia"/>
          <w:lang w:val="en-US"/>
        </w:rPr>
        <w:t>і</w:t>
      </w:r>
      <w:r w:rsidRPr="005E33B0">
        <w:rPr>
          <w:lang w:val="en-US"/>
        </w:rPr>
        <w:t></w:t>
      </w:r>
      <w:r w:rsidRPr="005E33B0">
        <w:rPr>
          <w:rFonts w:hint="eastAsia"/>
          <w:lang w:val="en-US"/>
        </w:rPr>
        <w:t>вільність</w:t>
      </w:r>
    </w:p>
    <w:p w:rsidR="005E33B0" w:rsidRPr="005E33B0" w:rsidRDefault="005E33B0" w:rsidP="005E33B0">
      <w:pPr>
        <w:rPr>
          <w:lang w:val="en-US"/>
        </w:rPr>
      </w:pPr>
      <w:r w:rsidRPr="005E33B0">
        <w:rPr>
          <w:rFonts w:hint="eastAsia"/>
          <w:lang w:val="en-US"/>
        </w:rPr>
        <w:t>підключення</w:t>
      </w:r>
      <w:r w:rsidRPr="005E33B0">
        <w:rPr>
          <w:lang w:val="en-US"/>
        </w:rPr>
        <w:t></w:t>
      </w:r>
      <w:r w:rsidRPr="005E33B0">
        <w:rPr>
          <w:rFonts w:hint="eastAsia"/>
          <w:lang w:val="en-US"/>
        </w:rPr>
        <w:t>та</w:t>
      </w:r>
      <w:r w:rsidRPr="005E33B0">
        <w:rPr>
          <w:lang w:val="en-US"/>
        </w:rPr>
        <w:t></w:t>
      </w:r>
      <w:r w:rsidRPr="005E33B0">
        <w:rPr>
          <w:rFonts w:hint="eastAsia"/>
          <w:lang w:val="en-US"/>
        </w:rPr>
        <w:t>взаємодії</w:t>
      </w:r>
      <w:r w:rsidRPr="005E33B0">
        <w:rPr>
          <w:lang w:val="en-US"/>
        </w:rPr>
        <w:t></w:t>
      </w:r>
      <w:r w:rsidRPr="005E33B0">
        <w:rPr>
          <w:rFonts w:hint="eastAsia"/>
          <w:lang w:val="en-US"/>
        </w:rPr>
        <w:t>кінцевих</w:t>
      </w:r>
      <w:r w:rsidRPr="005E33B0">
        <w:rPr>
          <w:lang w:val="en-US"/>
        </w:rPr>
        <w:t></w:t>
      </w:r>
      <w:r w:rsidRPr="005E33B0">
        <w:rPr>
          <w:rFonts w:hint="eastAsia"/>
          <w:lang w:val="en-US"/>
        </w:rPr>
        <w:t>користувачів</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забезпечують</w:t>
      </w:r>
      <w:r w:rsidRPr="005E33B0">
        <w:rPr>
          <w:lang w:val="en-US"/>
        </w:rPr>
        <w:t></w:t>
      </w:r>
      <w:r w:rsidRPr="005E33B0">
        <w:rPr>
          <w:rFonts w:hint="eastAsia"/>
          <w:lang w:val="en-US"/>
        </w:rPr>
        <w:t>свободу</w:t>
      </w:r>
    </w:p>
    <w:p w:rsidR="005E33B0" w:rsidRPr="005E33B0" w:rsidRDefault="005E33B0" w:rsidP="005E33B0">
      <w:pPr>
        <w:rPr>
          <w:lang w:val="en-US"/>
        </w:rPr>
      </w:pPr>
      <w:r w:rsidRPr="005E33B0">
        <w:rPr>
          <w:rFonts w:hint="eastAsia"/>
          <w:lang w:val="en-US"/>
        </w:rPr>
        <w:t>Інтернету</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Особливість</w:t>
      </w:r>
      <w:r w:rsidRPr="005E33B0">
        <w:rPr>
          <w:lang w:val="en-US"/>
        </w:rPr>
        <w:t></w:t>
      </w:r>
      <w:r w:rsidRPr="005E33B0">
        <w:rPr>
          <w:rFonts w:hint="eastAsia"/>
          <w:lang w:val="en-US"/>
        </w:rPr>
        <w:t>суспільної</w:t>
      </w:r>
      <w:r w:rsidRPr="005E33B0">
        <w:rPr>
          <w:lang w:val="en-US"/>
        </w:rPr>
        <w:t></w:t>
      </w:r>
      <w:r w:rsidRPr="005E33B0">
        <w:rPr>
          <w:rFonts w:hint="eastAsia"/>
          <w:lang w:val="en-US"/>
        </w:rPr>
        <w:t>природи</w:t>
      </w:r>
      <w:r w:rsidRPr="005E33B0">
        <w:rPr>
          <w:lang w:val="en-US"/>
        </w:rPr>
        <w:t></w:t>
      </w:r>
      <w:r w:rsidRPr="005E33B0">
        <w:rPr>
          <w:rFonts w:hint="eastAsia"/>
          <w:lang w:val="en-US"/>
        </w:rPr>
        <w:t>кіберпростору</w:t>
      </w:r>
      <w:r w:rsidRPr="005E33B0">
        <w:rPr>
          <w:lang w:val="en-US"/>
        </w:rPr>
        <w:t></w:t>
      </w:r>
      <w:r w:rsidRPr="005E33B0">
        <w:rPr>
          <w:rFonts w:hint="eastAsia"/>
          <w:lang w:val="en-US"/>
        </w:rPr>
        <w:t>як</w:t>
      </w:r>
      <w:r w:rsidRPr="005E33B0">
        <w:rPr>
          <w:lang w:val="en-US"/>
        </w:rPr>
        <w:t></w:t>
      </w:r>
      <w:r w:rsidRPr="005E33B0">
        <w:rPr>
          <w:rFonts w:hint="eastAsia"/>
          <w:lang w:val="en-US"/>
        </w:rPr>
        <w:t>планетарної</w:t>
      </w:r>
    </w:p>
    <w:p w:rsidR="005E33B0" w:rsidRPr="005E33B0" w:rsidRDefault="005E33B0" w:rsidP="005E33B0">
      <w:pPr>
        <w:rPr>
          <w:lang w:val="en-US"/>
        </w:rPr>
      </w:pPr>
      <w:r w:rsidRPr="005E33B0">
        <w:rPr>
          <w:rFonts w:hint="eastAsia"/>
          <w:lang w:val="en-US"/>
        </w:rPr>
        <w:t>соціальної</w:t>
      </w:r>
      <w:r w:rsidRPr="005E33B0">
        <w:rPr>
          <w:lang w:val="en-US"/>
        </w:rPr>
        <w:t></w:t>
      </w:r>
      <w:r w:rsidRPr="005E33B0">
        <w:rPr>
          <w:rFonts w:hint="eastAsia"/>
          <w:lang w:val="en-US"/>
        </w:rPr>
        <w:t>інформаційної</w:t>
      </w:r>
      <w:r w:rsidRPr="005E33B0">
        <w:rPr>
          <w:lang w:val="en-US"/>
        </w:rPr>
        <w:t></w:t>
      </w:r>
      <w:r w:rsidRPr="005E33B0">
        <w:rPr>
          <w:rFonts w:hint="eastAsia"/>
          <w:lang w:val="en-US"/>
        </w:rPr>
        <w:t>екосистеми</w:t>
      </w:r>
      <w:r w:rsidRPr="005E33B0">
        <w:rPr>
          <w:lang w:val="en-US"/>
        </w:rPr>
        <w:t></w:t>
      </w:r>
      <w:r w:rsidRPr="005E33B0">
        <w:rPr>
          <w:lang w:val="en-US"/>
        </w:rPr>
        <w:t></w:t>
      </w:r>
      <w:r w:rsidRPr="005E33B0">
        <w:rPr>
          <w:rFonts w:hint="eastAsia"/>
          <w:lang w:val="en-US"/>
        </w:rPr>
        <w:t>створеної</w:t>
      </w:r>
      <w:r w:rsidRPr="005E33B0">
        <w:rPr>
          <w:lang w:val="en-US"/>
        </w:rPr>
        <w:t></w:t>
      </w:r>
      <w:r w:rsidRPr="005E33B0">
        <w:rPr>
          <w:rFonts w:hint="eastAsia"/>
          <w:lang w:val="en-US"/>
        </w:rPr>
        <w:t>використанням</w:t>
      </w:r>
    </w:p>
    <w:p w:rsidR="005E33B0" w:rsidRPr="005E33B0" w:rsidRDefault="005E33B0" w:rsidP="005E33B0">
      <w:pPr>
        <w:rPr>
          <w:lang w:val="en-US"/>
        </w:rPr>
      </w:pPr>
      <w:r w:rsidRPr="005E33B0">
        <w:rPr>
          <w:rFonts w:hint="eastAsia"/>
          <w:lang w:val="en-US"/>
        </w:rPr>
        <w:t>інформаційно</w:t>
      </w:r>
      <w:r w:rsidRPr="005E33B0">
        <w:rPr>
          <w:lang w:val="en-US"/>
        </w:rPr>
        <w:t></w:t>
      </w:r>
      <w:r w:rsidRPr="005E33B0">
        <w:rPr>
          <w:rFonts w:hint="eastAsia"/>
          <w:lang w:val="en-US"/>
        </w:rPr>
        <w:t>комунікаційних</w:t>
      </w:r>
      <w:r w:rsidRPr="005E33B0">
        <w:rPr>
          <w:lang w:val="en-US"/>
        </w:rPr>
        <w:t></w:t>
      </w:r>
      <w:r w:rsidRPr="005E33B0">
        <w:rPr>
          <w:rFonts w:hint="eastAsia"/>
          <w:lang w:val="en-US"/>
        </w:rPr>
        <w:t>технологій</w:t>
      </w:r>
      <w:r w:rsidRPr="005E33B0">
        <w:rPr>
          <w:lang w:val="en-US"/>
        </w:rPr>
        <w:t></w:t>
      </w:r>
      <w:r w:rsidRPr="005E33B0">
        <w:rPr>
          <w:lang w:val="en-US"/>
        </w:rPr>
        <w:t></w:t>
      </w:r>
      <w:r w:rsidRPr="005E33B0">
        <w:rPr>
          <w:rFonts w:hint="eastAsia"/>
          <w:lang w:val="en-US"/>
        </w:rPr>
        <w:t>вимагає</w:t>
      </w:r>
      <w:r w:rsidRPr="005E33B0">
        <w:rPr>
          <w:lang w:val="en-US"/>
        </w:rPr>
        <w:t></w:t>
      </w:r>
      <w:r w:rsidRPr="005E33B0">
        <w:rPr>
          <w:rFonts w:hint="eastAsia"/>
          <w:lang w:val="en-US"/>
        </w:rPr>
        <w:t>застосування</w:t>
      </w:r>
    </w:p>
    <w:p w:rsidR="005E33B0" w:rsidRPr="005E33B0" w:rsidRDefault="005E33B0" w:rsidP="005E33B0">
      <w:pPr>
        <w:rPr>
          <w:lang w:val="en-US"/>
        </w:rPr>
      </w:pP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інструментів</w:t>
      </w:r>
      <w:r w:rsidRPr="005E33B0">
        <w:rPr>
          <w:lang w:val="en-US"/>
        </w:rPr>
        <w:t></w:t>
      </w:r>
      <w:r w:rsidRPr="005E33B0">
        <w:rPr>
          <w:rFonts w:hint="eastAsia"/>
          <w:lang w:val="en-US"/>
        </w:rPr>
        <w:t>регулювання</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діють</w:t>
      </w:r>
      <w:r w:rsidRPr="005E33B0">
        <w:rPr>
          <w:lang w:val="en-US"/>
        </w:rPr>
        <w:t></w:t>
      </w:r>
      <w:r w:rsidRPr="005E33B0">
        <w:rPr>
          <w:rFonts w:hint="eastAsia"/>
          <w:lang w:val="en-US"/>
        </w:rPr>
        <w:t>у</w:t>
      </w:r>
      <w:r w:rsidRPr="005E33B0">
        <w:rPr>
          <w:lang w:val="en-US"/>
        </w:rPr>
        <w:t></w:t>
      </w:r>
      <w:r w:rsidRPr="005E33B0">
        <w:rPr>
          <w:rFonts w:hint="eastAsia"/>
          <w:lang w:val="en-US"/>
        </w:rPr>
        <w:t>глобальному</w:t>
      </w:r>
    </w:p>
    <w:p w:rsidR="005E33B0" w:rsidRPr="005E33B0" w:rsidRDefault="005E33B0" w:rsidP="005E33B0">
      <w:pPr>
        <w:rPr>
          <w:lang w:val="en-US"/>
        </w:rPr>
      </w:pPr>
      <w:r w:rsidRPr="005E33B0">
        <w:rPr>
          <w:rFonts w:hint="eastAsia"/>
          <w:lang w:val="en-US"/>
        </w:rPr>
        <w:t>масштабі</w:t>
      </w:r>
      <w:r w:rsidRPr="005E33B0">
        <w:rPr>
          <w:lang w:val="en-US"/>
        </w:rPr>
        <w:t></w:t>
      </w:r>
      <w:r w:rsidRPr="005E33B0">
        <w:rPr>
          <w:rFonts w:hint="eastAsia"/>
          <w:lang w:val="en-US"/>
        </w:rPr>
        <w:t>над</w:t>
      </w:r>
      <w:r w:rsidRPr="005E33B0">
        <w:rPr>
          <w:lang w:val="en-US"/>
        </w:rPr>
        <w:t></w:t>
      </w:r>
      <w:r w:rsidRPr="005E33B0">
        <w:rPr>
          <w:rFonts w:hint="eastAsia"/>
          <w:lang w:val="en-US"/>
        </w:rPr>
        <w:t>національними</w:t>
      </w:r>
      <w:r w:rsidRPr="005E33B0">
        <w:rPr>
          <w:lang w:val="en-US"/>
        </w:rPr>
        <w:t></w:t>
      </w:r>
      <w:r w:rsidRPr="005E33B0">
        <w:rPr>
          <w:rFonts w:hint="eastAsia"/>
          <w:lang w:val="en-US"/>
        </w:rPr>
        <w:t>територіями</w:t>
      </w:r>
      <w:r w:rsidRPr="005E33B0">
        <w:rPr>
          <w:lang w:val="en-US"/>
        </w:rPr>
        <w:t></w:t>
      </w:r>
      <w:r w:rsidRPr="005E33B0">
        <w:rPr>
          <w:rFonts w:hint="eastAsia"/>
          <w:lang w:val="en-US"/>
        </w:rPr>
        <w:t>окремих</w:t>
      </w:r>
      <w:r w:rsidRPr="005E33B0">
        <w:rPr>
          <w:lang w:val="en-US"/>
        </w:rPr>
        <w:t></w:t>
      </w:r>
      <w:r w:rsidRPr="005E33B0">
        <w:rPr>
          <w:rFonts w:hint="eastAsia"/>
          <w:lang w:val="en-US"/>
        </w:rPr>
        <w:t>держав</w:t>
      </w:r>
      <w:r w:rsidRPr="005E33B0">
        <w:rPr>
          <w:lang w:val="en-US"/>
        </w:rPr>
        <w:t></w:t>
      </w:r>
      <w:r w:rsidRPr="005E33B0">
        <w:rPr>
          <w:lang w:val="en-US"/>
        </w:rPr>
        <w:t></w:t>
      </w:r>
      <w:r w:rsidRPr="005E33B0">
        <w:rPr>
          <w:rFonts w:hint="eastAsia"/>
          <w:lang w:val="en-US"/>
        </w:rPr>
        <w:t>Загальний</w:t>
      </w:r>
    </w:p>
    <w:p w:rsidR="005E33B0" w:rsidRPr="005E33B0" w:rsidRDefault="005E33B0" w:rsidP="005E33B0">
      <w:pPr>
        <w:rPr>
          <w:lang w:val="en-US"/>
        </w:rPr>
      </w:pPr>
      <w:r w:rsidRPr="005E33B0">
        <w:rPr>
          <w:rFonts w:hint="eastAsia"/>
          <w:lang w:val="en-US"/>
        </w:rPr>
        <w:t>доступ</w:t>
      </w:r>
      <w:r w:rsidRPr="005E33B0">
        <w:rPr>
          <w:lang w:val="en-US"/>
        </w:rPr>
        <w:t></w:t>
      </w:r>
      <w:r w:rsidRPr="005E33B0">
        <w:rPr>
          <w:rFonts w:hint="eastAsia"/>
          <w:lang w:val="en-US"/>
        </w:rPr>
        <w:t>до</w:t>
      </w:r>
      <w:r w:rsidRPr="005E33B0">
        <w:rPr>
          <w:lang w:val="en-US"/>
        </w:rPr>
        <w:t></w:t>
      </w:r>
      <w:r w:rsidRPr="005E33B0">
        <w:rPr>
          <w:rFonts w:hint="eastAsia"/>
          <w:lang w:val="en-US"/>
        </w:rPr>
        <w:t>кіберпростору</w:t>
      </w:r>
      <w:r w:rsidRPr="005E33B0">
        <w:rPr>
          <w:lang w:val="en-US"/>
        </w:rPr>
        <w:t></w:t>
      </w:r>
      <w:r w:rsidRPr="005E33B0">
        <w:rPr>
          <w:rFonts w:hint="eastAsia"/>
          <w:lang w:val="en-US"/>
        </w:rPr>
        <w:t>як</w:t>
      </w:r>
      <w:r w:rsidRPr="005E33B0">
        <w:rPr>
          <w:lang w:val="en-US"/>
        </w:rPr>
        <w:t></w:t>
      </w:r>
      <w:r w:rsidRPr="005E33B0">
        <w:rPr>
          <w:rFonts w:hint="eastAsia"/>
          <w:lang w:val="en-US"/>
        </w:rPr>
        <w:t>одна</w:t>
      </w:r>
      <w:r w:rsidRPr="005E33B0">
        <w:rPr>
          <w:lang w:val="en-US"/>
        </w:rPr>
        <w:t></w:t>
      </w:r>
      <w:r w:rsidRPr="005E33B0">
        <w:rPr>
          <w:rFonts w:hint="eastAsia"/>
          <w:lang w:val="en-US"/>
        </w:rPr>
        <w:t>з</w:t>
      </w:r>
      <w:r w:rsidRPr="005E33B0">
        <w:rPr>
          <w:lang w:val="en-US"/>
        </w:rPr>
        <w:t></w:t>
      </w:r>
      <w:r w:rsidRPr="005E33B0">
        <w:rPr>
          <w:rFonts w:hint="eastAsia"/>
          <w:lang w:val="en-US"/>
        </w:rPr>
        <w:t>характеристик</w:t>
      </w:r>
      <w:r w:rsidRPr="005E33B0">
        <w:rPr>
          <w:lang w:val="en-US"/>
        </w:rPr>
        <w:t></w:t>
      </w:r>
      <w:r w:rsidRPr="005E33B0">
        <w:rPr>
          <w:rFonts w:hint="eastAsia"/>
          <w:lang w:val="en-US"/>
        </w:rPr>
        <w:t>його</w:t>
      </w:r>
      <w:r w:rsidRPr="005E33B0">
        <w:rPr>
          <w:lang w:val="en-US"/>
        </w:rPr>
        <w:t></w:t>
      </w:r>
      <w:r w:rsidRPr="005E33B0">
        <w:rPr>
          <w:rFonts w:hint="eastAsia"/>
          <w:lang w:val="en-US"/>
        </w:rPr>
        <w:t>міжнародноправового</w:t>
      </w:r>
      <w:r w:rsidRPr="005E33B0">
        <w:rPr>
          <w:lang w:val="en-US"/>
        </w:rPr>
        <w:t></w:t>
      </w:r>
      <w:r w:rsidRPr="005E33B0">
        <w:rPr>
          <w:rFonts w:hint="eastAsia"/>
          <w:lang w:val="en-US"/>
        </w:rPr>
        <w:t>режиму</w:t>
      </w:r>
      <w:r w:rsidRPr="005E33B0">
        <w:rPr>
          <w:lang w:val="en-US"/>
        </w:rPr>
        <w:t></w:t>
      </w:r>
      <w:r w:rsidRPr="005E33B0">
        <w:rPr>
          <w:rFonts w:hint="eastAsia"/>
          <w:lang w:val="en-US"/>
        </w:rPr>
        <w:t>має</w:t>
      </w:r>
      <w:r w:rsidRPr="005E33B0">
        <w:rPr>
          <w:lang w:val="en-US"/>
        </w:rPr>
        <w:t></w:t>
      </w:r>
      <w:r w:rsidRPr="005E33B0">
        <w:rPr>
          <w:rFonts w:hint="eastAsia"/>
          <w:lang w:val="en-US"/>
        </w:rPr>
        <w:t>бути</w:t>
      </w:r>
      <w:r w:rsidRPr="005E33B0">
        <w:rPr>
          <w:lang w:val="en-US"/>
        </w:rPr>
        <w:t></w:t>
      </w:r>
      <w:r w:rsidRPr="005E33B0">
        <w:rPr>
          <w:rFonts w:hint="eastAsia"/>
          <w:lang w:val="en-US"/>
        </w:rPr>
        <w:t>доповнений</w:t>
      </w:r>
      <w:r w:rsidRPr="005E33B0">
        <w:rPr>
          <w:lang w:val="en-US"/>
        </w:rPr>
        <w:t></w:t>
      </w:r>
      <w:r w:rsidRPr="005E33B0">
        <w:rPr>
          <w:rFonts w:hint="eastAsia"/>
          <w:lang w:val="en-US"/>
        </w:rPr>
        <w:t>нормами</w:t>
      </w:r>
      <w:r w:rsidRPr="005E33B0">
        <w:rPr>
          <w:lang w:val="en-US"/>
        </w:rPr>
        <w:t></w:t>
      </w:r>
      <w:r w:rsidRPr="005E33B0">
        <w:rPr>
          <w:rFonts w:hint="eastAsia"/>
          <w:lang w:val="en-US"/>
        </w:rPr>
        <w:t>приписами</w:t>
      </w:r>
      <w:r w:rsidRPr="005E33B0">
        <w:rPr>
          <w:lang w:val="en-US"/>
        </w:rPr>
        <w:t></w:t>
      </w:r>
      <w:r w:rsidRPr="005E33B0">
        <w:rPr>
          <w:lang w:val="en-US"/>
        </w:rPr>
        <w:t></w:t>
      </w:r>
      <w:r w:rsidRPr="005E33B0">
        <w:rPr>
          <w:rFonts w:hint="eastAsia"/>
          <w:lang w:val="en-US"/>
        </w:rPr>
        <w:t>що</w:t>
      </w:r>
    </w:p>
    <w:p w:rsidR="005E33B0" w:rsidRPr="005E33B0" w:rsidRDefault="005E33B0" w:rsidP="005E33B0">
      <w:pPr>
        <w:rPr>
          <w:lang w:val="en-US"/>
        </w:rPr>
      </w:pPr>
      <w:r w:rsidRPr="005E33B0">
        <w:rPr>
          <w:rFonts w:hint="eastAsia"/>
          <w:lang w:val="en-US"/>
        </w:rPr>
        <w:t>стосуються</w:t>
      </w:r>
      <w:r w:rsidRPr="005E33B0">
        <w:rPr>
          <w:lang w:val="en-US"/>
        </w:rPr>
        <w:t></w:t>
      </w:r>
      <w:r w:rsidRPr="005E33B0">
        <w:rPr>
          <w:rFonts w:hint="eastAsia"/>
          <w:lang w:val="en-US"/>
        </w:rPr>
        <w:t>визначення</w:t>
      </w:r>
      <w:r w:rsidRPr="005E33B0">
        <w:rPr>
          <w:lang w:val="en-US"/>
        </w:rPr>
        <w:t></w:t>
      </w:r>
      <w:r w:rsidRPr="005E33B0">
        <w:rPr>
          <w:rFonts w:hint="eastAsia"/>
          <w:lang w:val="en-US"/>
        </w:rPr>
        <w:t>меж</w:t>
      </w:r>
      <w:r w:rsidRPr="005E33B0">
        <w:rPr>
          <w:lang w:val="en-US"/>
        </w:rPr>
        <w:t></w:t>
      </w:r>
      <w:r w:rsidRPr="005E33B0">
        <w:rPr>
          <w:rFonts w:hint="eastAsia"/>
          <w:lang w:val="en-US"/>
        </w:rPr>
        <w:t>державного</w:t>
      </w:r>
      <w:r w:rsidRPr="005E33B0">
        <w:rPr>
          <w:lang w:val="en-US"/>
        </w:rPr>
        <w:t></w:t>
      </w:r>
      <w:r w:rsidRPr="005E33B0">
        <w:rPr>
          <w:rFonts w:hint="eastAsia"/>
          <w:lang w:val="en-US"/>
        </w:rPr>
        <w:t>втручання</w:t>
      </w:r>
      <w:r w:rsidRPr="005E33B0">
        <w:rPr>
          <w:lang w:val="en-US"/>
        </w:rPr>
        <w:t></w:t>
      </w:r>
      <w:r w:rsidRPr="005E33B0">
        <w:rPr>
          <w:rFonts w:hint="eastAsia"/>
          <w:lang w:val="en-US"/>
        </w:rPr>
        <w:t>у</w:t>
      </w:r>
      <w:r w:rsidRPr="005E33B0">
        <w:rPr>
          <w:lang w:val="en-US"/>
        </w:rPr>
        <w:t></w:t>
      </w:r>
      <w:r w:rsidRPr="005E33B0">
        <w:rPr>
          <w:rFonts w:hint="eastAsia"/>
          <w:lang w:val="en-US"/>
        </w:rPr>
        <w:t>кібер</w:t>
      </w:r>
      <w:r w:rsidRPr="005E33B0">
        <w:rPr>
          <w:lang w:val="en-US"/>
        </w:rPr>
        <w:t></w:t>
      </w:r>
      <w:r w:rsidRPr="005E33B0">
        <w:rPr>
          <w:rFonts w:hint="eastAsia"/>
          <w:lang w:val="en-US"/>
        </w:rPr>
        <w:t>активність</w:t>
      </w:r>
    </w:p>
    <w:p w:rsidR="005E33B0" w:rsidRPr="005E33B0" w:rsidRDefault="005E33B0" w:rsidP="005E33B0">
      <w:pPr>
        <w:rPr>
          <w:lang w:val="en-US"/>
        </w:rPr>
      </w:pPr>
      <w:r w:rsidRPr="005E33B0">
        <w:rPr>
          <w:rFonts w:hint="eastAsia"/>
          <w:lang w:val="en-US"/>
        </w:rPr>
        <w:t>суб’єктів</w:t>
      </w:r>
      <w:r w:rsidRPr="005E33B0">
        <w:rPr>
          <w:lang w:val="en-US"/>
        </w:rPr>
        <w:t></w:t>
      </w:r>
      <w:r w:rsidRPr="005E33B0">
        <w:rPr>
          <w:rFonts w:hint="eastAsia"/>
          <w:lang w:val="en-US"/>
        </w:rPr>
        <w:t>транснаціональних</w:t>
      </w:r>
      <w:r w:rsidRPr="005E33B0">
        <w:rPr>
          <w:lang w:val="en-US"/>
        </w:rPr>
        <w:t></w:t>
      </w:r>
      <w:r w:rsidRPr="005E33B0">
        <w:rPr>
          <w:rFonts w:hint="eastAsia"/>
          <w:lang w:val="en-US"/>
        </w:rPr>
        <w:t>інформаційних</w:t>
      </w:r>
      <w:r w:rsidRPr="005E33B0">
        <w:rPr>
          <w:lang w:val="en-US"/>
        </w:rPr>
        <w:t></w:t>
      </w:r>
      <w:r w:rsidRPr="005E33B0">
        <w:rPr>
          <w:rFonts w:hint="eastAsia"/>
          <w:lang w:val="en-US"/>
        </w:rPr>
        <w:t>правовідносин</w:t>
      </w:r>
      <w:r w:rsidRPr="005E33B0">
        <w:rPr>
          <w:lang w:val="en-US"/>
        </w:rPr>
        <w:t></w:t>
      </w:r>
      <w:r w:rsidRPr="005E33B0">
        <w:rPr>
          <w:lang w:val="en-US"/>
        </w:rPr>
        <w:t></w:t>
      </w:r>
      <w:r w:rsidRPr="005E33B0">
        <w:rPr>
          <w:rFonts w:hint="eastAsia"/>
          <w:lang w:val="en-US"/>
        </w:rPr>
        <w:t>не</w:t>
      </w:r>
    </w:p>
    <w:p w:rsidR="005E33B0" w:rsidRPr="005E33B0" w:rsidRDefault="005E33B0" w:rsidP="005E33B0">
      <w:pPr>
        <w:rPr>
          <w:lang w:val="en-US"/>
        </w:rPr>
      </w:pPr>
      <w:r w:rsidRPr="005E33B0">
        <w:rPr>
          <w:rFonts w:hint="eastAsia"/>
          <w:lang w:val="en-US"/>
        </w:rPr>
        <w:t>надмірності</w:t>
      </w:r>
      <w:r w:rsidRPr="005E33B0">
        <w:rPr>
          <w:lang w:val="en-US"/>
        </w:rPr>
        <w:t></w:t>
      </w:r>
      <w:r w:rsidRPr="005E33B0">
        <w:rPr>
          <w:rFonts w:hint="eastAsia"/>
          <w:lang w:val="en-US"/>
        </w:rPr>
        <w:t>національно</w:t>
      </w:r>
      <w:r w:rsidRPr="005E33B0">
        <w:rPr>
          <w:lang w:val="en-US"/>
        </w:rPr>
        <w:t></w:t>
      </w:r>
      <w:r w:rsidRPr="005E33B0">
        <w:rPr>
          <w:rFonts w:hint="eastAsia"/>
          <w:lang w:val="en-US"/>
        </w:rPr>
        <w:t>правового</w:t>
      </w:r>
      <w:r w:rsidRPr="005E33B0">
        <w:rPr>
          <w:lang w:val="en-US"/>
        </w:rPr>
        <w:t></w:t>
      </w:r>
      <w:r w:rsidRPr="005E33B0">
        <w:rPr>
          <w:rFonts w:hint="eastAsia"/>
          <w:lang w:val="en-US"/>
        </w:rPr>
        <w:t>регулювання</w:t>
      </w:r>
      <w:r w:rsidRPr="005E33B0">
        <w:rPr>
          <w:lang w:val="en-US"/>
        </w:rPr>
        <w:t></w:t>
      </w:r>
      <w:r w:rsidRPr="005E33B0">
        <w:rPr>
          <w:lang w:val="en-US"/>
        </w:rPr>
        <w:t></w:t>
      </w:r>
      <w:r w:rsidRPr="005E33B0">
        <w:rPr>
          <w:rFonts w:hint="eastAsia"/>
          <w:lang w:val="en-US"/>
        </w:rPr>
        <w:t>уніфікації</w:t>
      </w:r>
      <w:r w:rsidRPr="005E33B0">
        <w:rPr>
          <w:lang w:val="en-US"/>
        </w:rPr>
        <w:t></w:t>
      </w:r>
      <w:r w:rsidRPr="005E33B0">
        <w:rPr>
          <w:rFonts w:hint="eastAsia"/>
          <w:lang w:val="en-US"/>
        </w:rPr>
        <w:t>допустимих</w:t>
      </w:r>
    </w:p>
    <w:p w:rsidR="005E33B0" w:rsidRPr="005E33B0" w:rsidRDefault="005E33B0" w:rsidP="005E33B0">
      <w:pPr>
        <w:rPr>
          <w:lang w:val="en-US"/>
        </w:rPr>
      </w:pPr>
      <w:r w:rsidRPr="005E33B0">
        <w:rPr>
          <w:rFonts w:hint="eastAsia"/>
          <w:lang w:val="en-US"/>
        </w:rPr>
        <w:t>обмежень</w:t>
      </w:r>
      <w:r w:rsidRPr="005E33B0">
        <w:rPr>
          <w:lang w:val="en-US"/>
        </w:rPr>
        <w:t></w:t>
      </w:r>
      <w:r w:rsidRPr="005E33B0">
        <w:rPr>
          <w:rFonts w:hint="eastAsia"/>
          <w:lang w:val="en-US"/>
        </w:rPr>
        <w:t>прав</w:t>
      </w:r>
      <w:r w:rsidRPr="005E33B0">
        <w:rPr>
          <w:lang w:val="en-US"/>
        </w:rPr>
        <w:t></w:t>
      </w:r>
      <w:r w:rsidRPr="005E33B0">
        <w:rPr>
          <w:rFonts w:hint="eastAsia"/>
          <w:lang w:val="en-US"/>
        </w:rPr>
        <w:t>і</w:t>
      </w:r>
      <w:r w:rsidRPr="005E33B0">
        <w:rPr>
          <w:lang w:val="en-US"/>
        </w:rPr>
        <w:t></w:t>
      </w:r>
      <w:r w:rsidRPr="005E33B0">
        <w:rPr>
          <w:rFonts w:hint="eastAsia"/>
          <w:lang w:val="en-US"/>
        </w:rPr>
        <w:t>свобод</w:t>
      </w:r>
      <w:r w:rsidRPr="005E33B0">
        <w:rPr>
          <w:lang w:val="en-US"/>
        </w:rPr>
        <w:t></w:t>
      </w:r>
      <w:r w:rsidRPr="005E33B0">
        <w:rPr>
          <w:rFonts w:hint="eastAsia"/>
          <w:lang w:val="en-US"/>
        </w:rPr>
        <w:t>користувачів</w:t>
      </w:r>
      <w:r w:rsidRPr="005E33B0">
        <w:rPr>
          <w:lang w:val="en-US"/>
        </w:rPr>
        <w:t></w:t>
      </w:r>
      <w:r w:rsidRPr="005E33B0">
        <w:rPr>
          <w:rFonts w:hint="eastAsia"/>
          <w:lang w:val="en-US"/>
        </w:rPr>
        <w:t>кіберпростору</w:t>
      </w:r>
      <w:r w:rsidRPr="005E33B0">
        <w:rPr>
          <w:lang w:val="en-US"/>
        </w:rPr>
        <w:t></w:t>
      </w:r>
      <w:r w:rsidRPr="005E33B0">
        <w:rPr>
          <w:lang w:val="en-US"/>
        </w:rPr>
        <w:t></w:t>
      </w:r>
      <w:r w:rsidRPr="005E33B0">
        <w:rPr>
          <w:lang w:val="en-US"/>
        </w:rPr>
        <w:t></w:t>
      </w:r>
      <w:r w:rsidRPr="005E33B0">
        <w:rPr>
          <w:rFonts w:hint="eastAsia"/>
          <w:lang w:val="en-US"/>
        </w:rPr>
        <w:t>ефективних</w:t>
      </w:r>
    </w:p>
    <w:p w:rsidR="005E33B0" w:rsidRPr="005E33B0" w:rsidRDefault="005E33B0" w:rsidP="005E33B0">
      <w:pPr>
        <w:rPr>
          <w:lang w:val="en-US"/>
        </w:rPr>
      </w:pPr>
      <w:r w:rsidRPr="005E33B0">
        <w:rPr>
          <w:rFonts w:hint="eastAsia"/>
          <w:lang w:val="en-US"/>
        </w:rPr>
        <w:t>механізмів</w:t>
      </w:r>
      <w:r w:rsidRPr="005E33B0">
        <w:rPr>
          <w:lang w:val="en-US"/>
        </w:rPr>
        <w:t></w:t>
      </w:r>
      <w:r w:rsidRPr="005E33B0">
        <w:rPr>
          <w:rFonts w:hint="eastAsia"/>
          <w:lang w:val="en-US"/>
        </w:rPr>
        <w:t>вирішення</w:t>
      </w:r>
      <w:r w:rsidRPr="005E33B0">
        <w:rPr>
          <w:lang w:val="en-US"/>
        </w:rPr>
        <w:t></w:t>
      </w:r>
      <w:r w:rsidRPr="005E33B0">
        <w:rPr>
          <w:rFonts w:hint="eastAsia"/>
          <w:lang w:val="en-US"/>
        </w:rPr>
        <w:t>правових</w:t>
      </w:r>
      <w:r w:rsidRPr="005E33B0">
        <w:rPr>
          <w:lang w:val="en-US"/>
        </w:rPr>
        <w:t></w:t>
      </w:r>
      <w:r w:rsidRPr="005E33B0">
        <w:rPr>
          <w:rFonts w:hint="eastAsia"/>
          <w:lang w:val="en-US"/>
        </w:rPr>
        <w:t>конфліктів</w:t>
      </w:r>
      <w:r w:rsidRPr="005E33B0">
        <w:rPr>
          <w:lang w:val="en-US"/>
        </w:rPr>
        <w:t></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правові</w:t>
      </w:r>
      <w:r w:rsidRPr="005E33B0">
        <w:rPr>
          <w:lang w:val="en-US"/>
        </w:rPr>
        <w:t></w:t>
      </w:r>
      <w:r w:rsidRPr="005E33B0">
        <w:rPr>
          <w:rFonts w:hint="eastAsia"/>
          <w:lang w:val="en-US"/>
        </w:rPr>
        <w:t>режими</w:t>
      </w:r>
      <w:r w:rsidRPr="005E33B0">
        <w:rPr>
          <w:lang w:val="en-US"/>
        </w:rPr>
        <w:t></w:t>
      </w:r>
    </w:p>
    <w:p w:rsidR="005E33B0" w:rsidRPr="005E33B0" w:rsidRDefault="005E33B0" w:rsidP="005E33B0">
      <w:pPr>
        <w:rPr>
          <w:lang w:val="en-US"/>
        </w:rPr>
      </w:pPr>
      <w:r w:rsidRPr="005E33B0">
        <w:rPr>
          <w:rFonts w:hint="eastAsia"/>
          <w:lang w:val="en-US"/>
        </w:rPr>
        <w:t>основані</w:t>
      </w:r>
      <w:r w:rsidRPr="005E33B0">
        <w:rPr>
          <w:lang w:val="en-US"/>
        </w:rPr>
        <w:t></w:t>
      </w:r>
      <w:r w:rsidRPr="005E33B0">
        <w:rPr>
          <w:rFonts w:hint="eastAsia"/>
          <w:lang w:val="en-US"/>
        </w:rPr>
        <w:t>на</w:t>
      </w:r>
      <w:r w:rsidRPr="005E33B0">
        <w:rPr>
          <w:lang w:val="en-US"/>
        </w:rPr>
        <w:t></w:t>
      </w:r>
      <w:r w:rsidRPr="005E33B0">
        <w:rPr>
          <w:rFonts w:hint="eastAsia"/>
          <w:lang w:val="en-US"/>
        </w:rPr>
        <w:t>концепції</w:t>
      </w:r>
      <w:r w:rsidRPr="005E33B0">
        <w:rPr>
          <w:lang w:val="en-US"/>
        </w:rPr>
        <w:t></w:t>
      </w:r>
      <w:r w:rsidRPr="005E33B0">
        <w:rPr>
          <w:rFonts w:hint="eastAsia"/>
          <w:lang w:val="en-US"/>
        </w:rPr>
        <w:t>загальної</w:t>
      </w:r>
      <w:r w:rsidRPr="005E33B0">
        <w:rPr>
          <w:lang w:val="en-US"/>
        </w:rPr>
        <w:t></w:t>
      </w:r>
      <w:r w:rsidRPr="005E33B0">
        <w:rPr>
          <w:rFonts w:hint="eastAsia"/>
          <w:lang w:val="en-US"/>
        </w:rPr>
        <w:t>спадщини</w:t>
      </w:r>
      <w:r w:rsidRPr="005E33B0">
        <w:rPr>
          <w:lang w:val="en-US"/>
        </w:rPr>
        <w:t></w:t>
      </w:r>
      <w:r w:rsidRPr="005E33B0">
        <w:rPr>
          <w:rFonts w:hint="eastAsia"/>
          <w:lang w:val="en-US"/>
        </w:rPr>
        <w:t>людства</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вже</w:t>
      </w:r>
      <w:r w:rsidRPr="005E33B0">
        <w:rPr>
          <w:lang w:val="en-US"/>
        </w:rPr>
        <w:t></w:t>
      </w:r>
      <w:r w:rsidRPr="005E33B0">
        <w:rPr>
          <w:rFonts w:hint="eastAsia"/>
          <w:lang w:val="en-US"/>
        </w:rPr>
        <w:t>є</w:t>
      </w:r>
      <w:r w:rsidRPr="005E33B0">
        <w:rPr>
          <w:lang w:val="en-US"/>
        </w:rPr>
        <w:t></w:t>
      </w:r>
      <w:r w:rsidRPr="005E33B0">
        <w:rPr>
          <w:rFonts w:hint="eastAsia"/>
          <w:lang w:val="en-US"/>
        </w:rPr>
        <w:t>традиційними</w:t>
      </w:r>
      <w:r w:rsidRPr="005E33B0">
        <w:rPr>
          <w:lang w:val="en-US"/>
        </w:rPr>
        <w:t></w:t>
      </w:r>
      <w:r w:rsidRPr="005E33B0">
        <w:rPr>
          <w:rFonts w:hint="eastAsia"/>
          <w:lang w:val="en-US"/>
        </w:rPr>
        <w:t>в</w:t>
      </w:r>
      <w:r w:rsidRPr="005E33B0">
        <w:rPr>
          <w:lang w:val="en-US"/>
        </w:rPr>
        <w:t></w:t>
      </w:r>
      <w:r w:rsidRPr="005E33B0">
        <w:rPr>
          <w:rFonts w:hint="eastAsia"/>
          <w:lang w:val="en-US"/>
        </w:rPr>
        <w:t>сучасному</w:t>
      </w:r>
      <w:r w:rsidRPr="005E33B0">
        <w:rPr>
          <w:lang w:val="en-US"/>
        </w:rPr>
        <w:t></w:t>
      </w:r>
      <w:r w:rsidRPr="005E33B0">
        <w:rPr>
          <w:rFonts w:hint="eastAsia"/>
          <w:lang w:val="en-US"/>
        </w:rPr>
        <w:t>міжнародному</w:t>
      </w:r>
      <w:r w:rsidRPr="005E33B0">
        <w:rPr>
          <w:lang w:val="en-US"/>
        </w:rPr>
        <w:t></w:t>
      </w:r>
      <w:r w:rsidRPr="005E33B0">
        <w:rPr>
          <w:rFonts w:hint="eastAsia"/>
          <w:lang w:val="en-US"/>
        </w:rPr>
        <w:t>праві</w:t>
      </w:r>
      <w:r w:rsidRPr="005E33B0">
        <w:rPr>
          <w:lang w:val="en-US"/>
        </w:rPr>
        <w:t></w:t>
      </w:r>
    </w:p>
    <w:p w:rsidR="005E33B0" w:rsidRPr="005E33B0" w:rsidRDefault="005E33B0" w:rsidP="005E33B0">
      <w:pPr>
        <w:rPr>
          <w:lang w:val="en-US"/>
        </w:rPr>
      </w:pPr>
      <w:r w:rsidRPr="005E33B0">
        <w:rPr>
          <w:rFonts w:hint="eastAsia"/>
          <w:lang w:val="en-US"/>
        </w:rPr>
        <w:t>можуть</w:t>
      </w:r>
      <w:r w:rsidRPr="005E33B0">
        <w:rPr>
          <w:lang w:val="en-US"/>
        </w:rPr>
        <w:t></w:t>
      </w:r>
      <w:r w:rsidRPr="005E33B0">
        <w:rPr>
          <w:rFonts w:hint="eastAsia"/>
          <w:lang w:val="en-US"/>
        </w:rPr>
        <w:t>слугувати</w:t>
      </w:r>
      <w:r w:rsidRPr="005E33B0">
        <w:rPr>
          <w:lang w:val="en-US"/>
        </w:rPr>
        <w:t></w:t>
      </w:r>
      <w:r w:rsidRPr="005E33B0">
        <w:rPr>
          <w:rFonts w:hint="eastAsia"/>
          <w:lang w:val="en-US"/>
        </w:rPr>
        <w:t>орієнтиром</w:t>
      </w:r>
      <w:r w:rsidRPr="005E33B0">
        <w:rPr>
          <w:lang w:val="en-US"/>
        </w:rPr>
        <w:t></w:t>
      </w:r>
      <w:r w:rsidRPr="005E33B0">
        <w:rPr>
          <w:rFonts w:hint="eastAsia"/>
          <w:lang w:val="en-US"/>
        </w:rPr>
        <w:t>для</w:t>
      </w:r>
      <w:r w:rsidRPr="005E33B0">
        <w:rPr>
          <w:lang w:val="en-US"/>
        </w:rPr>
        <w:t></w:t>
      </w:r>
      <w:r w:rsidRPr="005E33B0">
        <w:rPr>
          <w:rFonts w:hint="eastAsia"/>
          <w:lang w:val="en-US"/>
        </w:rPr>
        <w:t>визначення</w:t>
      </w:r>
      <w:r w:rsidRPr="005E33B0">
        <w:rPr>
          <w:lang w:val="en-US"/>
        </w:rPr>
        <w:t></w:t>
      </w:r>
      <w:r w:rsidRPr="005E33B0">
        <w:rPr>
          <w:rFonts w:hint="eastAsia"/>
          <w:lang w:val="en-US"/>
        </w:rPr>
        <w:t>доктринальних</w:t>
      </w:r>
      <w:r w:rsidRPr="005E33B0">
        <w:rPr>
          <w:lang w:val="en-US"/>
        </w:rPr>
        <w:t></w:t>
      </w:r>
      <w:r w:rsidRPr="005E33B0">
        <w:rPr>
          <w:rFonts w:hint="eastAsia"/>
          <w:lang w:val="en-US"/>
        </w:rPr>
        <w:t>рамок</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режимів</w:t>
      </w:r>
      <w:r w:rsidRPr="005E33B0">
        <w:rPr>
          <w:lang w:val="en-US"/>
        </w:rPr>
        <w:t></w:t>
      </w:r>
      <w:r w:rsidRPr="005E33B0">
        <w:rPr>
          <w:rFonts w:hint="eastAsia"/>
          <w:lang w:val="en-US"/>
        </w:rPr>
        <w:t>в</w:t>
      </w:r>
      <w:r w:rsidRPr="005E33B0">
        <w:rPr>
          <w:lang w:val="en-US"/>
        </w:rPr>
        <w:t></w:t>
      </w:r>
      <w:r w:rsidRPr="005E33B0">
        <w:rPr>
          <w:rFonts w:hint="eastAsia"/>
          <w:lang w:val="en-US"/>
        </w:rPr>
        <w:t>кіберпросторі</w:t>
      </w:r>
      <w:r w:rsidRPr="005E33B0">
        <w:rPr>
          <w:lang w:val="en-US"/>
        </w:rPr>
        <w:t></w:t>
      </w:r>
      <w:r w:rsidRPr="005E33B0">
        <w:rPr>
          <w:lang w:val="en-US"/>
        </w:rPr>
        <w:t></w:t>
      </w:r>
      <w:r w:rsidRPr="005E33B0">
        <w:rPr>
          <w:rFonts w:hint="eastAsia"/>
          <w:lang w:val="en-US"/>
        </w:rPr>
        <w:t>Управління</w:t>
      </w:r>
      <w:r w:rsidRPr="005E33B0">
        <w:rPr>
          <w:lang w:val="en-US"/>
        </w:rPr>
        <w:t></w:t>
      </w:r>
      <w:r w:rsidRPr="005E33B0">
        <w:rPr>
          <w:rFonts w:hint="eastAsia"/>
          <w:lang w:val="en-US"/>
        </w:rPr>
        <w:t>Інтернетом</w:t>
      </w:r>
    </w:p>
    <w:p w:rsidR="005E33B0" w:rsidRPr="005E33B0" w:rsidRDefault="005E33B0" w:rsidP="005E33B0">
      <w:pPr>
        <w:rPr>
          <w:lang w:val="en-US"/>
        </w:rPr>
      </w:pPr>
      <w:r w:rsidRPr="005E33B0">
        <w:rPr>
          <w:rFonts w:hint="eastAsia"/>
          <w:lang w:val="en-US"/>
        </w:rPr>
        <w:t>потребує</w:t>
      </w:r>
      <w:r w:rsidRPr="005E33B0">
        <w:rPr>
          <w:lang w:val="en-US"/>
        </w:rPr>
        <w:t></w:t>
      </w:r>
      <w:r w:rsidRPr="005E33B0">
        <w:rPr>
          <w:rFonts w:hint="eastAsia"/>
          <w:lang w:val="en-US"/>
        </w:rPr>
        <w:t>наднаціонального</w:t>
      </w:r>
      <w:r w:rsidRPr="005E33B0">
        <w:rPr>
          <w:lang w:val="en-US"/>
        </w:rPr>
        <w:t></w:t>
      </w:r>
      <w:r w:rsidRPr="005E33B0">
        <w:rPr>
          <w:rFonts w:hint="eastAsia"/>
          <w:lang w:val="en-US"/>
        </w:rPr>
        <w:t>правового</w:t>
      </w:r>
      <w:r w:rsidRPr="005E33B0">
        <w:rPr>
          <w:lang w:val="en-US"/>
        </w:rPr>
        <w:t></w:t>
      </w:r>
      <w:r w:rsidRPr="005E33B0">
        <w:rPr>
          <w:rFonts w:hint="eastAsia"/>
          <w:lang w:val="en-US"/>
        </w:rPr>
        <w:t>режиму</w:t>
      </w:r>
      <w:r w:rsidRPr="005E33B0">
        <w:rPr>
          <w:lang w:val="en-US"/>
        </w:rPr>
        <w:t></w:t>
      </w:r>
      <w:r w:rsidRPr="005E33B0">
        <w:rPr>
          <w:rFonts w:hint="eastAsia"/>
          <w:lang w:val="en-US"/>
        </w:rPr>
        <w:t>регулювання</w:t>
      </w:r>
      <w:r w:rsidRPr="005E33B0">
        <w:rPr>
          <w:lang w:val="en-US"/>
        </w:rPr>
        <w:t></w:t>
      </w:r>
    </w:p>
    <w:p w:rsidR="005E33B0" w:rsidRPr="005E33B0" w:rsidRDefault="005E33B0" w:rsidP="005E33B0">
      <w:pPr>
        <w:rPr>
          <w:lang w:val="en-US"/>
        </w:rPr>
      </w:pPr>
      <w:r w:rsidRPr="005E33B0">
        <w:rPr>
          <w:rFonts w:hint="eastAsia"/>
          <w:lang w:val="en-US"/>
        </w:rPr>
        <w:t>Слід</w:t>
      </w:r>
      <w:r w:rsidRPr="005E33B0">
        <w:rPr>
          <w:lang w:val="en-US"/>
        </w:rPr>
        <w:t></w:t>
      </w:r>
      <w:r w:rsidRPr="005E33B0">
        <w:rPr>
          <w:rFonts w:hint="eastAsia"/>
          <w:lang w:val="en-US"/>
        </w:rPr>
        <w:t>відзначити</w:t>
      </w:r>
      <w:r w:rsidRPr="005E33B0">
        <w:rPr>
          <w:lang w:val="en-US"/>
        </w:rPr>
        <w:t></w:t>
      </w:r>
      <w:r w:rsidRPr="005E33B0">
        <w:rPr>
          <w:rFonts w:hint="eastAsia"/>
          <w:lang w:val="en-US"/>
        </w:rPr>
        <w:t>недостатню</w:t>
      </w:r>
      <w:r w:rsidRPr="005E33B0">
        <w:rPr>
          <w:lang w:val="en-US"/>
        </w:rPr>
        <w:t></w:t>
      </w:r>
      <w:r w:rsidRPr="005E33B0">
        <w:rPr>
          <w:rFonts w:hint="eastAsia"/>
          <w:lang w:val="en-US"/>
        </w:rPr>
        <w:t>розробленість</w:t>
      </w:r>
      <w:r w:rsidRPr="005E33B0">
        <w:rPr>
          <w:lang w:val="en-US"/>
        </w:rPr>
        <w:t></w:t>
      </w:r>
      <w:r w:rsidRPr="005E33B0">
        <w:rPr>
          <w:rFonts w:hint="eastAsia"/>
          <w:lang w:val="en-US"/>
        </w:rPr>
        <w:t>теоретичних</w:t>
      </w:r>
      <w:r w:rsidRPr="005E33B0">
        <w:rPr>
          <w:lang w:val="en-US"/>
        </w:rPr>
        <w:t></w:t>
      </w:r>
      <w:r w:rsidRPr="005E33B0">
        <w:rPr>
          <w:rFonts w:hint="eastAsia"/>
          <w:lang w:val="en-US"/>
        </w:rPr>
        <w:t>підходів</w:t>
      </w:r>
      <w:r w:rsidRPr="005E33B0">
        <w:rPr>
          <w:lang w:val="en-US"/>
        </w:rPr>
        <w:t></w:t>
      </w:r>
      <w:r w:rsidRPr="005E33B0">
        <w:rPr>
          <w:rFonts w:hint="eastAsia"/>
          <w:lang w:val="en-US"/>
        </w:rPr>
        <w:t>до</w:t>
      </w:r>
    </w:p>
    <w:p w:rsidR="005E33B0" w:rsidRPr="005E33B0" w:rsidRDefault="005E33B0" w:rsidP="005E33B0">
      <w:pPr>
        <w:rPr>
          <w:lang w:val="en-US"/>
        </w:rPr>
      </w:pPr>
      <w:r w:rsidRPr="005E33B0">
        <w:rPr>
          <w:rFonts w:hint="eastAsia"/>
          <w:lang w:val="en-US"/>
        </w:rPr>
        <w:t>регулювання</w:t>
      </w:r>
      <w:r w:rsidRPr="005E33B0">
        <w:rPr>
          <w:lang w:val="en-US"/>
        </w:rPr>
        <w:t></w:t>
      </w:r>
      <w:r w:rsidRPr="005E33B0">
        <w:rPr>
          <w:rFonts w:hint="eastAsia"/>
          <w:lang w:val="en-US"/>
        </w:rPr>
        <w:t>суспільних</w:t>
      </w:r>
      <w:r w:rsidRPr="005E33B0">
        <w:rPr>
          <w:lang w:val="en-US"/>
        </w:rPr>
        <w:t></w:t>
      </w:r>
      <w:r w:rsidRPr="005E33B0">
        <w:rPr>
          <w:rFonts w:hint="eastAsia"/>
          <w:lang w:val="en-US"/>
        </w:rPr>
        <w:t>транснаціональних</w:t>
      </w:r>
      <w:r w:rsidRPr="005E33B0">
        <w:rPr>
          <w:lang w:val="en-US"/>
        </w:rPr>
        <w:t></w:t>
      </w:r>
      <w:r w:rsidRPr="005E33B0">
        <w:rPr>
          <w:rFonts w:hint="eastAsia"/>
          <w:lang w:val="en-US"/>
        </w:rPr>
        <w:t>інформаційних</w:t>
      </w:r>
      <w:r w:rsidRPr="005E33B0">
        <w:rPr>
          <w:lang w:val="en-US"/>
        </w:rPr>
        <w:t></w:t>
      </w:r>
      <w:r w:rsidRPr="005E33B0">
        <w:rPr>
          <w:rFonts w:hint="eastAsia"/>
          <w:lang w:val="en-US"/>
        </w:rPr>
        <w:t>відносин</w:t>
      </w:r>
      <w:r w:rsidRPr="005E33B0">
        <w:rPr>
          <w:lang w:val="en-US"/>
        </w:rPr>
        <w:t></w:t>
      </w:r>
    </w:p>
    <w:p w:rsidR="005E33B0" w:rsidRPr="005E33B0" w:rsidRDefault="005E33B0" w:rsidP="005E33B0">
      <w:pPr>
        <w:rPr>
          <w:lang w:val="en-US"/>
        </w:rPr>
      </w:pPr>
      <w:r w:rsidRPr="005E33B0">
        <w:rPr>
          <w:rFonts w:hint="eastAsia"/>
          <w:lang w:val="en-US"/>
        </w:rPr>
        <w:t>пов’язаних</w:t>
      </w:r>
      <w:r w:rsidRPr="005E33B0">
        <w:rPr>
          <w:lang w:val="en-US"/>
        </w:rPr>
        <w:t></w:t>
      </w:r>
      <w:r w:rsidRPr="005E33B0">
        <w:rPr>
          <w:rFonts w:hint="eastAsia"/>
          <w:lang w:val="en-US"/>
        </w:rPr>
        <w:t>з</w:t>
      </w:r>
      <w:r w:rsidRPr="005E33B0">
        <w:rPr>
          <w:lang w:val="en-US"/>
        </w:rPr>
        <w:t></w:t>
      </w:r>
      <w:r w:rsidRPr="005E33B0">
        <w:rPr>
          <w:rFonts w:hint="eastAsia"/>
          <w:lang w:val="en-US"/>
        </w:rPr>
        <w:t>Інтернетом</w:t>
      </w:r>
      <w:r w:rsidRPr="005E33B0">
        <w:rPr>
          <w:lang w:val="en-US"/>
        </w:rPr>
        <w:t></w:t>
      </w:r>
      <w:r w:rsidRPr="005E33B0">
        <w:rPr>
          <w:lang w:val="en-US"/>
        </w:rPr>
        <w:t></w:t>
      </w:r>
      <w:r w:rsidRPr="005E33B0">
        <w:rPr>
          <w:rFonts w:hint="eastAsia"/>
          <w:lang w:val="en-US"/>
        </w:rPr>
        <w:t>динамічністю</w:t>
      </w:r>
      <w:r w:rsidRPr="005E33B0">
        <w:rPr>
          <w:lang w:val="en-US"/>
        </w:rPr>
        <w:t></w:t>
      </w:r>
      <w:r w:rsidRPr="005E33B0">
        <w:rPr>
          <w:rFonts w:hint="eastAsia"/>
          <w:lang w:val="en-US"/>
        </w:rPr>
        <w:t>цієї</w:t>
      </w:r>
      <w:r w:rsidRPr="005E33B0">
        <w:rPr>
          <w:lang w:val="en-US"/>
        </w:rPr>
        <w:t></w:t>
      </w:r>
      <w:r w:rsidRPr="005E33B0">
        <w:rPr>
          <w:rFonts w:hint="eastAsia"/>
          <w:lang w:val="en-US"/>
        </w:rPr>
        <w:t>сфери</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права</w:t>
      </w:r>
      <w:r w:rsidRPr="005E33B0">
        <w:rPr>
          <w:lang w:val="en-US"/>
        </w:rPr>
        <w:t></w:t>
      </w:r>
    </w:p>
    <w:p w:rsidR="005E33B0" w:rsidRPr="005E33B0" w:rsidRDefault="005E33B0" w:rsidP="005E33B0">
      <w:pPr>
        <w:rPr>
          <w:lang w:val="en-US"/>
        </w:rPr>
      </w:pPr>
      <w:r w:rsidRPr="005E33B0">
        <w:rPr>
          <w:rFonts w:hint="eastAsia"/>
          <w:lang w:val="en-US"/>
        </w:rPr>
        <w:t>якій</w:t>
      </w:r>
      <w:r w:rsidRPr="005E33B0">
        <w:rPr>
          <w:lang w:val="en-US"/>
        </w:rPr>
        <w:t></w:t>
      </w:r>
      <w:r w:rsidRPr="005E33B0">
        <w:rPr>
          <w:rFonts w:hint="eastAsia"/>
          <w:lang w:val="en-US"/>
        </w:rPr>
        <w:t>властивий</w:t>
      </w:r>
      <w:r w:rsidRPr="005E33B0">
        <w:rPr>
          <w:lang w:val="en-US"/>
        </w:rPr>
        <w:t></w:t>
      </w:r>
      <w:r w:rsidRPr="005E33B0">
        <w:rPr>
          <w:rFonts w:hint="eastAsia"/>
          <w:lang w:val="en-US"/>
        </w:rPr>
        <w:t>постійний</w:t>
      </w:r>
      <w:r w:rsidRPr="005E33B0">
        <w:rPr>
          <w:lang w:val="en-US"/>
        </w:rPr>
        <w:t></w:t>
      </w:r>
      <w:r w:rsidRPr="005E33B0">
        <w:rPr>
          <w:rFonts w:hint="eastAsia"/>
          <w:lang w:val="en-US"/>
        </w:rPr>
        <w:t>і</w:t>
      </w:r>
      <w:r w:rsidRPr="005E33B0">
        <w:rPr>
          <w:lang w:val="en-US"/>
        </w:rPr>
        <w:t></w:t>
      </w:r>
      <w:r w:rsidRPr="005E33B0">
        <w:rPr>
          <w:rFonts w:hint="eastAsia"/>
          <w:lang w:val="en-US"/>
        </w:rPr>
        <w:t>бурхливий</w:t>
      </w:r>
      <w:r w:rsidRPr="005E33B0">
        <w:rPr>
          <w:lang w:val="en-US"/>
        </w:rPr>
        <w:t></w:t>
      </w:r>
      <w:r w:rsidRPr="005E33B0">
        <w:rPr>
          <w:rFonts w:hint="eastAsia"/>
          <w:lang w:val="en-US"/>
        </w:rPr>
        <w:t>розвиток</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також</w:t>
      </w:r>
      <w:r w:rsidRPr="005E33B0">
        <w:rPr>
          <w:lang w:val="en-US"/>
        </w:rPr>
        <w:t></w:t>
      </w:r>
      <w:r w:rsidRPr="005E33B0">
        <w:rPr>
          <w:rFonts w:hint="eastAsia"/>
          <w:lang w:val="en-US"/>
        </w:rPr>
        <w:t>відсутність</w:t>
      </w:r>
    </w:p>
    <w:p w:rsidR="005E33B0" w:rsidRPr="005E33B0" w:rsidRDefault="005E33B0" w:rsidP="005E33B0">
      <w:pPr>
        <w:rPr>
          <w:lang w:val="en-US"/>
        </w:rPr>
      </w:pPr>
      <w:r w:rsidRPr="005E33B0">
        <w:rPr>
          <w:rFonts w:hint="eastAsia"/>
          <w:lang w:val="en-US"/>
        </w:rPr>
        <w:t>досвіду</w:t>
      </w:r>
      <w:r w:rsidRPr="005E33B0">
        <w:rPr>
          <w:lang w:val="en-US"/>
        </w:rPr>
        <w:t></w:t>
      </w:r>
      <w:r w:rsidRPr="005E33B0">
        <w:rPr>
          <w:rFonts w:hint="eastAsia"/>
          <w:lang w:val="en-US"/>
        </w:rPr>
        <w:t>комплексного</w:t>
      </w:r>
      <w:r w:rsidRPr="005E33B0">
        <w:rPr>
          <w:lang w:val="en-US"/>
        </w:rPr>
        <w:t></w:t>
      </w:r>
      <w:r w:rsidRPr="005E33B0">
        <w:rPr>
          <w:rFonts w:hint="eastAsia"/>
          <w:lang w:val="en-US"/>
        </w:rPr>
        <w:t>правового</w:t>
      </w:r>
      <w:r w:rsidRPr="005E33B0">
        <w:rPr>
          <w:lang w:val="en-US"/>
        </w:rPr>
        <w:t></w:t>
      </w:r>
      <w:r w:rsidRPr="005E33B0">
        <w:rPr>
          <w:rFonts w:hint="eastAsia"/>
          <w:lang w:val="en-US"/>
        </w:rPr>
        <w:t>регулювання</w:t>
      </w:r>
      <w:r w:rsidRPr="005E33B0">
        <w:rPr>
          <w:lang w:val="en-US"/>
        </w:rPr>
        <w:t></w:t>
      </w:r>
      <w:r w:rsidRPr="005E33B0">
        <w:rPr>
          <w:rFonts w:hint="eastAsia"/>
          <w:lang w:val="en-US"/>
        </w:rPr>
        <w:t>багаторівневих</w:t>
      </w:r>
    </w:p>
    <w:p w:rsidR="005E33B0" w:rsidRPr="005E33B0" w:rsidRDefault="005E33B0" w:rsidP="005E33B0">
      <w:pPr>
        <w:rPr>
          <w:lang w:val="en-US"/>
        </w:rPr>
      </w:pPr>
      <w:r w:rsidRPr="005E33B0">
        <w:rPr>
          <w:rFonts w:hint="eastAsia"/>
          <w:lang w:val="en-US"/>
        </w:rPr>
        <w:t>транснаціональних</w:t>
      </w:r>
      <w:r w:rsidRPr="005E33B0">
        <w:rPr>
          <w:lang w:val="en-US"/>
        </w:rPr>
        <w:t></w:t>
      </w:r>
      <w:r w:rsidRPr="005E33B0">
        <w:rPr>
          <w:rFonts w:hint="eastAsia"/>
          <w:lang w:val="en-US"/>
        </w:rPr>
        <w:t>відносин</w:t>
      </w:r>
      <w:r w:rsidRPr="005E33B0">
        <w:rPr>
          <w:lang w:val="en-US"/>
        </w:rPr>
        <w:t></w:t>
      </w:r>
      <w:r w:rsidRPr="005E33B0">
        <w:rPr>
          <w:lang w:val="en-US"/>
        </w:rPr>
        <w:t></w:t>
      </w:r>
      <w:r w:rsidRPr="005E33B0">
        <w:rPr>
          <w:rFonts w:hint="eastAsia"/>
          <w:lang w:val="en-US"/>
        </w:rPr>
        <w:t>опосередкованих</w:t>
      </w:r>
      <w:r w:rsidRPr="005E33B0">
        <w:rPr>
          <w:lang w:val="en-US"/>
        </w:rPr>
        <w:t></w:t>
      </w:r>
      <w:r w:rsidRPr="005E33B0">
        <w:rPr>
          <w:rFonts w:hint="eastAsia"/>
          <w:lang w:val="en-US"/>
        </w:rPr>
        <w:t>використанням</w:t>
      </w:r>
      <w:r w:rsidRPr="005E33B0">
        <w:rPr>
          <w:lang w:val="en-US"/>
        </w:rPr>
        <w:t></w:t>
      </w:r>
      <w:r w:rsidRPr="005E33B0">
        <w:rPr>
          <w:rFonts w:hint="eastAsia"/>
          <w:lang w:val="en-US"/>
        </w:rPr>
        <w:t>Інтернету</w:t>
      </w:r>
      <w:r w:rsidRPr="005E33B0">
        <w:rPr>
          <w:lang w:val="en-US"/>
        </w:rPr>
        <w:t></w:t>
      </w:r>
    </w:p>
    <w:p w:rsidR="005E33B0" w:rsidRPr="005E33B0" w:rsidRDefault="005E33B0" w:rsidP="005E33B0">
      <w:pPr>
        <w:rPr>
          <w:lang w:val="en-US"/>
        </w:rPr>
      </w:pPr>
      <w:r w:rsidRPr="005E33B0">
        <w:rPr>
          <w:rFonts w:hint="eastAsia"/>
          <w:lang w:val="en-US"/>
        </w:rPr>
        <w:t>Проблема</w:t>
      </w:r>
      <w:r w:rsidRPr="005E33B0">
        <w:rPr>
          <w:lang w:val="en-US"/>
        </w:rPr>
        <w:t></w:t>
      </w:r>
      <w:r w:rsidRPr="005E33B0">
        <w:rPr>
          <w:rFonts w:hint="eastAsia"/>
          <w:lang w:val="en-US"/>
        </w:rPr>
        <w:t>полягає</w:t>
      </w:r>
      <w:r w:rsidRPr="005E33B0">
        <w:rPr>
          <w:lang w:val="en-US"/>
        </w:rPr>
        <w:t></w:t>
      </w:r>
      <w:r w:rsidRPr="005E33B0">
        <w:rPr>
          <w:rFonts w:hint="eastAsia"/>
          <w:lang w:val="en-US"/>
        </w:rPr>
        <w:t>не</w:t>
      </w:r>
      <w:r w:rsidRPr="005E33B0">
        <w:rPr>
          <w:lang w:val="en-US"/>
        </w:rPr>
        <w:t></w:t>
      </w:r>
      <w:r w:rsidRPr="005E33B0">
        <w:rPr>
          <w:rFonts w:hint="eastAsia"/>
          <w:lang w:val="en-US"/>
        </w:rPr>
        <w:t>лише</w:t>
      </w:r>
      <w:r w:rsidRPr="005E33B0">
        <w:rPr>
          <w:lang w:val="en-US"/>
        </w:rPr>
        <w:t></w:t>
      </w:r>
      <w:r w:rsidRPr="005E33B0">
        <w:rPr>
          <w:rFonts w:hint="eastAsia"/>
          <w:lang w:val="en-US"/>
        </w:rPr>
        <w:t>у</w:t>
      </w:r>
      <w:r w:rsidRPr="005E33B0">
        <w:rPr>
          <w:lang w:val="en-US"/>
        </w:rPr>
        <w:t></w:t>
      </w:r>
      <w:r w:rsidRPr="005E33B0">
        <w:rPr>
          <w:rFonts w:hint="eastAsia"/>
          <w:lang w:val="en-US"/>
        </w:rPr>
        <w:t>відсутності</w:t>
      </w:r>
      <w:r w:rsidRPr="005E33B0">
        <w:rPr>
          <w:lang w:val="en-US"/>
        </w:rPr>
        <w:t></w:t>
      </w:r>
      <w:r w:rsidRPr="005E33B0">
        <w:rPr>
          <w:rFonts w:hint="eastAsia"/>
          <w:lang w:val="en-US"/>
        </w:rPr>
        <w:t>консенсусу</w:t>
      </w:r>
      <w:r w:rsidRPr="005E33B0">
        <w:rPr>
          <w:lang w:val="en-US"/>
        </w:rPr>
        <w:t></w:t>
      </w:r>
      <w:r w:rsidRPr="005E33B0">
        <w:rPr>
          <w:rFonts w:hint="eastAsia"/>
          <w:lang w:val="en-US"/>
        </w:rPr>
        <w:t>на</w:t>
      </w:r>
      <w:r w:rsidRPr="005E33B0">
        <w:rPr>
          <w:lang w:val="en-US"/>
        </w:rPr>
        <w:t></w:t>
      </w:r>
      <w:r w:rsidRPr="005E33B0">
        <w:rPr>
          <w:rFonts w:hint="eastAsia"/>
          <w:lang w:val="en-US"/>
        </w:rPr>
        <w:t>міждержавному</w:t>
      </w:r>
    </w:p>
    <w:p w:rsidR="005E33B0" w:rsidRPr="005E33B0" w:rsidRDefault="005E33B0" w:rsidP="005E33B0">
      <w:pPr>
        <w:rPr>
          <w:lang w:val="en-US"/>
        </w:rPr>
      </w:pPr>
      <w:r w:rsidRPr="005E33B0">
        <w:rPr>
          <w:rFonts w:hint="eastAsia"/>
          <w:lang w:val="en-US"/>
        </w:rPr>
        <w:t>рівні</w:t>
      </w:r>
      <w:r w:rsidRPr="005E33B0">
        <w:rPr>
          <w:lang w:val="en-US"/>
        </w:rPr>
        <w:t></w:t>
      </w:r>
      <w:r w:rsidRPr="005E33B0">
        <w:rPr>
          <w:rFonts w:hint="eastAsia"/>
          <w:lang w:val="en-US"/>
        </w:rPr>
        <w:t>щодо</w:t>
      </w:r>
      <w:r w:rsidRPr="005E33B0">
        <w:rPr>
          <w:lang w:val="en-US"/>
        </w:rPr>
        <w:t></w:t>
      </w:r>
      <w:r w:rsidRPr="005E33B0">
        <w:rPr>
          <w:rFonts w:hint="eastAsia"/>
          <w:lang w:val="en-US"/>
        </w:rPr>
        <w:t>визначення</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рамок</w:t>
      </w:r>
      <w:r w:rsidRPr="005E33B0">
        <w:rPr>
          <w:lang w:val="en-US"/>
        </w:rPr>
        <w:t></w:t>
      </w:r>
      <w:r w:rsidRPr="005E33B0">
        <w:rPr>
          <w:rFonts w:hint="eastAsia"/>
          <w:lang w:val="en-US"/>
        </w:rPr>
        <w:t>обмежень</w:t>
      </w:r>
      <w:r w:rsidRPr="005E33B0">
        <w:rPr>
          <w:lang w:val="en-US"/>
        </w:rPr>
        <w:t></w:t>
      </w:r>
      <w:r w:rsidRPr="005E33B0">
        <w:rPr>
          <w:rFonts w:hint="eastAsia"/>
          <w:lang w:val="en-US"/>
        </w:rPr>
        <w:t>і</w:t>
      </w:r>
      <w:r w:rsidRPr="005E33B0">
        <w:rPr>
          <w:lang w:val="en-US"/>
        </w:rPr>
        <w:t></w:t>
      </w:r>
      <w:r w:rsidRPr="005E33B0">
        <w:rPr>
          <w:rFonts w:hint="eastAsia"/>
          <w:lang w:val="en-US"/>
        </w:rPr>
        <w:t>дозволеної</w:t>
      </w:r>
    </w:p>
    <w:p w:rsidR="005E33B0" w:rsidRPr="005E33B0" w:rsidRDefault="005E33B0" w:rsidP="005E33B0">
      <w:pPr>
        <w:rPr>
          <w:lang w:val="en-US"/>
        </w:rPr>
      </w:pPr>
      <w:r w:rsidRPr="005E33B0">
        <w:rPr>
          <w:rFonts w:hint="eastAsia"/>
          <w:lang w:val="en-US"/>
        </w:rPr>
        <w:t>поведінки</w:t>
      </w:r>
      <w:r w:rsidRPr="005E33B0">
        <w:rPr>
          <w:lang w:val="en-US"/>
        </w:rPr>
        <w:t></w:t>
      </w:r>
      <w:r w:rsidRPr="005E33B0">
        <w:rPr>
          <w:rFonts w:hint="eastAsia"/>
          <w:lang w:val="en-US"/>
        </w:rPr>
        <w:t>суб’єктів</w:t>
      </w:r>
      <w:r w:rsidRPr="005E33B0">
        <w:rPr>
          <w:lang w:val="en-US"/>
        </w:rPr>
        <w:t></w:t>
      </w:r>
      <w:r w:rsidRPr="005E33B0">
        <w:rPr>
          <w:rFonts w:hint="eastAsia"/>
          <w:lang w:val="en-US"/>
        </w:rPr>
        <w:t>суспільних</w:t>
      </w:r>
      <w:r w:rsidRPr="005E33B0">
        <w:rPr>
          <w:lang w:val="en-US"/>
        </w:rPr>
        <w:t></w:t>
      </w:r>
      <w:r w:rsidRPr="005E33B0">
        <w:rPr>
          <w:rFonts w:hint="eastAsia"/>
          <w:lang w:val="en-US"/>
        </w:rPr>
        <w:t>транскордонних</w:t>
      </w:r>
      <w:r w:rsidRPr="005E33B0">
        <w:rPr>
          <w:lang w:val="en-US"/>
        </w:rPr>
        <w:t></w:t>
      </w:r>
      <w:r w:rsidRPr="005E33B0">
        <w:rPr>
          <w:rFonts w:hint="eastAsia"/>
          <w:lang w:val="en-US"/>
        </w:rPr>
        <w:t>інформаційних</w:t>
      </w:r>
      <w:r w:rsidRPr="005E33B0">
        <w:rPr>
          <w:lang w:val="en-US"/>
        </w:rPr>
        <w:t></w:t>
      </w:r>
      <w:r w:rsidRPr="005E33B0">
        <w:rPr>
          <w:rFonts w:hint="eastAsia"/>
          <w:lang w:val="en-US"/>
        </w:rPr>
        <w:t>відносин</w:t>
      </w:r>
      <w:r w:rsidRPr="005E33B0">
        <w:rPr>
          <w:lang w:val="en-US"/>
        </w:rPr>
        <w:t></w:t>
      </w:r>
    </w:p>
    <w:p w:rsidR="005E33B0" w:rsidRPr="005E33B0" w:rsidRDefault="005E33B0" w:rsidP="005E33B0">
      <w:pPr>
        <w:rPr>
          <w:lang w:val="en-US"/>
        </w:rPr>
      </w:pPr>
      <w:r w:rsidRPr="005E33B0">
        <w:rPr>
          <w:rFonts w:hint="eastAsia"/>
          <w:lang w:val="en-US"/>
        </w:rPr>
        <w:t>Розуміння</w:t>
      </w:r>
      <w:r w:rsidRPr="005E33B0">
        <w:rPr>
          <w:lang w:val="en-US"/>
        </w:rPr>
        <w:t></w:t>
      </w:r>
      <w:r w:rsidRPr="005E33B0">
        <w:rPr>
          <w:rFonts w:hint="eastAsia"/>
          <w:lang w:val="en-US"/>
        </w:rPr>
        <w:t>і</w:t>
      </w:r>
      <w:r w:rsidRPr="005E33B0">
        <w:rPr>
          <w:lang w:val="en-US"/>
        </w:rPr>
        <w:t></w:t>
      </w:r>
      <w:r w:rsidRPr="005E33B0">
        <w:rPr>
          <w:rFonts w:hint="eastAsia"/>
          <w:lang w:val="en-US"/>
        </w:rPr>
        <w:t>врахування</w:t>
      </w:r>
      <w:r w:rsidRPr="005E33B0">
        <w:rPr>
          <w:lang w:val="en-US"/>
        </w:rPr>
        <w:t></w:t>
      </w:r>
      <w:r w:rsidRPr="005E33B0">
        <w:rPr>
          <w:rFonts w:hint="eastAsia"/>
          <w:lang w:val="en-US"/>
        </w:rPr>
        <w:t>особливостей</w:t>
      </w:r>
      <w:r w:rsidRPr="005E33B0">
        <w:rPr>
          <w:lang w:val="en-US"/>
        </w:rPr>
        <w:t></w:t>
      </w:r>
      <w:r w:rsidRPr="005E33B0">
        <w:rPr>
          <w:rFonts w:hint="eastAsia"/>
          <w:lang w:val="en-US"/>
        </w:rPr>
        <w:t>створення</w:t>
      </w:r>
      <w:r w:rsidRPr="005E33B0">
        <w:rPr>
          <w:lang w:val="en-US"/>
        </w:rPr>
        <w:t></w:t>
      </w:r>
      <w:r w:rsidRPr="005E33B0">
        <w:rPr>
          <w:rFonts w:hint="eastAsia"/>
          <w:lang w:val="en-US"/>
        </w:rPr>
        <w:t>та</w:t>
      </w:r>
      <w:r w:rsidRPr="005E33B0">
        <w:rPr>
          <w:lang w:val="en-US"/>
        </w:rPr>
        <w:t></w:t>
      </w:r>
      <w:r w:rsidRPr="005E33B0">
        <w:rPr>
          <w:rFonts w:hint="eastAsia"/>
          <w:lang w:val="en-US"/>
        </w:rPr>
        <w:t>застосування</w:t>
      </w:r>
    </w:p>
    <w:p w:rsidR="005E33B0" w:rsidRPr="005E33B0" w:rsidRDefault="005E33B0" w:rsidP="005E33B0">
      <w:pPr>
        <w:rPr>
          <w:lang w:val="en-US"/>
        </w:rPr>
      </w:pP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звичаєвих</w:t>
      </w:r>
      <w:r w:rsidRPr="005E33B0">
        <w:rPr>
          <w:lang w:val="en-US"/>
        </w:rPr>
        <w:t></w:t>
      </w:r>
      <w:r w:rsidRPr="005E33B0">
        <w:rPr>
          <w:rFonts w:hint="eastAsia"/>
          <w:lang w:val="en-US"/>
        </w:rPr>
        <w:t>і</w:t>
      </w:r>
      <w:r w:rsidRPr="005E33B0">
        <w:rPr>
          <w:lang w:val="en-US"/>
        </w:rPr>
        <w:t></w:t>
      </w:r>
      <w:r w:rsidRPr="005E33B0">
        <w:rPr>
          <w:rFonts w:hint="eastAsia"/>
          <w:lang w:val="en-US"/>
        </w:rPr>
        <w:t>договірних</w:t>
      </w:r>
      <w:r w:rsidRPr="005E33B0">
        <w:rPr>
          <w:lang w:val="en-US"/>
        </w:rPr>
        <w:t></w:t>
      </w:r>
      <w:r w:rsidRPr="005E33B0">
        <w:rPr>
          <w:rFonts w:hint="eastAsia"/>
          <w:lang w:val="en-US"/>
        </w:rPr>
        <w:t>норм</w:t>
      </w:r>
      <w:r w:rsidRPr="005E33B0">
        <w:rPr>
          <w:lang w:val="en-US"/>
        </w:rPr>
        <w:t></w:t>
      </w:r>
      <w:r w:rsidRPr="005E33B0">
        <w:rPr>
          <w:rFonts w:hint="eastAsia"/>
          <w:lang w:val="en-US"/>
        </w:rPr>
        <w:t>у</w:t>
      </w:r>
      <w:r w:rsidRPr="005E33B0">
        <w:rPr>
          <w:lang w:val="en-US"/>
        </w:rPr>
        <w:t></w:t>
      </w:r>
      <w:r w:rsidRPr="005E33B0">
        <w:rPr>
          <w:rFonts w:hint="eastAsia"/>
          <w:lang w:val="en-US"/>
        </w:rPr>
        <w:t>сфері</w:t>
      </w:r>
      <w:r w:rsidRPr="005E33B0">
        <w:rPr>
          <w:lang w:val="en-US"/>
        </w:rPr>
        <w:t></w:t>
      </w:r>
      <w:r w:rsidRPr="005E33B0">
        <w:rPr>
          <w:rFonts w:hint="eastAsia"/>
          <w:lang w:val="en-US"/>
        </w:rPr>
        <w:t>Інтернету</w:t>
      </w:r>
      <w:r w:rsidRPr="005E33B0">
        <w:rPr>
          <w:lang w:val="en-US"/>
        </w:rPr>
        <w:t></w:t>
      </w:r>
      <w:r w:rsidRPr="005E33B0">
        <w:rPr>
          <w:lang w:val="en-US"/>
        </w:rPr>
        <w:t></w:t>
      </w:r>
      <w:r w:rsidRPr="005E33B0">
        <w:rPr>
          <w:rFonts w:hint="eastAsia"/>
          <w:lang w:val="en-US"/>
        </w:rPr>
        <w:t>а</w:t>
      </w:r>
    </w:p>
    <w:p w:rsidR="005E33B0" w:rsidRPr="005E33B0" w:rsidRDefault="005E33B0" w:rsidP="005E33B0">
      <w:pPr>
        <w:rPr>
          <w:lang w:val="en-US"/>
        </w:rPr>
      </w:pPr>
      <w:r w:rsidRPr="005E33B0">
        <w:rPr>
          <w:rFonts w:hint="eastAsia"/>
          <w:lang w:val="en-US"/>
        </w:rPr>
        <w:t>також</w:t>
      </w:r>
      <w:r w:rsidRPr="005E33B0">
        <w:rPr>
          <w:lang w:val="en-US"/>
        </w:rPr>
        <w:t></w:t>
      </w:r>
      <w:r w:rsidRPr="005E33B0">
        <w:rPr>
          <w:rFonts w:hint="eastAsia"/>
          <w:lang w:val="en-US"/>
        </w:rPr>
        <w:t>їх</w:t>
      </w:r>
      <w:r w:rsidRPr="005E33B0">
        <w:rPr>
          <w:lang w:val="en-US"/>
        </w:rPr>
        <w:t></w:t>
      </w:r>
      <w:r w:rsidRPr="005E33B0">
        <w:rPr>
          <w:rFonts w:hint="eastAsia"/>
          <w:lang w:val="en-US"/>
        </w:rPr>
        <w:t>співвідношення</w:t>
      </w:r>
      <w:r w:rsidRPr="005E33B0">
        <w:rPr>
          <w:lang w:val="en-US"/>
        </w:rPr>
        <w:t></w:t>
      </w:r>
      <w:r w:rsidRPr="005E33B0">
        <w:rPr>
          <w:rFonts w:hint="eastAsia"/>
          <w:lang w:val="en-US"/>
        </w:rPr>
        <w:t>є</w:t>
      </w:r>
      <w:r w:rsidRPr="005E33B0">
        <w:rPr>
          <w:lang w:val="en-US"/>
        </w:rPr>
        <w:t></w:t>
      </w:r>
      <w:r w:rsidRPr="005E33B0">
        <w:rPr>
          <w:rFonts w:hint="eastAsia"/>
          <w:lang w:val="en-US"/>
        </w:rPr>
        <w:t>першорядними</w:t>
      </w:r>
      <w:r w:rsidRPr="005E33B0">
        <w:rPr>
          <w:lang w:val="en-US"/>
        </w:rPr>
        <w:t></w:t>
      </w:r>
      <w:r w:rsidRPr="005E33B0">
        <w:rPr>
          <w:rFonts w:hint="eastAsia"/>
          <w:lang w:val="en-US"/>
        </w:rPr>
        <w:t>і</w:t>
      </w:r>
      <w:r w:rsidRPr="005E33B0">
        <w:rPr>
          <w:lang w:val="en-US"/>
        </w:rPr>
        <w:t></w:t>
      </w:r>
      <w:r w:rsidRPr="005E33B0">
        <w:rPr>
          <w:rFonts w:hint="eastAsia"/>
          <w:lang w:val="en-US"/>
        </w:rPr>
        <w:t>важливими</w:t>
      </w:r>
      <w:r w:rsidRPr="005E33B0">
        <w:rPr>
          <w:lang w:val="en-US"/>
        </w:rPr>
        <w:t></w:t>
      </w:r>
      <w:r w:rsidRPr="005E33B0">
        <w:rPr>
          <w:rFonts w:hint="eastAsia"/>
          <w:lang w:val="en-US"/>
        </w:rPr>
        <w:t>для</w:t>
      </w:r>
      <w:r w:rsidRPr="005E33B0">
        <w:rPr>
          <w:lang w:val="en-US"/>
        </w:rPr>
        <w:t></w:t>
      </w:r>
      <w:r w:rsidRPr="005E33B0">
        <w:rPr>
          <w:rFonts w:hint="eastAsia"/>
          <w:lang w:val="en-US"/>
        </w:rPr>
        <w:t>формування</w:t>
      </w:r>
    </w:p>
    <w:p w:rsidR="005E33B0" w:rsidRPr="005E33B0" w:rsidRDefault="005E33B0" w:rsidP="005E33B0">
      <w:pPr>
        <w:rPr>
          <w:lang w:val="en-US"/>
        </w:rPr>
      </w:pP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режимів</w:t>
      </w:r>
      <w:r w:rsidRPr="005E33B0">
        <w:rPr>
          <w:lang w:val="en-US"/>
        </w:rPr>
        <w:t></w:t>
      </w:r>
      <w:r w:rsidRPr="005E33B0">
        <w:rPr>
          <w:rFonts w:hint="eastAsia"/>
          <w:lang w:val="en-US"/>
        </w:rPr>
        <w:t>для</w:t>
      </w:r>
      <w:r w:rsidRPr="005E33B0">
        <w:rPr>
          <w:lang w:val="en-US"/>
        </w:rPr>
        <w:t></w:t>
      </w:r>
      <w:r w:rsidRPr="005E33B0">
        <w:rPr>
          <w:rFonts w:hint="eastAsia"/>
          <w:lang w:val="en-US"/>
        </w:rPr>
        <w:t>реалізації</w:t>
      </w:r>
      <w:r w:rsidRPr="005E33B0">
        <w:rPr>
          <w:lang w:val="en-US"/>
        </w:rPr>
        <w:t></w:t>
      </w:r>
      <w:r w:rsidRPr="005E33B0">
        <w:rPr>
          <w:rFonts w:hint="eastAsia"/>
          <w:lang w:val="en-US"/>
        </w:rPr>
        <w:t>суспільних</w:t>
      </w:r>
    </w:p>
    <w:p w:rsidR="005E33B0" w:rsidRPr="005E33B0" w:rsidRDefault="005E33B0" w:rsidP="005E33B0">
      <w:pPr>
        <w:rPr>
          <w:lang w:val="en-US"/>
        </w:rPr>
      </w:pPr>
      <w:r w:rsidRPr="005E33B0">
        <w:rPr>
          <w:rFonts w:hint="eastAsia"/>
          <w:lang w:val="en-US"/>
        </w:rPr>
        <w:t>транснаціональних</w:t>
      </w:r>
      <w:r w:rsidRPr="005E33B0">
        <w:rPr>
          <w:lang w:val="en-US"/>
        </w:rPr>
        <w:t></w:t>
      </w:r>
      <w:r w:rsidRPr="005E33B0">
        <w:rPr>
          <w:rFonts w:hint="eastAsia"/>
          <w:lang w:val="en-US"/>
        </w:rPr>
        <w:t>інформаційних</w:t>
      </w:r>
      <w:r w:rsidRPr="005E33B0">
        <w:rPr>
          <w:lang w:val="en-US"/>
        </w:rPr>
        <w:t></w:t>
      </w:r>
      <w:r w:rsidRPr="005E33B0">
        <w:rPr>
          <w:rFonts w:hint="eastAsia"/>
          <w:lang w:val="en-US"/>
        </w:rPr>
        <w:t>відносин</w:t>
      </w:r>
      <w:r w:rsidRPr="005E33B0">
        <w:rPr>
          <w:lang w:val="en-US"/>
        </w:rPr>
        <w:t></w:t>
      </w:r>
      <w:r w:rsidRPr="005E33B0">
        <w:rPr>
          <w:lang w:val="en-US"/>
        </w:rPr>
        <w:t></w:t>
      </w:r>
      <w:r w:rsidRPr="005E33B0">
        <w:rPr>
          <w:rFonts w:hint="eastAsia"/>
          <w:lang w:val="en-US"/>
        </w:rPr>
        <w:t>пов’язаних</w:t>
      </w:r>
      <w:r w:rsidRPr="005E33B0">
        <w:rPr>
          <w:lang w:val="en-US"/>
        </w:rPr>
        <w:t></w:t>
      </w:r>
      <w:r w:rsidRPr="005E33B0">
        <w:rPr>
          <w:rFonts w:hint="eastAsia"/>
          <w:lang w:val="en-US"/>
        </w:rPr>
        <w:t>з</w:t>
      </w:r>
      <w:r w:rsidRPr="005E33B0">
        <w:rPr>
          <w:lang w:val="en-US"/>
        </w:rPr>
        <w:t></w:t>
      </w:r>
      <w:r w:rsidRPr="005E33B0">
        <w:rPr>
          <w:rFonts w:hint="eastAsia"/>
          <w:lang w:val="en-US"/>
        </w:rPr>
        <w:t>Інтернетом</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Систематизація</w:t>
      </w:r>
      <w:r w:rsidRPr="005E33B0">
        <w:rPr>
          <w:lang w:val="en-US"/>
        </w:rPr>
        <w:t></w:t>
      </w:r>
      <w:r w:rsidRPr="005E33B0">
        <w:rPr>
          <w:rFonts w:hint="eastAsia"/>
          <w:lang w:val="en-US"/>
        </w:rPr>
        <w:t>суспільних</w:t>
      </w:r>
      <w:r w:rsidRPr="005E33B0">
        <w:rPr>
          <w:lang w:val="en-US"/>
        </w:rPr>
        <w:t></w:t>
      </w:r>
      <w:r w:rsidRPr="005E33B0">
        <w:rPr>
          <w:rFonts w:hint="eastAsia"/>
          <w:lang w:val="en-US"/>
        </w:rPr>
        <w:t>відносин</w:t>
      </w:r>
      <w:r w:rsidRPr="005E33B0">
        <w:rPr>
          <w:lang w:val="en-US"/>
        </w:rPr>
        <w:t></w:t>
      </w:r>
      <w:r w:rsidRPr="005E33B0">
        <w:rPr>
          <w:rFonts w:hint="eastAsia"/>
          <w:lang w:val="en-US"/>
        </w:rPr>
        <w:t>в</w:t>
      </w:r>
      <w:r w:rsidRPr="005E33B0">
        <w:rPr>
          <w:lang w:val="en-US"/>
        </w:rPr>
        <w:t></w:t>
      </w:r>
      <w:r w:rsidRPr="005E33B0">
        <w:rPr>
          <w:rFonts w:hint="eastAsia"/>
          <w:lang w:val="en-US"/>
        </w:rPr>
        <w:t>екосистемі</w:t>
      </w:r>
      <w:r w:rsidRPr="005E33B0">
        <w:rPr>
          <w:lang w:val="en-US"/>
        </w:rPr>
        <w:t></w:t>
      </w:r>
      <w:r w:rsidRPr="005E33B0">
        <w:rPr>
          <w:rFonts w:hint="eastAsia"/>
          <w:lang w:val="en-US"/>
        </w:rPr>
        <w:t>Інтернету</w:t>
      </w:r>
    </w:p>
    <w:p w:rsidR="005E33B0" w:rsidRPr="005E33B0" w:rsidRDefault="005E33B0" w:rsidP="005E33B0">
      <w:pPr>
        <w:rPr>
          <w:lang w:val="en-US"/>
        </w:rPr>
      </w:pPr>
      <w:r w:rsidRPr="005E33B0">
        <w:rPr>
          <w:rFonts w:hint="eastAsia"/>
          <w:lang w:val="en-US"/>
        </w:rPr>
        <w:t>дозволила</w:t>
      </w:r>
      <w:r w:rsidRPr="005E33B0">
        <w:rPr>
          <w:lang w:val="en-US"/>
        </w:rPr>
        <w:t></w:t>
      </w:r>
      <w:r w:rsidRPr="005E33B0">
        <w:rPr>
          <w:rFonts w:hint="eastAsia"/>
          <w:lang w:val="en-US"/>
        </w:rPr>
        <w:t>запропонувати</w:t>
      </w:r>
      <w:r w:rsidRPr="005E33B0">
        <w:rPr>
          <w:lang w:val="en-US"/>
        </w:rPr>
        <w:t></w:t>
      </w:r>
      <w:r w:rsidRPr="005E33B0">
        <w:rPr>
          <w:rFonts w:hint="eastAsia"/>
          <w:lang w:val="en-US"/>
        </w:rPr>
        <w:t>таку</w:t>
      </w:r>
      <w:r w:rsidRPr="005E33B0">
        <w:rPr>
          <w:lang w:val="en-US"/>
        </w:rPr>
        <w:t></w:t>
      </w:r>
      <w:r w:rsidRPr="005E33B0">
        <w:rPr>
          <w:rFonts w:hint="eastAsia"/>
          <w:lang w:val="en-US"/>
        </w:rPr>
        <w:t>класифікацію</w:t>
      </w:r>
      <w:r w:rsidRPr="005E33B0">
        <w:rPr>
          <w:lang w:val="en-US"/>
        </w:rPr>
        <w:t></w:t>
      </w:r>
      <w:r w:rsidRPr="005E33B0">
        <w:rPr>
          <w:rFonts w:hint="eastAsia"/>
          <w:lang w:val="en-US"/>
        </w:rPr>
        <w:t>правовідносин</w:t>
      </w:r>
      <w:r w:rsidRPr="005E33B0">
        <w:rPr>
          <w:lang w:val="en-US"/>
        </w:rPr>
        <w:t></w:t>
      </w:r>
      <w:r w:rsidRPr="005E33B0">
        <w:rPr>
          <w:lang w:val="en-US"/>
        </w:rPr>
        <w:t></w:t>
      </w:r>
      <w:r w:rsidRPr="005E33B0">
        <w:rPr>
          <w:rFonts w:hint="eastAsia"/>
          <w:lang w:val="en-US"/>
        </w:rPr>
        <w:t>пов’язаних</w:t>
      </w:r>
      <w:r w:rsidRPr="005E33B0">
        <w:rPr>
          <w:lang w:val="en-US"/>
        </w:rPr>
        <w:t></w:t>
      </w:r>
      <w:r w:rsidRPr="005E33B0">
        <w:rPr>
          <w:rFonts w:hint="eastAsia"/>
          <w:lang w:val="en-US"/>
        </w:rPr>
        <w:t>з</w:t>
      </w:r>
    </w:p>
    <w:p w:rsidR="005E33B0" w:rsidRPr="005E33B0" w:rsidRDefault="005E33B0" w:rsidP="005E33B0">
      <w:pPr>
        <w:rPr>
          <w:lang w:val="en-US"/>
        </w:rPr>
      </w:pPr>
      <w:r w:rsidRPr="005E33B0">
        <w:rPr>
          <w:rFonts w:hint="eastAsia"/>
          <w:lang w:val="en-US"/>
        </w:rPr>
        <w:t>Інтернетом</w:t>
      </w:r>
      <w:r w:rsidRPr="005E33B0">
        <w:rPr>
          <w:lang w:val="en-US"/>
        </w:rPr>
        <w:t></w:t>
      </w:r>
      <w:r w:rsidRPr="005E33B0">
        <w:rPr>
          <w:lang w:val="en-US"/>
        </w:rPr>
        <w:t></w:t>
      </w:r>
      <w:r w:rsidRPr="005E33B0">
        <w:rPr>
          <w:rFonts w:hint="eastAsia"/>
          <w:lang w:val="en-US"/>
        </w:rPr>
        <w:t>які</w:t>
      </w:r>
      <w:r w:rsidRPr="005E33B0">
        <w:rPr>
          <w:lang w:val="en-US"/>
        </w:rPr>
        <w:t></w:t>
      </w:r>
      <w:r w:rsidRPr="005E33B0">
        <w:rPr>
          <w:rFonts w:hint="eastAsia"/>
          <w:lang w:val="en-US"/>
        </w:rPr>
        <w:t>мають</w:t>
      </w:r>
      <w:r w:rsidRPr="005E33B0">
        <w:rPr>
          <w:lang w:val="en-US"/>
        </w:rPr>
        <w:t></w:t>
      </w:r>
      <w:r w:rsidRPr="005E33B0">
        <w:rPr>
          <w:rFonts w:hint="eastAsia"/>
          <w:lang w:val="en-US"/>
        </w:rPr>
        <w:t>свій</w:t>
      </w:r>
      <w:r w:rsidRPr="005E33B0">
        <w:rPr>
          <w:lang w:val="en-US"/>
        </w:rPr>
        <w:t></w:t>
      </w:r>
      <w:r w:rsidRPr="005E33B0">
        <w:rPr>
          <w:rFonts w:hint="eastAsia"/>
          <w:lang w:val="en-US"/>
        </w:rPr>
        <w:t>специфічний</w:t>
      </w:r>
      <w:r w:rsidRPr="005E33B0">
        <w:rPr>
          <w:lang w:val="en-US"/>
        </w:rPr>
        <w:t></w:t>
      </w:r>
      <w:r w:rsidRPr="005E33B0">
        <w:rPr>
          <w:rFonts w:hint="eastAsia"/>
          <w:lang w:val="en-US"/>
        </w:rPr>
        <w:t>предмет</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правовідносини</w:t>
      </w:r>
      <w:r w:rsidRPr="005E33B0">
        <w:rPr>
          <w:lang w:val="en-US"/>
        </w:rPr>
        <w:t></w:t>
      </w:r>
      <w:r w:rsidRPr="005E33B0">
        <w:rPr>
          <w:lang w:val="en-US"/>
        </w:rPr>
        <w:t></w:t>
      </w:r>
      <w:r w:rsidRPr="005E33B0">
        <w:rPr>
          <w:rFonts w:hint="eastAsia"/>
          <w:lang w:val="en-US"/>
        </w:rPr>
        <w:t>що</w:t>
      </w:r>
    </w:p>
    <w:p w:rsidR="005E33B0" w:rsidRPr="005E33B0" w:rsidRDefault="005E33B0" w:rsidP="005E33B0">
      <w:pPr>
        <w:rPr>
          <w:lang w:val="en-US"/>
        </w:rPr>
      </w:pPr>
      <w:r w:rsidRPr="005E33B0">
        <w:rPr>
          <w:rFonts w:hint="eastAsia"/>
          <w:lang w:val="en-US"/>
        </w:rPr>
        <w:t>реалізуються</w:t>
      </w:r>
      <w:r w:rsidRPr="005E33B0">
        <w:rPr>
          <w:lang w:val="en-US"/>
        </w:rPr>
        <w:t></w:t>
      </w:r>
      <w:r w:rsidRPr="005E33B0">
        <w:rPr>
          <w:rFonts w:hint="eastAsia"/>
          <w:lang w:val="en-US"/>
        </w:rPr>
        <w:t>у</w:t>
      </w:r>
      <w:r w:rsidRPr="005E33B0">
        <w:rPr>
          <w:lang w:val="en-US"/>
        </w:rPr>
        <w:t></w:t>
      </w:r>
      <w:r w:rsidRPr="005E33B0">
        <w:rPr>
          <w:rFonts w:hint="eastAsia"/>
          <w:lang w:val="en-US"/>
        </w:rPr>
        <w:t>зв’язку</w:t>
      </w:r>
      <w:r w:rsidRPr="005E33B0">
        <w:rPr>
          <w:lang w:val="en-US"/>
        </w:rPr>
        <w:t></w:t>
      </w:r>
      <w:r w:rsidRPr="005E33B0">
        <w:rPr>
          <w:rFonts w:hint="eastAsia"/>
          <w:lang w:val="en-US"/>
        </w:rPr>
        <w:t>з</w:t>
      </w:r>
      <w:r w:rsidRPr="005E33B0">
        <w:rPr>
          <w:lang w:val="en-US"/>
        </w:rPr>
        <w:t></w:t>
      </w:r>
      <w:r w:rsidRPr="005E33B0">
        <w:rPr>
          <w:rFonts w:hint="eastAsia"/>
          <w:lang w:val="en-US"/>
        </w:rPr>
        <w:t>використанням</w:t>
      </w:r>
      <w:r w:rsidRPr="005E33B0">
        <w:rPr>
          <w:lang w:val="en-US"/>
        </w:rPr>
        <w:t></w:t>
      </w:r>
      <w:r w:rsidRPr="005E33B0">
        <w:rPr>
          <w:rFonts w:hint="eastAsia"/>
          <w:lang w:val="en-US"/>
        </w:rPr>
        <w:t>Інтернету</w:t>
      </w:r>
      <w:r w:rsidRPr="005E33B0">
        <w:rPr>
          <w:lang w:val="en-US"/>
        </w:rPr>
        <w:t></w:t>
      </w:r>
      <w:r w:rsidRPr="005E33B0">
        <w:rPr>
          <w:lang w:val="en-US"/>
        </w:rPr>
        <w:t></w:t>
      </w:r>
      <w:r w:rsidRPr="005E33B0">
        <w:rPr>
          <w:rFonts w:hint="eastAsia"/>
          <w:lang w:val="en-US"/>
        </w:rPr>
        <w:t>між</w:t>
      </w:r>
      <w:r w:rsidRPr="005E33B0">
        <w:rPr>
          <w:lang w:val="en-US"/>
        </w:rPr>
        <w:t></w:t>
      </w:r>
      <w:r w:rsidRPr="005E33B0">
        <w:rPr>
          <w:rFonts w:hint="eastAsia"/>
          <w:lang w:val="en-US"/>
        </w:rPr>
        <w:t>споживачамикористувачами</w:t>
      </w:r>
      <w:r w:rsidRPr="005E33B0">
        <w:rPr>
          <w:lang w:val="en-US"/>
        </w:rPr>
        <w:t></w:t>
      </w:r>
      <w:r w:rsidRPr="005E33B0">
        <w:rPr>
          <w:rFonts w:hint="eastAsia"/>
          <w:lang w:val="en-US"/>
        </w:rPr>
        <w:t>і</w:t>
      </w:r>
      <w:r w:rsidRPr="005E33B0">
        <w:rPr>
          <w:lang w:val="en-US"/>
        </w:rPr>
        <w:t></w:t>
      </w:r>
      <w:r w:rsidRPr="005E33B0">
        <w:rPr>
          <w:rFonts w:hint="eastAsia"/>
          <w:lang w:val="en-US"/>
        </w:rPr>
        <w:t>постачальниками</w:t>
      </w:r>
      <w:r w:rsidRPr="005E33B0">
        <w:rPr>
          <w:lang w:val="en-US"/>
        </w:rPr>
        <w:t></w:t>
      </w:r>
      <w:r w:rsidRPr="005E33B0">
        <w:rPr>
          <w:rFonts w:hint="eastAsia"/>
          <w:lang w:val="en-US"/>
        </w:rPr>
        <w:t>послуг</w:t>
      </w:r>
      <w:r w:rsidRPr="005E33B0">
        <w:rPr>
          <w:lang w:val="en-US"/>
        </w:rPr>
        <w:t></w:t>
      </w:r>
      <w:r w:rsidRPr="005E33B0">
        <w:rPr>
          <w:rFonts w:hint="eastAsia"/>
          <w:lang w:val="en-US"/>
        </w:rPr>
        <w:t>доступу</w:t>
      </w:r>
      <w:r w:rsidRPr="005E33B0">
        <w:rPr>
          <w:lang w:val="en-US"/>
        </w:rPr>
        <w:t></w:t>
      </w:r>
      <w:r w:rsidRPr="005E33B0">
        <w:rPr>
          <w:lang w:val="en-US"/>
        </w:rPr>
        <w:t></w:t>
      </w:r>
      <w:r w:rsidRPr="005E33B0">
        <w:rPr>
          <w:rFonts w:hint="eastAsia"/>
          <w:lang w:val="en-US"/>
        </w:rPr>
        <w:t>телекомунікаційних</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інформаційних</w:t>
      </w:r>
      <w:r w:rsidRPr="005E33B0">
        <w:rPr>
          <w:lang w:val="en-US"/>
        </w:rPr>
        <w:t></w:t>
      </w:r>
      <w:r w:rsidRPr="005E33B0">
        <w:rPr>
          <w:rFonts w:hint="eastAsia"/>
          <w:lang w:val="en-US"/>
        </w:rPr>
        <w:t>сервісів</w:t>
      </w:r>
      <w:r w:rsidRPr="005E33B0">
        <w:rPr>
          <w:lang w:val="en-US"/>
        </w:rPr>
        <w:t></w:t>
      </w:r>
      <w:r w:rsidRPr="005E33B0">
        <w:rPr>
          <w:lang w:val="en-US"/>
        </w:rPr>
        <w:t></w:t>
      </w:r>
      <w:r w:rsidRPr="005E33B0">
        <w:rPr>
          <w:rFonts w:hint="eastAsia"/>
          <w:lang w:val="en-US"/>
        </w:rPr>
        <w:t>інформаційних</w:t>
      </w:r>
      <w:r w:rsidRPr="005E33B0">
        <w:rPr>
          <w:lang w:val="en-US"/>
        </w:rPr>
        <w:t></w:t>
      </w:r>
      <w:r w:rsidRPr="005E33B0">
        <w:rPr>
          <w:rFonts w:hint="eastAsia"/>
          <w:lang w:val="en-US"/>
        </w:rPr>
        <w:t>продуктів</w:t>
      </w:r>
      <w:r w:rsidRPr="005E33B0">
        <w:rPr>
          <w:lang w:val="en-US"/>
        </w:rPr>
        <w:t></w:t>
      </w:r>
      <w:r w:rsidRPr="005E33B0">
        <w:rPr>
          <w:rFonts w:hint="eastAsia"/>
          <w:lang w:val="en-US"/>
        </w:rPr>
        <w:t>та</w:t>
      </w:r>
      <w:r w:rsidRPr="005E33B0">
        <w:rPr>
          <w:lang w:val="en-US"/>
        </w:rPr>
        <w:t></w:t>
      </w:r>
      <w:r w:rsidRPr="005E33B0">
        <w:rPr>
          <w:rFonts w:hint="eastAsia"/>
          <w:lang w:val="en-US"/>
        </w:rPr>
        <w:t>ін</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приватні</w:t>
      </w:r>
    </w:p>
    <w:p w:rsidR="005E33B0" w:rsidRPr="005E33B0" w:rsidRDefault="005E33B0" w:rsidP="005E33B0">
      <w:pPr>
        <w:rPr>
          <w:lang w:val="en-US"/>
        </w:rPr>
      </w:pPr>
      <w:r w:rsidRPr="005E33B0">
        <w:rPr>
          <w:rFonts w:hint="eastAsia"/>
          <w:lang w:val="en-US"/>
        </w:rPr>
        <w:t>правовідносини</w:t>
      </w:r>
      <w:r w:rsidRPr="005E33B0">
        <w:rPr>
          <w:lang w:val="en-US"/>
        </w:rPr>
        <w:t></w:t>
      </w:r>
      <w:r w:rsidRPr="005E33B0">
        <w:rPr>
          <w:rFonts w:hint="eastAsia"/>
          <w:lang w:val="en-US"/>
        </w:rPr>
        <w:t>майнового</w:t>
      </w:r>
      <w:r w:rsidRPr="005E33B0">
        <w:rPr>
          <w:lang w:val="en-US"/>
        </w:rPr>
        <w:t></w:t>
      </w:r>
      <w:r w:rsidRPr="005E33B0">
        <w:rPr>
          <w:lang w:val="en-US"/>
        </w:rPr>
        <w:t></w:t>
      </w:r>
      <w:r w:rsidRPr="005E33B0">
        <w:rPr>
          <w:rFonts w:hint="eastAsia"/>
          <w:lang w:val="en-US"/>
        </w:rPr>
        <w:t>електронні</w:t>
      </w:r>
      <w:r w:rsidRPr="005E33B0">
        <w:rPr>
          <w:lang w:val="en-US"/>
        </w:rPr>
        <w:t></w:t>
      </w:r>
      <w:r w:rsidRPr="005E33B0">
        <w:rPr>
          <w:rFonts w:hint="eastAsia"/>
          <w:lang w:val="en-US"/>
        </w:rPr>
        <w:t>платежі</w:t>
      </w:r>
      <w:r w:rsidRPr="005E33B0">
        <w:rPr>
          <w:lang w:val="en-US"/>
        </w:rPr>
        <w:t></w:t>
      </w:r>
      <w:r w:rsidRPr="005E33B0">
        <w:rPr>
          <w:lang w:val="en-US"/>
        </w:rPr>
        <w:t></w:t>
      </w:r>
      <w:r w:rsidRPr="005E33B0">
        <w:rPr>
          <w:rFonts w:hint="eastAsia"/>
          <w:lang w:val="en-US"/>
        </w:rPr>
        <w:t>і</w:t>
      </w:r>
      <w:r w:rsidRPr="005E33B0">
        <w:rPr>
          <w:lang w:val="en-US"/>
        </w:rPr>
        <w:t></w:t>
      </w:r>
      <w:r w:rsidRPr="005E33B0">
        <w:rPr>
          <w:rFonts w:hint="eastAsia"/>
          <w:lang w:val="en-US"/>
        </w:rPr>
        <w:t>нематеріального</w:t>
      </w:r>
    </w:p>
    <w:p w:rsidR="005E33B0" w:rsidRPr="005E33B0" w:rsidRDefault="005E33B0" w:rsidP="005E33B0">
      <w:pPr>
        <w:rPr>
          <w:lang w:val="en-US"/>
        </w:rPr>
      </w:pPr>
      <w:r w:rsidRPr="005E33B0">
        <w:rPr>
          <w:rFonts w:hint="eastAsia"/>
          <w:lang w:val="en-US"/>
        </w:rPr>
        <w:t>характеру</w:t>
      </w:r>
      <w:r w:rsidRPr="005E33B0">
        <w:rPr>
          <w:lang w:val="en-US"/>
        </w:rPr>
        <w:t></w:t>
      </w:r>
      <w:r w:rsidRPr="005E33B0">
        <w:rPr>
          <w:lang w:val="en-US"/>
        </w:rPr>
        <w:t></w:t>
      </w:r>
      <w:r w:rsidRPr="005E33B0">
        <w:rPr>
          <w:rFonts w:hint="eastAsia"/>
          <w:lang w:val="en-US"/>
        </w:rPr>
        <w:t>міжперсональна</w:t>
      </w:r>
      <w:r w:rsidRPr="005E33B0">
        <w:rPr>
          <w:lang w:val="en-US"/>
        </w:rPr>
        <w:t></w:t>
      </w:r>
      <w:r w:rsidRPr="005E33B0">
        <w:rPr>
          <w:rFonts w:hint="eastAsia"/>
          <w:lang w:val="en-US"/>
        </w:rPr>
        <w:t>комунікація</w:t>
      </w:r>
      <w:r w:rsidRPr="005E33B0">
        <w:rPr>
          <w:lang w:val="en-US"/>
        </w:rPr>
        <w:t></w:t>
      </w:r>
      <w:r w:rsidRPr="005E33B0">
        <w:rPr>
          <w:lang w:val="en-US"/>
        </w:rPr>
        <w:t></w:t>
      </w:r>
      <w:r w:rsidRPr="005E33B0">
        <w:rPr>
          <w:lang w:val="en-US"/>
        </w:rPr>
        <w:t></w:t>
      </w:r>
      <w:r w:rsidRPr="005E33B0">
        <w:rPr>
          <w:rFonts w:hint="eastAsia"/>
          <w:lang w:val="en-US"/>
        </w:rPr>
        <w:t>здійснювані</w:t>
      </w:r>
      <w:r w:rsidRPr="005E33B0">
        <w:rPr>
          <w:lang w:val="en-US"/>
        </w:rPr>
        <w:t></w:t>
      </w:r>
      <w:r w:rsidRPr="005E33B0">
        <w:rPr>
          <w:rFonts w:hint="eastAsia"/>
          <w:lang w:val="en-US"/>
        </w:rPr>
        <w:t>через</w:t>
      </w:r>
      <w:r w:rsidRPr="005E33B0">
        <w:rPr>
          <w:lang w:val="en-US"/>
        </w:rPr>
        <w:t></w:t>
      </w:r>
      <w:r w:rsidRPr="005E33B0">
        <w:rPr>
          <w:rFonts w:hint="eastAsia"/>
          <w:lang w:val="en-US"/>
        </w:rPr>
        <w:t>Інтернет</w:t>
      </w:r>
      <w:r w:rsidRPr="005E33B0">
        <w:rPr>
          <w:lang w:val="en-US"/>
        </w:rPr>
        <w:t></w:t>
      </w:r>
      <w:r w:rsidRPr="005E33B0">
        <w:rPr>
          <w:lang w:val="en-US"/>
        </w:rPr>
        <w:t></w:t>
      </w:r>
      <w:r w:rsidRPr="005E33B0">
        <w:rPr>
          <w:rFonts w:hint="eastAsia"/>
          <w:lang w:val="en-US"/>
        </w:rPr>
        <w:t>у</w:t>
      </w:r>
    </w:p>
    <w:p w:rsidR="005E33B0" w:rsidRPr="005E33B0" w:rsidRDefault="005E33B0" w:rsidP="005E33B0">
      <w:pPr>
        <w:rPr>
          <w:lang w:val="en-US"/>
        </w:rPr>
      </w:pPr>
      <w:r w:rsidRPr="005E33B0">
        <w:rPr>
          <w:rFonts w:hint="eastAsia"/>
          <w:lang w:val="en-US"/>
        </w:rPr>
        <w:t>тому</w:t>
      </w:r>
      <w:r w:rsidRPr="005E33B0">
        <w:rPr>
          <w:lang w:val="en-US"/>
        </w:rPr>
        <w:t></w:t>
      </w:r>
      <w:r w:rsidRPr="005E33B0">
        <w:rPr>
          <w:rFonts w:hint="eastAsia"/>
          <w:lang w:val="en-US"/>
        </w:rPr>
        <w:t>числі</w:t>
      </w:r>
      <w:r w:rsidRPr="005E33B0">
        <w:rPr>
          <w:lang w:val="en-US"/>
        </w:rPr>
        <w:t></w:t>
      </w:r>
      <w:r w:rsidRPr="005E33B0">
        <w:rPr>
          <w:rFonts w:hint="eastAsia"/>
          <w:lang w:val="en-US"/>
        </w:rPr>
        <w:t>в</w:t>
      </w:r>
      <w:r w:rsidRPr="005E33B0">
        <w:rPr>
          <w:lang w:val="en-US"/>
        </w:rPr>
        <w:t></w:t>
      </w:r>
      <w:r w:rsidRPr="005E33B0">
        <w:rPr>
          <w:rFonts w:hint="eastAsia"/>
          <w:lang w:val="en-US"/>
        </w:rPr>
        <w:t>соціальних</w:t>
      </w:r>
      <w:r w:rsidRPr="005E33B0">
        <w:rPr>
          <w:lang w:val="en-US"/>
        </w:rPr>
        <w:t></w:t>
      </w:r>
      <w:r w:rsidRPr="005E33B0">
        <w:rPr>
          <w:rFonts w:hint="eastAsia"/>
          <w:lang w:val="en-US"/>
        </w:rPr>
        <w:t>мережах</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публічні</w:t>
      </w:r>
      <w:r w:rsidRPr="005E33B0">
        <w:rPr>
          <w:lang w:val="en-US"/>
        </w:rPr>
        <w:t></w:t>
      </w:r>
      <w:r w:rsidRPr="005E33B0">
        <w:rPr>
          <w:rFonts w:hint="eastAsia"/>
          <w:lang w:val="en-US"/>
        </w:rPr>
        <w:t>правовідносини</w:t>
      </w:r>
      <w:r w:rsidRPr="005E33B0">
        <w:rPr>
          <w:lang w:val="en-US"/>
        </w:rPr>
        <w:t></w:t>
      </w:r>
      <w:r w:rsidRPr="005E33B0">
        <w:rPr>
          <w:lang w:val="en-US"/>
        </w:rPr>
        <w:t></w:t>
      </w:r>
      <w:r w:rsidRPr="005E33B0">
        <w:rPr>
          <w:rFonts w:hint="eastAsia"/>
          <w:lang w:val="en-US"/>
        </w:rPr>
        <w:t>пов’язані</w:t>
      </w:r>
      <w:r w:rsidRPr="005E33B0">
        <w:rPr>
          <w:lang w:val="en-US"/>
        </w:rPr>
        <w:t></w:t>
      </w:r>
      <w:r w:rsidRPr="005E33B0">
        <w:rPr>
          <w:rFonts w:hint="eastAsia"/>
          <w:lang w:val="en-US"/>
        </w:rPr>
        <w:t>з</w:t>
      </w:r>
    </w:p>
    <w:p w:rsidR="005E33B0" w:rsidRPr="005E33B0" w:rsidRDefault="005E33B0" w:rsidP="005E33B0">
      <w:pPr>
        <w:rPr>
          <w:lang w:val="en-US"/>
        </w:rPr>
      </w:pPr>
      <w:r w:rsidRPr="005E33B0">
        <w:rPr>
          <w:rFonts w:hint="eastAsia"/>
          <w:lang w:val="en-US"/>
        </w:rPr>
        <w:t>наданням</w:t>
      </w:r>
      <w:r w:rsidRPr="005E33B0">
        <w:rPr>
          <w:lang w:val="en-US"/>
        </w:rPr>
        <w:t></w:t>
      </w:r>
      <w:r w:rsidRPr="005E33B0">
        <w:rPr>
          <w:rFonts w:hint="eastAsia"/>
          <w:lang w:val="en-US"/>
        </w:rPr>
        <w:t>адміністративних</w:t>
      </w:r>
      <w:r w:rsidRPr="005E33B0">
        <w:rPr>
          <w:lang w:val="en-US"/>
        </w:rPr>
        <w:t></w:t>
      </w:r>
      <w:r w:rsidRPr="005E33B0">
        <w:rPr>
          <w:lang w:val="en-US"/>
        </w:rPr>
        <w:t></w:t>
      </w:r>
      <w:r w:rsidRPr="005E33B0">
        <w:rPr>
          <w:rFonts w:hint="eastAsia"/>
          <w:lang w:val="en-US"/>
        </w:rPr>
        <w:t>управлінських</w:t>
      </w:r>
      <w:r w:rsidRPr="005E33B0">
        <w:rPr>
          <w:lang w:val="en-US"/>
        </w:rPr>
        <w:t></w:t>
      </w:r>
      <w:r w:rsidRPr="005E33B0">
        <w:rPr>
          <w:lang w:val="en-US"/>
        </w:rPr>
        <w:t></w:t>
      </w:r>
      <w:r w:rsidRPr="005E33B0">
        <w:rPr>
          <w:rFonts w:hint="eastAsia"/>
          <w:lang w:val="en-US"/>
        </w:rPr>
        <w:t>послуг</w:t>
      </w:r>
      <w:r w:rsidRPr="005E33B0">
        <w:rPr>
          <w:lang w:val="en-US"/>
        </w:rPr>
        <w:t></w:t>
      </w:r>
      <w:r w:rsidRPr="005E33B0">
        <w:rPr>
          <w:rFonts w:hint="eastAsia"/>
          <w:lang w:val="en-US"/>
        </w:rPr>
        <w:t>між</w:t>
      </w:r>
      <w:r w:rsidRPr="005E33B0">
        <w:rPr>
          <w:lang w:val="en-US"/>
        </w:rPr>
        <w:t></w:t>
      </w:r>
      <w:r w:rsidRPr="005E33B0">
        <w:rPr>
          <w:rFonts w:hint="eastAsia"/>
          <w:lang w:val="en-US"/>
        </w:rPr>
        <w:t>державою</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приватними</w:t>
      </w:r>
      <w:r w:rsidRPr="005E33B0">
        <w:rPr>
          <w:lang w:val="en-US"/>
        </w:rPr>
        <w:t></w:t>
      </w:r>
      <w:r w:rsidRPr="005E33B0">
        <w:rPr>
          <w:rFonts w:hint="eastAsia"/>
          <w:lang w:val="en-US"/>
        </w:rPr>
        <w:t>особами</w:t>
      </w:r>
      <w:r w:rsidRPr="005E33B0">
        <w:rPr>
          <w:lang w:val="en-US"/>
        </w:rPr>
        <w:t></w:t>
      </w:r>
      <w:r w:rsidRPr="005E33B0">
        <w:rPr>
          <w:lang w:val="en-US"/>
        </w:rPr>
        <w:t></w:t>
      </w:r>
      <w:r w:rsidRPr="005E33B0">
        <w:rPr>
          <w:rFonts w:hint="eastAsia"/>
          <w:lang w:val="en-US"/>
        </w:rPr>
        <w:t>електронне</w:t>
      </w:r>
      <w:r w:rsidRPr="005E33B0">
        <w:rPr>
          <w:lang w:val="en-US"/>
        </w:rPr>
        <w:t></w:t>
      </w:r>
      <w:r w:rsidRPr="005E33B0">
        <w:rPr>
          <w:rFonts w:hint="eastAsia"/>
          <w:lang w:val="en-US"/>
        </w:rPr>
        <w:t>управління</w:t>
      </w:r>
      <w:r w:rsidRPr="005E33B0">
        <w:rPr>
          <w:lang w:val="en-US"/>
        </w:rPr>
        <w:t></w:t>
      </w:r>
      <w:r w:rsidRPr="005E33B0">
        <w:rPr>
          <w:rFonts w:hint="eastAsia"/>
          <w:lang w:val="en-US"/>
        </w:rPr>
        <w:t>та</w:t>
      </w:r>
      <w:r w:rsidRPr="005E33B0">
        <w:rPr>
          <w:lang w:val="en-US"/>
        </w:rPr>
        <w:t></w:t>
      </w:r>
      <w:r w:rsidRPr="005E33B0">
        <w:rPr>
          <w:rFonts w:hint="eastAsia"/>
          <w:lang w:val="en-US"/>
        </w:rPr>
        <w:t>ін</w:t>
      </w:r>
      <w:r w:rsidRPr="005E33B0">
        <w:rPr>
          <w:lang w:val="en-US"/>
        </w:rPr>
        <w:t></w:t>
      </w:r>
      <w:r w:rsidRPr="005E33B0">
        <w:rPr>
          <w:lang w:val="en-US"/>
        </w:rPr>
        <w:t></w:t>
      </w:r>
      <w:r w:rsidRPr="005E33B0">
        <w:rPr>
          <w:lang w:val="en-US"/>
        </w:rPr>
        <w:t></w:t>
      </w:r>
      <w:r w:rsidRPr="005E33B0">
        <w:rPr>
          <w:rFonts w:hint="eastAsia"/>
          <w:lang w:val="en-US"/>
        </w:rPr>
        <w:t>і</w:t>
      </w:r>
      <w:r w:rsidRPr="005E33B0">
        <w:rPr>
          <w:lang w:val="en-US"/>
        </w:rPr>
        <w:t></w:t>
      </w:r>
      <w:r w:rsidRPr="005E33B0">
        <w:rPr>
          <w:rFonts w:hint="eastAsia"/>
          <w:lang w:val="en-US"/>
        </w:rPr>
        <w:t>виконанням</w:t>
      </w:r>
    </w:p>
    <w:p w:rsidR="005E33B0" w:rsidRPr="005E33B0" w:rsidRDefault="005E33B0" w:rsidP="005E33B0">
      <w:pPr>
        <w:rPr>
          <w:lang w:val="en-US"/>
        </w:rPr>
      </w:pPr>
      <w:r w:rsidRPr="005E33B0">
        <w:rPr>
          <w:rFonts w:hint="eastAsia"/>
          <w:lang w:val="en-US"/>
        </w:rPr>
        <w:t>державами</w:t>
      </w:r>
      <w:r w:rsidRPr="005E33B0">
        <w:rPr>
          <w:lang w:val="en-US"/>
        </w:rPr>
        <w:t></w:t>
      </w:r>
      <w:r w:rsidRPr="005E33B0">
        <w:rPr>
          <w:rFonts w:hint="eastAsia"/>
          <w:lang w:val="en-US"/>
        </w:rPr>
        <w:t>своїх</w:t>
      </w:r>
      <w:r w:rsidRPr="005E33B0">
        <w:rPr>
          <w:lang w:val="en-US"/>
        </w:rPr>
        <w:t></w:t>
      </w:r>
      <w:r w:rsidRPr="005E33B0">
        <w:rPr>
          <w:rFonts w:hint="eastAsia"/>
          <w:lang w:val="en-US"/>
        </w:rPr>
        <w:t>правоохоронних</w:t>
      </w:r>
      <w:r w:rsidRPr="005E33B0">
        <w:rPr>
          <w:lang w:val="en-US"/>
        </w:rPr>
        <w:t></w:t>
      </w:r>
      <w:r w:rsidRPr="005E33B0">
        <w:rPr>
          <w:rFonts w:hint="eastAsia"/>
          <w:lang w:val="en-US"/>
        </w:rPr>
        <w:t>функцій</w:t>
      </w:r>
      <w:r w:rsidRPr="005E33B0">
        <w:rPr>
          <w:lang w:val="en-US"/>
        </w:rPr>
        <w:t></w:t>
      </w:r>
      <w:r w:rsidRPr="005E33B0">
        <w:rPr>
          <w:lang w:val="en-US"/>
        </w:rPr>
        <w:t></w:t>
      </w:r>
      <w:r w:rsidRPr="005E33B0">
        <w:rPr>
          <w:rFonts w:hint="eastAsia"/>
          <w:lang w:val="en-US"/>
        </w:rPr>
        <w:t>відповідальність</w:t>
      </w:r>
      <w:r w:rsidRPr="005E33B0">
        <w:rPr>
          <w:lang w:val="en-US"/>
        </w:rPr>
        <w:t></w:t>
      </w:r>
      <w:r w:rsidRPr="005E33B0">
        <w:rPr>
          <w:rFonts w:hint="eastAsia"/>
          <w:lang w:val="en-US"/>
        </w:rPr>
        <w:t>за</w:t>
      </w:r>
    </w:p>
    <w:p w:rsidR="005E33B0" w:rsidRPr="005E33B0" w:rsidRDefault="005E33B0" w:rsidP="005E33B0">
      <w:pPr>
        <w:rPr>
          <w:lang w:val="en-US"/>
        </w:rPr>
      </w:pPr>
      <w:r w:rsidRPr="005E33B0">
        <w:rPr>
          <w:rFonts w:hint="eastAsia"/>
          <w:lang w:val="en-US"/>
        </w:rPr>
        <w:t>правопорушення</w:t>
      </w:r>
      <w:r w:rsidRPr="005E33B0">
        <w:rPr>
          <w:lang w:val="en-US"/>
        </w:rPr>
        <w:t></w:t>
      </w:r>
      <w:r w:rsidRPr="005E33B0">
        <w:rPr>
          <w:rFonts w:hint="eastAsia"/>
          <w:lang w:val="en-US"/>
        </w:rPr>
        <w:t>в</w:t>
      </w:r>
      <w:r w:rsidRPr="005E33B0">
        <w:rPr>
          <w:lang w:val="en-US"/>
        </w:rPr>
        <w:t></w:t>
      </w:r>
      <w:r w:rsidRPr="005E33B0">
        <w:rPr>
          <w:rFonts w:hint="eastAsia"/>
          <w:lang w:val="en-US"/>
        </w:rPr>
        <w:t>Інтернеті</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публічні</w:t>
      </w:r>
      <w:r w:rsidRPr="005E33B0">
        <w:rPr>
          <w:lang w:val="en-US"/>
        </w:rPr>
        <w:t></w:t>
      </w:r>
      <w:r w:rsidRPr="005E33B0">
        <w:rPr>
          <w:rFonts w:hint="eastAsia"/>
          <w:lang w:val="en-US"/>
        </w:rPr>
        <w:t>правовідносини</w:t>
      </w:r>
      <w:r w:rsidRPr="005E33B0">
        <w:rPr>
          <w:lang w:val="en-US"/>
        </w:rPr>
        <w:t></w:t>
      </w:r>
      <w:r w:rsidRPr="005E33B0">
        <w:rPr>
          <w:lang w:val="en-US"/>
        </w:rPr>
        <w:t></w:t>
      </w:r>
      <w:r w:rsidRPr="005E33B0">
        <w:rPr>
          <w:rFonts w:hint="eastAsia"/>
          <w:lang w:val="en-US"/>
        </w:rPr>
        <w:t>пов’язані</w:t>
      </w:r>
      <w:r w:rsidRPr="005E33B0">
        <w:rPr>
          <w:lang w:val="en-US"/>
        </w:rPr>
        <w:t></w:t>
      </w:r>
      <w:r w:rsidRPr="005E33B0">
        <w:rPr>
          <w:rFonts w:hint="eastAsia"/>
          <w:lang w:val="en-US"/>
        </w:rPr>
        <w:t>з</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управлінням</w:t>
      </w:r>
      <w:r w:rsidRPr="005E33B0">
        <w:rPr>
          <w:lang w:val="en-US"/>
        </w:rPr>
        <w:t></w:t>
      </w:r>
      <w:r w:rsidRPr="005E33B0">
        <w:rPr>
          <w:rFonts w:hint="eastAsia"/>
          <w:lang w:val="en-US"/>
        </w:rPr>
        <w:t>Інтернетом</w:t>
      </w:r>
      <w:r w:rsidRPr="005E33B0">
        <w:rPr>
          <w:lang w:val="en-US"/>
        </w:rPr>
        <w:t></w:t>
      </w:r>
      <w:r w:rsidRPr="005E33B0">
        <w:rPr>
          <w:rFonts w:hint="eastAsia"/>
          <w:lang w:val="en-US"/>
        </w:rPr>
        <w:t>у</w:t>
      </w:r>
      <w:r w:rsidRPr="005E33B0">
        <w:rPr>
          <w:lang w:val="en-US"/>
        </w:rPr>
        <w:t></w:t>
      </w:r>
      <w:r w:rsidRPr="005E33B0">
        <w:rPr>
          <w:rFonts w:hint="eastAsia"/>
          <w:lang w:val="en-US"/>
        </w:rPr>
        <w:t>широкому</w:t>
      </w:r>
      <w:r w:rsidRPr="005E33B0">
        <w:rPr>
          <w:lang w:val="en-US"/>
        </w:rPr>
        <w:t></w:t>
      </w:r>
      <w:r w:rsidRPr="005E33B0">
        <w:rPr>
          <w:rFonts w:hint="eastAsia"/>
          <w:lang w:val="en-US"/>
        </w:rPr>
        <w:t>розумінні</w:t>
      </w:r>
      <w:r w:rsidRPr="005E33B0">
        <w:rPr>
          <w:lang w:val="en-US"/>
        </w:rPr>
        <w:t></w:t>
      </w:r>
      <w:r w:rsidRPr="005E33B0">
        <w:rPr>
          <w:lang w:val="en-US"/>
        </w:rPr>
        <w:t></w:t>
      </w:r>
      <w:r w:rsidRPr="005E33B0">
        <w:rPr>
          <w:rFonts w:hint="eastAsia"/>
          <w:lang w:val="en-US"/>
        </w:rPr>
        <w:t>Міжнародне</w:t>
      </w:r>
      <w:r w:rsidRPr="005E33B0">
        <w:rPr>
          <w:lang w:val="en-US"/>
        </w:rPr>
        <w:t></w:t>
      </w:r>
      <w:r w:rsidRPr="005E33B0">
        <w:rPr>
          <w:rFonts w:hint="eastAsia"/>
          <w:lang w:val="en-US"/>
        </w:rPr>
        <w:t>право</w:t>
      </w:r>
    </w:p>
    <w:p w:rsidR="005E33B0" w:rsidRPr="005E33B0" w:rsidRDefault="005E33B0" w:rsidP="005E33B0">
      <w:pPr>
        <w:rPr>
          <w:lang w:val="en-US"/>
        </w:rPr>
      </w:pPr>
      <w:r w:rsidRPr="005E33B0">
        <w:rPr>
          <w:rFonts w:hint="eastAsia"/>
          <w:lang w:val="en-US"/>
        </w:rPr>
        <w:t>фрагментарно</w:t>
      </w:r>
      <w:r w:rsidRPr="005E33B0">
        <w:rPr>
          <w:lang w:val="en-US"/>
        </w:rPr>
        <w:t></w:t>
      </w:r>
      <w:r w:rsidRPr="005E33B0">
        <w:rPr>
          <w:rFonts w:hint="eastAsia"/>
          <w:lang w:val="en-US"/>
        </w:rPr>
        <w:t>та</w:t>
      </w:r>
      <w:r w:rsidRPr="005E33B0">
        <w:rPr>
          <w:lang w:val="en-US"/>
        </w:rPr>
        <w:t></w:t>
      </w:r>
      <w:r w:rsidRPr="005E33B0">
        <w:rPr>
          <w:rFonts w:hint="eastAsia"/>
          <w:lang w:val="en-US"/>
        </w:rPr>
        <w:t>не</w:t>
      </w:r>
      <w:r w:rsidRPr="005E33B0">
        <w:rPr>
          <w:lang w:val="en-US"/>
        </w:rPr>
        <w:t></w:t>
      </w:r>
      <w:r w:rsidRPr="005E33B0">
        <w:rPr>
          <w:rFonts w:hint="eastAsia"/>
          <w:lang w:val="en-US"/>
        </w:rPr>
        <w:t>завжди</w:t>
      </w:r>
      <w:r w:rsidRPr="005E33B0">
        <w:rPr>
          <w:lang w:val="en-US"/>
        </w:rPr>
        <w:t></w:t>
      </w:r>
      <w:r w:rsidRPr="005E33B0">
        <w:rPr>
          <w:lang w:val="en-US"/>
        </w:rPr>
        <w:t></w:t>
      </w:r>
      <w:r w:rsidRPr="005E33B0">
        <w:rPr>
          <w:rFonts w:hint="eastAsia"/>
          <w:lang w:val="en-US"/>
        </w:rPr>
        <w:t>зважено</w:t>
      </w:r>
      <w:r w:rsidRPr="005E33B0">
        <w:rPr>
          <w:lang w:val="en-US"/>
        </w:rPr>
        <w:t></w:t>
      </w:r>
      <w:r w:rsidRPr="005E33B0">
        <w:rPr>
          <w:lang w:val="en-US"/>
        </w:rPr>
        <w:t></w:t>
      </w:r>
      <w:r w:rsidRPr="005E33B0">
        <w:rPr>
          <w:lang w:val="en-US"/>
        </w:rPr>
        <w:t></w:t>
      </w:r>
      <w:r w:rsidRPr="005E33B0">
        <w:rPr>
          <w:rFonts w:hint="eastAsia"/>
          <w:lang w:val="en-US"/>
        </w:rPr>
        <w:t>тобто</w:t>
      </w:r>
      <w:r w:rsidRPr="005E33B0">
        <w:rPr>
          <w:lang w:val="en-US"/>
        </w:rPr>
        <w:t></w:t>
      </w:r>
      <w:r w:rsidRPr="005E33B0">
        <w:rPr>
          <w:rFonts w:hint="eastAsia"/>
          <w:lang w:val="en-US"/>
        </w:rPr>
        <w:t>з</w:t>
      </w:r>
      <w:r w:rsidRPr="005E33B0">
        <w:rPr>
          <w:lang w:val="en-US"/>
        </w:rPr>
        <w:t></w:t>
      </w:r>
      <w:r w:rsidRPr="005E33B0">
        <w:rPr>
          <w:rFonts w:hint="eastAsia"/>
          <w:lang w:val="en-US"/>
        </w:rPr>
        <w:t>урахуванням</w:t>
      </w:r>
      <w:r w:rsidRPr="005E33B0">
        <w:rPr>
          <w:lang w:val="en-US"/>
        </w:rPr>
        <w:t></w:t>
      </w:r>
      <w:r w:rsidRPr="005E33B0">
        <w:rPr>
          <w:rFonts w:hint="eastAsia"/>
          <w:lang w:val="en-US"/>
        </w:rPr>
        <w:t>інтересів</w:t>
      </w:r>
      <w:r w:rsidRPr="005E33B0">
        <w:rPr>
          <w:lang w:val="en-US"/>
        </w:rPr>
        <w:t></w:t>
      </w:r>
      <w:r w:rsidRPr="005E33B0">
        <w:rPr>
          <w:rFonts w:hint="eastAsia"/>
          <w:lang w:val="en-US"/>
        </w:rPr>
        <w:t>усіх</w:t>
      </w:r>
    </w:p>
    <w:p w:rsidR="005E33B0" w:rsidRPr="005E33B0" w:rsidRDefault="005E33B0" w:rsidP="005E33B0">
      <w:pPr>
        <w:rPr>
          <w:lang w:val="en-US"/>
        </w:rPr>
      </w:pPr>
      <w:r w:rsidRPr="005E33B0">
        <w:rPr>
          <w:rFonts w:hint="eastAsia"/>
          <w:lang w:val="en-US"/>
        </w:rPr>
        <w:t>зацікавлених</w:t>
      </w:r>
      <w:r w:rsidRPr="005E33B0">
        <w:rPr>
          <w:lang w:val="en-US"/>
        </w:rPr>
        <w:t></w:t>
      </w:r>
      <w:r w:rsidRPr="005E33B0">
        <w:rPr>
          <w:rFonts w:hint="eastAsia"/>
          <w:lang w:val="en-US"/>
        </w:rPr>
        <w:t>осіб</w:t>
      </w:r>
      <w:r w:rsidRPr="005E33B0">
        <w:rPr>
          <w:lang w:val="en-US"/>
        </w:rPr>
        <w:t></w:t>
      </w:r>
      <w:r w:rsidRPr="005E33B0">
        <w:rPr>
          <w:lang w:val="en-US"/>
        </w:rPr>
        <w:t></w:t>
      </w:r>
      <w:r w:rsidRPr="005E33B0">
        <w:rPr>
          <w:rFonts w:hint="eastAsia"/>
          <w:lang w:val="en-US"/>
        </w:rPr>
        <w:t>встановлює</w:t>
      </w:r>
      <w:r w:rsidRPr="005E33B0">
        <w:rPr>
          <w:lang w:val="en-US"/>
        </w:rPr>
        <w:t></w:t>
      </w:r>
      <w:r w:rsidRPr="005E33B0">
        <w:rPr>
          <w:rFonts w:hint="eastAsia"/>
          <w:lang w:val="en-US"/>
        </w:rPr>
        <w:t>правові</w:t>
      </w:r>
      <w:r w:rsidRPr="005E33B0">
        <w:rPr>
          <w:lang w:val="en-US"/>
        </w:rPr>
        <w:t></w:t>
      </w:r>
      <w:r w:rsidRPr="005E33B0">
        <w:rPr>
          <w:rFonts w:hint="eastAsia"/>
          <w:lang w:val="en-US"/>
        </w:rPr>
        <w:t>режими</w:t>
      </w:r>
      <w:r w:rsidRPr="005E33B0">
        <w:rPr>
          <w:lang w:val="en-US"/>
        </w:rPr>
        <w:t></w:t>
      </w:r>
      <w:r w:rsidRPr="005E33B0">
        <w:rPr>
          <w:rFonts w:hint="eastAsia"/>
          <w:lang w:val="en-US"/>
        </w:rPr>
        <w:t>різних</w:t>
      </w:r>
      <w:r w:rsidRPr="005E33B0">
        <w:rPr>
          <w:lang w:val="en-US"/>
        </w:rPr>
        <w:t></w:t>
      </w:r>
      <w:r w:rsidRPr="005E33B0">
        <w:rPr>
          <w:rFonts w:hint="eastAsia"/>
          <w:lang w:val="en-US"/>
        </w:rPr>
        <w:t>за</w:t>
      </w:r>
      <w:r w:rsidRPr="005E33B0">
        <w:rPr>
          <w:lang w:val="en-US"/>
        </w:rPr>
        <w:t></w:t>
      </w:r>
      <w:r w:rsidRPr="005E33B0">
        <w:rPr>
          <w:rFonts w:hint="eastAsia"/>
          <w:lang w:val="en-US"/>
        </w:rPr>
        <w:t>контентом</w:t>
      </w:r>
      <w:r w:rsidRPr="005E33B0">
        <w:rPr>
          <w:lang w:val="en-US"/>
        </w:rPr>
        <w:t></w:t>
      </w:r>
      <w:r w:rsidRPr="005E33B0">
        <w:rPr>
          <w:rFonts w:hint="eastAsia"/>
          <w:lang w:val="en-US"/>
        </w:rPr>
        <w:t>видів</w:t>
      </w:r>
    </w:p>
    <w:p w:rsidR="005E33B0" w:rsidRPr="005E33B0" w:rsidRDefault="005E33B0" w:rsidP="005E33B0">
      <w:pPr>
        <w:rPr>
          <w:lang w:val="en-US"/>
        </w:rPr>
      </w:pPr>
      <w:r w:rsidRPr="005E33B0">
        <w:rPr>
          <w:rFonts w:hint="eastAsia"/>
          <w:lang w:val="en-US"/>
        </w:rPr>
        <w:t>інформації</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можна</w:t>
      </w:r>
      <w:r w:rsidRPr="005E33B0">
        <w:rPr>
          <w:lang w:val="en-US"/>
        </w:rPr>
        <w:t></w:t>
      </w:r>
      <w:r w:rsidRPr="005E33B0">
        <w:rPr>
          <w:rFonts w:hint="eastAsia"/>
          <w:lang w:val="en-US"/>
        </w:rPr>
        <w:t>назвати</w:t>
      </w:r>
      <w:r w:rsidRPr="005E33B0">
        <w:rPr>
          <w:lang w:val="en-US"/>
        </w:rPr>
        <w:t></w:t>
      </w:r>
      <w:r w:rsidRPr="005E33B0">
        <w:rPr>
          <w:rFonts w:hint="eastAsia"/>
          <w:lang w:val="en-US"/>
        </w:rPr>
        <w:t>як</w:t>
      </w:r>
      <w:r w:rsidRPr="005E33B0">
        <w:rPr>
          <w:lang w:val="en-US"/>
        </w:rPr>
        <w:t></w:t>
      </w:r>
      <w:r w:rsidRPr="005E33B0">
        <w:rPr>
          <w:rFonts w:hint="eastAsia"/>
          <w:lang w:val="en-US"/>
        </w:rPr>
        <w:t>проблему</w:t>
      </w:r>
      <w:r w:rsidRPr="005E33B0">
        <w:rPr>
          <w:lang w:val="en-US"/>
        </w:rPr>
        <w:t></w:t>
      </w:r>
      <w:r w:rsidRPr="005E33B0">
        <w:rPr>
          <w:lang w:val="en-US"/>
        </w:rPr>
        <w:t></w:t>
      </w:r>
      <w:r w:rsidRPr="005E33B0">
        <w:rPr>
          <w:rFonts w:hint="eastAsia"/>
          <w:lang w:val="en-US"/>
        </w:rPr>
        <w:t>перехресних</w:t>
      </w:r>
      <w:r w:rsidRPr="005E33B0">
        <w:rPr>
          <w:lang w:val="en-US"/>
        </w:rPr>
        <w:t></w:t>
      </w:r>
      <w:r w:rsidRPr="005E33B0">
        <w:rPr>
          <w:lang w:val="en-US"/>
        </w:rPr>
        <w:t></w:t>
      </w:r>
      <w:r w:rsidRPr="005E33B0">
        <w:rPr>
          <w:rFonts w:hint="eastAsia"/>
          <w:lang w:val="en-US"/>
        </w:rPr>
        <w:t>міжнародноправових</w:t>
      </w:r>
      <w:r w:rsidRPr="005E33B0">
        <w:rPr>
          <w:lang w:val="en-US"/>
        </w:rPr>
        <w:t></w:t>
      </w:r>
      <w:r w:rsidRPr="005E33B0">
        <w:rPr>
          <w:rFonts w:hint="eastAsia"/>
          <w:lang w:val="en-US"/>
        </w:rPr>
        <w:t>режимів</w:t>
      </w:r>
      <w:r w:rsidRPr="005E33B0">
        <w:rPr>
          <w:lang w:val="en-US"/>
        </w:rPr>
        <w:t></w:t>
      </w:r>
      <w:r w:rsidRPr="005E33B0">
        <w:rPr>
          <w:lang w:val="en-US"/>
        </w:rPr>
        <w:t></w:t>
      </w:r>
      <w:r w:rsidRPr="005E33B0">
        <w:rPr>
          <w:rFonts w:hint="eastAsia"/>
          <w:lang w:val="en-US"/>
        </w:rPr>
        <w:t>Звичаєве</w:t>
      </w:r>
      <w:r w:rsidRPr="005E33B0">
        <w:rPr>
          <w:lang w:val="en-US"/>
        </w:rPr>
        <w:t></w:t>
      </w:r>
      <w:r w:rsidRPr="005E33B0">
        <w:rPr>
          <w:lang w:val="en-US"/>
        </w:rPr>
        <w:t></w:t>
      </w:r>
      <w:r w:rsidRPr="005E33B0">
        <w:rPr>
          <w:rFonts w:hint="eastAsia"/>
          <w:lang w:val="en-US"/>
        </w:rPr>
        <w:t>так</w:t>
      </w:r>
      <w:r w:rsidRPr="005E33B0">
        <w:rPr>
          <w:lang w:val="en-US"/>
        </w:rPr>
        <w:t></w:t>
      </w:r>
      <w:r w:rsidRPr="005E33B0">
        <w:rPr>
          <w:rFonts w:hint="eastAsia"/>
          <w:lang w:val="en-US"/>
        </w:rPr>
        <w:t>зване</w:t>
      </w:r>
      <w:r w:rsidRPr="005E33B0">
        <w:rPr>
          <w:lang w:val="en-US"/>
        </w:rPr>
        <w:t></w:t>
      </w:r>
      <w:r w:rsidRPr="005E33B0">
        <w:rPr>
          <w:lang w:val="en-US"/>
        </w:rPr>
        <w:t></w:t>
      </w:r>
      <w:r w:rsidRPr="005E33B0">
        <w:rPr>
          <w:rFonts w:hint="eastAsia"/>
          <w:lang w:val="en-US"/>
        </w:rPr>
        <w:t>спонтанне</w:t>
      </w:r>
      <w:r w:rsidRPr="005E33B0">
        <w:rPr>
          <w:lang w:val="en-US"/>
        </w:rPr>
        <w:t></w:t>
      </w:r>
      <w:r w:rsidRPr="005E33B0">
        <w:rPr>
          <w:lang w:val="en-US"/>
        </w:rPr>
        <w:t></w:t>
      </w:r>
      <w:r w:rsidRPr="005E33B0">
        <w:rPr>
          <w:lang w:val="en-US"/>
        </w:rPr>
        <w:t></w:t>
      </w:r>
      <w:r w:rsidRPr="005E33B0">
        <w:rPr>
          <w:rFonts w:hint="eastAsia"/>
          <w:lang w:val="en-US"/>
        </w:rPr>
        <w:t>право</w:t>
      </w:r>
      <w:r w:rsidRPr="005E33B0">
        <w:rPr>
          <w:lang w:val="en-US"/>
        </w:rPr>
        <w:t></w:t>
      </w:r>
      <w:r w:rsidRPr="005E33B0">
        <w:rPr>
          <w:rFonts w:hint="eastAsia"/>
          <w:lang w:val="en-US"/>
        </w:rPr>
        <w:t>може</w:t>
      </w:r>
      <w:r w:rsidRPr="005E33B0">
        <w:rPr>
          <w:lang w:val="en-US"/>
        </w:rPr>
        <w:t></w:t>
      </w:r>
      <w:r w:rsidRPr="005E33B0">
        <w:rPr>
          <w:rFonts w:hint="eastAsia"/>
          <w:lang w:val="en-US"/>
        </w:rPr>
        <w:t>виступити</w:t>
      </w:r>
    </w:p>
    <w:p w:rsidR="005E33B0" w:rsidRPr="005E33B0" w:rsidRDefault="005E33B0" w:rsidP="005E33B0">
      <w:pPr>
        <w:rPr>
          <w:lang w:val="en-US"/>
        </w:rPr>
      </w:pPr>
      <w:r w:rsidRPr="005E33B0">
        <w:rPr>
          <w:rFonts w:hint="eastAsia"/>
          <w:lang w:val="en-US"/>
        </w:rPr>
        <w:t>одним</w:t>
      </w:r>
      <w:r w:rsidRPr="005E33B0">
        <w:rPr>
          <w:lang w:val="en-US"/>
        </w:rPr>
        <w:t></w:t>
      </w:r>
      <w:r w:rsidRPr="005E33B0">
        <w:rPr>
          <w:rFonts w:hint="eastAsia"/>
          <w:lang w:val="en-US"/>
        </w:rPr>
        <w:t>з</w:t>
      </w:r>
      <w:r w:rsidRPr="005E33B0">
        <w:rPr>
          <w:lang w:val="en-US"/>
        </w:rPr>
        <w:t></w:t>
      </w:r>
      <w:r w:rsidRPr="005E33B0">
        <w:rPr>
          <w:rFonts w:hint="eastAsia"/>
          <w:lang w:val="en-US"/>
        </w:rPr>
        <w:t>рушіїв</w:t>
      </w:r>
      <w:r w:rsidRPr="005E33B0">
        <w:rPr>
          <w:lang w:val="en-US"/>
        </w:rPr>
        <w:t></w:t>
      </w:r>
      <w:r w:rsidRPr="005E33B0">
        <w:rPr>
          <w:rFonts w:hint="eastAsia"/>
          <w:lang w:val="en-US"/>
        </w:rPr>
        <w:t>процесу</w:t>
      </w:r>
      <w:r w:rsidRPr="005E33B0">
        <w:rPr>
          <w:lang w:val="en-US"/>
        </w:rPr>
        <w:t></w:t>
      </w:r>
      <w:r w:rsidRPr="005E33B0">
        <w:rPr>
          <w:rFonts w:hint="eastAsia"/>
          <w:lang w:val="en-US"/>
        </w:rPr>
        <w:t>його</w:t>
      </w:r>
      <w:r w:rsidRPr="005E33B0">
        <w:rPr>
          <w:lang w:val="en-US"/>
        </w:rPr>
        <w:t></w:t>
      </w:r>
      <w:r w:rsidRPr="005E33B0">
        <w:rPr>
          <w:rFonts w:hint="eastAsia"/>
          <w:lang w:val="en-US"/>
        </w:rPr>
        <w:t>формування</w:t>
      </w:r>
      <w:r w:rsidRPr="005E33B0">
        <w:rPr>
          <w:lang w:val="en-US"/>
        </w:rPr>
        <w:t></w:t>
      </w:r>
      <w:r w:rsidRPr="005E33B0">
        <w:rPr>
          <w:rFonts w:hint="eastAsia"/>
          <w:lang w:val="en-US"/>
        </w:rPr>
        <w:t>за</w:t>
      </w:r>
      <w:r w:rsidRPr="005E33B0">
        <w:rPr>
          <w:lang w:val="en-US"/>
        </w:rPr>
        <w:t></w:t>
      </w:r>
      <w:r w:rsidRPr="005E33B0">
        <w:rPr>
          <w:rFonts w:hint="eastAsia"/>
          <w:lang w:val="en-US"/>
        </w:rPr>
        <w:t>відсутності</w:t>
      </w:r>
      <w:r w:rsidRPr="005E33B0">
        <w:rPr>
          <w:lang w:val="en-US"/>
        </w:rPr>
        <w:t></w:t>
      </w:r>
      <w:r w:rsidRPr="005E33B0">
        <w:rPr>
          <w:lang w:val="en-US"/>
        </w:rPr>
        <w:t></w:t>
      </w:r>
      <w:r w:rsidRPr="005E33B0">
        <w:rPr>
          <w:rFonts w:hint="eastAsia"/>
          <w:lang w:val="en-US"/>
        </w:rPr>
        <w:t>писаного</w:t>
      </w:r>
      <w:r w:rsidRPr="005E33B0">
        <w:rPr>
          <w:lang w:val="en-US"/>
        </w:rPr>
        <w:t></w:t>
      </w:r>
    </w:p>
    <w:p w:rsidR="005E33B0" w:rsidRPr="005E33B0" w:rsidRDefault="005E33B0" w:rsidP="005E33B0">
      <w:pPr>
        <w:rPr>
          <w:lang w:val="en-US"/>
        </w:rPr>
      </w:pPr>
      <w:r w:rsidRPr="005E33B0">
        <w:rPr>
          <w:rFonts w:hint="eastAsia"/>
          <w:lang w:val="en-US"/>
        </w:rPr>
        <w:t>міжнародного</w:t>
      </w:r>
      <w:r w:rsidRPr="005E33B0">
        <w:rPr>
          <w:lang w:val="en-US"/>
        </w:rPr>
        <w:t></w:t>
      </w:r>
      <w:r w:rsidRPr="005E33B0">
        <w:rPr>
          <w:rFonts w:hint="eastAsia"/>
          <w:lang w:val="en-US"/>
        </w:rPr>
        <w:t>права</w:t>
      </w:r>
      <w:r w:rsidRPr="005E33B0">
        <w:rPr>
          <w:lang w:val="en-US"/>
        </w:rPr>
        <w:t></w:t>
      </w:r>
      <w:r w:rsidRPr="005E33B0">
        <w:rPr>
          <w:lang w:val="en-US"/>
        </w:rPr>
        <w:t></w:t>
      </w:r>
      <w:r w:rsidRPr="005E33B0">
        <w:rPr>
          <w:rFonts w:hint="eastAsia"/>
          <w:lang w:val="en-US"/>
        </w:rPr>
        <w:t>Відбувається</w:t>
      </w:r>
      <w:r w:rsidRPr="005E33B0">
        <w:rPr>
          <w:lang w:val="en-US"/>
        </w:rPr>
        <w:t></w:t>
      </w:r>
      <w:r w:rsidRPr="005E33B0">
        <w:rPr>
          <w:rFonts w:hint="eastAsia"/>
          <w:lang w:val="en-US"/>
        </w:rPr>
        <w:t>формування</w:t>
      </w:r>
      <w:r w:rsidRPr="005E33B0">
        <w:rPr>
          <w:lang w:val="en-US"/>
        </w:rPr>
        <w:t></w:t>
      </w:r>
      <w:r w:rsidRPr="005E33B0">
        <w:rPr>
          <w:rFonts w:hint="eastAsia"/>
          <w:lang w:val="en-US"/>
        </w:rPr>
        <w:t>транснаціонального</w:t>
      </w:r>
    </w:p>
    <w:p w:rsidR="005E33B0" w:rsidRPr="005E33B0" w:rsidRDefault="005E33B0" w:rsidP="005E33B0">
      <w:pPr>
        <w:rPr>
          <w:lang w:val="en-US"/>
        </w:rPr>
      </w:pPr>
      <w:r w:rsidRPr="005E33B0">
        <w:rPr>
          <w:rFonts w:hint="eastAsia"/>
          <w:lang w:val="en-US"/>
        </w:rPr>
        <w:t>кіберправа</w:t>
      </w:r>
      <w:r w:rsidRPr="005E33B0">
        <w:rPr>
          <w:lang w:val="en-US"/>
        </w:rPr>
        <w:t></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права</w:t>
      </w:r>
      <w:r w:rsidRPr="005E33B0">
        <w:rPr>
          <w:lang w:val="en-US"/>
        </w:rPr>
        <w:t></w:t>
      </w:r>
      <w:r w:rsidRPr="005E33B0">
        <w:rPr>
          <w:rFonts w:hint="eastAsia"/>
          <w:lang w:val="en-US"/>
        </w:rPr>
        <w:t>Інтернету</w:t>
      </w:r>
      <w:r w:rsidRPr="005E33B0">
        <w:rPr>
          <w:lang w:val="en-US"/>
        </w:rPr>
        <w:t></w:t>
      </w:r>
      <w:r w:rsidRPr="005E33B0">
        <w:rPr>
          <w:lang w:val="en-US"/>
        </w:rPr>
        <w:t></w:t>
      </w:r>
      <w:r w:rsidRPr="005E33B0">
        <w:rPr>
          <w:lang w:val="en-US"/>
        </w:rPr>
        <w:t></w:t>
      </w:r>
      <w:r w:rsidRPr="005E33B0">
        <w:rPr>
          <w:rFonts w:hint="eastAsia"/>
          <w:lang w:val="en-US"/>
        </w:rPr>
        <w:t>основу</w:t>
      </w:r>
      <w:r w:rsidRPr="005E33B0">
        <w:rPr>
          <w:lang w:val="en-US"/>
        </w:rPr>
        <w:t></w:t>
      </w:r>
      <w:r w:rsidRPr="005E33B0">
        <w:rPr>
          <w:rFonts w:hint="eastAsia"/>
          <w:lang w:val="en-US"/>
        </w:rPr>
        <w:t>якого</w:t>
      </w:r>
      <w:r w:rsidRPr="005E33B0">
        <w:rPr>
          <w:lang w:val="en-US"/>
        </w:rPr>
        <w:t></w:t>
      </w:r>
      <w:r w:rsidRPr="005E33B0">
        <w:rPr>
          <w:rFonts w:hint="eastAsia"/>
          <w:lang w:val="en-US"/>
        </w:rPr>
        <w:t>складуть</w:t>
      </w:r>
      <w:r w:rsidRPr="005E33B0">
        <w:rPr>
          <w:lang w:val="en-US"/>
        </w:rPr>
        <w:t></w:t>
      </w:r>
      <w:r w:rsidRPr="005E33B0">
        <w:rPr>
          <w:rFonts w:hint="eastAsia"/>
          <w:lang w:val="en-US"/>
        </w:rPr>
        <w:t>правові</w:t>
      </w:r>
    </w:p>
    <w:p w:rsidR="005E33B0" w:rsidRPr="005E33B0" w:rsidRDefault="005E33B0" w:rsidP="005E33B0">
      <w:pPr>
        <w:rPr>
          <w:lang w:val="en-US"/>
        </w:rPr>
      </w:pPr>
      <w:r w:rsidRPr="005E33B0">
        <w:rPr>
          <w:rFonts w:hint="eastAsia"/>
          <w:lang w:val="en-US"/>
        </w:rPr>
        <w:t>норми</w:t>
      </w:r>
      <w:r w:rsidRPr="005E33B0">
        <w:rPr>
          <w:lang w:val="en-US"/>
        </w:rPr>
        <w:t></w:t>
      </w:r>
      <w:r w:rsidRPr="005E33B0">
        <w:rPr>
          <w:lang w:val="en-US"/>
        </w:rPr>
        <w:t></w:t>
      </w:r>
      <w:r w:rsidRPr="005E33B0">
        <w:rPr>
          <w:rFonts w:hint="eastAsia"/>
          <w:lang w:val="en-US"/>
        </w:rPr>
        <w:t>розроблені</w:t>
      </w:r>
      <w:r w:rsidRPr="005E33B0">
        <w:rPr>
          <w:lang w:val="en-US"/>
        </w:rPr>
        <w:t></w:t>
      </w:r>
      <w:r w:rsidRPr="005E33B0">
        <w:rPr>
          <w:rFonts w:hint="eastAsia"/>
          <w:lang w:val="en-US"/>
        </w:rPr>
        <w:t>і</w:t>
      </w:r>
      <w:r w:rsidRPr="005E33B0">
        <w:rPr>
          <w:lang w:val="en-US"/>
        </w:rPr>
        <w:t></w:t>
      </w:r>
      <w:r w:rsidRPr="005E33B0">
        <w:rPr>
          <w:rFonts w:hint="eastAsia"/>
          <w:lang w:val="en-US"/>
        </w:rPr>
        <w:t>прийняті</w:t>
      </w:r>
      <w:r w:rsidRPr="005E33B0">
        <w:rPr>
          <w:lang w:val="en-US"/>
        </w:rPr>
        <w:t></w:t>
      </w:r>
      <w:r w:rsidRPr="005E33B0">
        <w:rPr>
          <w:rFonts w:hint="eastAsia"/>
          <w:lang w:val="en-US"/>
        </w:rPr>
        <w:t>в</w:t>
      </w:r>
      <w:r w:rsidRPr="005E33B0">
        <w:rPr>
          <w:lang w:val="en-US"/>
        </w:rPr>
        <w:t></w:t>
      </w:r>
      <w:r w:rsidRPr="005E33B0">
        <w:rPr>
          <w:rFonts w:hint="eastAsia"/>
          <w:lang w:val="en-US"/>
        </w:rPr>
        <w:t>ході</w:t>
      </w:r>
      <w:r w:rsidRPr="005E33B0">
        <w:rPr>
          <w:lang w:val="en-US"/>
        </w:rPr>
        <w:t></w:t>
      </w:r>
      <w:r w:rsidRPr="005E33B0">
        <w:rPr>
          <w:rFonts w:hint="eastAsia"/>
          <w:lang w:val="en-US"/>
        </w:rPr>
        <w:t>багатостороннього</w:t>
      </w:r>
      <w:r w:rsidRPr="005E33B0">
        <w:rPr>
          <w:lang w:val="en-US"/>
        </w:rPr>
        <w:t></w:t>
      </w:r>
      <w:r w:rsidRPr="005E33B0">
        <w:rPr>
          <w:rFonts w:hint="eastAsia"/>
          <w:lang w:val="en-US"/>
        </w:rPr>
        <w:t>співробітництва</w:t>
      </w:r>
    </w:p>
    <w:p w:rsidR="005E33B0" w:rsidRPr="005E33B0" w:rsidRDefault="005E33B0" w:rsidP="005E33B0">
      <w:pPr>
        <w:rPr>
          <w:lang w:val="en-US"/>
        </w:rPr>
      </w:pPr>
      <w:r w:rsidRPr="005E33B0">
        <w:rPr>
          <w:rFonts w:hint="eastAsia"/>
          <w:lang w:val="en-US"/>
        </w:rPr>
        <w:t>між</w:t>
      </w:r>
      <w:r w:rsidRPr="005E33B0">
        <w:rPr>
          <w:lang w:val="en-US"/>
        </w:rPr>
        <w:t></w:t>
      </w:r>
      <w:r w:rsidRPr="005E33B0">
        <w:rPr>
          <w:rFonts w:hint="eastAsia"/>
          <w:lang w:val="en-US"/>
        </w:rPr>
        <w:t>зазначеними</w:t>
      </w:r>
      <w:r w:rsidRPr="005E33B0">
        <w:rPr>
          <w:lang w:val="en-US"/>
        </w:rPr>
        <w:t></w:t>
      </w:r>
      <w:r w:rsidRPr="005E33B0">
        <w:rPr>
          <w:rFonts w:hint="eastAsia"/>
          <w:lang w:val="en-US"/>
        </w:rPr>
        <w:t>суб’єктами</w:t>
      </w:r>
      <w:r w:rsidRPr="005E33B0">
        <w:rPr>
          <w:lang w:val="en-US"/>
        </w:rPr>
        <w:t></w:t>
      </w:r>
      <w:r w:rsidRPr="005E33B0">
        <w:rPr>
          <w:rFonts w:hint="eastAsia"/>
          <w:lang w:val="en-US"/>
        </w:rPr>
        <w:t>за</w:t>
      </w:r>
      <w:r w:rsidRPr="005E33B0">
        <w:rPr>
          <w:lang w:val="en-US"/>
        </w:rPr>
        <w:t></w:t>
      </w:r>
      <w:r w:rsidRPr="005E33B0">
        <w:rPr>
          <w:rFonts w:hint="eastAsia"/>
          <w:lang w:val="en-US"/>
        </w:rPr>
        <w:t>участю</w:t>
      </w:r>
      <w:r w:rsidRPr="005E33B0">
        <w:rPr>
          <w:lang w:val="en-US"/>
        </w:rPr>
        <w:t></w:t>
      </w:r>
      <w:r w:rsidRPr="005E33B0">
        <w:rPr>
          <w:rFonts w:hint="eastAsia"/>
          <w:lang w:val="en-US"/>
        </w:rPr>
        <w:t>всіх</w:t>
      </w:r>
      <w:r w:rsidRPr="005E33B0">
        <w:rPr>
          <w:lang w:val="en-US"/>
        </w:rPr>
        <w:t></w:t>
      </w:r>
      <w:r w:rsidRPr="005E33B0">
        <w:rPr>
          <w:rFonts w:hint="eastAsia"/>
          <w:lang w:val="en-US"/>
        </w:rPr>
        <w:t>зацікавлених</w:t>
      </w:r>
      <w:r w:rsidRPr="005E33B0">
        <w:rPr>
          <w:lang w:val="en-US"/>
        </w:rPr>
        <w:t></w:t>
      </w:r>
      <w:r w:rsidRPr="005E33B0">
        <w:rPr>
          <w:rFonts w:hint="eastAsia"/>
          <w:lang w:val="en-US"/>
        </w:rPr>
        <w:t>сторін</w:t>
      </w:r>
      <w:r w:rsidRPr="005E33B0">
        <w:rPr>
          <w:lang w:val="en-US"/>
        </w:rPr>
        <w:t></w:t>
      </w:r>
      <w:r w:rsidRPr="005E33B0">
        <w:rPr>
          <w:rFonts w:hint="eastAsia"/>
          <w:lang w:val="en-US"/>
        </w:rPr>
        <w:t>у</w:t>
      </w:r>
      <w:r w:rsidRPr="005E33B0">
        <w:rPr>
          <w:lang w:val="en-US"/>
        </w:rPr>
        <w:t></w:t>
      </w:r>
      <w:r w:rsidRPr="005E33B0">
        <w:rPr>
          <w:rFonts w:hint="eastAsia"/>
          <w:lang w:val="en-US"/>
        </w:rPr>
        <w:t>форматі</w:t>
      </w:r>
    </w:p>
    <w:p w:rsidR="005E33B0" w:rsidRPr="005E33B0" w:rsidRDefault="005E33B0" w:rsidP="005E33B0">
      <w:pPr>
        <w:rPr>
          <w:lang w:val="en-US"/>
        </w:rPr>
      </w:pPr>
      <w:r w:rsidRPr="005E33B0">
        <w:rPr>
          <w:rFonts w:hint="eastAsia"/>
          <w:lang w:val="en-US"/>
        </w:rPr>
        <w:t>всесвітніх</w:t>
      </w:r>
      <w:r w:rsidRPr="005E33B0">
        <w:rPr>
          <w:lang w:val="en-US"/>
        </w:rPr>
        <w:t></w:t>
      </w:r>
      <w:r w:rsidRPr="005E33B0">
        <w:rPr>
          <w:rFonts w:hint="eastAsia"/>
          <w:lang w:val="en-US"/>
        </w:rPr>
        <w:t>форумів</w:t>
      </w:r>
      <w:r w:rsidRPr="005E33B0">
        <w:rPr>
          <w:lang w:val="en-US"/>
        </w:rPr>
        <w:t></w:t>
      </w:r>
      <w:r w:rsidRPr="005E33B0">
        <w:rPr>
          <w:lang w:val="en-US"/>
        </w:rPr>
        <w:t></w:t>
      </w:r>
      <w:r w:rsidRPr="005E33B0">
        <w:rPr>
          <w:rFonts w:hint="eastAsia"/>
          <w:lang w:val="en-US"/>
        </w:rPr>
        <w:t>Роль</w:t>
      </w:r>
      <w:r w:rsidRPr="005E33B0">
        <w:rPr>
          <w:lang w:val="en-US"/>
        </w:rPr>
        <w:t></w:t>
      </w:r>
      <w:r w:rsidRPr="005E33B0">
        <w:rPr>
          <w:rFonts w:hint="eastAsia"/>
          <w:lang w:val="en-US"/>
        </w:rPr>
        <w:t>звичаю</w:t>
      </w:r>
      <w:r w:rsidRPr="005E33B0">
        <w:rPr>
          <w:lang w:val="en-US"/>
        </w:rPr>
        <w:t></w:t>
      </w:r>
      <w:r w:rsidRPr="005E33B0">
        <w:rPr>
          <w:rFonts w:hint="eastAsia"/>
          <w:lang w:val="en-US"/>
        </w:rPr>
        <w:t>у</w:t>
      </w:r>
      <w:r w:rsidRPr="005E33B0">
        <w:rPr>
          <w:lang w:val="en-US"/>
        </w:rPr>
        <w:t></w:t>
      </w:r>
      <w:r w:rsidRPr="005E33B0">
        <w:rPr>
          <w:rFonts w:hint="eastAsia"/>
          <w:lang w:val="en-US"/>
        </w:rPr>
        <w:t>розвитку</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права</w:t>
      </w:r>
      <w:r w:rsidRPr="005E33B0">
        <w:rPr>
          <w:lang w:val="en-US"/>
        </w:rPr>
        <w:t></w:t>
      </w:r>
      <w:r w:rsidRPr="005E33B0">
        <w:rPr>
          <w:rFonts w:hint="eastAsia"/>
          <w:lang w:val="en-US"/>
        </w:rPr>
        <w:t>Інтернету</w:t>
      </w:r>
    </w:p>
    <w:p w:rsidR="005E33B0" w:rsidRPr="005E33B0" w:rsidRDefault="005E33B0" w:rsidP="005E33B0">
      <w:pPr>
        <w:rPr>
          <w:lang w:val="en-US"/>
        </w:rPr>
      </w:pPr>
      <w:r w:rsidRPr="005E33B0">
        <w:rPr>
          <w:rFonts w:hint="eastAsia"/>
          <w:lang w:val="en-US"/>
        </w:rPr>
        <w:t>є</w:t>
      </w:r>
      <w:r w:rsidRPr="005E33B0">
        <w:rPr>
          <w:lang w:val="en-US"/>
        </w:rPr>
        <w:t></w:t>
      </w:r>
      <w:r w:rsidRPr="005E33B0">
        <w:rPr>
          <w:rFonts w:hint="eastAsia"/>
          <w:lang w:val="en-US"/>
        </w:rPr>
        <w:t>значущою</w:t>
      </w:r>
      <w:r w:rsidRPr="005E33B0">
        <w:rPr>
          <w:lang w:val="en-US"/>
        </w:rPr>
        <w:t></w:t>
      </w:r>
      <w:r w:rsidRPr="005E33B0">
        <w:rPr>
          <w:rFonts w:hint="eastAsia"/>
          <w:lang w:val="en-US"/>
        </w:rPr>
        <w:t>як</w:t>
      </w:r>
      <w:r w:rsidRPr="005E33B0">
        <w:rPr>
          <w:lang w:val="en-US"/>
        </w:rPr>
        <w:t></w:t>
      </w:r>
      <w:r w:rsidRPr="005E33B0">
        <w:rPr>
          <w:rFonts w:hint="eastAsia"/>
          <w:lang w:val="en-US"/>
        </w:rPr>
        <w:t>для</w:t>
      </w:r>
      <w:r w:rsidRPr="005E33B0">
        <w:rPr>
          <w:lang w:val="en-US"/>
        </w:rPr>
        <w:t></w:t>
      </w:r>
      <w:r w:rsidRPr="005E33B0">
        <w:rPr>
          <w:rFonts w:hint="eastAsia"/>
          <w:lang w:val="en-US"/>
        </w:rPr>
        <w:t>врегулювання</w:t>
      </w:r>
      <w:r w:rsidRPr="005E33B0">
        <w:rPr>
          <w:lang w:val="en-US"/>
        </w:rPr>
        <w:t></w:t>
      </w:r>
      <w:r w:rsidRPr="005E33B0">
        <w:rPr>
          <w:rFonts w:hint="eastAsia"/>
          <w:lang w:val="en-US"/>
        </w:rPr>
        <w:t>відносин</w:t>
      </w:r>
      <w:r w:rsidRPr="005E33B0">
        <w:rPr>
          <w:lang w:val="en-US"/>
        </w:rPr>
        <w:t></w:t>
      </w:r>
      <w:r w:rsidRPr="005E33B0">
        <w:rPr>
          <w:lang w:val="en-US"/>
        </w:rPr>
        <w:t></w:t>
      </w:r>
      <w:r w:rsidRPr="005E33B0">
        <w:rPr>
          <w:rFonts w:hint="eastAsia"/>
          <w:lang w:val="en-US"/>
        </w:rPr>
        <w:t>ще</w:t>
      </w:r>
      <w:r w:rsidRPr="005E33B0">
        <w:rPr>
          <w:lang w:val="en-US"/>
        </w:rPr>
        <w:t></w:t>
      </w:r>
      <w:r w:rsidRPr="005E33B0">
        <w:rPr>
          <w:rFonts w:hint="eastAsia"/>
          <w:lang w:val="en-US"/>
        </w:rPr>
        <w:t>не</w:t>
      </w:r>
      <w:r w:rsidRPr="005E33B0">
        <w:rPr>
          <w:lang w:val="en-US"/>
        </w:rPr>
        <w:t></w:t>
      </w:r>
      <w:r w:rsidRPr="005E33B0">
        <w:rPr>
          <w:rFonts w:hint="eastAsia"/>
          <w:lang w:val="en-US"/>
        </w:rPr>
        <w:t>охоплених</w:t>
      </w:r>
      <w:r w:rsidRPr="005E33B0">
        <w:rPr>
          <w:lang w:val="en-US"/>
        </w:rPr>
        <w:t></w:t>
      </w:r>
      <w:r w:rsidRPr="005E33B0">
        <w:rPr>
          <w:rFonts w:hint="eastAsia"/>
          <w:lang w:val="en-US"/>
        </w:rPr>
        <w:t>міжнародноправовими</w:t>
      </w:r>
      <w:r w:rsidRPr="005E33B0">
        <w:rPr>
          <w:lang w:val="en-US"/>
        </w:rPr>
        <w:t></w:t>
      </w:r>
      <w:r w:rsidRPr="005E33B0">
        <w:rPr>
          <w:rFonts w:hint="eastAsia"/>
          <w:lang w:val="en-US"/>
        </w:rPr>
        <w:t>договорами</w:t>
      </w:r>
      <w:r w:rsidRPr="005E33B0">
        <w:rPr>
          <w:lang w:val="en-US"/>
        </w:rPr>
        <w:t></w:t>
      </w:r>
      <w:r w:rsidRPr="005E33B0">
        <w:rPr>
          <w:lang w:val="en-US"/>
        </w:rPr>
        <w:t></w:t>
      </w:r>
      <w:r w:rsidRPr="005E33B0">
        <w:rPr>
          <w:rFonts w:hint="eastAsia"/>
          <w:lang w:val="en-US"/>
        </w:rPr>
        <w:t>так</w:t>
      </w:r>
      <w:r w:rsidRPr="005E33B0">
        <w:rPr>
          <w:lang w:val="en-US"/>
        </w:rPr>
        <w:t></w:t>
      </w:r>
      <w:r w:rsidRPr="005E33B0">
        <w:rPr>
          <w:rFonts w:hint="eastAsia"/>
          <w:lang w:val="en-US"/>
        </w:rPr>
        <w:t>і</w:t>
      </w:r>
      <w:r w:rsidRPr="005E33B0">
        <w:rPr>
          <w:lang w:val="en-US"/>
        </w:rPr>
        <w:t></w:t>
      </w:r>
      <w:r w:rsidRPr="005E33B0">
        <w:rPr>
          <w:rFonts w:hint="eastAsia"/>
          <w:lang w:val="en-US"/>
        </w:rPr>
        <w:t>для</w:t>
      </w:r>
      <w:r w:rsidRPr="005E33B0">
        <w:rPr>
          <w:lang w:val="en-US"/>
        </w:rPr>
        <w:t></w:t>
      </w:r>
      <w:r w:rsidRPr="005E33B0">
        <w:rPr>
          <w:rFonts w:hint="eastAsia"/>
          <w:lang w:val="en-US"/>
        </w:rPr>
        <w:t>формування</w:t>
      </w:r>
      <w:r w:rsidRPr="005E33B0">
        <w:rPr>
          <w:lang w:val="en-US"/>
        </w:rPr>
        <w:t></w:t>
      </w:r>
      <w:r w:rsidRPr="005E33B0">
        <w:rPr>
          <w:rFonts w:hint="eastAsia"/>
          <w:lang w:val="en-US"/>
        </w:rPr>
        <w:t>основи</w:t>
      </w:r>
      <w:r w:rsidRPr="005E33B0">
        <w:rPr>
          <w:lang w:val="en-US"/>
        </w:rPr>
        <w:t></w:t>
      </w:r>
      <w:r w:rsidRPr="005E33B0">
        <w:rPr>
          <w:rFonts w:hint="eastAsia"/>
          <w:lang w:val="en-US"/>
        </w:rPr>
        <w:t>для</w:t>
      </w:r>
      <w:r w:rsidRPr="005E33B0">
        <w:rPr>
          <w:lang w:val="en-US"/>
        </w:rPr>
        <w:t></w:t>
      </w:r>
      <w:r w:rsidRPr="005E33B0">
        <w:rPr>
          <w:rFonts w:hint="eastAsia"/>
          <w:lang w:val="en-US"/>
        </w:rPr>
        <w:t>їх</w:t>
      </w:r>
      <w:r w:rsidRPr="005E33B0">
        <w:rPr>
          <w:lang w:val="en-US"/>
        </w:rPr>
        <w:t></w:t>
      </w:r>
      <w:r w:rsidRPr="005E33B0">
        <w:rPr>
          <w:rFonts w:hint="eastAsia"/>
          <w:lang w:val="en-US"/>
        </w:rPr>
        <w:t>упорядкування</w:t>
      </w:r>
    </w:p>
    <w:p w:rsidR="005E33B0" w:rsidRPr="005E33B0" w:rsidRDefault="005E33B0" w:rsidP="005E33B0">
      <w:pPr>
        <w:rPr>
          <w:lang w:val="en-US"/>
        </w:rPr>
      </w:pPr>
      <w:r w:rsidRPr="005E33B0">
        <w:rPr>
          <w:rFonts w:hint="eastAsia"/>
          <w:lang w:val="en-US"/>
        </w:rPr>
        <w:t>міжнародно</w:t>
      </w:r>
      <w:r w:rsidRPr="005E33B0">
        <w:rPr>
          <w:lang w:val="en-US"/>
        </w:rPr>
        <w:t></w:t>
      </w:r>
      <w:r w:rsidRPr="005E33B0">
        <w:rPr>
          <w:rFonts w:hint="eastAsia"/>
          <w:lang w:val="en-US"/>
        </w:rPr>
        <w:t>правовими</w:t>
      </w:r>
      <w:r w:rsidRPr="005E33B0">
        <w:rPr>
          <w:lang w:val="en-US"/>
        </w:rPr>
        <w:t></w:t>
      </w:r>
      <w:r w:rsidRPr="005E33B0">
        <w:rPr>
          <w:rFonts w:hint="eastAsia"/>
          <w:lang w:val="en-US"/>
        </w:rPr>
        <w:t>договірними</w:t>
      </w:r>
      <w:r w:rsidRPr="005E33B0">
        <w:rPr>
          <w:lang w:val="en-US"/>
        </w:rPr>
        <w:t></w:t>
      </w:r>
      <w:r w:rsidRPr="005E33B0">
        <w:rPr>
          <w:rFonts w:hint="eastAsia"/>
          <w:lang w:val="en-US"/>
        </w:rPr>
        <w:t>нормами</w:t>
      </w:r>
      <w:r w:rsidRPr="005E33B0">
        <w:rPr>
          <w:lang w:val="en-US"/>
        </w:rPr>
        <w:t></w:t>
      </w:r>
      <w:r w:rsidRPr="005E33B0">
        <w:rPr>
          <w:lang w:val="en-US"/>
        </w:rPr>
        <w:t></w:t>
      </w:r>
      <w:r w:rsidRPr="005E33B0">
        <w:rPr>
          <w:rFonts w:hint="eastAsia"/>
          <w:lang w:val="en-US"/>
        </w:rPr>
        <w:t>Проте</w:t>
      </w:r>
      <w:r w:rsidRPr="005E33B0">
        <w:rPr>
          <w:lang w:val="en-US"/>
        </w:rPr>
        <w:t></w:t>
      </w:r>
      <w:r w:rsidRPr="005E33B0">
        <w:rPr>
          <w:rFonts w:hint="eastAsia"/>
          <w:lang w:val="en-US"/>
        </w:rPr>
        <w:t>відсутність</w:t>
      </w:r>
    </w:p>
    <w:p w:rsidR="005E33B0" w:rsidRPr="005E33B0" w:rsidRDefault="005E33B0" w:rsidP="005E33B0">
      <w:pPr>
        <w:rPr>
          <w:lang w:val="en-US"/>
        </w:rPr>
      </w:pPr>
      <w:r w:rsidRPr="005E33B0">
        <w:rPr>
          <w:rFonts w:hint="eastAsia"/>
          <w:lang w:val="en-US"/>
        </w:rPr>
        <w:t>спеціальних</w:t>
      </w:r>
      <w:r w:rsidRPr="005E33B0">
        <w:rPr>
          <w:lang w:val="en-US"/>
        </w:rPr>
        <w:t></w:t>
      </w:r>
      <w:r w:rsidRPr="005E33B0">
        <w:rPr>
          <w:rFonts w:hint="eastAsia"/>
          <w:lang w:val="en-US"/>
        </w:rPr>
        <w:t>універсальних</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норм</w:t>
      </w:r>
      <w:r w:rsidRPr="005E33B0">
        <w:rPr>
          <w:lang w:val="en-US"/>
        </w:rPr>
        <w:t></w:t>
      </w:r>
      <w:r w:rsidRPr="005E33B0">
        <w:rPr>
          <w:lang w:val="en-US"/>
        </w:rPr>
        <w:t></w:t>
      </w:r>
      <w:r w:rsidRPr="005E33B0">
        <w:rPr>
          <w:rFonts w:hint="eastAsia"/>
          <w:lang w:val="en-US"/>
        </w:rPr>
        <w:t>спрямованих</w:t>
      </w:r>
      <w:r w:rsidRPr="005E33B0">
        <w:rPr>
          <w:lang w:val="en-US"/>
        </w:rPr>
        <w:t></w:t>
      </w:r>
      <w:r w:rsidRPr="005E33B0">
        <w:rPr>
          <w:rFonts w:hint="eastAsia"/>
          <w:lang w:val="en-US"/>
        </w:rPr>
        <w:t>на</w:t>
      </w:r>
    </w:p>
    <w:p w:rsidR="005E33B0" w:rsidRPr="005E33B0" w:rsidRDefault="005E33B0" w:rsidP="005E33B0">
      <w:pPr>
        <w:rPr>
          <w:lang w:val="en-US"/>
        </w:rPr>
      </w:pPr>
      <w:r w:rsidRPr="005E33B0">
        <w:rPr>
          <w:rFonts w:hint="eastAsia"/>
          <w:lang w:val="en-US"/>
        </w:rPr>
        <w:t>упорядкування</w:t>
      </w:r>
      <w:r w:rsidRPr="005E33B0">
        <w:rPr>
          <w:lang w:val="en-US"/>
        </w:rPr>
        <w:t></w:t>
      </w:r>
      <w:r w:rsidRPr="005E33B0">
        <w:rPr>
          <w:rFonts w:hint="eastAsia"/>
          <w:lang w:val="en-US"/>
        </w:rPr>
        <w:t>відносин</w:t>
      </w:r>
      <w:r w:rsidRPr="005E33B0">
        <w:rPr>
          <w:lang w:val="en-US"/>
        </w:rPr>
        <w:t></w:t>
      </w:r>
      <w:r w:rsidRPr="005E33B0">
        <w:rPr>
          <w:rFonts w:hint="eastAsia"/>
          <w:lang w:val="en-US"/>
        </w:rPr>
        <w:t>в</w:t>
      </w:r>
      <w:r w:rsidRPr="005E33B0">
        <w:rPr>
          <w:lang w:val="en-US"/>
        </w:rPr>
        <w:t></w:t>
      </w:r>
      <w:r w:rsidRPr="005E33B0">
        <w:rPr>
          <w:rFonts w:hint="eastAsia"/>
          <w:lang w:val="en-US"/>
        </w:rPr>
        <w:t>кіберпросторі</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також</w:t>
      </w:r>
      <w:r w:rsidRPr="005E33B0">
        <w:rPr>
          <w:lang w:val="en-US"/>
        </w:rPr>
        <w:t></w:t>
      </w:r>
      <w:r w:rsidRPr="005E33B0">
        <w:rPr>
          <w:rFonts w:hint="eastAsia"/>
          <w:lang w:val="en-US"/>
        </w:rPr>
        <w:t>проблемність</w:t>
      </w:r>
      <w:r w:rsidRPr="005E33B0">
        <w:rPr>
          <w:lang w:val="en-US"/>
        </w:rPr>
        <w:t></w:t>
      </w:r>
      <w:r w:rsidRPr="005E33B0">
        <w:rPr>
          <w:rFonts w:hint="eastAsia"/>
          <w:lang w:val="en-US"/>
        </w:rPr>
        <w:t>у</w:t>
      </w:r>
    </w:p>
    <w:p w:rsidR="005E33B0" w:rsidRPr="005E33B0" w:rsidRDefault="005E33B0" w:rsidP="005E33B0">
      <w:pPr>
        <w:rPr>
          <w:lang w:val="en-US"/>
        </w:rPr>
      </w:pPr>
      <w:r w:rsidRPr="005E33B0">
        <w:rPr>
          <w:rFonts w:hint="eastAsia"/>
          <w:lang w:val="en-US"/>
        </w:rPr>
        <w:t>визначенні</w:t>
      </w:r>
      <w:r w:rsidRPr="005E33B0">
        <w:rPr>
          <w:lang w:val="en-US"/>
        </w:rPr>
        <w:t></w:t>
      </w:r>
      <w:r w:rsidRPr="005E33B0">
        <w:rPr>
          <w:rFonts w:hint="eastAsia"/>
          <w:lang w:val="en-US"/>
        </w:rPr>
        <w:t>дії</w:t>
      </w:r>
      <w:r w:rsidRPr="005E33B0">
        <w:rPr>
          <w:lang w:val="en-US"/>
        </w:rPr>
        <w:t></w:t>
      </w:r>
      <w:r w:rsidRPr="005E33B0">
        <w:rPr>
          <w:rFonts w:hint="eastAsia"/>
          <w:lang w:val="en-US"/>
        </w:rPr>
        <w:t>міжнародних</w:t>
      </w:r>
      <w:r w:rsidRPr="005E33B0">
        <w:rPr>
          <w:lang w:val="en-US"/>
        </w:rPr>
        <w:t></w:t>
      </w:r>
      <w:r w:rsidRPr="005E33B0">
        <w:rPr>
          <w:rFonts w:hint="eastAsia"/>
          <w:lang w:val="en-US"/>
        </w:rPr>
        <w:t>звичаїв</w:t>
      </w:r>
      <w:r w:rsidRPr="005E33B0">
        <w:rPr>
          <w:lang w:val="en-US"/>
        </w:rPr>
        <w:t></w:t>
      </w:r>
      <w:r w:rsidRPr="005E33B0">
        <w:rPr>
          <w:rFonts w:hint="eastAsia"/>
          <w:lang w:val="en-US"/>
        </w:rPr>
        <w:t>для</w:t>
      </w:r>
      <w:r w:rsidRPr="005E33B0">
        <w:rPr>
          <w:lang w:val="en-US"/>
        </w:rPr>
        <w:t></w:t>
      </w:r>
      <w:r w:rsidRPr="005E33B0">
        <w:rPr>
          <w:rFonts w:hint="eastAsia"/>
          <w:lang w:val="en-US"/>
        </w:rPr>
        <w:t>суб’єктів</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права</w:t>
      </w:r>
      <w:r w:rsidRPr="005E33B0">
        <w:rPr>
          <w:lang w:val="en-US"/>
        </w:rPr>
        <w:t></w:t>
      </w:r>
      <w:r w:rsidRPr="005E33B0">
        <w:rPr>
          <w:rFonts w:hint="eastAsia"/>
          <w:lang w:val="en-US"/>
        </w:rPr>
        <w:t>за</w:t>
      </w:r>
    </w:p>
    <w:p w:rsidR="005E33B0" w:rsidRPr="005E33B0" w:rsidRDefault="005E33B0" w:rsidP="005E33B0">
      <w:pPr>
        <w:rPr>
          <w:lang w:val="en-US"/>
        </w:rPr>
      </w:pPr>
      <w:r w:rsidRPr="005E33B0">
        <w:rPr>
          <w:rFonts w:hint="eastAsia"/>
          <w:lang w:val="en-US"/>
        </w:rPr>
        <w:t>аналогією</w:t>
      </w:r>
      <w:r w:rsidRPr="005E33B0">
        <w:rPr>
          <w:lang w:val="en-US"/>
        </w:rPr>
        <w:t></w:t>
      </w:r>
      <w:r w:rsidRPr="005E33B0">
        <w:rPr>
          <w:rFonts w:hint="eastAsia"/>
          <w:lang w:val="en-US"/>
        </w:rPr>
        <w:t>з</w:t>
      </w:r>
      <w:r w:rsidRPr="005E33B0">
        <w:rPr>
          <w:lang w:val="en-US"/>
        </w:rPr>
        <w:t></w:t>
      </w:r>
      <w:r w:rsidRPr="005E33B0">
        <w:rPr>
          <w:rFonts w:hint="eastAsia"/>
          <w:lang w:val="en-US"/>
        </w:rPr>
        <w:t>іншими</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правовими</w:t>
      </w:r>
      <w:r w:rsidRPr="005E33B0">
        <w:rPr>
          <w:lang w:val="en-US"/>
        </w:rPr>
        <w:t></w:t>
      </w:r>
      <w:r w:rsidRPr="005E33B0">
        <w:rPr>
          <w:rFonts w:hint="eastAsia"/>
          <w:lang w:val="en-US"/>
        </w:rPr>
        <w:t>режимами</w:t>
      </w:r>
      <w:r w:rsidRPr="005E33B0">
        <w:rPr>
          <w:lang w:val="en-US"/>
        </w:rPr>
        <w:t></w:t>
      </w:r>
      <w:r w:rsidRPr="005E33B0">
        <w:rPr>
          <w:lang w:val="en-US"/>
        </w:rPr>
        <w:t></w:t>
      </w:r>
      <w:r w:rsidRPr="005E33B0">
        <w:rPr>
          <w:rFonts w:hint="eastAsia"/>
          <w:lang w:val="en-US"/>
        </w:rPr>
        <w:t>вимагають</w:t>
      </w:r>
    </w:p>
    <w:p w:rsidR="005E33B0" w:rsidRPr="005E33B0" w:rsidRDefault="005E33B0" w:rsidP="005E33B0">
      <w:pPr>
        <w:rPr>
          <w:lang w:val="en-US"/>
        </w:rPr>
      </w:pPr>
      <w:r w:rsidRPr="005E33B0">
        <w:rPr>
          <w:rFonts w:hint="eastAsia"/>
          <w:lang w:val="en-US"/>
        </w:rPr>
        <w:t>розробки</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інформаційних</w:t>
      </w:r>
      <w:r w:rsidRPr="005E33B0">
        <w:rPr>
          <w:lang w:val="en-US"/>
        </w:rPr>
        <w:t></w:t>
      </w:r>
      <w:r w:rsidRPr="005E33B0">
        <w:rPr>
          <w:rFonts w:hint="eastAsia"/>
          <w:lang w:val="en-US"/>
        </w:rPr>
        <w:t>норм</w:t>
      </w:r>
      <w:r w:rsidRPr="005E33B0">
        <w:rPr>
          <w:lang w:val="en-US"/>
        </w:rPr>
        <w:t></w:t>
      </w:r>
      <w:r w:rsidRPr="005E33B0">
        <w:rPr>
          <w:rFonts w:hint="eastAsia"/>
          <w:lang w:val="en-US"/>
        </w:rPr>
        <w:t>та</w:t>
      </w:r>
      <w:r w:rsidRPr="005E33B0">
        <w:rPr>
          <w:lang w:val="en-US"/>
        </w:rPr>
        <w:t></w:t>
      </w:r>
      <w:r w:rsidRPr="005E33B0">
        <w:rPr>
          <w:rFonts w:hint="eastAsia"/>
          <w:lang w:val="en-US"/>
        </w:rPr>
        <w:t>принципів</w:t>
      </w:r>
      <w:r w:rsidRPr="005E33B0">
        <w:rPr>
          <w:lang w:val="en-US"/>
        </w:rPr>
        <w:t></w:t>
      </w:r>
      <w:r w:rsidRPr="005E33B0">
        <w:rPr>
          <w:rFonts w:hint="eastAsia"/>
          <w:lang w:val="en-US"/>
        </w:rPr>
        <w:t>як</w:t>
      </w:r>
      <w:r w:rsidRPr="005E33B0">
        <w:rPr>
          <w:lang w:val="en-US"/>
        </w:rPr>
        <w:t></w:t>
      </w:r>
      <w:r w:rsidRPr="005E33B0">
        <w:rPr>
          <w:rFonts w:hint="eastAsia"/>
          <w:lang w:val="en-US"/>
        </w:rPr>
        <w:t>для</w:t>
      </w:r>
    </w:p>
    <w:p w:rsidR="005E33B0" w:rsidRPr="005E33B0" w:rsidRDefault="005E33B0" w:rsidP="005E33B0">
      <w:pPr>
        <w:rPr>
          <w:lang w:val="en-US"/>
        </w:rPr>
      </w:pPr>
      <w:r w:rsidRPr="005E33B0">
        <w:rPr>
          <w:rFonts w:hint="eastAsia"/>
          <w:lang w:val="en-US"/>
        </w:rPr>
        <w:t>уніфікації</w:t>
      </w:r>
      <w:r w:rsidRPr="005E33B0">
        <w:rPr>
          <w:lang w:val="en-US"/>
        </w:rPr>
        <w:t></w:t>
      </w:r>
      <w:r w:rsidRPr="005E33B0">
        <w:rPr>
          <w:rFonts w:hint="eastAsia"/>
          <w:lang w:val="en-US"/>
        </w:rPr>
        <w:t>відповідних</w:t>
      </w:r>
      <w:r w:rsidRPr="005E33B0">
        <w:rPr>
          <w:lang w:val="en-US"/>
        </w:rPr>
        <w:t></w:t>
      </w:r>
      <w:r w:rsidRPr="005E33B0">
        <w:rPr>
          <w:rFonts w:hint="eastAsia"/>
          <w:lang w:val="en-US"/>
        </w:rPr>
        <w:t>положень</w:t>
      </w:r>
      <w:r w:rsidRPr="005E33B0">
        <w:rPr>
          <w:lang w:val="en-US"/>
        </w:rPr>
        <w:t></w:t>
      </w:r>
      <w:r w:rsidRPr="005E33B0">
        <w:rPr>
          <w:rFonts w:hint="eastAsia"/>
          <w:lang w:val="en-US"/>
        </w:rPr>
        <w:t>в</w:t>
      </w:r>
      <w:r w:rsidRPr="005E33B0">
        <w:rPr>
          <w:lang w:val="en-US"/>
        </w:rPr>
        <w:t></w:t>
      </w:r>
      <w:r w:rsidRPr="005E33B0">
        <w:rPr>
          <w:rFonts w:hint="eastAsia"/>
          <w:lang w:val="en-US"/>
        </w:rPr>
        <w:t>національних</w:t>
      </w:r>
      <w:r w:rsidRPr="005E33B0">
        <w:rPr>
          <w:lang w:val="en-US"/>
        </w:rPr>
        <w:t></w:t>
      </w:r>
      <w:r w:rsidRPr="005E33B0">
        <w:rPr>
          <w:rFonts w:hint="eastAsia"/>
          <w:lang w:val="en-US"/>
        </w:rPr>
        <w:t>правових</w:t>
      </w:r>
      <w:r w:rsidRPr="005E33B0">
        <w:rPr>
          <w:lang w:val="en-US"/>
        </w:rPr>
        <w:t></w:t>
      </w:r>
      <w:r w:rsidRPr="005E33B0">
        <w:rPr>
          <w:rFonts w:hint="eastAsia"/>
          <w:lang w:val="en-US"/>
        </w:rPr>
        <w:t>системах</w:t>
      </w:r>
      <w:r w:rsidRPr="005E33B0">
        <w:rPr>
          <w:lang w:val="en-US"/>
        </w:rPr>
        <w:t></w:t>
      </w:r>
      <w:r w:rsidRPr="005E33B0">
        <w:rPr>
          <w:lang w:val="en-US"/>
        </w:rPr>
        <w:t></w:t>
      </w:r>
      <w:r w:rsidRPr="005E33B0">
        <w:rPr>
          <w:rFonts w:hint="eastAsia"/>
          <w:lang w:val="en-US"/>
        </w:rPr>
        <w:t>так</w:t>
      </w:r>
      <w:r w:rsidRPr="005E33B0">
        <w:rPr>
          <w:lang w:val="en-US"/>
        </w:rPr>
        <w:t></w:t>
      </w:r>
      <w:r w:rsidRPr="005E33B0">
        <w:rPr>
          <w:rFonts w:hint="eastAsia"/>
          <w:lang w:val="en-US"/>
        </w:rPr>
        <w:t>і</w:t>
      </w:r>
    </w:p>
    <w:p w:rsidR="005E33B0" w:rsidRPr="005E33B0" w:rsidRDefault="005E33B0" w:rsidP="005E33B0">
      <w:pPr>
        <w:rPr>
          <w:lang w:val="en-US"/>
        </w:rPr>
      </w:pPr>
      <w:r w:rsidRPr="005E33B0">
        <w:rPr>
          <w:rFonts w:hint="eastAsia"/>
          <w:lang w:val="en-US"/>
        </w:rPr>
        <w:t>вироблення</w:t>
      </w:r>
      <w:r w:rsidRPr="005E33B0">
        <w:rPr>
          <w:lang w:val="en-US"/>
        </w:rPr>
        <w:t></w:t>
      </w:r>
      <w:r w:rsidRPr="005E33B0">
        <w:rPr>
          <w:rFonts w:hint="eastAsia"/>
          <w:lang w:val="en-US"/>
        </w:rPr>
        <w:t>одноманітної</w:t>
      </w:r>
      <w:r w:rsidRPr="005E33B0">
        <w:rPr>
          <w:lang w:val="en-US"/>
        </w:rPr>
        <w:t></w:t>
      </w:r>
      <w:r w:rsidRPr="005E33B0">
        <w:rPr>
          <w:rFonts w:hint="eastAsia"/>
          <w:lang w:val="en-US"/>
        </w:rPr>
        <w:t>загальної</w:t>
      </w:r>
      <w:r w:rsidRPr="005E33B0">
        <w:rPr>
          <w:lang w:val="en-US"/>
        </w:rPr>
        <w:t></w:t>
      </w:r>
      <w:r w:rsidRPr="005E33B0">
        <w:rPr>
          <w:rFonts w:hint="eastAsia"/>
          <w:lang w:val="en-US"/>
        </w:rPr>
        <w:t>практики</w:t>
      </w:r>
      <w:r w:rsidRPr="005E33B0">
        <w:rPr>
          <w:lang w:val="en-US"/>
        </w:rPr>
        <w:t></w:t>
      </w:r>
      <w:r w:rsidRPr="005E33B0">
        <w:rPr>
          <w:rFonts w:hint="eastAsia"/>
          <w:lang w:val="en-US"/>
        </w:rPr>
        <w:t>держав</w:t>
      </w:r>
      <w:r w:rsidRPr="005E33B0">
        <w:rPr>
          <w:lang w:val="en-US"/>
        </w:rPr>
        <w:t></w:t>
      </w:r>
      <w:r w:rsidRPr="005E33B0">
        <w:rPr>
          <w:rFonts w:hint="eastAsia"/>
          <w:lang w:val="en-US"/>
        </w:rPr>
        <w:t>у</w:t>
      </w:r>
      <w:r w:rsidRPr="005E33B0">
        <w:rPr>
          <w:lang w:val="en-US"/>
        </w:rPr>
        <w:t></w:t>
      </w:r>
      <w:r w:rsidRPr="005E33B0">
        <w:rPr>
          <w:rFonts w:hint="eastAsia"/>
          <w:lang w:val="en-US"/>
        </w:rPr>
        <w:t>цій</w:t>
      </w:r>
      <w:r w:rsidRPr="005E33B0">
        <w:rPr>
          <w:lang w:val="en-US"/>
        </w:rPr>
        <w:t></w:t>
      </w:r>
      <w:r w:rsidRPr="005E33B0">
        <w:rPr>
          <w:rFonts w:hint="eastAsia"/>
          <w:lang w:val="en-US"/>
        </w:rPr>
        <w:t>сфері</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До</w:t>
      </w:r>
      <w:r w:rsidRPr="005E33B0">
        <w:rPr>
          <w:lang w:val="en-US"/>
        </w:rPr>
        <w:t></w:t>
      </w:r>
      <w:r w:rsidRPr="005E33B0">
        <w:rPr>
          <w:rFonts w:hint="eastAsia"/>
          <w:lang w:val="en-US"/>
        </w:rPr>
        <w:t>сфери</w:t>
      </w:r>
      <w:r w:rsidRPr="005E33B0">
        <w:rPr>
          <w:lang w:val="en-US"/>
        </w:rPr>
        <w:t></w:t>
      </w:r>
      <w:r w:rsidRPr="005E33B0">
        <w:rPr>
          <w:rFonts w:hint="eastAsia"/>
          <w:lang w:val="en-US"/>
        </w:rPr>
        <w:t>державної</w:t>
      </w:r>
      <w:r w:rsidRPr="005E33B0">
        <w:rPr>
          <w:lang w:val="en-US"/>
        </w:rPr>
        <w:t></w:t>
      </w:r>
      <w:r w:rsidRPr="005E33B0">
        <w:rPr>
          <w:rFonts w:hint="eastAsia"/>
          <w:lang w:val="en-US"/>
        </w:rPr>
        <w:t>політики</w:t>
      </w:r>
      <w:r w:rsidRPr="005E33B0">
        <w:rPr>
          <w:lang w:val="en-US"/>
        </w:rPr>
        <w:t></w:t>
      </w:r>
      <w:r w:rsidRPr="005E33B0">
        <w:rPr>
          <w:lang w:val="en-US"/>
        </w:rPr>
        <w:t></w:t>
      </w:r>
      <w:r w:rsidRPr="005E33B0">
        <w:rPr>
          <w:rFonts w:hint="eastAsia"/>
          <w:lang w:val="en-US"/>
        </w:rPr>
        <w:t>яка</w:t>
      </w:r>
      <w:r w:rsidRPr="005E33B0">
        <w:rPr>
          <w:lang w:val="en-US"/>
        </w:rPr>
        <w:t></w:t>
      </w:r>
      <w:r w:rsidRPr="005E33B0">
        <w:rPr>
          <w:rFonts w:hint="eastAsia"/>
          <w:lang w:val="en-US"/>
        </w:rPr>
        <w:t>стосується</w:t>
      </w:r>
      <w:r w:rsidRPr="005E33B0">
        <w:rPr>
          <w:lang w:val="en-US"/>
        </w:rPr>
        <w:t></w:t>
      </w:r>
      <w:r w:rsidRPr="005E33B0">
        <w:rPr>
          <w:rFonts w:hint="eastAsia"/>
          <w:lang w:val="en-US"/>
        </w:rPr>
        <w:t>Інтернету</w:t>
      </w:r>
      <w:r w:rsidRPr="005E33B0">
        <w:rPr>
          <w:lang w:val="en-US"/>
        </w:rPr>
        <w:t></w:t>
      </w:r>
      <w:r w:rsidRPr="005E33B0">
        <w:rPr>
          <w:lang w:val="en-US"/>
        </w:rPr>
        <w:t></w:t>
      </w:r>
      <w:r w:rsidRPr="005E33B0">
        <w:rPr>
          <w:rFonts w:hint="eastAsia"/>
          <w:lang w:val="en-US"/>
        </w:rPr>
        <w:t>належать</w:t>
      </w:r>
    </w:p>
    <w:p w:rsidR="005E33B0" w:rsidRPr="005E33B0" w:rsidRDefault="005E33B0" w:rsidP="005E33B0">
      <w:pPr>
        <w:rPr>
          <w:lang w:val="en-US"/>
        </w:rPr>
      </w:pPr>
      <w:r w:rsidRPr="005E33B0">
        <w:rPr>
          <w:rFonts w:hint="eastAsia"/>
          <w:lang w:val="en-US"/>
        </w:rPr>
        <w:t>питання</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потребують</w:t>
      </w:r>
      <w:r w:rsidRPr="005E33B0">
        <w:rPr>
          <w:lang w:val="en-US"/>
        </w:rPr>
        <w:t></w:t>
      </w:r>
      <w:r w:rsidRPr="005E33B0">
        <w:rPr>
          <w:rFonts w:hint="eastAsia"/>
          <w:lang w:val="en-US"/>
        </w:rPr>
        <w:t>державного</w:t>
      </w:r>
      <w:r w:rsidRPr="005E33B0">
        <w:rPr>
          <w:lang w:val="en-US"/>
        </w:rPr>
        <w:t></w:t>
      </w:r>
      <w:r w:rsidRPr="005E33B0">
        <w:rPr>
          <w:rFonts w:hint="eastAsia"/>
          <w:lang w:val="en-US"/>
        </w:rPr>
        <w:t>втручання</w:t>
      </w:r>
      <w:r w:rsidRPr="005E33B0">
        <w:rPr>
          <w:lang w:val="en-US"/>
        </w:rPr>
        <w:t></w:t>
      </w:r>
      <w:r w:rsidRPr="005E33B0">
        <w:rPr>
          <w:lang w:val="en-US"/>
        </w:rPr>
        <w:t></w:t>
      </w:r>
      <w:r w:rsidRPr="005E33B0">
        <w:rPr>
          <w:rFonts w:hint="eastAsia"/>
          <w:lang w:val="en-US"/>
        </w:rPr>
        <w:t>тобто</w:t>
      </w:r>
      <w:r w:rsidRPr="005E33B0">
        <w:rPr>
          <w:lang w:val="en-US"/>
        </w:rPr>
        <w:t></w:t>
      </w:r>
      <w:r w:rsidRPr="005E33B0">
        <w:rPr>
          <w:rFonts w:hint="eastAsia"/>
          <w:lang w:val="en-US"/>
        </w:rPr>
        <w:t>тих</w:t>
      </w:r>
      <w:r w:rsidRPr="005E33B0">
        <w:rPr>
          <w:lang w:val="en-US"/>
        </w:rPr>
        <w:t></w:t>
      </w:r>
      <w:r w:rsidRPr="005E33B0">
        <w:rPr>
          <w:lang w:val="en-US"/>
        </w:rPr>
        <w:t></w:t>
      </w:r>
      <w:r w:rsidRPr="005E33B0">
        <w:rPr>
          <w:rFonts w:hint="eastAsia"/>
          <w:lang w:val="en-US"/>
        </w:rPr>
        <w:t>які</w:t>
      </w:r>
      <w:r w:rsidRPr="005E33B0">
        <w:rPr>
          <w:lang w:val="en-US"/>
        </w:rPr>
        <w:t></w:t>
      </w:r>
      <w:r w:rsidRPr="005E33B0">
        <w:rPr>
          <w:rFonts w:hint="eastAsia"/>
          <w:lang w:val="en-US"/>
        </w:rPr>
        <w:t>не</w:t>
      </w:r>
      <w:r w:rsidRPr="005E33B0">
        <w:rPr>
          <w:lang w:val="en-US"/>
        </w:rPr>
        <w:t></w:t>
      </w:r>
      <w:r w:rsidRPr="005E33B0">
        <w:rPr>
          <w:rFonts w:hint="eastAsia"/>
          <w:lang w:val="en-US"/>
        </w:rPr>
        <w:t>можна</w:t>
      </w:r>
    </w:p>
    <w:p w:rsidR="005E33B0" w:rsidRPr="005E33B0" w:rsidRDefault="005E33B0" w:rsidP="005E33B0">
      <w:pPr>
        <w:rPr>
          <w:lang w:val="en-US"/>
        </w:rPr>
      </w:pPr>
      <w:r w:rsidRPr="005E33B0">
        <w:rPr>
          <w:rFonts w:hint="eastAsia"/>
          <w:lang w:val="en-US"/>
        </w:rPr>
        <w:t>або</w:t>
      </w:r>
      <w:r w:rsidRPr="005E33B0">
        <w:rPr>
          <w:lang w:val="en-US"/>
        </w:rPr>
        <w:t></w:t>
      </w:r>
      <w:r w:rsidRPr="005E33B0">
        <w:rPr>
          <w:rFonts w:hint="eastAsia"/>
          <w:lang w:val="en-US"/>
        </w:rPr>
        <w:t>проблематично</w:t>
      </w:r>
      <w:r w:rsidRPr="005E33B0">
        <w:rPr>
          <w:lang w:val="en-US"/>
        </w:rPr>
        <w:t></w:t>
      </w:r>
      <w:r w:rsidRPr="005E33B0">
        <w:rPr>
          <w:rFonts w:hint="eastAsia"/>
          <w:lang w:val="en-US"/>
        </w:rPr>
        <w:t>вирішувати</w:t>
      </w:r>
      <w:r w:rsidRPr="005E33B0">
        <w:rPr>
          <w:lang w:val="en-US"/>
        </w:rPr>
        <w:t></w:t>
      </w:r>
      <w:r w:rsidRPr="005E33B0">
        <w:rPr>
          <w:rFonts w:hint="eastAsia"/>
          <w:lang w:val="en-US"/>
        </w:rPr>
        <w:t>лише</w:t>
      </w:r>
      <w:r w:rsidRPr="005E33B0">
        <w:rPr>
          <w:lang w:val="en-US"/>
        </w:rPr>
        <w:t></w:t>
      </w:r>
      <w:r w:rsidRPr="005E33B0">
        <w:rPr>
          <w:rFonts w:hint="eastAsia"/>
          <w:lang w:val="en-US"/>
        </w:rPr>
        <w:t>засобами</w:t>
      </w:r>
      <w:r w:rsidRPr="005E33B0">
        <w:rPr>
          <w:lang w:val="en-US"/>
        </w:rPr>
        <w:t></w:t>
      </w:r>
      <w:r w:rsidRPr="005E33B0">
        <w:rPr>
          <w:rFonts w:hint="eastAsia"/>
          <w:lang w:val="en-US"/>
        </w:rPr>
        <w:t>технічного</w:t>
      </w:r>
      <w:r w:rsidRPr="005E33B0">
        <w:rPr>
          <w:lang w:val="en-US"/>
        </w:rPr>
        <w:t></w:t>
      </w:r>
      <w:r w:rsidRPr="005E33B0">
        <w:rPr>
          <w:rFonts w:hint="eastAsia"/>
          <w:lang w:val="en-US"/>
        </w:rPr>
        <w:t>регулювання</w:t>
      </w:r>
      <w:r w:rsidRPr="005E33B0">
        <w:rPr>
          <w:lang w:val="en-US"/>
        </w:rPr>
        <w:t></w:t>
      </w:r>
      <w:r w:rsidRPr="005E33B0">
        <w:rPr>
          <w:rFonts w:hint="eastAsia"/>
          <w:lang w:val="en-US"/>
        </w:rPr>
        <w:t>чи</w:t>
      </w:r>
    </w:p>
    <w:p w:rsidR="005E33B0" w:rsidRPr="005E33B0" w:rsidRDefault="005E33B0" w:rsidP="005E33B0">
      <w:pPr>
        <w:rPr>
          <w:lang w:val="en-US"/>
        </w:rPr>
      </w:pPr>
      <w:r w:rsidRPr="005E33B0">
        <w:rPr>
          <w:rFonts w:hint="eastAsia"/>
          <w:lang w:val="en-US"/>
        </w:rPr>
        <w:t>саморегулювання</w:t>
      </w:r>
      <w:r w:rsidRPr="005E33B0">
        <w:rPr>
          <w:lang w:val="en-US"/>
        </w:rPr>
        <w:t></w:t>
      </w:r>
      <w:r w:rsidRPr="005E33B0">
        <w:rPr>
          <w:rFonts w:hint="eastAsia"/>
          <w:lang w:val="en-US"/>
        </w:rPr>
        <w:t>приватного</w:t>
      </w:r>
      <w:r w:rsidRPr="005E33B0">
        <w:rPr>
          <w:lang w:val="en-US"/>
        </w:rPr>
        <w:t></w:t>
      </w:r>
      <w:r w:rsidRPr="005E33B0">
        <w:rPr>
          <w:rFonts w:hint="eastAsia"/>
          <w:lang w:val="en-US"/>
        </w:rPr>
        <w:t>сектора</w:t>
      </w:r>
      <w:r w:rsidRPr="005E33B0">
        <w:rPr>
          <w:lang w:val="en-US"/>
        </w:rPr>
        <w:t></w:t>
      </w:r>
      <w:r w:rsidRPr="005E33B0">
        <w:rPr>
          <w:lang w:val="en-US"/>
        </w:rPr>
        <w:t></w:t>
      </w:r>
      <w:r w:rsidRPr="005E33B0">
        <w:rPr>
          <w:rFonts w:hint="eastAsia"/>
          <w:lang w:val="en-US"/>
        </w:rPr>
        <w:t>інтернет</w:t>
      </w:r>
      <w:r w:rsidRPr="005E33B0">
        <w:rPr>
          <w:lang w:val="en-US"/>
        </w:rPr>
        <w:t></w:t>
      </w:r>
      <w:r w:rsidRPr="005E33B0">
        <w:rPr>
          <w:rFonts w:hint="eastAsia"/>
          <w:lang w:val="en-US"/>
        </w:rPr>
        <w:t>індустрії</w:t>
      </w:r>
      <w:r w:rsidRPr="005E33B0">
        <w:rPr>
          <w:lang w:val="en-US"/>
        </w:rPr>
        <w:t></w:t>
      </w:r>
      <w:r w:rsidRPr="005E33B0">
        <w:rPr>
          <w:lang w:val="en-US"/>
        </w:rPr>
        <w:t></w:t>
      </w:r>
      <w:r w:rsidRPr="005E33B0">
        <w:rPr>
          <w:lang w:val="en-US"/>
        </w:rPr>
        <w:t></w:t>
      </w:r>
      <w:r w:rsidRPr="005E33B0">
        <w:rPr>
          <w:rFonts w:hint="eastAsia"/>
          <w:lang w:val="en-US"/>
        </w:rPr>
        <w:t>Саме</w:t>
      </w:r>
      <w:r w:rsidRPr="005E33B0">
        <w:rPr>
          <w:lang w:val="en-US"/>
        </w:rPr>
        <w:t></w:t>
      </w:r>
      <w:r w:rsidRPr="005E33B0">
        <w:rPr>
          <w:rFonts w:hint="eastAsia"/>
          <w:lang w:val="en-US"/>
        </w:rPr>
        <w:t>ці</w:t>
      </w:r>
      <w:r w:rsidRPr="005E33B0">
        <w:rPr>
          <w:lang w:val="en-US"/>
        </w:rPr>
        <w:t></w:t>
      </w:r>
      <w:r w:rsidRPr="005E33B0">
        <w:rPr>
          <w:rFonts w:hint="eastAsia"/>
          <w:lang w:val="en-US"/>
        </w:rPr>
        <w:t>питання</w:t>
      </w:r>
    </w:p>
    <w:p w:rsidR="005E33B0" w:rsidRPr="005E33B0" w:rsidRDefault="005E33B0" w:rsidP="005E33B0">
      <w:pPr>
        <w:rPr>
          <w:lang w:val="en-US"/>
        </w:rPr>
      </w:pPr>
      <w:r w:rsidRPr="005E33B0">
        <w:rPr>
          <w:rFonts w:hint="eastAsia"/>
          <w:lang w:val="en-US"/>
        </w:rPr>
        <w:t>повинні</w:t>
      </w:r>
      <w:r w:rsidRPr="005E33B0">
        <w:rPr>
          <w:lang w:val="en-US"/>
        </w:rPr>
        <w:t></w:t>
      </w:r>
      <w:r w:rsidRPr="005E33B0">
        <w:rPr>
          <w:rFonts w:hint="eastAsia"/>
          <w:lang w:val="en-US"/>
        </w:rPr>
        <w:t>охоплюватись</w:t>
      </w:r>
      <w:r w:rsidRPr="005E33B0">
        <w:rPr>
          <w:lang w:val="en-US"/>
        </w:rPr>
        <w:t></w:t>
      </w:r>
      <w:r w:rsidRPr="005E33B0">
        <w:rPr>
          <w:rFonts w:hint="eastAsia"/>
          <w:lang w:val="en-US"/>
        </w:rPr>
        <w:t>і</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правовим</w:t>
      </w:r>
      <w:r w:rsidRPr="005E33B0">
        <w:rPr>
          <w:lang w:val="en-US"/>
        </w:rPr>
        <w:t></w:t>
      </w:r>
      <w:r w:rsidRPr="005E33B0">
        <w:rPr>
          <w:rFonts w:hint="eastAsia"/>
          <w:lang w:val="en-US"/>
        </w:rPr>
        <w:t>регулюванням</w:t>
      </w:r>
      <w:r w:rsidRPr="005E33B0">
        <w:rPr>
          <w:lang w:val="en-US"/>
        </w:rPr>
        <w:t></w:t>
      </w:r>
      <w:r w:rsidRPr="005E33B0">
        <w:rPr>
          <w:lang w:val="en-US"/>
        </w:rPr>
        <w:t></w:t>
      </w:r>
      <w:r w:rsidRPr="005E33B0">
        <w:rPr>
          <w:rFonts w:hint="eastAsia"/>
          <w:lang w:val="en-US"/>
        </w:rPr>
        <w:t>адже</w:t>
      </w:r>
    </w:p>
    <w:p w:rsidR="005E33B0" w:rsidRPr="005E33B0" w:rsidRDefault="005E33B0" w:rsidP="005E33B0">
      <w:pPr>
        <w:rPr>
          <w:lang w:val="en-US"/>
        </w:rPr>
      </w:pPr>
      <w:r w:rsidRPr="005E33B0">
        <w:rPr>
          <w:rFonts w:hint="eastAsia"/>
          <w:lang w:val="en-US"/>
        </w:rPr>
        <w:t>виходять</w:t>
      </w:r>
      <w:r w:rsidRPr="005E33B0">
        <w:rPr>
          <w:lang w:val="en-US"/>
        </w:rPr>
        <w:t></w:t>
      </w:r>
      <w:r w:rsidRPr="005E33B0">
        <w:rPr>
          <w:rFonts w:hint="eastAsia"/>
          <w:lang w:val="en-US"/>
        </w:rPr>
        <w:t>за</w:t>
      </w:r>
      <w:r w:rsidRPr="005E33B0">
        <w:rPr>
          <w:lang w:val="en-US"/>
        </w:rPr>
        <w:t></w:t>
      </w:r>
      <w:r w:rsidRPr="005E33B0">
        <w:rPr>
          <w:rFonts w:hint="eastAsia"/>
          <w:lang w:val="en-US"/>
        </w:rPr>
        <w:t>рамки</w:t>
      </w:r>
      <w:r w:rsidRPr="005E33B0">
        <w:rPr>
          <w:lang w:val="en-US"/>
        </w:rPr>
        <w:t></w:t>
      </w:r>
      <w:r w:rsidRPr="005E33B0">
        <w:rPr>
          <w:rFonts w:hint="eastAsia"/>
          <w:lang w:val="en-US"/>
        </w:rPr>
        <w:t>державного</w:t>
      </w:r>
      <w:r w:rsidRPr="005E33B0">
        <w:rPr>
          <w:lang w:val="en-US"/>
        </w:rPr>
        <w:t></w:t>
      </w:r>
      <w:r w:rsidRPr="005E33B0">
        <w:rPr>
          <w:rFonts w:hint="eastAsia"/>
          <w:lang w:val="en-US"/>
        </w:rPr>
        <w:t>суверенітету</w:t>
      </w:r>
      <w:r w:rsidRPr="005E33B0">
        <w:rPr>
          <w:lang w:val="en-US"/>
        </w:rPr>
        <w:t></w:t>
      </w:r>
      <w:r w:rsidRPr="005E33B0">
        <w:rPr>
          <w:lang w:val="en-US"/>
        </w:rPr>
        <w:t></w:t>
      </w:r>
      <w:r w:rsidRPr="005E33B0">
        <w:rPr>
          <w:rFonts w:hint="eastAsia"/>
          <w:lang w:val="en-US"/>
        </w:rPr>
        <w:t>Доведено</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міжнародне</w:t>
      </w:r>
    </w:p>
    <w:p w:rsidR="005E33B0" w:rsidRPr="005E33B0" w:rsidRDefault="005E33B0" w:rsidP="005E33B0">
      <w:pPr>
        <w:rPr>
          <w:lang w:val="en-US"/>
        </w:rPr>
      </w:pPr>
      <w:r w:rsidRPr="005E33B0">
        <w:rPr>
          <w:rFonts w:hint="eastAsia"/>
          <w:lang w:val="en-US"/>
        </w:rPr>
        <w:t>інформаційне</w:t>
      </w:r>
      <w:r w:rsidRPr="005E33B0">
        <w:rPr>
          <w:lang w:val="en-US"/>
        </w:rPr>
        <w:t></w:t>
      </w:r>
      <w:r w:rsidRPr="005E33B0">
        <w:rPr>
          <w:rFonts w:hint="eastAsia"/>
          <w:lang w:val="en-US"/>
        </w:rPr>
        <w:t>право</w:t>
      </w:r>
      <w:r w:rsidRPr="005E33B0">
        <w:rPr>
          <w:lang w:val="en-US"/>
        </w:rPr>
        <w:t></w:t>
      </w:r>
      <w:r w:rsidRPr="005E33B0">
        <w:rPr>
          <w:rFonts w:hint="eastAsia"/>
          <w:lang w:val="en-US"/>
        </w:rPr>
        <w:t>має</w:t>
      </w:r>
      <w:r w:rsidRPr="005E33B0">
        <w:rPr>
          <w:lang w:val="en-US"/>
        </w:rPr>
        <w:t></w:t>
      </w:r>
      <w:r w:rsidRPr="005E33B0">
        <w:rPr>
          <w:rFonts w:hint="eastAsia"/>
          <w:lang w:val="en-US"/>
        </w:rPr>
        <w:t>виконувати</w:t>
      </w:r>
      <w:r w:rsidRPr="005E33B0">
        <w:rPr>
          <w:lang w:val="en-US"/>
        </w:rPr>
        <w:t></w:t>
      </w:r>
      <w:r w:rsidRPr="005E33B0">
        <w:rPr>
          <w:rFonts w:hint="eastAsia"/>
          <w:lang w:val="en-US"/>
        </w:rPr>
        <w:t>свою</w:t>
      </w:r>
      <w:r w:rsidRPr="005E33B0">
        <w:rPr>
          <w:lang w:val="en-US"/>
        </w:rPr>
        <w:t></w:t>
      </w:r>
      <w:r w:rsidRPr="005E33B0">
        <w:rPr>
          <w:rFonts w:hint="eastAsia"/>
          <w:lang w:val="en-US"/>
        </w:rPr>
        <w:t>рамкову</w:t>
      </w:r>
      <w:r w:rsidRPr="005E33B0">
        <w:rPr>
          <w:lang w:val="en-US"/>
        </w:rPr>
        <w:t></w:t>
      </w:r>
      <w:r w:rsidRPr="005E33B0">
        <w:rPr>
          <w:rFonts w:hint="eastAsia"/>
          <w:lang w:val="en-US"/>
        </w:rPr>
        <w:t>роль</w:t>
      </w:r>
      <w:r w:rsidRPr="005E33B0">
        <w:rPr>
          <w:lang w:val="en-US"/>
        </w:rPr>
        <w:t></w:t>
      </w:r>
      <w:r w:rsidRPr="005E33B0">
        <w:rPr>
          <w:rFonts w:hint="eastAsia"/>
          <w:lang w:val="en-US"/>
        </w:rPr>
        <w:t>шляхом</w:t>
      </w:r>
    </w:p>
    <w:p w:rsidR="005E33B0" w:rsidRPr="005E33B0" w:rsidRDefault="005E33B0" w:rsidP="005E33B0">
      <w:pPr>
        <w:rPr>
          <w:lang w:val="en-US"/>
        </w:rPr>
      </w:pPr>
      <w:r w:rsidRPr="005E33B0">
        <w:rPr>
          <w:rFonts w:hint="eastAsia"/>
          <w:lang w:val="en-US"/>
        </w:rPr>
        <w:t>визначення</w:t>
      </w:r>
      <w:r w:rsidRPr="005E33B0">
        <w:rPr>
          <w:lang w:val="en-US"/>
        </w:rPr>
        <w:t></w:t>
      </w:r>
      <w:r w:rsidRPr="005E33B0">
        <w:rPr>
          <w:rFonts w:hint="eastAsia"/>
          <w:lang w:val="en-US"/>
        </w:rPr>
        <w:t>в</w:t>
      </w:r>
      <w:r w:rsidRPr="005E33B0">
        <w:rPr>
          <w:lang w:val="en-US"/>
        </w:rPr>
        <w:t></w:t>
      </w:r>
      <w:r w:rsidRPr="005E33B0">
        <w:rPr>
          <w:rFonts w:hint="eastAsia"/>
          <w:lang w:val="en-US"/>
        </w:rPr>
        <w:t>міжнародних</w:t>
      </w:r>
      <w:r w:rsidRPr="005E33B0">
        <w:rPr>
          <w:lang w:val="en-US"/>
        </w:rPr>
        <w:t></w:t>
      </w:r>
      <w:r w:rsidRPr="005E33B0">
        <w:rPr>
          <w:rFonts w:hint="eastAsia"/>
          <w:lang w:val="en-US"/>
        </w:rPr>
        <w:t>договорах</w:t>
      </w:r>
      <w:r w:rsidRPr="005E33B0">
        <w:rPr>
          <w:lang w:val="en-US"/>
        </w:rPr>
        <w:t></w:t>
      </w:r>
      <w:r w:rsidRPr="005E33B0">
        <w:rPr>
          <w:rFonts w:hint="eastAsia"/>
          <w:lang w:val="en-US"/>
        </w:rPr>
        <w:t>єдиних</w:t>
      </w:r>
      <w:r w:rsidRPr="005E33B0">
        <w:rPr>
          <w:lang w:val="en-US"/>
        </w:rPr>
        <w:t></w:t>
      </w:r>
      <w:r w:rsidRPr="005E33B0">
        <w:rPr>
          <w:rFonts w:hint="eastAsia"/>
          <w:lang w:val="en-US"/>
        </w:rPr>
        <w:t>правил</w:t>
      </w:r>
      <w:r w:rsidRPr="005E33B0">
        <w:rPr>
          <w:lang w:val="en-US"/>
        </w:rPr>
        <w:t></w:t>
      </w:r>
      <w:r w:rsidRPr="005E33B0">
        <w:rPr>
          <w:lang w:val="en-US"/>
        </w:rPr>
        <w:t></w:t>
      </w:r>
      <w:r w:rsidRPr="005E33B0">
        <w:rPr>
          <w:rFonts w:hint="eastAsia"/>
          <w:lang w:val="en-US"/>
        </w:rPr>
        <w:t>унормовуючи</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поведінку</w:t>
      </w:r>
      <w:r w:rsidRPr="005E33B0">
        <w:rPr>
          <w:lang w:val="en-US"/>
        </w:rPr>
        <w:t></w:t>
      </w:r>
      <w:r w:rsidRPr="005E33B0">
        <w:rPr>
          <w:rFonts w:hint="eastAsia"/>
          <w:lang w:val="en-US"/>
        </w:rPr>
        <w:t>суб’єктів</w:t>
      </w:r>
      <w:r w:rsidRPr="005E33B0">
        <w:rPr>
          <w:lang w:val="en-US"/>
        </w:rPr>
        <w:t></w:t>
      </w:r>
      <w:r w:rsidRPr="005E33B0">
        <w:rPr>
          <w:rFonts w:hint="eastAsia"/>
          <w:lang w:val="en-US"/>
        </w:rPr>
        <w:t>правових</w:t>
      </w:r>
      <w:r w:rsidRPr="005E33B0">
        <w:rPr>
          <w:lang w:val="en-US"/>
        </w:rPr>
        <w:t></w:t>
      </w:r>
      <w:r w:rsidRPr="005E33B0">
        <w:rPr>
          <w:rFonts w:hint="eastAsia"/>
          <w:lang w:val="en-US"/>
        </w:rPr>
        <w:t>відносин</w:t>
      </w:r>
      <w:r w:rsidRPr="005E33B0">
        <w:rPr>
          <w:lang w:val="en-US"/>
        </w:rPr>
        <w:t></w:t>
      </w:r>
      <w:r w:rsidRPr="005E33B0">
        <w:rPr>
          <w:rFonts w:hint="eastAsia"/>
          <w:lang w:val="en-US"/>
        </w:rPr>
        <w:t>у</w:t>
      </w:r>
      <w:r w:rsidRPr="005E33B0">
        <w:rPr>
          <w:lang w:val="en-US"/>
        </w:rPr>
        <w:t></w:t>
      </w:r>
      <w:r w:rsidRPr="005E33B0">
        <w:rPr>
          <w:rFonts w:hint="eastAsia"/>
          <w:lang w:val="en-US"/>
        </w:rPr>
        <w:t>кіберпросторі</w:t>
      </w:r>
      <w:r w:rsidRPr="005E33B0">
        <w:rPr>
          <w:lang w:val="en-US"/>
        </w:rPr>
        <w:t></w:t>
      </w:r>
      <w:r w:rsidRPr="005E33B0">
        <w:rPr>
          <w:rFonts w:hint="eastAsia"/>
          <w:lang w:val="en-US"/>
        </w:rPr>
        <w:t>та</w:t>
      </w:r>
      <w:r w:rsidRPr="005E33B0">
        <w:rPr>
          <w:lang w:val="en-US"/>
        </w:rPr>
        <w:t></w:t>
      </w:r>
      <w:r w:rsidRPr="005E33B0">
        <w:rPr>
          <w:rFonts w:hint="eastAsia"/>
          <w:lang w:val="en-US"/>
        </w:rPr>
        <w:t>уніфікації</w:t>
      </w:r>
    </w:p>
    <w:p w:rsidR="005E33B0" w:rsidRPr="005E33B0" w:rsidRDefault="005E33B0" w:rsidP="005E33B0">
      <w:pPr>
        <w:rPr>
          <w:lang w:val="en-US"/>
        </w:rPr>
      </w:pPr>
      <w:r w:rsidRPr="005E33B0">
        <w:rPr>
          <w:rFonts w:hint="eastAsia"/>
          <w:lang w:val="en-US"/>
        </w:rPr>
        <w:t>національного</w:t>
      </w:r>
      <w:r w:rsidRPr="005E33B0">
        <w:rPr>
          <w:lang w:val="en-US"/>
        </w:rPr>
        <w:t></w:t>
      </w:r>
      <w:r w:rsidRPr="005E33B0">
        <w:rPr>
          <w:rFonts w:hint="eastAsia"/>
          <w:lang w:val="en-US"/>
        </w:rPr>
        <w:t>правового</w:t>
      </w:r>
      <w:r w:rsidRPr="005E33B0">
        <w:rPr>
          <w:lang w:val="en-US"/>
        </w:rPr>
        <w:t></w:t>
      </w:r>
      <w:r w:rsidRPr="005E33B0">
        <w:rPr>
          <w:rFonts w:hint="eastAsia"/>
          <w:lang w:val="en-US"/>
        </w:rPr>
        <w:t>регулювання</w:t>
      </w:r>
      <w:r w:rsidRPr="005E33B0">
        <w:rPr>
          <w:lang w:val="en-US"/>
        </w:rPr>
        <w:t></w:t>
      </w:r>
      <w:r w:rsidRPr="005E33B0">
        <w:rPr>
          <w:rFonts w:hint="eastAsia"/>
          <w:lang w:val="en-US"/>
        </w:rPr>
        <w:t>у</w:t>
      </w:r>
      <w:r w:rsidRPr="005E33B0">
        <w:rPr>
          <w:lang w:val="en-US"/>
        </w:rPr>
        <w:t></w:t>
      </w:r>
      <w:r w:rsidRPr="005E33B0">
        <w:rPr>
          <w:rFonts w:hint="eastAsia"/>
          <w:lang w:val="en-US"/>
        </w:rPr>
        <w:t>сфері</w:t>
      </w:r>
      <w:r w:rsidRPr="005E33B0">
        <w:rPr>
          <w:lang w:val="en-US"/>
        </w:rPr>
        <w:t></w:t>
      </w:r>
      <w:r w:rsidRPr="005E33B0">
        <w:rPr>
          <w:rFonts w:hint="eastAsia"/>
          <w:lang w:val="en-US"/>
        </w:rPr>
        <w:t>Інтернету</w:t>
      </w:r>
      <w:r w:rsidRPr="005E33B0">
        <w:rPr>
          <w:lang w:val="en-US"/>
        </w:rPr>
        <w:t></w:t>
      </w:r>
    </w:p>
    <w:p w:rsidR="005E33B0" w:rsidRPr="005E33B0" w:rsidRDefault="005E33B0" w:rsidP="005E33B0">
      <w:pPr>
        <w:rPr>
          <w:lang w:val="en-US"/>
        </w:rPr>
      </w:pPr>
      <w:r w:rsidRPr="005E33B0">
        <w:rPr>
          <w:rFonts w:hint="eastAsia"/>
          <w:lang w:val="en-US"/>
        </w:rPr>
        <w:t>Проте</w:t>
      </w:r>
      <w:r w:rsidRPr="005E33B0">
        <w:rPr>
          <w:lang w:val="en-US"/>
        </w:rPr>
        <w:t></w:t>
      </w:r>
      <w:r w:rsidRPr="005E33B0">
        <w:rPr>
          <w:rFonts w:hint="eastAsia"/>
          <w:lang w:val="en-US"/>
        </w:rPr>
        <w:t>роль</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права</w:t>
      </w:r>
      <w:r w:rsidRPr="005E33B0">
        <w:rPr>
          <w:lang w:val="en-US"/>
        </w:rPr>
        <w:t></w:t>
      </w:r>
      <w:r w:rsidRPr="005E33B0">
        <w:rPr>
          <w:rFonts w:hint="eastAsia"/>
          <w:lang w:val="en-US"/>
        </w:rPr>
        <w:t>як</w:t>
      </w:r>
      <w:r w:rsidRPr="005E33B0">
        <w:rPr>
          <w:lang w:val="en-US"/>
        </w:rPr>
        <w:t></w:t>
      </w:r>
      <w:r w:rsidRPr="005E33B0">
        <w:rPr>
          <w:rFonts w:hint="eastAsia"/>
          <w:lang w:val="en-US"/>
        </w:rPr>
        <w:t>інструменту</w:t>
      </w:r>
      <w:r w:rsidRPr="005E33B0">
        <w:rPr>
          <w:lang w:val="en-US"/>
        </w:rPr>
        <w:t></w:t>
      </w:r>
      <w:r w:rsidRPr="005E33B0">
        <w:rPr>
          <w:rFonts w:hint="eastAsia"/>
          <w:lang w:val="en-US"/>
        </w:rPr>
        <w:t>обмеження</w:t>
      </w:r>
    </w:p>
    <w:p w:rsidR="005E33B0" w:rsidRPr="005E33B0" w:rsidRDefault="005E33B0" w:rsidP="005E33B0">
      <w:pPr>
        <w:rPr>
          <w:lang w:val="en-US"/>
        </w:rPr>
      </w:pPr>
      <w:r w:rsidRPr="005E33B0">
        <w:rPr>
          <w:rFonts w:hint="eastAsia"/>
          <w:lang w:val="en-US"/>
        </w:rPr>
        <w:t>державного</w:t>
      </w:r>
      <w:r w:rsidRPr="005E33B0">
        <w:rPr>
          <w:lang w:val="en-US"/>
        </w:rPr>
        <w:t></w:t>
      </w:r>
      <w:r w:rsidRPr="005E33B0">
        <w:rPr>
          <w:rFonts w:hint="eastAsia"/>
          <w:lang w:val="en-US"/>
        </w:rPr>
        <w:t>суверенітету</w:t>
      </w:r>
      <w:r w:rsidRPr="005E33B0">
        <w:rPr>
          <w:lang w:val="en-US"/>
        </w:rPr>
        <w:t></w:t>
      </w:r>
      <w:r w:rsidRPr="005E33B0">
        <w:rPr>
          <w:rFonts w:hint="eastAsia"/>
          <w:lang w:val="en-US"/>
        </w:rPr>
        <w:t>–</w:t>
      </w:r>
      <w:r w:rsidRPr="005E33B0">
        <w:rPr>
          <w:lang w:val="en-US"/>
        </w:rPr>
        <w:t></w:t>
      </w:r>
      <w:r w:rsidRPr="005E33B0">
        <w:rPr>
          <w:rFonts w:hint="eastAsia"/>
          <w:lang w:val="en-US"/>
        </w:rPr>
        <w:t>приборкання</w:t>
      </w:r>
      <w:r w:rsidRPr="005E33B0">
        <w:rPr>
          <w:lang w:val="en-US"/>
        </w:rPr>
        <w:t></w:t>
      </w:r>
      <w:r w:rsidRPr="005E33B0">
        <w:rPr>
          <w:lang w:val="en-US"/>
        </w:rPr>
        <w:t></w:t>
      </w:r>
      <w:r w:rsidRPr="005E33B0">
        <w:rPr>
          <w:rFonts w:hint="eastAsia"/>
          <w:lang w:val="en-US"/>
        </w:rPr>
        <w:t>свавілля</w:t>
      </w:r>
      <w:r w:rsidRPr="005E33B0">
        <w:rPr>
          <w:lang w:val="en-US"/>
        </w:rPr>
        <w:t></w:t>
      </w:r>
      <w:r w:rsidRPr="005E33B0">
        <w:rPr>
          <w:lang w:val="en-US"/>
        </w:rPr>
        <w:t></w:t>
      </w:r>
      <w:r w:rsidRPr="005E33B0">
        <w:rPr>
          <w:rFonts w:hint="eastAsia"/>
          <w:lang w:val="en-US"/>
        </w:rPr>
        <w:t>держав</w:t>
      </w:r>
      <w:r w:rsidRPr="005E33B0">
        <w:rPr>
          <w:lang w:val="en-US"/>
        </w:rPr>
        <w:t></w:t>
      </w:r>
      <w:r w:rsidRPr="005E33B0">
        <w:rPr>
          <w:rFonts w:hint="eastAsia"/>
          <w:lang w:val="en-US"/>
        </w:rPr>
        <w:t>з</w:t>
      </w:r>
    </w:p>
    <w:p w:rsidR="005E33B0" w:rsidRPr="005E33B0" w:rsidRDefault="005E33B0" w:rsidP="005E33B0">
      <w:pPr>
        <w:rPr>
          <w:lang w:val="en-US"/>
        </w:rPr>
      </w:pPr>
      <w:r w:rsidRPr="005E33B0">
        <w:rPr>
          <w:rFonts w:hint="eastAsia"/>
          <w:lang w:val="en-US"/>
        </w:rPr>
        <w:t>недемократичним</w:t>
      </w:r>
      <w:r w:rsidRPr="005E33B0">
        <w:rPr>
          <w:lang w:val="en-US"/>
        </w:rPr>
        <w:t></w:t>
      </w:r>
      <w:r w:rsidRPr="005E33B0">
        <w:rPr>
          <w:rFonts w:hint="eastAsia"/>
          <w:lang w:val="en-US"/>
        </w:rPr>
        <w:t>устроєм</w:t>
      </w:r>
      <w:r w:rsidRPr="005E33B0">
        <w:rPr>
          <w:lang w:val="en-US"/>
        </w:rPr>
        <w:t></w:t>
      </w:r>
      <w:r w:rsidRPr="005E33B0">
        <w:rPr>
          <w:rFonts w:hint="eastAsia"/>
          <w:lang w:val="en-US"/>
        </w:rPr>
        <w:t>та</w:t>
      </w:r>
      <w:r w:rsidRPr="005E33B0">
        <w:rPr>
          <w:lang w:val="en-US"/>
        </w:rPr>
        <w:t></w:t>
      </w:r>
      <w:r w:rsidRPr="005E33B0">
        <w:rPr>
          <w:rFonts w:hint="eastAsia"/>
          <w:lang w:val="en-US"/>
        </w:rPr>
        <w:t>гарантування</w:t>
      </w:r>
      <w:r w:rsidRPr="005E33B0">
        <w:rPr>
          <w:lang w:val="en-US"/>
        </w:rPr>
        <w:t></w:t>
      </w:r>
      <w:r w:rsidRPr="005E33B0">
        <w:rPr>
          <w:rFonts w:hint="eastAsia"/>
          <w:lang w:val="en-US"/>
        </w:rPr>
        <w:t>прав</w:t>
      </w:r>
      <w:r w:rsidRPr="005E33B0">
        <w:rPr>
          <w:lang w:val="en-US"/>
        </w:rPr>
        <w:t></w:t>
      </w:r>
      <w:r w:rsidRPr="005E33B0">
        <w:rPr>
          <w:rFonts w:hint="eastAsia"/>
          <w:lang w:val="en-US"/>
        </w:rPr>
        <w:t>і</w:t>
      </w:r>
      <w:r w:rsidRPr="005E33B0">
        <w:rPr>
          <w:lang w:val="en-US"/>
        </w:rPr>
        <w:t></w:t>
      </w:r>
      <w:r w:rsidRPr="005E33B0">
        <w:rPr>
          <w:rFonts w:hint="eastAsia"/>
          <w:lang w:val="en-US"/>
        </w:rPr>
        <w:t>свобод</w:t>
      </w:r>
      <w:r w:rsidRPr="005E33B0">
        <w:rPr>
          <w:lang w:val="en-US"/>
        </w:rPr>
        <w:t></w:t>
      </w:r>
      <w:r w:rsidRPr="005E33B0">
        <w:rPr>
          <w:rFonts w:hint="eastAsia"/>
          <w:lang w:val="en-US"/>
        </w:rPr>
        <w:t>людини</w:t>
      </w:r>
      <w:r w:rsidRPr="005E33B0">
        <w:rPr>
          <w:lang w:val="en-US"/>
        </w:rPr>
        <w:t></w:t>
      </w:r>
      <w:r w:rsidRPr="005E33B0">
        <w:rPr>
          <w:rFonts w:hint="eastAsia"/>
          <w:lang w:val="en-US"/>
        </w:rPr>
        <w:t>в</w:t>
      </w:r>
    </w:p>
    <w:p w:rsidR="005E33B0" w:rsidRPr="005E33B0" w:rsidRDefault="005E33B0" w:rsidP="005E33B0">
      <w:pPr>
        <w:rPr>
          <w:lang w:val="en-US"/>
        </w:rPr>
      </w:pPr>
      <w:r w:rsidRPr="005E33B0">
        <w:rPr>
          <w:rFonts w:hint="eastAsia"/>
          <w:lang w:val="en-US"/>
        </w:rPr>
        <w:t>кіберпросторі</w:t>
      </w:r>
      <w:r w:rsidRPr="005E33B0">
        <w:rPr>
          <w:lang w:val="en-US"/>
        </w:rPr>
        <w:t></w:t>
      </w:r>
      <w:r w:rsidRPr="005E33B0">
        <w:rPr>
          <w:rFonts w:hint="eastAsia"/>
          <w:lang w:val="en-US"/>
        </w:rPr>
        <w:t>на</w:t>
      </w:r>
      <w:r w:rsidRPr="005E33B0">
        <w:rPr>
          <w:lang w:val="en-US"/>
        </w:rPr>
        <w:t></w:t>
      </w:r>
      <w:r w:rsidRPr="005E33B0">
        <w:rPr>
          <w:rFonts w:hint="eastAsia"/>
          <w:lang w:val="en-US"/>
        </w:rPr>
        <w:t>наднаціональному</w:t>
      </w:r>
      <w:r w:rsidRPr="005E33B0">
        <w:rPr>
          <w:lang w:val="en-US"/>
        </w:rPr>
        <w:t></w:t>
      </w:r>
      <w:r w:rsidRPr="005E33B0">
        <w:rPr>
          <w:rFonts w:hint="eastAsia"/>
          <w:lang w:val="en-US"/>
        </w:rPr>
        <w:t>рівні</w:t>
      </w:r>
      <w:r w:rsidRPr="005E33B0">
        <w:rPr>
          <w:lang w:val="en-US"/>
        </w:rPr>
        <w:t></w:t>
      </w:r>
      <w:r w:rsidRPr="005E33B0">
        <w:rPr>
          <w:rFonts w:hint="eastAsia"/>
          <w:lang w:val="en-US"/>
        </w:rPr>
        <w:t>–</w:t>
      </w:r>
      <w:r w:rsidRPr="005E33B0">
        <w:rPr>
          <w:lang w:val="en-US"/>
        </w:rPr>
        <w:t></w:t>
      </w:r>
      <w:r w:rsidRPr="005E33B0">
        <w:rPr>
          <w:rFonts w:hint="eastAsia"/>
          <w:lang w:val="en-US"/>
        </w:rPr>
        <w:t>і</w:t>
      </w:r>
      <w:r w:rsidRPr="005E33B0">
        <w:rPr>
          <w:lang w:val="en-US"/>
        </w:rPr>
        <w:t></w:t>
      </w:r>
      <w:r w:rsidRPr="005E33B0">
        <w:rPr>
          <w:rFonts w:hint="eastAsia"/>
          <w:lang w:val="en-US"/>
        </w:rPr>
        <w:t>забезпечення</w:t>
      </w:r>
      <w:r w:rsidRPr="005E33B0">
        <w:rPr>
          <w:lang w:val="en-US"/>
        </w:rPr>
        <w:t></w:t>
      </w:r>
      <w:r w:rsidRPr="005E33B0">
        <w:rPr>
          <w:rFonts w:hint="eastAsia"/>
          <w:lang w:val="en-US"/>
        </w:rPr>
        <w:t>у</w:t>
      </w:r>
      <w:r w:rsidRPr="005E33B0">
        <w:rPr>
          <w:lang w:val="en-US"/>
        </w:rPr>
        <w:t></w:t>
      </w:r>
      <w:r w:rsidRPr="005E33B0">
        <w:rPr>
          <w:rFonts w:hint="eastAsia"/>
          <w:lang w:val="en-US"/>
        </w:rPr>
        <w:t>такий</w:t>
      </w:r>
      <w:r w:rsidRPr="005E33B0">
        <w:rPr>
          <w:lang w:val="en-US"/>
        </w:rPr>
        <w:t></w:t>
      </w:r>
      <w:r w:rsidRPr="005E33B0">
        <w:rPr>
          <w:rFonts w:hint="eastAsia"/>
          <w:lang w:val="en-US"/>
        </w:rPr>
        <w:t>спосіб</w:t>
      </w:r>
    </w:p>
    <w:p w:rsidR="005E33B0" w:rsidRPr="005E33B0" w:rsidRDefault="005E33B0" w:rsidP="005E33B0">
      <w:pPr>
        <w:rPr>
          <w:lang w:val="en-US"/>
        </w:rPr>
      </w:pPr>
      <w:r w:rsidRPr="005E33B0">
        <w:rPr>
          <w:rFonts w:hint="eastAsia"/>
          <w:lang w:val="en-US"/>
        </w:rPr>
        <w:t>свободи</w:t>
      </w:r>
      <w:r w:rsidRPr="005E33B0">
        <w:rPr>
          <w:lang w:val="en-US"/>
        </w:rPr>
        <w:t></w:t>
      </w:r>
      <w:r w:rsidRPr="005E33B0">
        <w:rPr>
          <w:rFonts w:hint="eastAsia"/>
          <w:lang w:val="en-US"/>
        </w:rPr>
        <w:t>Інтернету</w:t>
      </w:r>
      <w:r w:rsidRPr="005E33B0">
        <w:rPr>
          <w:lang w:val="en-US"/>
        </w:rPr>
        <w:t></w:t>
      </w:r>
      <w:r w:rsidRPr="005E33B0">
        <w:rPr>
          <w:rFonts w:hint="eastAsia"/>
          <w:lang w:val="en-US"/>
        </w:rPr>
        <w:t>цим</w:t>
      </w:r>
      <w:r w:rsidRPr="005E33B0">
        <w:rPr>
          <w:lang w:val="en-US"/>
        </w:rPr>
        <w:t></w:t>
      </w:r>
      <w:r w:rsidRPr="005E33B0">
        <w:rPr>
          <w:rFonts w:hint="eastAsia"/>
          <w:lang w:val="en-US"/>
        </w:rPr>
        <w:t>не</w:t>
      </w:r>
      <w:r w:rsidRPr="005E33B0">
        <w:rPr>
          <w:lang w:val="en-US"/>
        </w:rPr>
        <w:t></w:t>
      </w:r>
      <w:r w:rsidRPr="005E33B0">
        <w:rPr>
          <w:rFonts w:hint="eastAsia"/>
          <w:lang w:val="en-US"/>
        </w:rPr>
        <w:t>обмежується</w:t>
      </w:r>
      <w:r w:rsidRPr="005E33B0">
        <w:rPr>
          <w:lang w:val="en-US"/>
        </w:rPr>
        <w:t></w:t>
      </w:r>
      <w:r w:rsidRPr="005E33B0">
        <w:rPr>
          <w:lang w:val="en-US"/>
        </w:rPr>
        <w:t></w:t>
      </w:r>
      <w:r w:rsidRPr="005E33B0">
        <w:rPr>
          <w:rFonts w:hint="eastAsia"/>
          <w:lang w:val="en-US"/>
        </w:rPr>
        <w:t>Існують</w:t>
      </w:r>
      <w:r w:rsidRPr="005E33B0">
        <w:rPr>
          <w:lang w:val="en-US"/>
        </w:rPr>
        <w:t></w:t>
      </w:r>
      <w:r w:rsidRPr="005E33B0">
        <w:rPr>
          <w:rFonts w:hint="eastAsia"/>
          <w:lang w:val="en-US"/>
        </w:rPr>
        <w:t>та</w:t>
      </w:r>
      <w:r w:rsidRPr="005E33B0">
        <w:rPr>
          <w:lang w:val="en-US"/>
        </w:rPr>
        <w:t></w:t>
      </w:r>
      <w:r w:rsidRPr="005E33B0">
        <w:rPr>
          <w:rFonts w:hint="eastAsia"/>
          <w:lang w:val="en-US"/>
        </w:rPr>
        <w:t>потребують</w:t>
      </w:r>
      <w:r w:rsidRPr="005E33B0">
        <w:rPr>
          <w:lang w:val="en-US"/>
        </w:rPr>
        <w:t></w:t>
      </w:r>
      <w:r w:rsidRPr="005E33B0">
        <w:rPr>
          <w:rFonts w:hint="eastAsia"/>
          <w:lang w:val="en-US"/>
        </w:rPr>
        <w:t>вирішення</w:t>
      </w:r>
    </w:p>
    <w:p w:rsidR="005E33B0" w:rsidRPr="005E33B0" w:rsidRDefault="005E33B0" w:rsidP="005E33B0">
      <w:pPr>
        <w:rPr>
          <w:lang w:val="en-US"/>
        </w:rPr>
      </w:pPr>
      <w:r w:rsidRPr="005E33B0">
        <w:rPr>
          <w:rFonts w:hint="eastAsia"/>
          <w:lang w:val="en-US"/>
        </w:rPr>
        <w:t>проблемні</w:t>
      </w:r>
      <w:r w:rsidRPr="005E33B0">
        <w:rPr>
          <w:lang w:val="en-US"/>
        </w:rPr>
        <w:t></w:t>
      </w:r>
      <w:r w:rsidRPr="005E33B0">
        <w:rPr>
          <w:rFonts w:hint="eastAsia"/>
          <w:lang w:val="en-US"/>
        </w:rPr>
        <w:t>питання</w:t>
      </w:r>
      <w:r w:rsidRPr="005E33B0">
        <w:rPr>
          <w:lang w:val="en-US"/>
        </w:rPr>
        <w:t></w:t>
      </w:r>
      <w:r w:rsidRPr="005E33B0">
        <w:rPr>
          <w:lang w:val="en-US"/>
        </w:rPr>
        <w:t></w:t>
      </w:r>
      <w:r w:rsidRPr="005E33B0">
        <w:rPr>
          <w:rFonts w:hint="eastAsia"/>
          <w:lang w:val="en-US"/>
        </w:rPr>
        <w:t>перелік</w:t>
      </w:r>
      <w:r w:rsidRPr="005E33B0">
        <w:rPr>
          <w:lang w:val="en-US"/>
        </w:rPr>
        <w:t></w:t>
      </w:r>
      <w:r w:rsidRPr="005E33B0">
        <w:rPr>
          <w:rFonts w:hint="eastAsia"/>
          <w:lang w:val="en-US"/>
        </w:rPr>
        <w:t>неузгоджений</w:t>
      </w:r>
      <w:r w:rsidRPr="005E33B0">
        <w:rPr>
          <w:lang w:val="en-US"/>
        </w:rPr>
        <w:t></w:t>
      </w:r>
      <w:r w:rsidRPr="005E33B0">
        <w:rPr>
          <w:rFonts w:hint="eastAsia"/>
          <w:lang w:val="en-US"/>
        </w:rPr>
        <w:t>на</w:t>
      </w:r>
      <w:r w:rsidRPr="005E33B0">
        <w:rPr>
          <w:lang w:val="en-US"/>
        </w:rPr>
        <w:t></w:t>
      </w:r>
      <w:r w:rsidRPr="005E33B0">
        <w:rPr>
          <w:rFonts w:hint="eastAsia"/>
          <w:lang w:val="en-US"/>
        </w:rPr>
        <w:t>міжнародному</w:t>
      </w:r>
      <w:r w:rsidRPr="005E33B0">
        <w:rPr>
          <w:lang w:val="en-US"/>
        </w:rPr>
        <w:t></w:t>
      </w:r>
      <w:r w:rsidRPr="005E33B0">
        <w:rPr>
          <w:rFonts w:hint="eastAsia"/>
          <w:lang w:val="en-US"/>
        </w:rPr>
        <w:t>рівні</w:t>
      </w:r>
      <w:r w:rsidRPr="005E33B0">
        <w:rPr>
          <w:lang w:val="en-US"/>
        </w:rPr>
        <w:t></w:t>
      </w:r>
      <w:r w:rsidRPr="005E33B0">
        <w:rPr>
          <w:lang w:val="en-US"/>
        </w:rPr>
        <w:t></w:t>
      </w:r>
      <w:r w:rsidRPr="005E33B0">
        <w:rPr>
          <w:lang w:val="en-US"/>
        </w:rPr>
        <w:t></w:t>
      </w:r>
      <w:r w:rsidRPr="005E33B0">
        <w:rPr>
          <w:rFonts w:hint="eastAsia"/>
          <w:lang w:val="en-US"/>
        </w:rPr>
        <w:t>які</w:t>
      </w:r>
    </w:p>
    <w:p w:rsidR="005E33B0" w:rsidRPr="005E33B0" w:rsidRDefault="005E33B0" w:rsidP="005E33B0">
      <w:pPr>
        <w:rPr>
          <w:lang w:val="en-US"/>
        </w:rPr>
      </w:pPr>
      <w:r w:rsidRPr="005E33B0">
        <w:rPr>
          <w:rFonts w:hint="eastAsia"/>
          <w:lang w:val="en-US"/>
        </w:rPr>
        <w:t>можна</w:t>
      </w:r>
      <w:r w:rsidRPr="005E33B0">
        <w:rPr>
          <w:lang w:val="en-US"/>
        </w:rPr>
        <w:t></w:t>
      </w:r>
      <w:r w:rsidRPr="005E33B0">
        <w:rPr>
          <w:rFonts w:hint="eastAsia"/>
          <w:lang w:val="en-US"/>
        </w:rPr>
        <w:t>назвати</w:t>
      </w:r>
      <w:r w:rsidRPr="005E33B0">
        <w:rPr>
          <w:lang w:val="en-US"/>
        </w:rPr>
        <w:t></w:t>
      </w:r>
      <w:r w:rsidRPr="005E33B0">
        <w:rPr>
          <w:lang w:val="en-US"/>
        </w:rPr>
        <w:t></w:t>
      </w:r>
      <w:r w:rsidRPr="005E33B0">
        <w:rPr>
          <w:rFonts w:hint="eastAsia"/>
          <w:lang w:val="en-US"/>
        </w:rPr>
        <w:t>проблемами</w:t>
      </w:r>
      <w:r w:rsidRPr="005E33B0">
        <w:rPr>
          <w:lang w:val="en-US"/>
        </w:rPr>
        <w:t></w:t>
      </w:r>
      <w:r w:rsidRPr="005E33B0">
        <w:rPr>
          <w:rFonts w:hint="eastAsia"/>
          <w:lang w:val="en-US"/>
        </w:rPr>
        <w:t>росту</w:t>
      </w:r>
      <w:r w:rsidRPr="005E33B0">
        <w:rPr>
          <w:lang w:val="en-US"/>
        </w:rPr>
        <w:t></w:t>
      </w:r>
      <w:r w:rsidRPr="005E33B0">
        <w:rPr>
          <w:lang w:val="en-US"/>
        </w:rPr>
        <w:t></w:t>
      </w:r>
      <w:r w:rsidRPr="005E33B0">
        <w:rPr>
          <w:lang w:val="en-US"/>
        </w:rPr>
        <w:t></w:t>
      </w:r>
      <w:r w:rsidRPr="005E33B0">
        <w:rPr>
          <w:rFonts w:hint="eastAsia"/>
          <w:lang w:val="en-US"/>
        </w:rPr>
        <w:t>з</w:t>
      </w:r>
      <w:r w:rsidRPr="005E33B0">
        <w:rPr>
          <w:lang w:val="en-US"/>
        </w:rPr>
        <w:t></w:t>
      </w:r>
      <w:r w:rsidRPr="005E33B0">
        <w:rPr>
          <w:rFonts w:hint="eastAsia"/>
          <w:lang w:val="en-US"/>
        </w:rPr>
        <w:t>якими</w:t>
      </w:r>
      <w:r w:rsidRPr="005E33B0">
        <w:rPr>
          <w:lang w:val="en-US"/>
        </w:rPr>
        <w:t></w:t>
      </w:r>
      <w:r w:rsidRPr="005E33B0">
        <w:rPr>
          <w:rFonts w:hint="eastAsia"/>
          <w:lang w:val="en-US"/>
        </w:rPr>
        <w:t>не</w:t>
      </w:r>
      <w:r w:rsidRPr="005E33B0">
        <w:rPr>
          <w:lang w:val="en-US"/>
        </w:rPr>
        <w:t></w:t>
      </w:r>
      <w:r w:rsidRPr="005E33B0">
        <w:rPr>
          <w:rFonts w:hint="eastAsia"/>
          <w:lang w:val="en-US"/>
        </w:rPr>
        <w:t>можна</w:t>
      </w:r>
      <w:r w:rsidRPr="005E33B0">
        <w:rPr>
          <w:lang w:val="en-US"/>
        </w:rPr>
        <w:t></w:t>
      </w:r>
      <w:r w:rsidRPr="005E33B0">
        <w:rPr>
          <w:rFonts w:hint="eastAsia"/>
          <w:lang w:val="en-US"/>
        </w:rPr>
        <w:t>впоратися</w:t>
      </w:r>
      <w:r w:rsidRPr="005E33B0">
        <w:rPr>
          <w:lang w:val="en-US"/>
        </w:rPr>
        <w:t></w:t>
      </w:r>
      <w:r w:rsidRPr="005E33B0">
        <w:rPr>
          <w:rFonts w:hint="eastAsia"/>
          <w:lang w:val="en-US"/>
        </w:rPr>
        <w:t>без</w:t>
      </w:r>
    </w:p>
    <w:p w:rsidR="005E33B0" w:rsidRPr="005E33B0" w:rsidRDefault="005E33B0" w:rsidP="005E33B0">
      <w:pPr>
        <w:rPr>
          <w:lang w:val="en-US"/>
        </w:rPr>
      </w:pPr>
      <w:r w:rsidRPr="005E33B0">
        <w:rPr>
          <w:rFonts w:hint="eastAsia"/>
          <w:lang w:val="en-US"/>
        </w:rPr>
        <w:t>участі</w:t>
      </w:r>
      <w:r w:rsidRPr="005E33B0">
        <w:rPr>
          <w:lang w:val="en-US"/>
        </w:rPr>
        <w:t></w:t>
      </w:r>
      <w:r w:rsidRPr="005E33B0">
        <w:rPr>
          <w:rFonts w:hint="eastAsia"/>
          <w:lang w:val="en-US"/>
        </w:rPr>
        <w:t>держав</w:t>
      </w:r>
      <w:r w:rsidRPr="005E33B0">
        <w:rPr>
          <w:lang w:val="en-US"/>
        </w:rPr>
        <w:t></w:t>
      </w:r>
      <w:r w:rsidRPr="005E33B0">
        <w:rPr>
          <w:rFonts w:hint="eastAsia"/>
          <w:lang w:val="en-US"/>
        </w:rPr>
        <w:t>лише</w:t>
      </w:r>
      <w:r w:rsidRPr="005E33B0">
        <w:rPr>
          <w:lang w:val="en-US"/>
        </w:rPr>
        <w:t></w:t>
      </w:r>
      <w:r w:rsidRPr="005E33B0">
        <w:rPr>
          <w:rFonts w:hint="eastAsia"/>
          <w:lang w:val="en-US"/>
        </w:rPr>
        <w:t>засобами</w:t>
      </w:r>
      <w:r w:rsidRPr="005E33B0">
        <w:rPr>
          <w:lang w:val="en-US"/>
        </w:rPr>
        <w:t></w:t>
      </w:r>
      <w:r w:rsidRPr="005E33B0">
        <w:rPr>
          <w:rFonts w:hint="eastAsia"/>
          <w:lang w:val="en-US"/>
        </w:rPr>
        <w:t>саморегулювання</w:t>
      </w:r>
      <w:r w:rsidRPr="005E33B0">
        <w:rPr>
          <w:lang w:val="en-US"/>
        </w:rPr>
        <w:t></w:t>
      </w:r>
      <w:r w:rsidRPr="005E33B0">
        <w:rPr>
          <w:lang w:val="en-US"/>
        </w:rPr>
        <w:t></w:t>
      </w:r>
      <w:r w:rsidRPr="005E33B0">
        <w:rPr>
          <w:rFonts w:hint="eastAsia"/>
          <w:lang w:val="en-US"/>
        </w:rPr>
        <w:t>Роль</w:t>
      </w:r>
      <w:r w:rsidRPr="005E33B0">
        <w:rPr>
          <w:lang w:val="en-US"/>
        </w:rPr>
        <w:t></w:t>
      </w:r>
      <w:r w:rsidRPr="005E33B0">
        <w:rPr>
          <w:rFonts w:hint="eastAsia"/>
          <w:lang w:val="en-US"/>
        </w:rPr>
        <w:t>держав</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міжнародно</w:t>
      </w:r>
      <w:r w:rsidRPr="005E33B0">
        <w:rPr>
          <w:lang w:val="en-US"/>
        </w:rPr>
        <w:t></w:t>
      </w:r>
      <w:r w:rsidRPr="005E33B0">
        <w:rPr>
          <w:rFonts w:hint="eastAsia"/>
          <w:lang w:val="en-US"/>
        </w:rPr>
        <w:t>правового</w:t>
      </w:r>
      <w:r w:rsidRPr="005E33B0">
        <w:rPr>
          <w:lang w:val="en-US"/>
        </w:rPr>
        <w:t></w:t>
      </w:r>
      <w:r w:rsidRPr="005E33B0">
        <w:rPr>
          <w:rFonts w:hint="eastAsia"/>
          <w:lang w:val="en-US"/>
        </w:rPr>
        <w:t>інструментарію</w:t>
      </w:r>
      <w:r w:rsidRPr="005E33B0">
        <w:rPr>
          <w:lang w:val="en-US"/>
        </w:rPr>
        <w:t></w:t>
      </w:r>
      <w:r w:rsidRPr="005E33B0">
        <w:rPr>
          <w:rFonts w:hint="eastAsia"/>
          <w:lang w:val="en-US"/>
        </w:rPr>
        <w:t>в</w:t>
      </w:r>
      <w:r w:rsidRPr="005E33B0">
        <w:rPr>
          <w:lang w:val="en-US"/>
        </w:rPr>
        <w:t></w:t>
      </w:r>
      <w:r w:rsidRPr="005E33B0">
        <w:rPr>
          <w:rFonts w:hint="eastAsia"/>
          <w:lang w:val="en-US"/>
        </w:rPr>
        <w:t>їх</w:t>
      </w:r>
      <w:r w:rsidRPr="005E33B0">
        <w:rPr>
          <w:lang w:val="en-US"/>
        </w:rPr>
        <w:t></w:t>
      </w:r>
      <w:r w:rsidRPr="005E33B0">
        <w:rPr>
          <w:rFonts w:hint="eastAsia"/>
          <w:lang w:val="en-US"/>
        </w:rPr>
        <w:t>вирішенні</w:t>
      </w:r>
      <w:r w:rsidRPr="005E33B0">
        <w:rPr>
          <w:lang w:val="en-US"/>
        </w:rPr>
        <w:t></w:t>
      </w:r>
      <w:r w:rsidRPr="005E33B0">
        <w:rPr>
          <w:rFonts w:hint="eastAsia"/>
          <w:lang w:val="en-US"/>
        </w:rPr>
        <w:t>є</w:t>
      </w:r>
      <w:r w:rsidRPr="005E33B0">
        <w:rPr>
          <w:lang w:val="en-US"/>
        </w:rPr>
        <w:t></w:t>
      </w:r>
      <w:r w:rsidRPr="005E33B0">
        <w:rPr>
          <w:rFonts w:hint="eastAsia"/>
          <w:lang w:val="en-US"/>
        </w:rPr>
        <w:t>провідною</w:t>
      </w:r>
      <w:r w:rsidRPr="005E33B0">
        <w:rPr>
          <w:lang w:val="en-US"/>
        </w:rPr>
        <w:t></w:t>
      </w:r>
    </w:p>
    <w:p w:rsidR="005E33B0" w:rsidRPr="005E33B0" w:rsidRDefault="005E33B0" w:rsidP="005E33B0">
      <w:pPr>
        <w:rPr>
          <w:lang w:val="en-US"/>
        </w:rPr>
      </w:pPr>
      <w:r w:rsidRPr="005E33B0">
        <w:rPr>
          <w:rFonts w:hint="eastAsia"/>
          <w:lang w:val="en-US"/>
        </w:rPr>
        <w:t>Міжнародні</w:t>
      </w:r>
      <w:r w:rsidRPr="005E33B0">
        <w:rPr>
          <w:lang w:val="en-US"/>
        </w:rPr>
        <w:t></w:t>
      </w:r>
      <w:r w:rsidRPr="005E33B0">
        <w:rPr>
          <w:rFonts w:hint="eastAsia"/>
          <w:lang w:val="en-US"/>
        </w:rPr>
        <w:t>договори</w:t>
      </w:r>
      <w:r w:rsidRPr="005E33B0">
        <w:rPr>
          <w:lang w:val="en-US"/>
        </w:rPr>
        <w:t></w:t>
      </w:r>
      <w:r w:rsidRPr="005E33B0">
        <w:rPr>
          <w:rFonts w:hint="eastAsia"/>
          <w:lang w:val="en-US"/>
        </w:rPr>
        <w:t>були</w:t>
      </w:r>
      <w:r w:rsidRPr="005E33B0">
        <w:rPr>
          <w:lang w:val="en-US"/>
        </w:rPr>
        <w:t></w:t>
      </w:r>
      <w:r w:rsidRPr="005E33B0">
        <w:rPr>
          <w:rFonts w:hint="eastAsia"/>
          <w:lang w:val="en-US"/>
        </w:rPr>
        <w:t>і</w:t>
      </w:r>
      <w:r w:rsidRPr="005E33B0">
        <w:rPr>
          <w:lang w:val="en-US"/>
        </w:rPr>
        <w:t></w:t>
      </w:r>
      <w:r w:rsidRPr="005E33B0">
        <w:rPr>
          <w:rFonts w:hint="eastAsia"/>
          <w:lang w:val="en-US"/>
        </w:rPr>
        <w:t>залишаються</w:t>
      </w:r>
      <w:r w:rsidRPr="005E33B0">
        <w:rPr>
          <w:lang w:val="en-US"/>
        </w:rPr>
        <w:t></w:t>
      </w:r>
      <w:r w:rsidRPr="005E33B0">
        <w:rPr>
          <w:rFonts w:hint="eastAsia"/>
          <w:lang w:val="en-US"/>
        </w:rPr>
        <w:t>головним</w:t>
      </w:r>
      <w:r w:rsidRPr="005E33B0">
        <w:rPr>
          <w:lang w:val="en-US"/>
        </w:rPr>
        <w:t></w:t>
      </w:r>
      <w:r w:rsidRPr="005E33B0">
        <w:rPr>
          <w:rFonts w:hint="eastAsia"/>
          <w:lang w:val="en-US"/>
        </w:rPr>
        <w:t>інструментом</w:t>
      </w:r>
    </w:p>
    <w:p w:rsidR="005E33B0" w:rsidRPr="005E33B0" w:rsidRDefault="005E33B0" w:rsidP="005E33B0">
      <w:pPr>
        <w:rPr>
          <w:lang w:val="en-US"/>
        </w:rPr>
      </w:pPr>
      <w:r w:rsidRPr="005E33B0">
        <w:rPr>
          <w:rFonts w:hint="eastAsia"/>
          <w:lang w:val="en-US"/>
        </w:rPr>
        <w:t>регулювання</w:t>
      </w:r>
      <w:r w:rsidRPr="005E33B0">
        <w:rPr>
          <w:lang w:val="en-US"/>
        </w:rPr>
        <w:t></w:t>
      </w:r>
      <w:r w:rsidRPr="005E33B0">
        <w:rPr>
          <w:rFonts w:hint="eastAsia"/>
          <w:lang w:val="en-US"/>
        </w:rPr>
        <w:t>охоронних</w:t>
      </w:r>
      <w:r w:rsidRPr="005E33B0">
        <w:rPr>
          <w:lang w:val="en-US"/>
        </w:rPr>
        <w:t></w:t>
      </w:r>
      <w:r w:rsidRPr="005E33B0">
        <w:rPr>
          <w:rFonts w:hint="eastAsia"/>
          <w:lang w:val="en-US"/>
        </w:rPr>
        <w:t>інформаційних</w:t>
      </w:r>
      <w:r w:rsidRPr="005E33B0">
        <w:rPr>
          <w:lang w:val="en-US"/>
        </w:rPr>
        <w:t></w:t>
      </w:r>
      <w:r w:rsidRPr="005E33B0">
        <w:rPr>
          <w:rFonts w:hint="eastAsia"/>
          <w:lang w:val="en-US"/>
        </w:rPr>
        <w:t>відносин</w:t>
      </w:r>
      <w:r w:rsidRPr="005E33B0">
        <w:rPr>
          <w:lang w:val="en-US"/>
        </w:rPr>
        <w:t></w:t>
      </w:r>
      <w:r w:rsidRPr="005E33B0">
        <w:rPr>
          <w:lang w:val="en-US"/>
        </w:rPr>
        <w:t></w:t>
      </w:r>
      <w:r w:rsidRPr="005E33B0">
        <w:rPr>
          <w:rFonts w:hint="eastAsia"/>
          <w:lang w:val="en-US"/>
        </w:rPr>
        <w:t>таких</w:t>
      </w:r>
      <w:r w:rsidRPr="005E33B0">
        <w:rPr>
          <w:lang w:val="en-US"/>
        </w:rPr>
        <w:t></w:t>
      </w:r>
      <w:r w:rsidRPr="005E33B0">
        <w:rPr>
          <w:rFonts w:hint="eastAsia"/>
          <w:lang w:val="en-US"/>
        </w:rPr>
        <w:t>як</w:t>
      </w:r>
      <w:r w:rsidRPr="005E33B0">
        <w:rPr>
          <w:lang w:val="en-US"/>
        </w:rPr>
        <w:t></w:t>
      </w:r>
      <w:r w:rsidRPr="005E33B0">
        <w:rPr>
          <w:rFonts w:hint="eastAsia"/>
          <w:lang w:val="en-US"/>
        </w:rPr>
        <w:t>боротьба</w:t>
      </w:r>
      <w:r w:rsidRPr="005E33B0">
        <w:rPr>
          <w:lang w:val="en-US"/>
        </w:rPr>
        <w:t></w:t>
      </w:r>
      <w:r w:rsidRPr="005E33B0">
        <w:rPr>
          <w:rFonts w:hint="eastAsia"/>
          <w:lang w:val="en-US"/>
        </w:rPr>
        <w:t>з</w:t>
      </w:r>
    </w:p>
    <w:p w:rsidR="005E33B0" w:rsidRPr="005E33B0" w:rsidRDefault="005E33B0" w:rsidP="005E33B0">
      <w:pPr>
        <w:rPr>
          <w:lang w:val="en-US"/>
        </w:rPr>
      </w:pPr>
      <w:r w:rsidRPr="005E33B0">
        <w:rPr>
          <w:rFonts w:hint="eastAsia"/>
          <w:lang w:val="en-US"/>
        </w:rPr>
        <w:t>кіберзлочинністю</w:t>
      </w:r>
      <w:r w:rsidRPr="005E33B0">
        <w:rPr>
          <w:lang w:val="en-US"/>
        </w:rPr>
        <w:t></w:t>
      </w:r>
      <w:r w:rsidRPr="005E33B0">
        <w:rPr>
          <w:lang w:val="en-US"/>
        </w:rPr>
        <w:t></w:t>
      </w:r>
      <w:r w:rsidRPr="005E33B0">
        <w:rPr>
          <w:rFonts w:hint="eastAsia"/>
          <w:lang w:val="en-US"/>
        </w:rPr>
        <w:t>наприклад</w:t>
      </w:r>
      <w:r w:rsidRPr="005E33B0">
        <w:rPr>
          <w:lang w:val="en-US"/>
        </w:rPr>
        <w:t></w:t>
      </w:r>
      <w:r w:rsidRPr="005E33B0">
        <w:rPr>
          <w:lang w:val="en-US"/>
        </w:rPr>
        <w:t></w:t>
      </w:r>
      <w:r w:rsidRPr="005E33B0">
        <w:rPr>
          <w:rFonts w:hint="eastAsia"/>
          <w:lang w:val="en-US"/>
        </w:rPr>
        <w:t>Конвенція</w:t>
      </w:r>
      <w:r w:rsidRPr="005E33B0">
        <w:rPr>
          <w:lang w:val="en-US"/>
        </w:rPr>
        <w:t></w:t>
      </w:r>
      <w:r w:rsidRPr="005E33B0">
        <w:rPr>
          <w:rFonts w:hint="eastAsia"/>
          <w:lang w:val="en-US"/>
        </w:rPr>
        <w:t>Ради</w:t>
      </w:r>
      <w:r w:rsidRPr="005E33B0">
        <w:rPr>
          <w:lang w:val="en-US"/>
        </w:rPr>
        <w:t></w:t>
      </w:r>
      <w:r w:rsidRPr="005E33B0">
        <w:rPr>
          <w:rFonts w:hint="eastAsia"/>
          <w:lang w:val="en-US"/>
        </w:rPr>
        <w:t>Європи</w:t>
      </w:r>
      <w:r w:rsidRPr="005E33B0">
        <w:rPr>
          <w:lang w:val="en-US"/>
        </w:rPr>
        <w:t></w:t>
      </w:r>
      <w:r w:rsidRPr="005E33B0">
        <w:rPr>
          <w:rFonts w:hint="eastAsia"/>
          <w:lang w:val="en-US"/>
        </w:rPr>
        <w:t>про</w:t>
      </w:r>
    </w:p>
    <w:p w:rsidR="005E33B0" w:rsidRPr="005E33B0" w:rsidRDefault="005E33B0" w:rsidP="005E33B0">
      <w:pPr>
        <w:rPr>
          <w:lang w:val="en-US"/>
        </w:rPr>
      </w:pPr>
      <w:r w:rsidRPr="005E33B0">
        <w:rPr>
          <w:rFonts w:hint="eastAsia"/>
          <w:lang w:val="en-US"/>
        </w:rPr>
        <w:t>кіберзлочинність</w:t>
      </w:r>
      <w:r w:rsidRPr="005E33B0">
        <w:rPr>
          <w:lang w:val="en-US"/>
        </w:rPr>
        <w:t></w:t>
      </w:r>
      <w:r w:rsidRPr="005E33B0">
        <w:rPr>
          <w:lang w:val="en-US"/>
        </w:rPr>
        <w:t></w:t>
      </w:r>
      <w:r w:rsidRPr="005E33B0">
        <w:rPr>
          <w:rFonts w:hint="eastAsia"/>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які</w:t>
      </w:r>
      <w:r w:rsidRPr="005E33B0">
        <w:rPr>
          <w:lang w:val="en-US"/>
        </w:rPr>
        <w:t></w:t>
      </w:r>
      <w:r w:rsidRPr="005E33B0">
        <w:rPr>
          <w:rFonts w:hint="eastAsia"/>
          <w:lang w:val="en-US"/>
        </w:rPr>
        <w:t>належить</w:t>
      </w:r>
      <w:r w:rsidRPr="005E33B0">
        <w:rPr>
          <w:lang w:val="en-US"/>
        </w:rPr>
        <w:t></w:t>
      </w:r>
      <w:r w:rsidRPr="005E33B0">
        <w:rPr>
          <w:rFonts w:hint="eastAsia"/>
          <w:lang w:val="en-US"/>
        </w:rPr>
        <w:t>до</w:t>
      </w:r>
      <w:r w:rsidRPr="005E33B0">
        <w:rPr>
          <w:lang w:val="en-US"/>
        </w:rPr>
        <w:t></w:t>
      </w:r>
      <w:r w:rsidRPr="005E33B0">
        <w:rPr>
          <w:rFonts w:hint="eastAsia"/>
          <w:lang w:val="en-US"/>
        </w:rPr>
        <w:t>публічних</w:t>
      </w:r>
      <w:r w:rsidRPr="005E33B0">
        <w:rPr>
          <w:lang w:val="en-US"/>
        </w:rPr>
        <w:t></w:t>
      </w:r>
      <w:r w:rsidRPr="005E33B0">
        <w:rPr>
          <w:rFonts w:hint="eastAsia"/>
          <w:lang w:val="en-US"/>
        </w:rPr>
        <w:t>функцій</w:t>
      </w:r>
      <w:r w:rsidRPr="005E33B0">
        <w:rPr>
          <w:lang w:val="en-US"/>
        </w:rPr>
        <w:t></w:t>
      </w:r>
      <w:r w:rsidRPr="005E33B0">
        <w:rPr>
          <w:lang w:val="en-US"/>
        </w:rPr>
        <w:t></w:t>
      </w:r>
      <w:r w:rsidRPr="005E33B0">
        <w:rPr>
          <w:rFonts w:hint="eastAsia"/>
          <w:lang w:val="en-US"/>
        </w:rPr>
        <w:t>що</w:t>
      </w:r>
    </w:p>
    <w:p w:rsidR="005E33B0" w:rsidRPr="005E33B0" w:rsidRDefault="005E33B0" w:rsidP="005E33B0">
      <w:pPr>
        <w:rPr>
          <w:lang w:val="en-US"/>
        </w:rPr>
      </w:pPr>
      <w:r w:rsidRPr="005E33B0">
        <w:rPr>
          <w:rFonts w:hint="eastAsia"/>
          <w:lang w:val="en-US"/>
        </w:rPr>
        <w:t>вимагає</w:t>
      </w:r>
      <w:r w:rsidRPr="005E33B0">
        <w:rPr>
          <w:lang w:val="en-US"/>
        </w:rPr>
        <w:t></w:t>
      </w:r>
      <w:r w:rsidRPr="005E33B0">
        <w:rPr>
          <w:rFonts w:hint="eastAsia"/>
          <w:lang w:val="en-US"/>
        </w:rPr>
        <w:t>конкретизації</w:t>
      </w:r>
      <w:r w:rsidRPr="005E33B0">
        <w:rPr>
          <w:lang w:val="en-US"/>
        </w:rPr>
        <w:t></w:t>
      </w:r>
      <w:r w:rsidRPr="005E33B0">
        <w:rPr>
          <w:rFonts w:hint="eastAsia"/>
          <w:lang w:val="en-US"/>
        </w:rPr>
        <w:t>зобов’язань</w:t>
      </w:r>
      <w:r w:rsidRPr="005E33B0">
        <w:rPr>
          <w:lang w:val="en-US"/>
        </w:rPr>
        <w:t></w:t>
      </w:r>
      <w:r w:rsidRPr="005E33B0">
        <w:rPr>
          <w:rFonts w:hint="eastAsia"/>
          <w:lang w:val="en-US"/>
        </w:rPr>
        <w:t>держав</w:t>
      </w:r>
      <w:r w:rsidRPr="005E33B0">
        <w:rPr>
          <w:lang w:val="en-US"/>
        </w:rPr>
        <w:t></w:t>
      </w:r>
      <w:r w:rsidRPr="005E33B0">
        <w:rPr>
          <w:rFonts w:hint="eastAsia"/>
          <w:lang w:val="en-US"/>
        </w:rPr>
        <w:t>та</w:t>
      </w:r>
      <w:r w:rsidRPr="005E33B0">
        <w:rPr>
          <w:lang w:val="en-US"/>
        </w:rPr>
        <w:t></w:t>
      </w:r>
      <w:r w:rsidRPr="005E33B0">
        <w:rPr>
          <w:rFonts w:hint="eastAsia"/>
          <w:lang w:val="en-US"/>
        </w:rPr>
        <w:t>запровадження</w:t>
      </w:r>
      <w:r w:rsidRPr="005E33B0">
        <w:rPr>
          <w:lang w:val="en-US"/>
        </w:rPr>
        <w:t></w:t>
      </w:r>
      <w:r w:rsidRPr="005E33B0">
        <w:rPr>
          <w:rFonts w:hint="eastAsia"/>
          <w:lang w:val="en-US"/>
        </w:rPr>
        <w:t>механізму</w:t>
      </w:r>
    </w:p>
    <w:p w:rsidR="005E33B0" w:rsidRPr="005E33B0" w:rsidRDefault="005E33B0" w:rsidP="005E33B0">
      <w:pPr>
        <w:rPr>
          <w:lang w:val="en-US"/>
        </w:rPr>
      </w:pPr>
      <w:r w:rsidRPr="005E33B0">
        <w:rPr>
          <w:rFonts w:hint="eastAsia"/>
          <w:lang w:val="en-US"/>
        </w:rPr>
        <w:t>міждержавного</w:t>
      </w:r>
      <w:r w:rsidRPr="005E33B0">
        <w:rPr>
          <w:lang w:val="en-US"/>
        </w:rPr>
        <w:t></w:t>
      </w:r>
      <w:r w:rsidRPr="005E33B0">
        <w:rPr>
          <w:rFonts w:hint="eastAsia"/>
          <w:lang w:val="en-US"/>
        </w:rPr>
        <w:t>співробітництва</w:t>
      </w:r>
      <w:r w:rsidRPr="005E33B0">
        <w:rPr>
          <w:lang w:val="en-US"/>
        </w:rPr>
        <w:t></w:t>
      </w:r>
      <w:r w:rsidRPr="005E33B0">
        <w:rPr>
          <w:rFonts w:hint="eastAsia"/>
          <w:lang w:val="en-US"/>
        </w:rPr>
        <w:t>на</w:t>
      </w:r>
      <w:r w:rsidRPr="005E33B0">
        <w:rPr>
          <w:lang w:val="en-US"/>
        </w:rPr>
        <w:t></w:t>
      </w:r>
      <w:r w:rsidRPr="005E33B0">
        <w:rPr>
          <w:rFonts w:hint="eastAsia"/>
          <w:lang w:val="en-US"/>
        </w:rPr>
        <w:t>міжнародному</w:t>
      </w:r>
      <w:r w:rsidRPr="005E33B0">
        <w:rPr>
          <w:lang w:val="en-US"/>
        </w:rPr>
        <w:t></w:t>
      </w:r>
      <w:r w:rsidRPr="005E33B0">
        <w:rPr>
          <w:rFonts w:hint="eastAsia"/>
          <w:lang w:val="en-US"/>
        </w:rPr>
        <w:t>універсальному</w:t>
      </w:r>
      <w:r w:rsidRPr="005E33B0">
        <w:rPr>
          <w:lang w:val="en-US"/>
        </w:rPr>
        <w:t></w:t>
      </w:r>
      <w:r w:rsidRPr="005E33B0">
        <w:rPr>
          <w:rFonts w:hint="eastAsia"/>
          <w:lang w:val="en-US"/>
        </w:rPr>
        <w:t>і</w:t>
      </w:r>
    </w:p>
    <w:p w:rsidR="005E33B0" w:rsidRPr="005E33B0" w:rsidRDefault="005E33B0" w:rsidP="005E33B0">
      <w:pPr>
        <w:rPr>
          <w:lang w:val="en-US"/>
        </w:rPr>
      </w:pPr>
      <w:r w:rsidRPr="005E33B0">
        <w:rPr>
          <w:rFonts w:hint="eastAsia"/>
          <w:lang w:val="en-US"/>
        </w:rPr>
        <w:t>регіональному</w:t>
      </w:r>
      <w:r w:rsidRPr="005E33B0">
        <w:rPr>
          <w:lang w:val="en-US"/>
        </w:rPr>
        <w:t></w:t>
      </w:r>
      <w:r w:rsidRPr="005E33B0">
        <w:rPr>
          <w:rFonts w:hint="eastAsia"/>
          <w:lang w:val="en-US"/>
        </w:rPr>
        <w:t>рівнях</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Запропонована</w:t>
      </w:r>
      <w:r w:rsidRPr="005E33B0">
        <w:rPr>
          <w:lang w:val="en-US"/>
        </w:rPr>
        <w:t></w:t>
      </w:r>
      <w:r w:rsidRPr="005E33B0">
        <w:rPr>
          <w:rFonts w:hint="eastAsia"/>
          <w:lang w:val="en-US"/>
        </w:rPr>
        <w:t>авторська</w:t>
      </w:r>
      <w:r w:rsidRPr="005E33B0">
        <w:rPr>
          <w:lang w:val="en-US"/>
        </w:rPr>
        <w:t></w:t>
      </w:r>
      <w:r w:rsidRPr="005E33B0">
        <w:rPr>
          <w:rFonts w:hint="eastAsia"/>
          <w:lang w:val="en-US"/>
        </w:rPr>
        <w:t>класифікація</w:t>
      </w:r>
      <w:r w:rsidRPr="005E33B0">
        <w:rPr>
          <w:lang w:val="en-US"/>
        </w:rPr>
        <w:t></w:t>
      </w:r>
      <w:r w:rsidRPr="005E33B0">
        <w:rPr>
          <w:rFonts w:hint="eastAsia"/>
          <w:lang w:val="en-US"/>
        </w:rPr>
        <w:t>свобод</w:t>
      </w:r>
      <w:r w:rsidRPr="005E33B0">
        <w:rPr>
          <w:lang w:val="en-US"/>
        </w:rPr>
        <w:t></w:t>
      </w:r>
      <w:r w:rsidRPr="005E33B0">
        <w:rPr>
          <w:rFonts w:hint="eastAsia"/>
          <w:lang w:val="en-US"/>
        </w:rPr>
        <w:t>в</w:t>
      </w:r>
      <w:r w:rsidRPr="005E33B0">
        <w:rPr>
          <w:lang w:val="en-US"/>
        </w:rPr>
        <w:t></w:t>
      </w:r>
      <w:r w:rsidRPr="005E33B0">
        <w:rPr>
          <w:rFonts w:hint="eastAsia"/>
          <w:lang w:val="en-US"/>
        </w:rPr>
        <w:t>Інтернеті</w:t>
      </w:r>
      <w:r w:rsidRPr="005E33B0">
        <w:rPr>
          <w:lang w:val="en-US"/>
        </w:rPr>
        <w:t></w:t>
      </w:r>
      <w:r w:rsidRPr="005E33B0">
        <w:rPr>
          <w:rFonts w:hint="eastAsia"/>
          <w:lang w:val="en-US"/>
        </w:rPr>
        <w:t>має</w:t>
      </w:r>
      <w:r w:rsidRPr="005E33B0">
        <w:rPr>
          <w:lang w:val="en-US"/>
        </w:rPr>
        <w:t></w:t>
      </w:r>
      <w:r w:rsidRPr="005E33B0">
        <w:rPr>
          <w:rFonts w:hint="eastAsia"/>
          <w:lang w:val="en-US"/>
        </w:rPr>
        <w:t>не</w:t>
      </w:r>
    </w:p>
    <w:p w:rsidR="005E33B0" w:rsidRPr="005E33B0" w:rsidRDefault="005E33B0" w:rsidP="005E33B0">
      <w:pPr>
        <w:rPr>
          <w:lang w:val="en-US"/>
        </w:rPr>
      </w:pPr>
      <w:r w:rsidRPr="005E33B0">
        <w:rPr>
          <w:rFonts w:hint="eastAsia"/>
          <w:lang w:val="en-US"/>
        </w:rPr>
        <w:t>лише</w:t>
      </w:r>
      <w:r w:rsidRPr="005E33B0">
        <w:rPr>
          <w:lang w:val="en-US"/>
        </w:rPr>
        <w:t></w:t>
      </w:r>
      <w:r w:rsidRPr="005E33B0">
        <w:rPr>
          <w:rFonts w:hint="eastAsia"/>
          <w:lang w:val="en-US"/>
        </w:rPr>
        <w:t>теоретичне</w:t>
      </w:r>
      <w:r w:rsidRPr="005E33B0">
        <w:rPr>
          <w:lang w:val="en-US"/>
        </w:rPr>
        <w:t></w:t>
      </w:r>
      <w:r w:rsidRPr="005E33B0">
        <w:rPr>
          <w:rFonts w:hint="eastAsia"/>
          <w:lang w:val="en-US"/>
        </w:rPr>
        <w:t>значення</w:t>
      </w:r>
      <w:r w:rsidRPr="005E33B0">
        <w:rPr>
          <w:lang w:val="en-US"/>
        </w:rPr>
        <w:t></w:t>
      </w:r>
      <w:r w:rsidRPr="005E33B0">
        <w:rPr>
          <w:lang w:val="en-US"/>
        </w:rPr>
        <w:t></w:t>
      </w:r>
      <w:r w:rsidRPr="005E33B0">
        <w:rPr>
          <w:rFonts w:hint="eastAsia"/>
          <w:lang w:val="en-US"/>
        </w:rPr>
        <w:t>але</w:t>
      </w:r>
      <w:r w:rsidRPr="005E33B0">
        <w:rPr>
          <w:lang w:val="en-US"/>
        </w:rPr>
        <w:t></w:t>
      </w:r>
      <w:r w:rsidRPr="005E33B0">
        <w:rPr>
          <w:rFonts w:hint="eastAsia"/>
          <w:lang w:val="en-US"/>
        </w:rPr>
        <w:t>й</w:t>
      </w:r>
      <w:r w:rsidRPr="005E33B0">
        <w:rPr>
          <w:lang w:val="en-US"/>
        </w:rPr>
        <w:t></w:t>
      </w:r>
      <w:r w:rsidRPr="005E33B0">
        <w:rPr>
          <w:rFonts w:hint="eastAsia"/>
          <w:lang w:val="en-US"/>
        </w:rPr>
        <w:t>прикладне</w:t>
      </w:r>
      <w:r w:rsidRPr="005E33B0">
        <w:rPr>
          <w:lang w:val="en-US"/>
        </w:rPr>
        <w:t></w:t>
      </w:r>
      <w:r w:rsidRPr="005E33B0">
        <w:rPr>
          <w:lang w:val="en-US"/>
        </w:rPr>
        <w:t></w:t>
      </w:r>
      <w:r w:rsidRPr="005E33B0">
        <w:rPr>
          <w:rFonts w:hint="eastAsia"/>
          <w:lang w:val="en-US"/>
        </w:rPr>
        <w:t>Закріплення</w:t>
      </w:r>
      <w:r w:rsidRPr="005E33B0">
        <w:rPr>
          <w:lang w:val="en-US"/>
        </w:rPr>
        <w:t></w:t>
      </w:r>
      <w:r w:rsidRPr="005E33B0">
        <w:rPr>
          <w:rFonts w:hint="eastAsia"/>
          <w:lang w:val="en-US"/>
        </w:rPr>
        <w:t>в</w:t>
      </w:r>
    </w:p>
    <w:p w:rsidR="005E33B0" w:rsidRPr="005E33B0" w:rsidRDefault="005E33B0" w:rsidP="005E33B0">
      <w:pPr>
        <w:rPr>
          <w:lang w:val="en-US"/>
        </w:rPr>
      </w:pPr>
      <w:r w:rsidRPr="005E33B0">
        <w:rPr>
          <w:rFonts w:hint="eastAsia"/>
          <w:lang w:val="en-US"/>
        </w:rPr>
        <w:t>багатосторонніх</w:t>
      </w:r>
      <w:r w:rsidRPr="005E33B0">
        <w:rPr>
          <w:lang w:val="en-US"/>
        </w:rPr>
        <w:t></w:t>
      </w:r>
      <w:r w:rsidRPr="005E33B0">
        <w:rPr>
          <w:rFonts w:hint="eastAsia"/>
          <w:lang w:val="en-US"/>
        </w:rPr>
        <w:t>угодах</w:t>
      </w:r>
      <w:r w:rsidRPr="005E33B0">
        <w:rPr>
          <w:lang w:val="en-US"/>
        </w:rPr>
        <w:t></w:t>
      </w:r>
      <w:r w:rsidRPr="005E33B0">
        <w:rPr>
          <w:rFonts w:hint="eastAsia"/>
          <w:lang w:val="en-US"/>
        </w:rPr>
        <w:t>з</w:t>
      </w:r>
      <w:r w:rsidRPr="005E33B0">
        <w:rPr>
          <w:lang w:val="en-US"/>
        </w:rPr>
        <w:t></w:t>
      </w:r>
      <w:r w:rsidRPr="005E33B0">
        <w:rPr>
          <w:rFonts w:hint="eastAsia"/>
          <w:lang w:val="en-US"/>
        </w:rPr>
        <w:t>прав</w:t>
      </w:r>
      <w:r w:rsidRPr="005E33B0">
        <w:rPr>
          <w:lang w:val="en-US"/>
        </w:rPr>
        <w:t></w:t>
      </w:r>
      <w:r w:rsidRPr="005E33B0">
        <w:rPr>
          <w:rFonts w:hint="eastAsia"/>
          <w:lang w:val="en-US"/>
        </w:rPr>
        <w:t>людини</w:t>
      </w:r>
      <w:r w:rsidRPr="005E33B0">
        <w:rPr>
          <w:lang w:val="en-US"/>
        </w:rPr>
        <w:t></w:t>
      </w:r>
      <w:r w:rsidRPr="005E33B0">
        <w:rPr>
          <w:rFonts w:hint="eastAsia"/>
          <w:lang w:val="en-US"/>
        </w:rPr>
        <w:t>громадянських</w:t>
      </w:r>
      <w:r w:rsidRPr="005E33B0">
        <w:rPr>
          <w:lang w:val="en-US"/>
        </w:rPr>
        <w:t></w:t>
      </w:r>
      <w:r w:rsidRPr="005E33B0">
        <w:rPr>
          <w:rFonts w:hint="eastAsia"/>
          <w:lang w:val="en-US"/>
        </w:rPr>
        <w:t>та</w:t>
      </w:r>
      <w:r w:rsidRPr="005E33B0">
        <w:rPr>
          <w:lang w:val="en-US"/>
        </w:rPr>
        <w:t></w:t>
      </w:r>
      <w:r w:rsidRPr="005E33B0">
        <w:rPr>
          <w:rFonts w:hint="eastAsia"/>
          <w:lang w:val="en-US"/>
        </w:rPr>
        <w:t>політичних</w:t>
      </w:r>
    </w:p>
    <w:p w:rsidR="005E33B0" w:rsidRPr="005E33B0" w:rsidRDefault="005E33B0" w:rsidP="005E33B0">
      <w:pPr>
        <w:rPr>
          <w:lang w:val="en-US"/>
        </w:rPr>
      </w:pPr>
      <w:r w:rsidRPr="005E33B0">
        <w:rPr>
          <w:rFonts w:hint="eastAsia"/>
          <w:lang w:val="en-US"/>
        </w:rPr>
        <w:t>інформаційних</w:t>
      </w:r>
      <w:r w:rsidRPr="005E33B0">
        <w:rPr>
          <w:lang w:val="en-US"/>
        </w:rPr>
        <w:t></w:t>
      </w:r>
      <w:r w:rsidRPr="005E33B0">
        <w:rPr>
          <w:rFonts w:hint="eastAsia"/>
          <w:lang w:val="en-US"/>
        </w:rPr>
        <w:t>свобод</w:t>
      </w:r>
      <w:r w:rsidRPr="005E33B0">
        <w:rPr>
          <w:lang w:val="en-US"/>
        </w:rPr>
        <w:t></w:t>
      </w:r>
      <w:r w:rsidRPr="005E33B0">
        <w:rPr>
          <w:rFonts w:hint="eastAsia"/>
          <w:lang w:val="en-US"/>
        </w:rPr>
        <w:t>у</w:t>
      </w:r>
      <w:r w:rsidRPr="005E33B0">
        <w:rPr>
          <w:lang w:val="en-US"/>
        </w:rPr>
        <w:t></w:t>
      </w:r>
      <w:r w:rsidRPr="005E33B0">
        <w:rPr>
          <w:rFonts w:hint="eastAsia"/>
          <w:lang w:val="en-US"/>
        </w:rPr>
        <w:t>кіберпросторі</w:t>
      </w:r>
      <w:r w:rsidRPr="005E33B0">
        <w:rPr>
          <w:lang w:val="en-US"/>
        </w:rPr>
        <w:t></w:t>
      </w:r>
      <w:r w:rsidRPr="005E33B0">
        <w:rPr>
          <w:lang w:val="en-US"/>
        </w:rPr>
        <w:t></w:t>
      </w:r>
      <w:r w:rsidRPr="005E33B0">
        <w:rPr>
          <w:rFonts w:hint="eastAsia"/>
          <w:lang w:val="en-US"/>
        </w:rPr>
        <w:t>перша</w:t>
      </w:r>
      <w:r w:rsidRPr="005E33B0">
        <w:rPr>
          <w:lang w:val="en-US"/>
        </w:rPr>
        <w:t></w:t>
      </w:r>
      <w:r w:rsidRPr="005E33B0">
        <w:rPr>
          <w:rFonts w:hint="eastAsia"/>
          <w:lang w:val="en-US"/>
        </w:rPr>
        <w:t>свобода</w:t>
      </w:r>
      <w:r w:rsidRPr="005E33B0">
        <w:rPr>
          <w:lang w:val="en-US"/>
        </w:rPr>
        <w:t></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також</w:t>
      </w:r>
      <w:r w:rsidRPr="005E33B0">
        <w:rPr>
          <w:lang w:val="en-US"/>
        </w:rPr>
        <w:t></w:t>
      </w:r>
      <w:r w:rsidRPr="005E33B0">
        <w:rPr>
          <w:rFonts w:hint="eastAsia"/>
          <w:lang w:val="en-US"/>
        </w:rPr>
        <w:t>свободи</w:t>
      </w:r>
    </w:p>
    <w:p w:rsidR="005E33B0" w:rsidRPr="005E33B0" w:rsidRDefault="005E33B0" w:rsidP="005E33B0">
      <w:pPr>
        <w:rPr>
          <w:lang w:val="en-US"/>
        </w:rPr>
      </w:pPr>
      <w:r w:rsidRPr="005E33B0">
        <w:rPr>
          <w:rFonts w:hint="eastAsia"/>
          <w:lang w:val="en-US"/>
        </w:rPr>
        <w:t>інформаційної</w:t>
      </w:r>
      <w:r w:rsidRPr="005E33B0">
        <w:rPr>
          <w:lang w:val="en-US"/>
        </w:rPr>
        <w:t></w:t>
      </w:r>
      <w:r w:rsidRPr="005E33B0">
        <w:rPr>
          <w:rFonts w:hint="eastAsia"/>
          <w:lang w:val="en-US"/>
        </w:rPr>
        <w:t>діяльності</w:t>
      </w:r>
      <w:r w:rsidRPr="005E33B0">
        <w:rPr>
          <w:lang w:val="en-US"/>
        </w:rPr>
        <w:t></w:t>
      </w:r>
      <w:r w:rsidRPr="005E33B0">
        <w:rPr>
          <w:rFonts w:hint="eastAsia"/>
          <w:lang w:val="en-US"/>
        </w:rPr>
        <w:t>для</w:t>
      </w:r>
      <w:r w:rsidRPr="005E33B0">
        <w:rPr>
          <w:lang w:val="en-US"/>
        </w:rPr>
        <w:t></w:t>
      </w:r>
      <w:r w:rsidRPr="005E33B0">
        <w:rPr>
          <w:rFonts w:hint="eastAsia"/>
          <w:lang w:val="en-US"/>
        </w:rPr>
        <w:t>економічних</w:t>
      </w:r>
      <w:r w:rsidRPr="005E33B0">
        <w:rPr>
          <w:lang w:val="en-US"/>
        </w:rPr>
        <w:t></w:t>
      </w:r>
      <w:r w:rsidRPr="005E33B0">
        <w:rPr>
          <w:rFonts w:hint="eastAsia"/>
          <w:lang w:val="en-US"/>
        </w:rPr>
        <w:t>суб’єктів</w:t>
      </w:r>
      <w:r w:rsidRPr="005E33B0">
        <w:rPr>
          <w:lang w:val="en-US"/>
        </w:rPr>
        <w:t></w:t>
      </w:r>
      <w:r w:rsidRPr="005E33B0">
        <w:rPr>
          <w:rFonts w:hint="eastAsia"/>
          <w:lang w:val="en-US"/>
        </w:rPr>
        <w:t>в</w:t>
      </w:r>
      <w:r w:rsidRPr="005E33B0">
        <w:rPr>
          <w:lang w:val="en-US"/>
        </w:rPr>
        <w:t></w:t>
      </w:r>
      <w:r w:rsidRPr="005E33B0">
        <w:rPr>
          <w:rFonts w:hint="eastAsia"/>
          <w:lang w:val="en-US"/>
        </w:rPr>
        <w:t>Інтернеті</w:t>
      </w:r>
      <w:r w:rsidRPr="005E33B0">
        <w:rPr>
          <w:lang w:val="en-US"/>
        </w:rPr>
        <w:t></w:t>
      </w:r>
      <w:r w:rsidRPr="005E33B0">
        <w:rPr>
          <w:lang w:val="en-US"/>
        </w:rPr>
        <w:t></w:t>
      </w:r>
      <w:r w:rsidRPr="005E33B0">
        <w:rPr>
          <w:rFonts w:hint="eastAsia"/>
          <w:lang w:val="en-US"/>
        </w:rPr>
        <w:t>друга</w:t>
      </w:r>
    </w:p>
    <w:p w:rsidR="005E33B0" w:rsidRPr="005E33B0" w:rsidRDefault="005E33B0" w:rsidP="005E33B0">
      <w:pPr>
        <w:rPr>
          <w:lang w:val="en-US"/>
        </w:rPr>
      </w:pPr>
      <w:r w:rsidRPr="005E33B0">
        <w:rPr>
          <w:rFonts w:hint="eastAsia"/>
          <w:lang w:val="en-US"/>
        </w:rPr>
        <w:t>свобода</w:t>
      </w:r>
      <w:r w:rsidRPr="005E33B0">
        <w:rPr>
          <w:lang w:val="en-US"/>
        </w:rPr>
        <w:t></w:t>
      </w:r>
      <w:r w:rsidRPr="005E33B0">
        <w:rPr>
          <w:lang w:val="en-US"/>
        </w:rPr>
        <w:t></w:t>
      </w:r>
      <w:r w:rsidRPr="005E33B0">
        <w:rPr>
          <w:lang w:val="en-US"/>
        </w:rPr>
        <w:t></w:t>
      </w:r>
      <w:r w:rsidRPr="005E33B0">
        <w:rPr>
          <w:rFonts w:hint="eastAsia"/>
          <w:lang w:val="en-US"/>
        </w:rPr>
        <w:t>забезпечення</w:t>
      </w:r>
      <w:r w:rsidRPr="005E33B0">
        <w:rPr>
          <w:lang w:val="en-US"/>
        </w:rPr>
        <w:t></w:t>
      </w:r>
      <w:r w:rsidRPr="005E33B0">
        <w:rPr>
          <w:rFonts w:hint="eastAsia"/>
          <w:lang w:val="en-US"/>
        </w:rPr>
        <w:t>свободи</w:t>
      </w:r>
      <w:r w:rsidRPr="005E33B0">
        <w:rPr>
          <w:lang w:val="en-US"/>
        </w:rPr>
        <w:t></w:t>
      </w:r>
      <w:r w:rsidRPr="005E33B0">
        <w:rPr>
          <w:rFonts w:hint="eastAsia"/>
          <w:lang w:val="en-US"/>
        </w:rPr>
        <w:t>загального</w:t>
      </w:r>
      <w:r w:rsidRPr="005E33B0">
        <w:rPr>
          <w:lang w:val="en-US"/>
        </w:rPr>
        <w:t></w:t>
      </w:r>
      <w:r w:rsidRPr="005E33B0">
        <w:rPr>
          <w:rFonts w:hint="eastAsia"/>
          <w:lang w:val="en-US"/>
        </w:rPr>
        <w:t>доступу</w:t>
      </w:r>
      <w:r w:rsidRPr="005E33B0">
        <w:rPr>
          <w:lang w:val="en-US"/>
        </w:rPr>
        <w:t></w:t>
      </w:r>
      <w:r w:rsidRPr="005E33B0">
        <w:rPr>
          <w:rFonts w:hint="eastAsia"/>
          <w:lang w:val="en-US"/>
        </w:rPr>
        <w:t>до</w:t>
      </w:r>
      <w:r w:rsidRPr="005E33B0">
        <w:rPr>
          <w:lang w:val="en-US"/>
        </w:rPr>
        <w:t></w:t>
      </w:r>
      <w:r w:rsidRPr="005E33B0">
        <w:rPr>
          <w:rFonts w:hint="eastAsia"/>
          <w:lang w:val="en-US"/>
        </w:rPr>
        <w:t>кіберпростору</w:t>
      </w:r>
    </w:p>
    <w:p w:rsidR="005E33B0" w:rsidRPr="005E33B0" w:rsidRDefault="005E33B0" w:rsidP="005E33B0">
      <w:pPr>
        <w:rPr>
          <w:lang w:val="en-US"/>
        </w:rPr>
      </w:pPr>
      <w:r w:rsidRPr="005E33B0">
        <w:rPr>
          <w:lang w:val="en-US"/>
        </w:rPr>
        <w:t></w:t>
      </w:r>
      <w:r w:rsidRPr="005E33B0">
        <w:rPr>
          <w:rFonts w:hint="eastAsia"/>
          <w:lang w:val="en-US"/>
        </w:rPr>
        <w:t>третя</w:t>
      </w:r>
      <w:r w:rsidRPr="005E33B0">
        <w:rPr>
          <w:lang w:val="en-US"/>
        </w:rPr>
        <w:t></w:t>
      </w:r>
      <w:r w:rsidRPr="005E33B0">
        <w:rPr>
          <w:rFonts w:hint="eastAsia"/>
          <w:lang w:val="en-US"/>
        </w:rPr>
        <w:t>свобода</w:t>
      </w:r>
      <w:r w:rsidRPr="005E33B0">
        <w:rPr>
          <w:lang w:val="en-US"/>
        </w:rPr>
        <w:t></w:t>
      </w:r>
      <w:r w:rsidRPr="005E33B0">
        <w:rPr>
          <w:lang w:val="en-US"/>
        </w:rPr>
        <w:t></w:t>
      </w:r>
      <w:r w:rsidRPr="005E33B0">
        <w:rPr>
          <w:rFonts w:hint="eastAsia"/>
          <w:lang w:val="en-US"/>
        </w:rPr>
        <w:t>та</w:t>
      </w:r>
      <w:r w:rsidRPr="005E33B0">
        <w:rPr>
          <w:lang w:val="en-US"/>
        </w:rPr>
        <w:t></w:t>
      </w:r>
      <w:r w:rsidRPr="005E33B0">
        <w:rPr>
          <w:rFonts w:hint="eastAsia"/>
          <w:lang w:val="en-US"/>
        </w:rPr>
        <w:t>свободи</w:t>
      </w:r>
      <w:r w:rsidRPr="005E33B0">
        <w:rPr>
          <w:lang w:val="en-US"/>
        </w:rPr>
        <w:t></w:t>
      </w:r>
      <w:r w:rsidRPr="005E33B0">
        <w:rPr>
          <w:rFonts w:hint="eastAsia"/>
          <w:lang w:val="en-US"/>
        </w:rPr>
        <w:t>участі</w:t>
      </w:r>
      <w:r w:rsidRPr="005E33B0">
        <w:rPr>
          <w:lang w:val="en-US"/>
        </w:rPr>
        <w:t></w:t>
      </w:r>
      <w:r w:rsidRPr="005E33B0">
        <w:rPr>
          <w:rFonts w:hint="eastAsia"/>
          <w:lang w:val="en-US"/>
        </w:rPr>
        <w:t>держав</w:t>
      </w:r>
      <w:r w:rsidRPr="005E33B0">
        <w:rPr>
          <w:lang w:val="en-US"/>
        </w:rPr>
        <w:t></w:t>
      </w:r>
      <w:r w:rsidRPr="005E33B0">
        <w:rPr>
          <w:rFonts w:hint="eastAsia"/>
          <w:lang w:val="en-US"/>
        </w:rPr>
        <w:t>в</w:t>
      </w:r>
      <w:r w:rsidRPr="005E33B0">
        <w:rPr>
          <w:lang w:val="en-US"/>
        </w:rPr>
        <w:t></w:t>
      </w:r>
      <w:r w:rsidRPr="005E33B0">
        <w:rPr>
          <w:rFonts w:hint="eastAsia"/>
          <w:lang w:val="en-US"/>
        </w:rPr>
        <w:t>управлінні</w:t>
      </w:r>
      <w:r w:rsidRPr="005E33B0">
        <w:rPr>
          <w:lang w:val="en-US"/>
        </w:rPr>
        <w:t></w:t>
      </w:r>
      <w:r w:rsidRPr="005E33B0">
        <w:rPr>
          <w:rFonts w:hint="eastAsia"/>
          <w:lang w:val="en-US"/>
        </w:rPr>
        <w:t>розвитком</w:t>
      </w:r>
      <w:r w:rsidRPr="005E33B0">
        <w:rPr>
          <w:lang w:val="en-US"/>
        </w:rPr>
        <w:t></w:t>
      </w:r>
      <w:r w:rsidRPr="005E33B0">
        <w:rPr>
          <w:rFonts w:hint="eastAsia"/>
          <w:lang w:val="en-US"/>
        </w:rPr>
        <w:t>Інтернету</w:t>
      </w:r>
    </w:p>
    <w:p w:rsidR="005E33B0" w:rsidRPr="005E33B0" w:rsidRDefault="005E33B0" w:rsidP="005E33B0">
      <w:pPr>
        <w:rPr>
          <w:lang w:val="en-US"/>
        </w:rPr>
      </w:pPr>
      <w:r w:rsidRPr="005E33B0">
        <w:rPr>
          <w:lang w:val="en-US"/>
        </w:rPr>
        <w:t></w:t>
      </w:r>
      <w:r w:rsidRPr="005E33B0">
        <w:rPr>
          <w:rFonts w:hint="eastAsia"/>
          <w:lang w:val="en-US"/>
        </w:rPr>
        <w:t>четверта</w:t>
      </w:r>
      <w:r w:rsidRPr="005E33B0">
        <w:rPr>
          <w:lang w:val="en-US"/>
        </w:rPr>
        <w:t></w:t>
      </w:r>
      <w:r w:rsidRPr="005E33B0">
        <w:rPr>
          <w:rFonts w:hint="eastAsia"/>
          <w:lang w:val="en-US"/>
        </w:rPr>
        <w:t>свобода</w:t>
      </w:r>
      <w:r w:rsidRPr="005E33B0">
        <w:rPr>
          <w:lang w:val="en-US"/>
        </w:rPr>
        <w:t></w:t>
      </w:r>
      <w:r w:rsidRPr="005E33B0">
        <w:rPr>
          <w:lang w:val="en-US"/>
        </w:rPr>
        <w:t></w:t>
      </w:r>
      <w:r w:rsidRPr="005E33B0">
        <w:rPr>
          <w:rFonts w:hint="eastAsia"/>
          <w:lang w:val="en-US"/>
        </w:rPr>
        <w:t>створить</w:t>
      </w:r>
      <w:r w:rsidRPr="005E33B0">
        <w:rPr>
          <w:lang w:val="en-US"/>
        </w:rPr>
        <w:t></w:t>
      </w:r>
      <w:r w:rsidRPr="005E33B0">
        <w:rPr>
          <w:rFonts w:hint="eastAsia"/>
          <w:lang w:val="en-US"/>
        </w:rPr>
        <w:t>фундаментальну</w:t>
      </w:r>
      <w:r w:rsidRPr="005E33B0">
        <w:rPr>
          <w:lang w:val="en-US"/>
        </w:rPr>
        <w:t></w:t>
      </w:r>
      <w:r w:rsidRPr="005E33B0">
        <w:rPr>
          <w:rFonts w:hint="eastAsia"/>
          <w:lang w:val="en-US"/>
        </w:rPr>
        <w:t>нормативну</w:t>
      </w:r>
      <w:r w:rsidRPr="005E33B0">
        <w:rPr>
          <w:lang w:val="en-US"/>
        </w:rPr>
        <w:t></w:t>
      </w:r>
      <w:r w:rsidRPr="005E33B0">
        <w:rPr>
          <w:rFonts w:hint="eastAsia"/>
          <w:lang w:val="en-US"/>
        </w:rPr>
        <w:t>основу</w:t>
      </w:r>
      <w:r w:rsidRPr="005E33B0">
        <w:rPr>
          <w:lang w:val="en-US"/>
        </w:rPr>
        <w:t></w:t>
      </w:r>
      <w:r w:rsidRPr="005E33B0">
        <w:rPr>
          <w:rFonts w:hint="eastAsia"/>
          <w:lang w:val="en-US"/>
        </w:rPr>
        <w:t>для</w:t>
      </w:r>
    </w:p>
    <w:p w:rsidR="005E33B0" w:rsidRPr="005E33B0" w:rsidRDefault="005E33B0" w:rsidP="005E33B0">
      <w:pPr>
        <w:rPr>
          <w:lang w:val="en-US"/>
        </w:rPr>
      </w:pPr>
      <w:r w:rsidRPr="005E33B0">
        <w:rPr>
          <w:rFonts w:hint="eastAsia"/>
          <w:lang w:val="en-US"/>
        </w:rPr>
        <w:t>концепції</w:t>
      </w:r>
      <w:r w:rsidRPr="005E33B0">
        <w:rPr>
          <w:lang w:val="en-US"/>
        </w:rPr>
        <w:t></w:t>
      </w:r>
      <w:r w:rsidRPr="005E33B0">
        <w:rPr>
          <w:lang w:val="en-US"/>
        </w:rPr>
        <w:t></w:t>
      </w:r>
      <w:r w:rsidRPr="005E33B0">
        <w:rPr>
          <w:rFonts w:hint="eastAsia"/>
          <w:lang w:val="en-US"/>
        </w:rPr>
        <w:t>парасольки</w:t>
      </w:r>
      <w:r w:rsidRPr="005E33B0">
        <w:rPr>
          <w:lang w:val="en-US"/>
        </w:rPr>
        <w:t></w:t>
      </w:r>
      <w:r w:rsidRPr="005E33B0">
        <w:rPr>
          <w:lang w:val="en-US"/>
        </w:rPr>
        <w:t></w:t>
      </w:r>
      <w:r w:rsidRPr="005E33B0">
        <w:rPr>
          <w:rFonts w:hint="eastAsia"/>
          <w:lang w:val="en-US"/>
        </w:rPr>
        <w:t>свобод</w:t>
      </w:r>
      <w:r w:rsidRPr="005E33B0">
        <w:rPr>
          <w:lang w:val="en-US"/>
        </w:rPr>
        <w:t></w:t>
      </w:r>
      <w:r w:rsidRPr="005E33B0">
        <w:rPr>
          <w:rFonts w:hint="eastAsia"/>
          <w:lang w:val="en-US"/>
        </w:rPr>
        <w:t>в</w:t>
      </w:r>
      <w:r w:rsidRPr="005E33B0">
        <w:rPr>
          <w:lang w:val="en-US"/>
        </w:rPr>
        <w:t></w:t>
      </w:r>
      <w:r w:rsidRPr="005E33B0">
        <w:rPr>
          <w:rFonts w:hint="eastAsia"/>
          <w:lang w:val="en-US"/>
        </w:rPr>
        <w:t>Інтернеті</w:t>
      </w:r>
      <w:r w:rsidRPr="005E33B0">
        <w:rPr>
          <w:lang w:val="en-US"/>
        </w:rPr>
        <w:t></w:t>
      </w:r>
      <w:r w:rsidRPr="005E33B0">
        <w:rPr>
          <w:rFonts w:hint="eastAsia"/>
          <w:lang w:val="en-US"/>
        </w:rPr>
        <w:t>в</w:t>
      </w:r>
      <w:r w:rsidRPr="005E33B0">
        <w:rPr>
          <w:lang w:val="en-US"/>
        </w:rPr>
        <w:t></w:t>
      </w:r>
      <w:r w:rsidRPr="005E33B0">
        <w:rPr>
          <w:rFonts w:hint="eastAsia"/>
          <w:lang w:val="en-US"/>
        </w:rPr>
        <w:t>цілому</w:t>
      </w:r>
      <w:r w:rsidRPr="005E33B0">
        <w:rPr>
          <w:lang w:val="en-US"/>
        </w:rPr>
        <w:t></w:t>
      </w:r>
    </w:p>
    <w:p w:rsidR="005E33B0" w:rsidRPr="005E33B0" w:rsidRDefault="005E33B0" w:rsidP="005E33B0">
      <w:pPr>
        <w:rPr>
          <w:lang w:val="en-US"/>
        </w:rPr>
      </w:pPr>
      <w:r w:rsidRPr="005E33B0">
        <w:rPr>
          <w:rFonts w:hint="eastAsia"/>
          <w:lang w:val="en-US"/>
        </w:rPr>
        <w:t>Розвиток</w:t>
      </w:r>
      <w:r w:rsidRPr="005E33B0">
        <w:rPr>
          <w:lang w:val="en-US"/>
        </w:rPr>
        <w:t></w:t>
      </w:r>
      <w:r w:rsidRPr="005E33B0">
        <w:rPr>
          <w:rFonts w:hint="eastAsia"/>
          <w:lang w:val="en-US"/>
        </w:rPr>
        <w:t>теорії</w:t>
      </w:r>
      <w:r w:rsidRPr="005E33B0">
        <w:rPr>
          <w:lang w:val="en-US"/>
        </w:rPr>
        <w:t></w:t>
      </w:r>
      <w:r w:rsidRPr="005E33B0">
        <w:rPr>
          <w:rFonts w:hint="eastAsia"/>
          <w:lang w:val="en-US"/>
        </w:rPr>
        <w:t>і</w:t>
      </w:r>
      <w:r w:rsidRPr="005E33B0">
        <w:rPr>
          <w:lang w:val="en-US"/>
        </w:rPr>
        <w:t></w:t>
      </w:r>
      <w:r w:rsidRPr="005E33B0">
        <w:rPr>
          <w:rFonts w:hint="eastAsia"/>
          <w:lang w:val="en-US"/>
        </w:rPr>
        <w:t>практики</w:t>
      </w:r>
      <w:r w:rsidRPr="005E33B0">
        <w:rPr>
          <w:lang w:val="en-US"/>
        </w:rPr>
        <w:t></w:t>
      </w:r>
      <w:r w:rsidRPr="005E33B0">
        <w:rPr>
          <w:rFonts w:hint="eastAsia"/>
          <w:lang w:val="en-US"/>
        </w:rPr>
        <w:t>захисту</w:t>
      </w:r>
      <w:r w:rsidRPr="005E33B0">
        <w:rPr>
          <w:lang w:val="en-US"/>
        </w:rPr>
        <w:t></w:t>
      </w:r>
      <w:r w:rsidRPr="005E33B0">
        <w:rPr>
          <w:rFonts w:hint="eastAsia"/>
          <w:lang w:val="en-US"/>
        </w:rPr>
        <w:t>прав</w:t>
      </w:r>
      <w:r w:rsidRPr="005E33B0">
        <w:rPr>
          <w:lang w:val="en-US"/>
        </w:rPr>
        <w:t></w:t>
      </w:r>
      <w:r w:rsidRPr="005E33B0">
        <w:rPr>
          <w:rFonts w:hint="eastAsia"/>
          <w:lang w:val="en-US"/>
        </w:rPr>
        <w:t>людини</w:t>
      </w:r>
      <w:r w:rsidRPr="005E33B0">
        <w:rPr>
          <w:lang w:val="en-US"/>
        </w:rPr>
        <w:t></w:t>
      </w:r>
      <w:r w:rsidRPr="005E33B0">
        <w:rPr>
          <w:rFonts w:hint="eastAsia"/>
          <w:lang w:val="en-US"/>
        </w:rPr>
        <w:t>в</w:t>
      </w:r>
      <w:r w:rsidRPr="005E33B0">
        <w:rPr>
          <w:lang w:val="en-US"/>
        </w:rPr>
        <w:t></w:t>
      </w:r>
      <w:r w:rsidRPr="005E33B0">
        <w:rPr>
          <w:lang w:val="en-US"/>
        </w:rPr>
        <w:t></w:t>
      </w:r>
      <w:r w:rsidRPr="005E33B0">
        <w:rPr>
          <w:rFonts w:hint="eastAsia"/>
          <w:lang w:val="en-US"/>
        </w:rPr>
        <w:t>цифрову</w:t>
      </w:r>
      <w:r w:rsidRPr="005E33B0">
        <w:rPr>
          <w:lang w:val="en-US"/>
        </w:rPr>
        <w:t></w:t>
      </w:r>
      <w:r w:rsidRPr="005E33B0">
        <w:rPr>
          <w:lang w:val="en-US"/>
        </w:rPr>
        <w:t></w:t>
      </w:r>
      <w:r w:rsidRPr="005E33B0">
        <w:rPr>
          <w:rFonts w:hint="eastAsia"/>
          <w:lang w:val="en-US"/>
        </w:rPr>
        <w:t>еру</w:t>
      </w:r>
    </w:p>
    <w:p w:rsidR="005E33B0" w:rsidRPr="005E33B0" w:rsidRDefault="005E33B0" w:rsidP="005E33B0">
      <w:pPr>
        <w:rPr>
          <w:lang w:val="en-US"/>
        </w:rPr>
      </w:pPr>
      <w:r w:rsidRPr="005E33B0">
        <w:rPr>
          <w:rFonts w:hint="eastAsia"/>
          <w:lang w:val="en-US"/>
        </w:rPr>
        <w:t>спричинив</w:t>
      </w:r>
      <w:r w:rsidRPr="005E33B0">
        <w:rPr>
          <w:lang w:val="en-US"/>
        </w:rPr>
        <w:t></w:t>
      </w:r>
      <w:r w:rsidRPr="005E33B0">
        <w:rPr>
          <w:rFonts w:hint="eastAsia"/>
          <w:lang w:val="en-US"/>
        </w:rPr>
        <w:t>появу</w:t>
      </w:r>
      <w:r w:rsidRPr="005E33B0">
        <w:rPr>
          <w:lang w:val="en-US"/>
        </w:rPr>
        <w:t></w:t>
      </w:r>
      <w:r w:rsidRPr="005E33B0">
        <w:rPr>
          <w:lang w:val="en-US"/>
        </w:rPr>
        <w:t></w:t>
      </w:r>
      <w:r w:rsidRPr="005E33B0">
        <w:rPr>
          <w:rFonts w:hint="eastAsia"/>
          <w:lang w:val="en-US"/>
        </w:rPr>
        <w:t>цифрового</w:t>
      </w:r>
      <w:r w:rsidRPr="005E33B0">
        <w:rPr>
          <w:lang w:val="en-US"/>
        </w:rPr>
        <w:t></w:t>
      </w:r>
      <w:r w:rsidRPr="005E33B0">
        <w:rPr>
          <w:lang w:val="en-US"/>
        </w:rPr>
        <w:t></w:t>
      </w:r>
      <w:r w:rsidRPr="005E33B0">
        <w:rPr>
          <w:rFonts w:hint="eastAsia"/>
          <w:lang w:val="en-US"/>
        </w:rPr>
        <w:t>покоління</w:t>
      </w:r>
      <w:r w:rsidRPr="005E33B0">
        <w:rPr>
          <w:lang w:val="en-US"/>
        </w:rPr>
        <w:t></w:t>
      </w:r>
      <w:r w:rsidRPr="005E33B0">
        <w:rPr>
          <w:rFonts w:hint="eastAsia"/>
          <w:lang w:val="en-US"/>
        </w:rPr>
        <w:t>прав</w:t>
      </w:r>
      <w:r w:rsidRPr="005E33B0">
        <w:rPr>
          <w:lang w:val="en-US"/>
        </w:rPr>
        <w:t></w:t>
      </w:r>
      <w:r w:rsidRPr="005E33B0">
        <w:rPr>
          <w:rFonts w:hint="eastAsia"/>
          <w:lang w:val="en-US"/>
        </w:rPr>
        <w:t>людини</w:t>
      </w:r>
      <w:r w:rsidRPr="005E33B0">
        <w:rPr>
          <w:lang w:val="en-US"/>
        </w:rPr>
        <w:t></w:t>
      </w:r>
      <w:r w:rsidRPr="005E33B0">
        <w:rPr>
          <w:rFonts w:hint="eastAsia"/>
          <w:lang w:val="en-US"/>
        </w:rPr>
        <w:t>–</w:t>
      </w:r>
      <w:r w:rsidRPr="005E33B0">
        <w:rPr>
          <w:lang w:val="en-US"/>
        </w:rPr>
        <w:t></w:t>
      </w:r>
      <w:r w:rsidRPr="005E33B0">
        <w:rPr>
          <w:rFonts w:hint="eastAsia"/>
          <w:lang w:val="en-US"/>
        </w:rPr>
        <w:t>прав</w:t>
      </w:r>
      <w:r w:rsidRPr="005E33B0">
        <w:rPr>
          <w:lang w:val="en-US"/>
        </w:rPr>
        <w:t></w:t>
      </w:r>
      <w:r w:rsidRPr="005E33B0">
        <w:rPr>
          <w:rFonts w:hint="eastAsia"/>
          <w:lang w:val="en-US"/>
        </w:rPr>
        <w:t>і</w:t>
      </w:r>
      <w:r w:rsidRPr="005E33B0">
        <w:rPr>
          <w:lang w:val="en-US"/>
        </w:rPr>
        <w:t></w:t>
      </w:r>
      <w:r w:rsidRPr="005E33B0">
        <w:rPr>
          <w:rFonts w:hint="eastAsia"/>
          <w:lang w:val="en-US"/>
        </w:rPr>
        <w:t>свобод</w:t>
      </w:r>
      <w:r w:rsidRPr="005E33B0">
        <w:rPr>
          <w:lang w:val="en-US"/>
        </w:rPr>
        <w:t></w:t>
      </w:r>
      <w:r w:rsidRPr="005E33B0">
        <w:rPr>
          <w:rFonts w:hint="eastAsia"/>
          <w:lang w:val="en-US"/>
        </w:rPr>
        <w:t>в</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кіберпросторі</w:t>
      </w:r>
      <w:r w:rsidRPr="005E33B0">
        <w:rPr>
          <w:lang w:val="en-US"/>
        </w:rPr>
        <w:t></w:t>
      </w:r>
      <w:r w:rsidRPr="005E33B0">
        <w:rPr>
          <w:lang w:val="en-US"/>
        </w:rPr>
        <w:t></w:t>
      </w:r>
      <w:r w:rsidRPr="005E33B0">
        <w:rPr>
          <w:rFonts w:hint="eastAsia"/>
          <w:lang w:val="en-US"/>
        </w:rPr>
        <w:t>існування</w:t>
      </w:r>
      <w:r w:rsidRPr="005E33B0">
        <w:rPr>
          <w:lang w:val="en-US"/>
        </w:rPr>
        <w:t></w:t>
      </w:r>
      <w:r w:rsidRPr="005E33B0">
        <w:rPr>
          <w:rFonts w:hint="eastAsia"/>
          <w:lang w:val="en-US"/>
        </w:rPr>
        <w:t>та</w:t>
      </w:r>
      <w:r w:rsidRPr="005E33B0">
        <w:rPr>
          <w:lang w:val="en-US"/>
        </w:rPr>
        <w:t></w:t>
      </w:r>
      <w:r w:rsidRPr="005E33B0">
        <w:rPr>
          <w:rFonts w:hint="eastAsia"/>
          <w:lang w:val="en-US"/>
        </w:rPr>
        <w:t>реалізація</w:t>
      </w:r>
      <w:r w:rsidRPr="005E33B0">
        <w:rPr>
          <w:lang w:val="en-US"/>
        </w:rPr>
        <w:t></w:t>
      </w:r>
      <w:r w:rsidRPr="005E33B0">
        <w:rPr>
          <w:rFonts w:hint="eastAsia"/>
          <w:lang w:val="en-US"/>
        </w:rPr>
        <w:t>яких</w:t>
      </w:r>
      <w:r w:rsidRPr="005E33B0">
        <w:rPr>
          <w:lang w:val="en-US"/>
        </w:rPr>
        <w:t></w:t>
      </w:r>
      <w:r w:rsidRPr="005E33B0">
        <w:rPr>
          <w:rFonts w:hint="eastAsia"/>
          <w:lang w:val="en-US"/>
        </w:rPr>
        <w:t>здійснюється</w:t>
      </w:r>
      <w:r w:rsidRPr="005E33B0">
        <w:rPr>
          <w:lang w:val="en-US"/>
        </w:rPr>
        <w:t></w:t>
      </w:r>
      <w:r w:rsidRPr="005E33B0">
        <w:rPr>
          <w:rFonts w:hint="eastAsia"/>
          <w:lang w:val="en-US"/>
        </w:rPr>
        <w:t>завдяки</w:t>
      </w:r>
      <w:r w:rsidRPr="005E33B0">
        <w:rPr>
          <w:lang w:val="en-US"/>
        </w:rPr>
        <w:t></w:t>
      </w:r>
      <w:r w:rsidRPr="005E33B0">
        <w:rPr>
          <w:rFonts w:hint="eastAsia"/>
          <w:lang w:val="en-US"/>
        </w:rPr>
        <w:t>сучасним</w:t>
      </w:r>
    </w:p>
    <w:p w:rsidR="005E33B0" w:rsidRPr="005E33B0" w:rsidRDefault="005E33B0" w:rsidP="005E33B0">
      <w:pPr>
        <w:rPr>
          <w:lang w:val="en-US"/>
        </w:rPr>
      </w:pPr>
      <w:r w:rsidRPr="005E33B0">
        <w:rPr>
          <w:rFonts w:hint="eastAsia"/>
          <w:lang w:val="en-US"/>
        </w:rPr>
        <w:t>ІКТ</w:t>
      </w:r>
      <w:r w:rsidRPr="005E33B0">
        <w:rPr>
          <w:lang w:val="en-US"/>
        </w:rPr>
        <w:t></w:t>
      </w:r>
      <w:r w:rsidRPr="005E33B0">
        <w:rPr>
          <w:lang w:val="en-US"/>
        </w:rPr>
        <w:t></w:t>
      </w:r>
      <w:r w:rsidRPr="005E33B0">
        <w:rPr>
          <w:rFonts w:hint="eastAsia"/>
          <w:lang w:val="en-US"/>
        </w:rPr>
        <w:t>Зокрема</w:t>
      </w:r>
      <w:r w:rsidRPr="005E33B0">
        <w:rPr>
          <w:lang w:val="en-US"/>
        </w:rPr>
        <w:t></w:t>
      </w:r>
      <w:r w:rsidRPr="005E33B0">
        <w:rPr>
          <w:lang w:val="en-US"/>
        </w:rPr>
        <w:t></w:t>
      </w:r>
      <w:r w:rsidRPr="005E33B0">
        <w:rPr>
          <w:rFonts w:hint="eastAsia"/>
          <w:lang w:val="en-US"/>
        </w:rPr>
        <w:t>практика</w:t>
      </w:r>
      <w:r w:rsidRPr="005E33B0">
        <w:rPr>
          <w:lang w:val="en-US"/>
        </w:rPr>
        <w:t></w:t>
      </w:r>
      <w:r w:rsidRPr="005E33B0">
        <w:rPr>
          <w:rFonts w:hint="eastAsia"/>
          <w:lang w:val="en-US"/>
        </w:rPr>
        <w:t>правозастосування</w:t>
      </w:r>
      <w:r w:rsidRPr="005E33B0">
        <w:rPr>
          <w:lang w:val="en-US"/>
        </w:rPr>
        <w:t></w:t>
      </w:r>
      <w:r w:rsidRPr="005E33B0">
        <w:rPr>
          <w:rFonts w:hint="eastAsia"/>
          <w:lang w:val="en-US"/>
        </w:rPr>
        <w:t>Європейським</w:t>
      </w:r>
      <w:r w:rsidRPr="005E33B0">
        <w:rPr>
          <w:lang w:val="en-US"/>
        </w:rPr>
        <w:t></w:t>
      </w:r>
      <w:r w:rsidRPr="005E33B0">
        <w:rPr>
          <w:rFonts w:hint="eastAsia"/>
          <w:lang w:val="en-US"/>
        </w:rPr>
        <w:t>Судом</w:t>
      </w:r>
      <w:r w:rsidRPr="005E33B0">
        <w:rPr>
          <w:lang w:val="en-US"/>
        </w:rPr>
        <w:t></w:t>
      </w:r>
      <w:r w:rsidRPr="005E33B0">
        <w:rPr>
          <w:rFonts w:hint="eastAsia"/>
          <w:lang w:val="en-US"/>
        </w:rPr>
        <w:t>з</w:t>
      </w:r>
      <w:r w:rsidRPr="005E33B0">
        <w:rPr>
          <w:lang w:val="en-US"/>
        </w:rPr>
        <w:t></w:t>
      </w:r>
      <w:r w:rsidRPr="005E33B0">
        <w:rPr>
          <w:rFonts w:hint="eastAsia"/>
          <w:lang w:val="en-US"/>
        </w:rPr>
        <w:t>прав</w:t>
      </w:r>
    </w:p>
    <w:p w:rsidR="005E33B0" w:rsidRPr="005E33B0" w:rsidRDefault="005E33B0" w:rsidP="005E33B0">
      <w:pPr>
        <w:rPr>
          <w:lang w:val="en-US"/>
        </w:rPr>
      </w:pPr>
      <w:r w:rsidRPr="005E33B0">
        <w:rPr>
          <w:rFonts w:hint="eastAsia"/>
          <w:lang w:val="en-US"/>
        </w:rPr>
        <w:t>людини</w:t>
      </w:r>
      <w:r w:rsidRPr="005E33B0">
        <w:rPr>
          <w:lang w:val="en-US"/>
        </w:rPr>
        <w:t></w:t>
      </w:r>
      <w:r w:rsidRPr="005E33B0">
        <w:rPr>
          <w:rFonts w:hint="eastAsia"/>
          <w:lang w:val="en-US"/>
        </w:rPr>
        <w:t>статей</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та</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ЄКПЛ</w:t>
      </w:r>
      <w:r w:rsidRPr="005E33B0">
        <w:rPr>
          <w:lang w:val="en-US"/>
        </w:rPr>
        <w:t></w:t>
      </w:r>
      <w:r w:rsidRPr="005E33B0">
        <w:rPr>
          <w:rFonts w:hint="eastAsia"/>
          <w:lang w:val="en-US"/>
        </w:rPr>
        <w:t>засвідчила</w:t>
      </w:r>
      <w:r w:rsidRPr="005E33B0">
        <w:rPr>
          <w:lang w:val="en-US"/>
        </w:rPr>
        <w:t></w:t>
      </w:r>
      <w:r w:rsidRPr="005E33B0">
        <w:rPr>
          <w:rFonts w:hint="eastAsia"/>
          <w:lang w:val="en-US"/>
        </w:rPr>
        <w:t>суттєве</w:t>
      </w:r>
      <w:r w:rsidRPr="005E33B0">
        <w:rPr>
          <w:lang w:val="en-US"/>
        </w:rPr>
        <w:t></w:t>
      </w:r>
      <w:r w:rsidRPr="005E33B0">
        <w:rPr>
          <w:rFonts w:hint="eastAsia"/>
          <w:lang w:val="en-US"/>
        </w:rPr>
        <w:t>розширення</w:t>
      </w:r>
      <w:r w:rsidRPr="005E33B0">
        <w:rPr>
          <w:lang w:val="en-US"/>
        </w:rPr>
        <w:t></w:t>
      </w:r>
      <w:r w:rsidRPr="005E33B0">
        <w:rPr>
          <w:rFonts w:hint="eastAsia"/>
          <w:lang w:val="en-US"/>
        </w:rPr>
        <w:t>змісту</w:t>
      </w:r>
    </w:p>
    <w:p w:rsidR="005E33B0" w:rsidRPr="005E33B0" w:rsidRDefault="005E33B0" w:rsidP="005E33B0">
      <w:pPr>
        <w:rPr>
          <w:lang w:val="en-US"/>
        </w:rPr>
      </w:pPr>
      <w:r w:rsidRPr="005E33B0">
        <w:rPr>
          <w:rFonts w:hint="eastAsia"/>
          <w:lang w:val="en-US"/>
        </w:rPr>
        <w:t>охоронюваних</w:t>
      </w:r>
      <w:r w:rsidRPr="005E33B0">
        <w:rPr>
          <w:lang w:val="en-US"/>
        </w:rPr>
        <w:t></w:t>
      </w:r>
      <w:r w:rsidRPr="005E33B0">
        <w:rPr>
          <w:rFonts w:hint="eastAsia"/>
          <w:lang w:val="en-US"/>
        </w:rPr>
        <w:t>прав</w:t>
      </w:r>
      <w:r w:rsidRPr="005E33B0">
        <w:rPr>
          <w:lang w:val="en-US"/>
        </w:rPr>
        <w:t></w:t>
      </w:r>
      <w:r w:rsidRPr="005E33B0">
        <w:rPr>
          <w:rFonts w:hint="eastAsia"/>
          <w:lang w:val="en-US"/>
        </w:rPr>
        <w:t>під</w:t>
      </w:r>
      <w:r w:rsidRPr="005E33B0">
        <w:rPr>
          <w:lang w:val="en-US"/>
        </w:rPr>
        <w:t></w:t>
      </w:r>
      <w:r w:rsidRPr="005E33B0">
        <w:rPr>
          <w:rFonts w:hint="eastAsia"/>
          <w:lang w:val="en-US"/>
        </w:rPr>
        <w:t>впливом</w:t>
      </w:r>
      <w:r w:rsidRPr="005E33B0">
        <w:rPr>
          <w:lang w:val="en-US"/>
        </w:rPr>
        <w:t></w:t>
      </w:r>
      <w:r w:rsidRPr="005E33B0">
        <w:rPr>
          <w:rFonts w:hint="eastAsia"/>
          <w:lang w:val="en-US"/>
        </w:rPr>
        <w:t>ІКТ</w:t>
      </w:r>
      <w:r w:rsidRPr="005E33B0">
        <w:rPr>
          <w:lang w:val="en-US"/>
        </w:rPr>
        <w:t></w:t>
      </w:r>
      <w:r w:rsidRPr="005E33B0">
        <w:rPr>
          <w:lang w:val="en-US"/>
        </w:rPr>
        <w:t></w:t>
      </w:r>
      <w:r w:rsidRPr="005E33B0">
        <w:rPr>
          <w:rFonts w:hint="eastAsia"/>
          <w:lang w:val="en-US"/>
        </w:rPr>
        <w:t>Безперешкодність</w:t>
      </w:r>
      <w:r w:rsidRPr="005E33B0">
        <w:rPr>
          <w:lang w:val="en-US"/>
        </w:rPr>
        <w:t></w:t>
      </w:r>
      <w:r w:rsidRPr="005E33B0">
        <w:rPr>
          <w:rFonts w:hint="eastAsia"/>
          <w:lang w:val="en-US"/>
        </w:rPr>
        <w:t>транскордонних</w:t>
      </w:r>
    </w:p>
    <w:p w:rsidR="005E33B0" w:rsidRPr="005E33B0" w:rsidRDefault="005E33B0" w:rsidP="005E33B0">
      <w:pPr>
        <w:rPr>
          <w:lang w:val="en-US"/>
        </w:rPr>
      </w:pPr>
      <w:r w:rsidRPr="005E33B0">
        <w:rPr>
          <w:rFonts w:hint="eastAsia"/>
          <w:lang w:val="en-US"/>
        </w:rPr>
        <w:t>інформаційних</w:t>
      </w:r>
      <w:r w:rsidRPr="005E33B0">
        <w:rPr>
          <w:lang w:val="en-US"/>
        </w:rPr>
        <w:t></w:t>
      </w:r>
      <w:r w:rsidRPr="005E33B0">
        <w:rPr>
          <w:rFonts w:hint="eastAsia"/>
          <w:lang w:val="en-US"/>
        </w:rPr>
        <w:t>потоків</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забезпечує</w:t>
      </w:r>
      <w:r w:rsidRPr="005E33B0">
        <w:rPr>
          <w:lang w:val="en-US"/>
        </w:rPr>
        <w:t></w:t>
      </w:r>
      <w:r w:rsidRPr="005E33B0">
        <w:rPr>
          <w:rFonts w:hint="eastAsia"/>
          <w:lang w:val="en-US"/>
        </w:rPr>
        <w:t>розвиток</w:t>
      </w:r>
      <w:r w:rsidRPr="005E33B0">
        <w:rPr>
          <w:lang w:val="en-US"/>
        </w:rPr>
        <w:t></w:t>
      </w:r>
      <w:r w:rsidRPr="005E33B0">
        <w:rPr>
          <w:rFonts w:hint="eastAsia"/>
          <w:lang w:val="en-US"/>
        </w:rPr>
        <w:t>інтернет</w:t>
      </w:r>
      <w:r w:rsidRPr="005E33B0">
        <w:rPr>
          <w:lang w:val="en-US"/>
        </w:rPr>
        <w:t></w:t>
      </w:r>
      <w:r w:rsidRPr="005E33B0">
        <w:rPr>
          <w:rFonts w:hint="eastAsia"/>
          <w:lang w:val="en-US"/>
        </w:rPr>
        <w:t>економіки</w:t>
      </w:r>
      <w:r w:rsidRPr="005E33B0">
        <w:rPr>
          <w:lang w:val="en-US"/>
        </w:rPr>
        <w:t></w:t>
      </w:r>
    </w:p>
    <w:p w:rsidR="005E33B0" w:rsidRPr="005E33B0" w:rsidRDefault="005E33B0" w:rsidP="005E33B0">
      <w:pPr>
        <w:rPr>
          <w:lang w:val="en-US"/>
        </w:rPr>
      </w:pPr>
      <w:r w:rsidRPr="005E33B0">
        <w:rPr>
          <w:rFonts w:hint="eastAsia"/>
          <w:lang w:val="en-US"/>
        </w:rPr>
        <w:t>передбачає</w:t>
      </w:r>
      <w:r w:rsidRPr="005E33B0">
        <w:rPr>
          <w:lang w:val="en-US"/>
        </w:rPr>
        <w:t></w:t>
      </w:r>
      <w:r w:rsidRPr="005E33B0">
        <w:rPr>
          <w:rFonts w:hint="eastAsia"/>
          <w:lang w:val="en-US"/>
        </w:rPr>
        <w:t>відсутність</w:t>
      </w:r>
      <w:r w:rsidRPr="005E33B0">
        <w:rPr>
          <w:lang w:val="en-US"/>
        </w:rPr>
        <w:t></w:t>
      </w:r>
      <w:r w:rsidRPr="005E33B0">
        <w:rPr>
          <w:rFonts w:hint="eastAsia"/>
          <w:lang w:val="en-US"/>
        </w:rPr>
        <w:t>регуляторних</w:t>
      </w:r>
      <w:r w:rsidRPr="005E33B0">
        <w:rPr>
          <w:lang w:val="en-US"/>
        </w:rPr>
        <w:t></w:t>
      </w:r>
      <w:r w:rsidRPr="005E33B0">
        <w:rPr>
          <w:rFonts w:hint="eastAsia"/>
          <w:lang w:val="en-US"/>
        </w:rPr>
        <w:t>бар’єрів</w:t>
      </w:r>
      <w:r w:rsidRPr="005E33B0">
        <w:rPr>
          <w:lang w:val="en-US"/>
        </w:rPr>
        <w:t></w:t>
      </w:r>
      <w:r w:rsidRPr="005E33B0">
        <w:rPr>
          <w:rFonts w:hint="eastAsia"/>
          <w:lang w:val="en-US"/>
        </w:rPr>
        <w:t>для</w:t>
      </w:r>
      <w:r w:rsidRPr="005E33B0">
        <w:rPr>
          <w:lang w:val="en-US"/>
        </w:rPr>
        <w:t></w:t>
      </w:r>
      <w:r w:rsidRPr="005E33B0">
        <w:rPr>
          <w:rFonts w:hint="eastAsia"/>
          <w:lang w:val="en-US"/>
        </w:rPr>
        <w:t>міжнародних</w:t>
      </w:r>
    </w:p>
    <w:p w:rsidR="005E33B0" w:rsidRPr="005E33B0" w:rsidRDefault="005E33B0" w:rsidP="005E33B0">
      <w:pPr>
        <w:rPr>
          <w:lang w:val="en-US"/>
        </w:rPr>
      </w:pPr>
      <w:r w:rsidRPr="005E33B0">
        <w:rPr>
          <w:rFonts w:hint="eastAsia"/>
          <w:lang w:val="en-US"/>
        </w:rPr>
        <w:t>інформаційних</w:t>
      </w:r>
      <w:r w:rsidRPr="005E33B0">
        <w:rPr>
          <w:lang w:val="en-US"/>
        </w:rPr>
        <w:t></w:t>
      </w:r>
      <w:r w:rsidRPr="005E33B0">
        <w:rPr>
          <w:rFonts w:hint="eastAsia"/>
          <w:lang w:val="en-US"/>
        </w:rPr>
        <w:t>обмінів</w:t>
      </w:r>
      <w:r w:rsidRPr="005E33B0">
        <w:rPr>
          <w:lang w:val="en-US"/>
        </w:rPr>
        <w:t></w:t>
      </w:r>
      <w:r w:rsidRPr="005E33B0">
        <w:rPr>
          <w:rFonts w:hint="eastAsia"/>
          <w:lang w:val="en-US"/>
        </w:rPr>
        <w:t>у</w:t>
      </w:r>
      <w:r w:rsidRPr="005E33B0">
        <w:rPr>
          <w:lang w:val="en-US"/>
        </w:rPr>
        <w:t></w:t>
      </w:r>
      <w:r w:rsidRPr="005E33B0">
        <w:rPr>
          <w:rFonts w:hint="eastAsia"/>
          <w:lang w:val="en-US"/>
        </w:rPr>
        <w:t>ході</w:t>
      </w:r>
      <w:r w:rsidRPr="005E33B0">
        <w:rPr>
          <w:lang w:val="en-US"/>
        </w:rPr>
        <w:t></w:t>
      </w:r>
      <w:r w:rsidRPr="005E33B0">
        <w:rPr>
          <w:rFonts w:hint="eastAsia"/>
          <w:lang w:val="en-US"/>
        </w:rPr>
        <w:t>економічної</w:t>
      </w:r>
      <w:r w:rsidRPr="005E33B0">
        <w:rPr>
          <w:lang w:val="en-US"/>
        </w:rPr>
        <w:t></w:t>
      </w:r>
      <w:r w:rsidRPr="005E33B0">
        <w:rPr>
          <w:rFonts w:hint="eastAsia"/>
          <w:lang w:val="en-US"/>
        </w:rPr>
        <w:t>діяльності</w:t>
      </w:r>
      <w:r w:rsidRPr="005E33B0">
        <w:rPr>
          <w:lang w:val="en-US"/>
        </w:rPr>
        <w:t></w:t>
      </w:r>
      <w:r w:rsidRPr="005E33B0">
        <w:rPr>
          <w:rFonts w:hint="eastAsia"/>
          <w:lang w:val="en-US"/>
        </w:rPr>
        <w:t>та</w:t>
      </w:r>
      <w:r w:rsidRPr="005E33B0">
        <w:rPr>
          <w:lang w:val="en-US"/>
        </w:rPr>
        <w:t></w:t>
      </w:r>
      <w:r w:rsidRPr="005E33B0">
        <w:rPr>
          <w:rFonts w:hint="eastAsia"/>
          <w:lang w:val="en-US"/>
        </w:rPr>
        <w:t>є</w:t>
      </w:r>
      <w:r w:rsidRPr="005E33B0">
        <w:rPr>
          <w:lang w:val="en-US"/>
        </w:rPr>
        <w:t></w:t>
      </w:r>
      <w:r w:rsidRPr="005E33B0">
        <w:rPr>
          <w:rFonts w:hint="eastAsia"/>
          <w:lang w:val="en-US"/>
        </w:rPr>
        <w:t>другою</w:t>
      </w:r>
    </w:p>
    <w:p w:rsidR="005E33B0" w:rsidRPr="005E33B0" w:rsidRDefault="005E33B0" w:rsidP="005E33B0">
      <w:pPr>
        <w:rPr>
          <w:lang w:val="en-US"/>
        </w:rPr>
      </w:pPr>
      <w:r w:rsidRPr="005E33B0">
        <w:rPr>
          <w:rFonts w:hint="eastAsia"/>
          <w:lang w:val="en-US"/>
        </w:rPr>
        <w:t>свободою</w:t>
      </w:r>
      <w:r w:rsidRPr="005E33B0">
        <w:rPr>
          <w:lang w:val="en-US"/>
        </w:rPr>
        <w:t></w:t>
      </w:r>
      <w:r w:rsidRPr="005E33B0">
        <w:rPr>
          <w:rFonts w:hint="eastAsia"/>
          <w:lang w:val="en-US"/>
        </w:rPr>
        <w:t>в</w:t>
      </w:r>
      <w:r w:rsidRPr="005E33B0">
        <w:rPr>
          <w:lang w:val="en-US"/>
        </w:rPr>
        <w:t></w:t>
      </w:r>
      <w:r w:rsidRPr="005E33B0">
        <w:rPr>
          <w:rFonts w:hint="eastAsia"/>
          <w:lang w:val="en-US"/>
        </w:rPr>
        <w:t>Інтернеті</w:t>
      </w:r>
      <w:r w:rsidRPr="005E33B0">
        <w:rPr>
          <w:lang w:val="en-US"/>
        </w:rPr>
        <w:t></w:t>
      </w:r>
      <w:r w:rsidRPr="005E33B0">
        <w:rPr>
          <w:lang w:val="en-US"/>
        </w:rPr>
        <w:t></w:t>
      </w:r>
      <w:r w:rsidRPr="005E33B0">
        <w:rPr>
          <w:rFonts w:hint="eastAsia"/>
          <w:lang w:val="en-US"/>
        </w:rPr>
        <w:t>Забезпечення</w:t>
      </w:r>
      <w:r w:rsidRPr="005E33B0">
        <w:rPr>
          <w:lang w:val="en-US"/>
        </w:rPr>
        <w:t></w:t>
      </w:r>
      <w:r w:rsidRPr="005E33B0">
        <w:rPr>
          <w:rFonts w:hint="eastAsia"/>
          <w:lang w:val="en-US"/>
        </w:rPr>
        <w:t>економічної</w:t>
      </w:r>
      <w:r w:rsidRPr="005E33B0">
        <w:rPr>
          <w:lang w:val="en-US"/>
        </w:rPr>
        <w:t></w:t>
      </w:r>
      <w:r w:rsidRPr="005E33B0">
        <w:rPr>
          <w:rFonts w:hint="eastAsia"/>
          <w:lang w:val="en-US"/>
        </w:rPr>
        <w:t>свободи</w:t>
      </w:r>
      <w:r w:rsidRPr="005E33B0">
        <w:rPr>
          <w:lang w:val="en-US"/>
        </w:rPr>
        <w:t></w:t>
      </w:r>
      <w:r w:rsidRPr="005E33B0">
        <w:rPr>
          <w:rFonts w:hint="eastAsia"/>
          <w:lang w:val="en-US"/>
        </w:rPr>
        <w:t>інфокомунікації</w:t>
      </w:r>
    </w:p>
    <w:p w:rsidR="005E33B0" w:rsidRPr="005E33B0" w:rsidRDefault="005E33B0" w:rsidP="005E33B0">
      <w:pPr>
        <w:rPr>
          <w:lang w:val="en-US"/>
        </w:rPr>
      </w:pPr>
      <w:r w:rsidRPr="005E33B0">
        <w:rPr>
          <w:rFonts w:hint="eastAsia"/>
          <w:lang w:val="en-US"/>
        </w:rPr>
        <w:t>та</w:t>
      </w:r>
      <w:r w:rsidRPr="005E33B0">
        <w:rPr>
          <w:lang w:val="en-US"/>
        </w:rPr>
        <w:t></w:t>
      </w:r>
      <w:r w:rsidRPr="005E33B0">
        <w:rPr>
          <w:rFonts w:hint="eastAsia"/>
          <w:lang w:val="en-US"/>
        </w:rPr>
        <w:t>інформаційних</w:t>
      </w:r>
      <w:r w:rsidRPr="005E33B0">
        <w:rPr>
          <w:lang w:val="en-US"/>
        </w:rPr>
        <w:t></w:t>
      </w:r>
      <w:r w:rsidRPr="005E33B0">
        <w:rPr>
          <w:rFonts w:hint="eastAsia"/>
          <w:lang w:val="en-US"/>
        </w:rPr>
        <w:t>послуг</w:t>
      </w:r>
      <w:r w:rsidRPr="005E33B0">
        <w:rPr>
          <w:lang w:val="en-US"/>
        </w:rPr>
        <w:t></w:t>
      </w:r>
      <w:r w:rsidRPr="005E33B0">
        <w:rPr>
          <w:rFonts w:hint="eastAsia"/>
          <w:lang w:val="en-US"/>
        </w:rPr>
        <w:t>на</w:t>
      </w:r>
      <w:r w:rsidRPr="005E33B0">
        <w:rPr>
          <w:lang w:val="en-US"/>
        </w:rPr>
        <w:t></w:t>
      </w:r>
      <w:r w:rsidRPr="005E33B0">
        <w:rPr>
          <w:rFonts w:hint="eastAsia"/>
          <w:lang w:val="en-US"/>
        </w:rPr>
        <w:t>міжнародному</w:t>
      </w:r>
      <w:r w:rsidRPr="005E33B0">
        <w:rPr>
          <w:lang w:val="en-US"/>
        </w:rPr>
        <w:t></w:t>
      </w:r>
      <w:r w:rsidRPr="005E33B0">
        <w:rPr>
          <w:rFonts w:hint="eastAsia"/>
          <w:lang w:val="en-US"/>
        </w:rPr>
        <w:t>рівні</w:t>
      </w:r>
      <w:r w:rsidRPr="005E33B0">
        <w:rPr>
          <w:lang w:val="en-US"/>
        </w:rPr>
        <w:t></w:t>
      </w:r>
      <w:r w:rsidRPr="005E33B0">
        <w:rPr>
          <w:rFonts w:hint="eastAsia"/>
          <w:lang w:val="en-US"/>
        </w:rPr>
        <w:t>відбувається</w:t>
      </w:r>
      <w:r w:rsidRPr="005E33B0">
        <w:rPr>
          <w:lang w:val="en-US"/>
        </w:rPr>
        <w:t></w:t>
      </w:r>
      <w:r w:rsidRPr="005E33B0">
        <w:rPr>
          <w:rFonts w:hint="eastAsia"/>
          <w:lang w:val="en-US"/>
        </w:rPr>
        <w:t>в</w:t>
      </w:r>
      <w:r w:rsidRPr="005E33B0">
        <w:rPr>
          <w:lang w:val="en-US"/>
        </w:rPr>
        <w:t></w:t>
      </w:r>
      <w:r w:rsidRPr="005E33B0">
        <w:rPr>
          <w:rFonts w:hint="eastAsia"/>
          <w:lang w:val="en-US"/>
        </w:rPr>
        <w:t>рамках</w:t>
      </w:r>
    </w:p>
    <w:p w:rsidR="005E33B0" w:rsidRPr="005E33B0" w:rsidRDefault="005E33B0" w:rsidP="005E33B0">
      <w:pPr>
        <w:rPr>
          <w:lang w:val="en-US"/>
        </w:rPr>
      </w:pPr>
      <w:r w:rsidRPr="005E33B0">
        <w:rPr>
          <w:rFonts w:hint="eastAsia"/>
          <w:lang w:val="en-US"/>
        </w:rPr>
        <w:t>системи</w:t>
      </w:r>
      <w:r w:rsidRPr="005E33B0">
        <w:rPr>
          <w:lang w:val="en-US"/>
        </w:rPr>
        <w:t></w:t>
      </w:r>
      <w:r w:rsidRPr="005E33B0">
        <w:rPr>
          <w:rFonts w:hint="eastAsia"/>
          <w:lang w:val="en-US"/>
        </w:rPr>
        <w:t>ГАТС</w:t>
      </w:r>
      <w:r w:rsidRPr="005E33B0">
        <w:rPr>
          <w:lang w:val="en-US"/>
        </w:rPr>
        <w:t></w:t>
      </w:r>
      <w:r w:rsidRPr="005E33B0">
        <w:rPr>
          <w:rFonts w:hint="eastAsia"/>
          <w:lang w:val="en-US"/>
        </w:rPr>
        <w:t>СОТ</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також</w:t>
      </w:r>
      <w:r w:rsidRPr="005E33B0">
        <w:rPr>
          <w:lang w:val="en-US"/>
        </w:rPr>
        <w:t></w:t>
      </w:r>
      <w:r w:rsidRPr="005E33B0">
        <w:rPr>
          <w:rFonts w:hint="eastAsia"/>
          <w:lang w:val="en-US"/>
        </w:rPr>
        <w:t>на</w:t>
      </w:r>
      <w:r w:rsidRPr="005E33B0">
        <w:rPr>
          <w:lang w:val="en-US"/>
        </w:rPr>
        <w:t></w:t>
      </w:r>
      <w:r w:rsidRPr="005E33B0">
        <w:rPr>
          <w:rFonts w:hint="eastAsia"/>
          <w:lang w:val="en-US"/>
        </w:rPr>
        <w:t>підставі</w:t>
      </w:r>
      <w:r w:rsidRPr="005E33B0">
        <w:rPr>
          <w:lang w:val="en-US"/>
        </w:rPr>
        <w:t></w:t>
      </w:r>
      <w:r w:rsidRPr="005E33B0">
        <w:rPr>
          <w:rFonts w:hint="eastAsia"/>
          <w:lang w:val="en-US"/>
        </w:rPr>
        <w:t>двосторонніх</w:t>
      </w:r>
      <w:r w:rsidRPr="005E33B0">
        <w:rPr>
          <w:lang w:val="en-US"/>
        </w:rPr>
        <w:t></w:t>
      </w:r>
      <w:r w:rsidRPr="005E33B0">
        <w:rPr>
          <w:rFonts w:hint="eastAsia"/>
          <w:lang w:val="en-US"/>
        </w:rPr>
        <w:t>міжнародних</w:t>
      </w:r>
    </w:p>
    <w:p w:rsidR="005E33B0" w:rsidRPr="005E33B0" w:rsidRDefault="005E33B0" w:rsidP="005E33B0">
      <w:pPr>
        <w:rPr>
          <w:lang w:val="en-US"/>
        </w:rPr>
      </w:pPr>
      <w:r w:rsidRPr="005E33B0">
        <w:rPr>
          <w:rFonts w:hint="eastAsia"/>
          <w:lang w:val="en-US"/>
        </w:rPr>
        <w:t>економічних</w:t>
      </w:r>
      <w:r w:rsidRPr="005E33B0">
        <w:rPr>
          <w:lang w:val="en-US"/>
        </w:rPr>
        <w:t></w:t>
      </w:r>
      <w:r w:rsidRPr="005E33B0">
        <w:rPr>
          <w:rFonts w:hint="eastAsia"/>
          <w:lang w:val="en-US"/>
        </w:rPr>
        <w:t>договорів</w:t>
      </w:r>
      <w:r w:rsidRPr="005E33B0">
        <w:rPr>
          <w:lang w:val="en-US"/>
        </w:rPr>
        <w:t></w:t>
      </w:r>
      <w:r w:rsidRPr="005E33B0">
        <w:rPr>
          <w:rFonts w:hint="eastAsia"/>
          <w:lang w:val="en-US"/>
        </w:rPr>
        <w:t>у</w:t>
      </w:r>
      <w:r w:rsidRPr="005E33B0">
        <w:rPr>
          <w:lang w:val="en-US"/>
        </w:rPr>
        <w:t></w:t>
      </w:r>
      <w:r w:rsidRPr="005E33B0">
        <w:rPr>
          <w:rFonts w:hint="eastAsia"/>
          <w:lang w:val="en-US"/>
        </w:rPr>
        <w:t>сфері</w:t>
      </w:r>
      <w:r w:rsidRPr="005E33B0">
        <w:rPr>
          <w:lang w:val="en-US"/>
        </w:rPr>
        <w:t></w:t>
      </w:r>
      <w:r w:rsidRPr="005E33B0">
        <w:rPr>
          <w:rFonts w:hint="eastAsia"/>
          <w:lang w:val="en-US"/>
        </w:rPr>
        <w:t>торгівлі</w:t>
      </w:r>
      <w:r w:rsidRPr="005E33B0">
        <w:rPr>
          <w:lang w:val="en-US"/>
        </w:rPr>
        <w:t></w:t>
      </w:r>
      <w:r w:rsidRPr="005E33B0">
        <w:rPr>
          <w:rFonts w:hint="eastAsia"/>
          <w:lang w:val="en-US"/>
        </w:rPr>
        <w:t>та</w:t>
      </w:r>
      <w:r w:rsidRPr="005E33B0">
        <w:rPr>
          <w:lang w:val="en-US"/>
        </w:rPr>
        <w:t></w:t>
      </w:r>
      <w:r w:rsidRPr="005E33B0">
        <w:rPr>
          <w:rFonts w:hint="eastAsia"/>
          <w:lang w:val="en-US"/>
        </w:rPr>
        <w:t>інвестицій</w:t>
      </w:r>
      <w:r w:rsidRPr="005E33B0">
        <w:rPr>
          <w:lang w:val="en-US"/>
        </w:rPr>
        <w:t></w:t>
      </w:r>
      <w:r w:rsidRPr="005E33B0">
        <w:rPr>
          <w:lang w:val="en-US"/>
        </w:rPr>
        <w:t></w:t>
      </w:r>
      <w:r w:rsidRPr="005E33B0">
        <w:rPr>
          <w:rFonts w:hint="eastAsia"/>
          <w:lang w:val="en-US"/>
        </w:rPr>
        <w:t>Свобода</w:t>
      </w:r>
      <w:r w:rsidRPr="005E33B0">
        <w:rPr>
          <w:lang w:val="en-US"/>
        </w:rPr>
        <w:t></w:t>
      </w:r>
      <w:r w:rsidRPr="005E33B0">
        <w:rPr>
          <w:rFonts w:hint="eastAsia"/>
          <w:lang w:val="en-US"/>
        </w:rPr>
        <w:t>управління</w:t>
      </w:r>
    </w:p>
    <w:p w:rsidR="005E33B0" w:rsidRPr="005E33B0" w:rsidRDefault="005E33B0" w:rsidP="005E33B0">
      <w:pPr>
        <w:rPr>
          <w:lang w:val="en-US"/>
        </w:rPr>
      </w:pPr>
      <w:r w:rsidRPr="005E33B0">
        <w:rPr>
          <w:rFonts w:hint="eastAsia"/>
          <w:lang w:val="en-US"/>
        </w:rPr>
        <w:t>розвитком</w:t>
      </w:r>
      <w:r w:rsidRPr="005E33B0">
        <w:rPr>
          <w:lang w:val="en-US"/>
        </w:rPr>
        <w:t></w:t>
      </w:r>
      <w:r w:rsidRPr="005E33B0">
        <w:rPr>
          <w:rFonts w:hint="eastAsia"/>
          <w:lang w:val="en-US"/>
        </w:rPr>
        <w:t>Інтернету</w:t>
      </w:r>
      <w:r w:rsidRPr="005E33B0">
        <w:rPr>
          <w:lang w:val="en-US"/>
        </w:rPr>
        <w:t></w:t>
      </w:r>
      <w:r w:rsidRPr="005E33B0">
        <w:rPr>
          <w:lang w:val="en-US"/>
        </w:rPr>
        <w:t></w:t>
      </w:r>
      <w:r w:rsidRPr="005E33B0">
        <w:rPr>
          <w:rFonts w:hint="eastAsia"/>
          <w:lang w:val="en-US"/>
        </w:rPr>
        <w:t>четверта</w:t>
      </w:r>
      <w:r w:rsidRPr="005E33B0">
        <w:rPr>
          <w:lang w:val="en-US"/>
        </w:rPr>
        <w:t></w:t>
      </w:r>
      <w:r w:rsidRPr="005E33B0">
        <w:rPr>
          <w:rFonts w:hint="eastAsia"/>
          <w:lang w:val="en-US"/>
        </w:rPr>
        <w:t>свобода</w:t>
      </w:r>
      <w:r w:rsidRPr="005E33B0">
        <w:rPr>
          <w:lang w:val="en-US"/>
        </w:rPr>
        <w:t></w:t>
      </w:r>
      <w:r w:rsidRPr="005E33B0">
        <w:rPr>
          <w:rFonts w:hint="eastAsia"/>
          <w:lang w:val="en-US"/>
        </w:rPr>
        <w:t>в</w:t>
      </w:r>
      <w:r w:rsidRPr="005E33B0">
        <w:rPr>
          <w:lang w:val="en-US"/>
        </w:rPr>
        <w:t></w:t>
      </w:r>
      <w:r w:rsidRPr="005E33B0">
        <w:rPr>
          <w:rFonts w:hint="eastAsia"/>
          <w:lang w:val="en-US"/>
        </w:rPr>
        <w:t>Інтернеті</w:t>
      </w:r>
      <w:r w:rsidRPr="005E33B0">
        <w:rPr>
          <w:lang w:val="en-US"/>
        </w:rPr>
        <w:t></w:t>
      </w:r>
      <w:r w:rsidRPr="005E33B0">
        <w:rPr>
          <w:lang w:val="en-US"/>
        </w:rPr>
        <w:t></w:t>
      </w:r>
      <w:r w:rsidRPr="005E33B0">
        <w:rPr>
          <w:rFonts w:hint="eastAsia"/>
          <w:lang w:val="en-US"/>
        </w:rPr>
        <w:t>передбачає</w:t>
      </w:r>
      <w:r w:rsidRPr="005E33B0">
        <w:rPr>
          <w:lang w:val="en-US"/>
        </w:rPr>
        <w:t></w:t>
      </w:r>
      <w:r w:rsidRPr="005E33B0">
        <w:rPr>
          <w:rFonts w:hint="eastAsia"/>
          <w:lang w:val="en-US"/>
        </w:rPr>
        <w:t>можливість</w:t>
      </w:r>
    </w:p>
    <w:p w:rsidR="005E33B0" w:rsidRPr="005E33B0" w:rsidRDefault="005E33B0" w:rsidP="005E33B0">
      <w:pPr>
        <w:rPr>
          <w:lang w:val="en-US"/>
        </w:rPr>
      </w:pPr>
      <w:r w:rsidRPr="005E33B0">
        <w:rPr>
          <w:rFonts w:hint="eastAsia"/>
          <w:lang w:val="en-US"/>
        </w:rPr>
        <w:t>держав</w:t>
      </w:r>
      <w:r w:rsidRPr="005E33B0">
        <w:rPr>
          <w:lang w:val="en-US"/>
        </w:rPr>
        <w:t></w:t>
      </w:r>
      <w:r w:rsidRPr="005E33B0">
        <w:rPr>
          <w:rFonts w:hint="eastAsia"/>
          <w:lang w:val="en-US"/>
        </w:rPr>
        <w:t>спільно</w:t>
      </w:r>
      <w:r w:rsidRPr="005E33B0">
        <w:rPr>
          <w:lang w:val="en-US"/>
        </w:rPr>
        <w:t></w:t>
      </w:r>
      <w:r w:rsidRPr="005E33B0">
        <w:rPr>
          <w:rFonts w:hint="eastAsia"/>
          <w:lang w:val="en-US"/>
        </w:rPr>
        <w:t>з</w:t>
      </w:r>
      <w:r w:rsidRPr="005E33B0">
        <w:rPr>
          <w:lang w:val="en-US"/>
        </w:rPr>
        <w:t></w:t>
      </w:r>
      <w:r w:rsidRPr="005E33B0">
        <w:rPr>
          <w:rFonts w:hint="eastAsia"/>
          <w:lang w:val="en-US"/>
        </w:rPr>
        <w:t>громадянським</w:t>
      </w:r>
      <w:r w:rsidRPr="005E33B0">
        <w:rPr>
          <w:lang w:val="en-US"/>
        </w:rPr>
        <w:t></w:t>
      </w:r>
      <w:r w:rsidRPr="005E33B0">
        <w:rPr>
          <w:rFonts w:hint="eastAsia"/>
          <w:lang w:val="en-US"/>
        </w:rPr>
        <w:t>суспільством</w:t>
      </w:r>
      <w:r w:rsidRPr="005E33B0">
        <w:rPr>
          <w:lang w:val="en-US"/>
        </w:rPr>
        <w:t></w:t>
      </w:r>
      <w:r w:rsidRPr="005E33B0">
        <w:rPr>
          <w:rFonts w:hint="eastAsia"/>
          <w:lang w:val="en-US"/>
        </w:rPr>
        <w:t>та</w:t>
      </w:r>
      <w:r w:rsidRPr="005E33B0">
        <w:rPr>
          <w:lang w:val="en-US"/>
        </w:rPr>
        <w:t></w:t>
      </w:r>
      <w:r w:rsidRPr="005E33B0">
        <w:rPr>
          <w:rFonts w:hint="eastAsia"/>
          <w:lang w:val="en-US"/>
        </w:rPr>
        <w:t>приватним</w:t>
      </w:r>
      <w:r w:rsidRPr="005E33B0">
        <w:rPr>
          <w:lang w:val="en-US"/>
        </w:rPr>
        <w:t></w:t>
      </w:r>
      <w:r w:rsidRPr="005E33B0">
        <w:rPr>
          <w:rFonts w:hint="eastAsia"/>
          <w:lang w:val="en-US"/>
        </w:rPr>
        <w:t>сектором</w:t>
      </w:r>
    </w:p>
    <w:p w:rsidR="005E33B0" w:rsidRPr="005E33B0" w:rsidRDefault="005E33B0" w:rsidP="005E33B0">
      <w:pPr>
        <w:rPr>
          <w:lang w:val="en-US"/>
        </w:rPr>
      </w:pPr>
      <w:r w:rsidRPr="005E33B0">
        <w:rPr>
          <w:lang w:val="en-US"/>
        </w:rPr>
        <w:t></w:t>
      </w:r>
      <w:r w:rsidRPr="005E33B0">
        <w:rPr>
          <w:rFonts w:hint="eastAsia"/>
          <w:lang w:val="en-US"/>
        </w:rPr>
        <w:t>бізнесом</w:t>
      </w:r>
      <w:r w:rsidRPr="005E33B0">
        <w:rPr>
          <w:lang w:val="en-US"/>
        </w:rPr>
        <w:t></w:t>
      </w:r>
      <w:r w:rsidRPr="005E33B0">
        <w:rPr>
          <w:lang w:val="en-US"/>
        </w:rPr>
        <w:t></w:t>
      </w:r>
      <w:r w:rsidRPr="005E33B0">
        <w:rPr>
          <w:rFonts w:hint="eastAsia"/>
          <w:lang w:val="en-US"/>
        </w:rPr>
        <w:t>як</w:t>
      </w:r>
      <w:r w:rsidRPr="005E33B0">
        <w:rPr>
          <w:lang w:val="en-US"/>
        </w:rPr>
        <w:t></w:t>
      </w:r>
      <w:r w:rsidRPr="005E33B0">
        <w:rPr>
          <w:rFonts w:hint="eastAsia"/>
          <w:lang w:val="en-US"/>
        </w:rPr>
        <w:t>зацікавленими</w:t>
      </w:r>
      <w:r w:rsidRPr="005E33B0">
        <w:rPr>
          <w:lang w:val="en-US"/>
        </w:rPr>
        <w:t></w:t>
      </w:r>
      <w:r w:rsidRPr="005E33B0">
        <w:rPr>
          <w:rFonts w:hint="eastAsia"/>
          <w:lang w:val="en-US"/>
        </w:rPr>
        <w:t>сторонами</w:t>
      </w:r>
      <w:r w:rsidRPr="005E33B0">
        <w:rPr>
          <w:lang w:val="en-US"/>
        </w:rPr>
        <w:t></w:t>
      </w:r>
      <w:r w:rsidRPr="005E33B0">
        <w:rPr>
          <w:rFonts w:hint="eastAsia"/>
          <w:lang w:val="en-US"/>
        </w:rPr>
        <w:t>брати</w:t>
      </w:r>
      <w:r w:rsidRPr="005E33B0">
        <w:rPr>
          <w:lang w:val="en-US"/>
        </w:rPr>
        <w:t></w:t>
      </w:r>
      <w:r w:rsidRPr="005E33B0">
        <w:rPr>
          <w:rFonts w:hint="eastAsia"/>
          <w:lang w:val="en-US"/>
        </w:rPr>
        <w:t>рівноправну</w:t>
      </w:r>
      <w:r w:rsidRPr="005E33B0">
        <w:rPr>
          <w:lang w:val="en-US"/>
        </w:rPr>
        <w:t></w:t>
      </w:r>
      <w:r w:rsidRPr="005E33B0">
        <w:rPr>
          <w:rFonts w:hint="eastAsia"/>
          <w:lang w:val="en-US"/>
        </w:rPr>
        <w:t>участь</w:t>
      </w:r>
      <w:r w:rsidRPr="005E33B0">
        <w:rPr>
          <w:lang w:val="en-US"/>
        </w:rPr>
        <w:t></w:t>
      </w:r>
      <w:r w:rsidRPr="005E33B0">
        <w:rPr>
          <w:rFonts w:hint="eastAsia"/>
          <w:lang w:val="en-US"/>
        </w:rPr>
        <w:t>у</w:t>
      </w:r>
    </w:p>
    <w:p w:rsidR="005E33B0" w:rsidRPr="005E33B0" w:rsidRDefault="005E33B0" w:rsidP="005E33B0">
      <w:pPr>
        <w:rPr>
          <w:lang w:val="en-US"/>
        </w:rPr>
      </w:pPr>
      <w:r w:rsidRPr="005E33B0">
        <w:rPr>
          <w:rFonts w:hint="eastAsia"/>
          <w:lang w:val="en-US"/>
        </w:rPr>
        <w:t>співробітництві</w:t>
      </w:r>
      <w:r w:rsidRPr="005E33B0">
        <w:rPr>
          <w:lang w:val="en-US"/>
        </w:rPr>
        <w:t></w:t>
      </w:r>
      <w:r w:rsidRPr="005E33B0">
        <w:rPr>
          <w:rFonts w:hint="eastAsia"/>
          <w:lang w:val="en-US"/>
        </w:rPr>
        <w:t>з</w:t>
      </w:r>
      <w:r w:rsidRPr="005E33B0">
        <w:rPr>
          <w:lang w:val="en-US"/>
        </w:rPr>
        <w:t></w:t>
      </w:r>
      <w:r w:rsidRPr="005E33B0">
        <w:rPr>
          <w:rFonts w:hint="eastAsia"/>
          <w:lang w:val="en-US"/>
        </w:rPr>
        <w:t>питань</w:t>
      </w:r>
      <w:r w:rsidRPr="005E33B0">
        <w:rPr>
          <w:lang w:val="en-US"/>
        </w:rPr>
        <w:t></w:t>
      </w:r>
      <w:r w:rsidRPr="005E33B0">
        <w:rPr>
          <w:rFonts w:hint="eastAsia"/>
          <w:lang w:val="en-US"/>
        </w:rPr>
        <w:t>еволюції</w:t>
      </w:r>
      <w:r w:rsidRPr="005E33B0">
        <w:rPr>
          <w:lang w:val="en-US"/>
        </w:rPr>
        <w:t></w:t>
      </w:r>
      <w:r w:rsidRPr="005E33B0">
        <w:rPr>
          <w:rFonts w:hint="eastAsia"/>
          <w:lang w:val="en-US"/>
        </w:rPr>
        <w:t>та</w:t>
      </w:r>
      <w:r w:rsidRPr="005E33B0">
        <w:rPr>
          <w:lang w:val="en-US"/>
        </w:rPr>
        <w:t></w:t>
      </w:r>
      <w:r w:rsidRPr="005E33B0">
        <w:rPr>
          <w:rFonts w:hint="eastAsia"/>
          <w:lang w:val="en-US"/>
        </w:rPr>
        <w:t>розвитку</w:t>
      </w:r>
      <w:r w:rsidRPr="005E33B0">
        <w:rPr>
          <w:lang w:val="en-US"/>
        </w:rPr>
        <w:t></w:t>
      </w:r>
      <w:r w:rsidRPr="005E33B0">
        <w:rPr>
          <w:rFonts w:hint="eastAsia"/>
          <w:lang w:val="en-US"/>
        </w:rPr>
        <w:t>Інтернету</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Визначення</w:t>
      </w:r>
      <w:r w:rsidRPr="005E33B0">
        <w:rPr>
          <w:lang w:val="en-US"/>
        </w:rPr>
        <w:t></w:t>
      </w:r>
      <w:r w:rsidRPr="005E33B0">
        <w:rPr>
          <w:rFonts w:hint="eastAsia"/>
          <w:lang w:val="en-US"/>
        </w:rPr>
        <w:t>поняття</w:t>
      </w:r>
      <w:r w:rsidRPr="005E33B0">
        <w:rPr>
          <w:lang w:val="en-US"/>
        </w:rPr>
        <w:t></w:t>
      </w:r>
      <w:r w:rsidRPr="005E33B0">
        <w:rPr>
          <w:lang w:val="en-US"/>
        </w:rPr>
        <w:t></w:t>
      </w:r>
      <w:r w:rsidRPr="005E33B0">
        <w:rPr>
          <w:rFonts w:hint="eastAsia"/>
          <w:lang w:val="en-US"/>
        </w:rPr>
        <w:t>управління</w:t>
      </w:r>
      <w:r w:rsidRPr="005E33B0">
        <w:rPr>
          <w:lang w:val="en-US"/>
        </w:rPr>
        <w:t></w:t>
      </w:r>
      <w:r w:rsidRPr="005E33B0">
        <w:rPr>
          <w:rFonts w:hint="eastAsia"/>
          <w:lang w:val="en-US"/>
        </w:rPr>
        <w:t>Інтернетом</w:t>
      </w:r>
      <w:r w:rsidRPr="005E33B0">
        <w:rPr>
          <w:lang w:val="en-US"/>
        </w:rPr>
        <w:t></w:t>
      </w:r>
      <w:r w:rsidRPr="005E33B0">
        <w:rPr>
          <w:lang w:val="en-US"/>
        </w:rPr>
        <w:t></w:t>
      </w:r>
      <w:r w:rsidRPr="005E33B0">
        <w:rPr>
          <w:lang w:val="en-US"/>
        </w:rPr>
        <w:t></w:t>
      </w:r>
      <w:r w:rsidRPr="005E33B0">
        <w:rPr>
          <w:rFonts w:hint="eastAsia"/>
          <w:lang w:val="en-US"/>
        </w:rPr>
        <w:t>яке</w:t>
      </w:r>
      <w:r w:rsidRPr="005E33B0">
        <w:rPr>
          <w:lang w:val="en-US"/>
        </w:rPr>
        <w:t></w:t>
      </w:r>
      <w:r w:rsidRPr="005E33B0">
        <w:rPr>
          <w:rFonts w:hint="eastAsia"/>
          <w:lang w:val="en-US"/>
        </w:rPr>
        <w:t>було</w:t>
      </w:r>
    </w:p>
    <w:p w:rsidR="005E33B0" w:rsidRPr="005E33B0" w:rsidRDefault="005E33B0" w:rsidP="005E33B0">
      <w:pPr>
        <w:rPr>
          <w:lang w:val="en-US"/>
        </w:rPr>
      </w:pPr>
      <w:r w:rsidRPr="005E33B0">
        <w:rPr>
          <w:rFonts w:hint="eastAsia"/>
          <w:lang w:val="en-US"/>
        </w:rPr>
        <w:t>сформульовано</w:t>
      </w:r>
      <w:r w:rsidRPr="005E33B0">
        <w:rPr>
          <w:lang w:val="en-US"/>
        </w:rPr>
        <w:t></w:t>
      </w:r>
      <w:r w:rsidRPr="005E33B0">
        <w:rPr>
          <w:rFonts w:hint="eastAsia"/>
          <w:lang w:val="en-US"/>
        </w:rPr>
        <w:t>в</w:t>
      </w:r>
      <w:r w:rsidRPr="005E33B0">
        <w:rPr>
          <w:lang w:val="en-US"/>
        </w:rPr>
        <w:t></w:t>
      </w:r>
      <w:r w:rsidRPr="005E33B0">
        <w:rPr>
          <w:rFonts w:hint="eastAsia"/>
          <w:lang w:val="en-US"/>
        </w:rPr>
        <w:t>Туніській</w:t>
      </w:r>
      <w:r w:rsidRPr="005E33B0">
        <w:rPr>
          <w:lang w:val="en-US"/>
        </w:rPr>
        <w:t></w:t>
      </w:r>
      <w:r w:rsidRPr="005E33B0">
        <w:rPr>
          <w:rFonts w:hint="eastAsia"/>
          <w:lang w:val="en-US"/>
        </w:rPr>
        <w:t>програмі</w:t>
      </w:r>
      <w:r w:rsidRPr="005E33B0">
        <w:rPr>
          <w:lang w:val="en-US"/>
        </w:rPr>
        <w:t></w:t>
      </w:r>
      <w:r w:rsidRPr="005E33B0">
        <w:rPr>
          <w:rFonts w:hint="eastAsia"/>
          <w:lang w:val="en-US"/>
        </w:rPr>
        <w:t>для</w:t>
      </w:r>
      <w:r w:rsidRPr="005E33B0">
        <w:rPr>
          <w:lang w:val="en-US"/>
        </w:rPr>
        <w:t></w:t>
      </w:r>
      <w:r w:rsidRPr="005E33B0">
        <w:rPr>
          <w:rFonts w:hint="eastAsia"/>
          <w:lang w:val="en-US"/>
        </w:rPr>
        <w:t>інформаційного</w:t>
      </w:r>
      <w:r w:rsidRPr="005E33B0">
        <w:rPr>
          <w:lang w:val="en-US"/>
        </w:rPr>
        <w:t></w:t>
      </w:r>
      <w:r w:rsidRPr="005E33B0">
        <w:rPr>
          <w:rFonts w:hint="eastAsia"/>
          <w:lang w:val="en-US"/>
        </w:rPr>
        <w:t>суспільства</w:t>
      </w:r>
    </w:p>
    <w:p w:rsidR="005E33B0" w:rsidRPr="005E33B0" w:rsidRDefault="005E33B0" w:rsidP="005E33B0">
      <w:pPr>
        <w:rPr>
          <w:lang w:val="en-US"/>
        </w:rPr>
      </w:pPr>
      <w:r w:rsidRPr="005E33B0">
        <w:rPr>
          <w:lang w:val="en-US"/>
        </w:rPr>
        <w:t></w:t>
      </w:r>
      <w:r w:rsidRPr="005E33B0">
        <w:rPr>
          <w:rFonts w:hint="eastAsia"/>
          <w:lang w:val="en-US"/>
        </w:rPr>
        <w:t>ВСІС</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потребує</w:t>
      </w:r>
      <w:r w:rsidRPr="005E33B0">
        <w:rPr>
          <w:lang w:val="en-US"/>
        </w:rPr>
        <w:t></w:t>
      </w:r>
      <w:r w:rsidRPr="005E33B0">
        <w:rPr>
          <w:rFonts w:hint="eastAsia"/>
          <w:lang w:val="en-US"/>
        </w:rPr>
        <w:t>уточнення</w:t>
      </w:r>
      <w:r w:rsidRPr="005E33B0">
        <w:rPr>
          <w:lang w:val="en-US"/>
        </w:rPr>
        <w:t></w:t>
      </w:r>
      <w:r w:rsidRPr="005E33B0">
        <w:rPr>
          <w:rFonts w:hint="eastAsia"/>
          <w:lang w:val="en-US"/>
        </w:rPr>
        <w:t>стосовно</w:t>
      </w:r>
      <w:r w:rsidRPr="005E33B0">
        <w:rPr>
          <w:lang w:val="en-US"/>
        </w:rPr>
        <w:t></w:t>
      </w:r>
      <w:r w:rsidRPr="005E33B0">
        <w:rPr>
          <w:rFonts w:hint="eastAsia"/>
          <w:lang w:val="en-US"/>
        </w:rPr>
        <w:t>ролі</w:t>
      </w:r>
      <w:r w:rsidRPr="005E33B0">
        <w:rPr>
          <w:lang w:val="en-US"/>
        </w:rPr>
        <w:t></w:t>
      </w:r>
      <w:r w:rsidRPr="005E33B0">
        <w:rPr>
          <w:rFonts w:hint="eastAsia"/>
          <w:lang w:val="en-US"/>
        </w:rPr>
        <w:t>кожної</w:t>
      </w:r>
      <w:r w:rsidRPr="005E33B0">
        <w:rPr>
          <w:lang w:val="en-US"/>
        </w:rPr>
        <w:t></w:t>
      </w:r>
      <w:r w:rsidRPr="005E33B0">
        <w:rPr>
          <w:rFonts w:hint="eastAsia"/>
          <w:lang w:val="en-US"/>
        </w:rPr>
        <w:t>із</w:t>
      </w:r>
      <w:r w:rsidRPr="005E33B0">
        <w:rPr>
          <w:lang w:val="en-US"/>
        </w:rPr>
        <w:t></w:t>
      </w:r>
      <w:r w:rsidRPr="005E33B0">
        <w:rPr>
          <w:rFonts w:hint="eastAsia"/>
          <w:lang w:val="en-US"/>
        </w:rPr>
        <w:t>зацікавлених</w:t>
      </w:r>
    </w:p>
    <w:p w:rsidR="005E33B0" w:rsidRPr="005E33B0" w:rsidRDefault="005E33B0" w:rsidP="005E33B0">
      <w:pPr>
        <w:rPr>
          <w:lang w:val="en-US"/>
        </w:rPr>
      </w:pPr>
      <w:r w:rsidRPr="005E33B0">
        <w:rPr>
          <w:rFonts w:hint="eastAsia"/>
          <w:lang w:val="en-US"/>
        </w:rPr>
        <w:t>сторін</w:t>
      </w:r>
      <w:r w:rsidRPr="005E33B0">
        <w:rPr>
          <w:lang w:val="en-US"/>
        </w:rPr>
        <w:t></w:t>
      </w:r>
      <w:r w:rsidRPr="005E33B0">
        <w:rPr>
          <w:rFonts w:hint="eastAsia"/>
          <w:lang w:val="en-US"/>
        </w:rPr>
        <w:t>в</w:t>
      </w:r>
      <w:r w:rsidRPr="005E33B0">
        <w:rPr>
          <w:lang w:val="en-US"/>
        </w:rPr>
        <w:t></w:t>
      </w:r>
      <w:r w:rsidRPr="005E33B0">
        <w:rPr>
          <w:rFonts w:hint="eastAsia"/>
          <w:lang w:val="en-US"/>
        </w:rPr>
        <w:t>цьому</w:t>
      </w:r>
      <w:r w:rsidRPr="005E33B0">
        <w:rPr>
          <w:lang w:val="en-US"/>
        </w:rPr>
        <w:t></w:t>
      </w:r>
      <w:r w:rsidRPr="005E33B0">
        <w:rPr>
          <w:rFonts w:hint="eastAsia"/>
          <w:lang w:val="en-US"/>
        </w:rPr>
        <w:t>процесі</w:t>
      </w:r>
      <w:r w:rsidRPr="005E33B0">
        <w:rPr>
          <w:lang w:val="en-US"/>
        </w:rPr>
        <w:t></w:t>
      </w:r>
      <w:r w:rsidRPr="005E33B0">
        <w:rPr>
          <w:lang w:val="en-US"/>
        </w:rPr>
        <w:t></w:t>
      </w:r>
      <w:r w:rsidRPr="005E33B0">
        <w:rPr>
          <w:rFonts w:hint="eastAsia"/>
          <w:lang w:val="en-US"/>
        </w:rPr>
        <w:t>у</w:t>
      </w:r>
      <w:r w:rsidRPr="005E33B0">
        <w:rPr>
          <w:lang w:val="en-US"/>
        </w:rPr>
        <w:t></w:t>
      </w:r>
      <w:r w:rsidRPr="005E33B0">
        <w:rPr>
          <w:rFonts w:hint="eastAsia"/>
          <w:lang w:val="en-US"/>
        </w:rPr>
        <w:t>тому</w:t>
      </w:r>
      <w:r w:rsidRPr="005E33B0">
        <w:rPr>
          <w:lang w:val="en-US"/>
        </w:rPr>
        <w:t></w:t>
      </w:r>
      <w:r w:rsidRPr="005E33B0">
        <w:rPr>
          <w:rFonts w:hint="eastAsia"/>
          <w:lang w:val="en-US"/>
        </w:rPr>
        <w:t>числі</w:t>
      </w:r>
      <w:r w:rsidRPr="005E33B0">
        <w:rPr>
          <w:lang w:val="en-US"/>
        </w:rPr>
        <w:t></w:t>
      </w:r>
      <w:r w:rsidRPr="005E33B0">
        <w:rPr>
          <w:rFonts w:hint="eastAsia"/>
          <w:lang w:val="en-US"/>
        </w:rPr>
        <w:t>й</w:t>
      </w:r>
      <w:r w:rsidRPr="005E33B0">
        <w:rPr>
          <w:lang w:val="en-US"/>
        </w:rPr>
        <w:t></w:t>
      </w:r>
      <w:r w:rsidRPr="005E33B0">
        <w:rPr>
          <w:rFonts w:hint="eastAsia"/>
          <w:lang w:val="en-US"/>
        </w:rPr>
        <w:t>ролі</w:t>
      </w:r>
      <w:r w:rsidRPr="005E33B0">
        <w:rPr>
          <w:lang w:val="en-US"/>
        </w:rPr>
        <w:t></w:t>
      </w:r>
      <w:r w:rsidRPr="005E33B0">
        <w:rPr>
          <w:rFonts w:hint="eastAsia"/>
          <w:lang w:val="en-US"/>
        </w:rPr>
        <w:t>держав</w:t>
      </w:r>
      <w:r w:rsidRPr="005E33B0">
        <w:rPr>
          <w:lang w:val="en-US"/>
        </w:rPr>
        <w:t></w:t>
      </w:r>
      <w:r w:rsidRPr="005E33B0">
        <w:rPr>
          <w:lang w:val="en-US"/>
        </w:rPr>
        <w:t></w:t>
      </w:r>
      <w:r w:rsidRPr="005E33B0">
        <w:rPr>
          <w:rFonts w:hint="eastAsia"/>
          <w:lang w:val="en-US"/>
        </w:rPr>
        <w:t>Стан</w:t>
      </w:r>
      <w:r w:rsidRPr="005E33B0">
        <w:rPr>
          <w:lang w:val="en-US"/>
        </w:rPr>
        <w:t></w:t>
      </w:r>
      <w:r w:rsidRPr="005E33B0">
        <w:rPr>
          <w:rFonts w:hint="eastAsia"/>
          <w:lang w:val="en-US"/>
        </w:rPr>
        <w:t>ефективності</w:t>
      </w:r>
    </w:p>
    <w:p w:rsidR="005E33B0" w:rsidRPr="005E33B0" w:rsidRDefault="005E33B0" w:rsidP="005E33B0">
      <w:pPr>
        <w:rPr>
          <w:lang w:val="en-US"/>
        </w:rPr>
      </w:pPr>
      <w:r w:rsidRPr="005E33B0">
        <w:rPr>
          <w:rFonts w:hint="eastAsia"/>
          <w:lang w:val="en-US"/>
        </w:rPr>
        <w:t>сучасної</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правової</w:t>
      </w:r>
      <w:r w:rsidRPr="005E33B0">
        <w:rPr>
          <w:lang w:val="en-US"/>
        </w:rPr>
        <w:t></w:t>
      </w:r>
      <w:r w:rsidRPr="005E33B0">
        <w:rPr>
          <w:rFonts w:hint="eastAsia"/>
          <w:lang w:val="en-US"/>
        </w:rPr>
        <w:t>системи</w:t>
      </w:r>
      <w:r w:rsidRPr="005E33B0">
        <w:rPr>
          <w:lang w:val="en-US"/>
        </w:rPr>
        <w:t></w:t>
      </w:r>
      <w:r w:rsidRPr="005E33B0">
        <w:rPr>
          <w:rFonts w:hint="eastAsia"/>
          <w:lang w:val="en-US"/>
        </w:rPr>
        <w:t>для</w:t>
      </w:r>
      <w:r w:rsidRPr="005E33B0">
        <w:rPr>
          <w:lang w:val="en-US"/>
        </w:rPr>
        <w:t></w:t>
      </w:r>
      <w:r w:rsidRPr="005E33B0">
        <w:rPr>
          <w:rFonts w:hint="eastAsia"/>
          <w:lang w:val="en-US"/>
        </w:rPr>
        <w:t>вирішення</w:t>
      </w:r>
      <w:r w:rsidRPr="005E33B0">
        <w:rPr>
          <w:lang w:val="en-US"/>
        </w:rPr>
        <w:t></w:t>
      </w:r>
      <w:r w:rsidRPr="005E33B0">
        <w:rPr>
          <w:rFonts w:hint="eastAsia"/>
          <w:lang w:val="en-US"/>
        </w:rPr>
        <w:t>питань</w:t>
      </w:r>
      <w:r w:rsidRPr="005E33B0">
        <w:rPr>
          <w:lang w:val="en-US"/>
        </w:rPr>
        <w:t></w:t>
      </w:r>
      <w:r w:rsidRPr="005E33B0">
        <w:rPr>
          <w:rFonts w:hint="eastAsia"/>
          <w:lang w:val="en-US"/>
        </w:rPr>
        <w:t>розвитку</w:t>
      </w:r>
    </w:p>
    <w:p w:rsidR="005E33B0" w:rsidRPr="005E33B0" w:rsidRDefault="005E33B0" w:rsidP="005E33B0">
      <w:pPr>
        <w:rPr>
          <w:lang w:val="en-US"/>
        </w:rPr>
      </w:pPr>
      <w:r w:rsidRPr="005E33B0">
        <w:rPr>
          <w:rFonts w:hint="eastAsia"/>
          <w:lang w:val="en-US"/>
        </w:rPr>
        <w:t>Інтернету</w:t>
      </w:r>
      <w:r w:rsidRPr="005E33B0">
        <w:rPr>
          <w:lang w:val="en-US"/>
        </w:rPr>
        <w:t></w:t>
      </w:r>
      <w:r w:rsidRPr="005E33B0">
        <w:rPr>
          <w:rFonts w:hint="eastAsia"/>
          <w:lang w:val="en-US"/>
        </w:rPr>
        <w:t>загалом</w:t>
      </w:r>
      <w:r w:rsidRPr="005E33B0">
        <w:rPr>
          <w:lang w:val="en-US"/>
        </w:rPr>
        <w:t></w:t>
      </w:r>
      <w:r w:rsidRPr="005E33B0">
        <w:rPr>
          <w:rFonts w:hint="eastAsia"/>
          <w:lang w:val="en-US"/>
        </w:rPr>
        <w:t>можна</w:t>
      </w:r>
      <w:r w:rsidRPr="005E33B0">
        <w:rPr>
          <w:lang w:val="en-US"/>
        </w:rPr>
        <w:t></w:t>
      </w:r>
      <w:r w:rsidRPr="005E33B0">
        <w:rPr>
          <w:rFonts w:hint="eastAsia"/>
          <w:lang w:val="en-US"/>
        </w:rPr>
        <w:t>охарактеризувати</w:t>
      </w:r>
      <w:r w:rsidRPr="005E33B0">
        <w:rPr>
          <w:lang w:val="en-US"/>
        </w:rPr>
        <w:t></w:t>
      </w:r>
      <w:r w:rsidRPr="005E33B0">
        <w:rPr>
          <w:rFonts w:hint="eastAsia"/>
          <w:lang w:val="en-US"/>
        </w:rPr>
        <w:t>як</w:t>
      </w:r>
      <w:r w:rsidRPr="005E33B0">
        <w:rPr>
          <w:lang w:val="en-US"/>
        </w:rPr>
        <w:t></w:t>
      </w:r>
      <w:r w:rsidRPr="005E33B0">
        <w:rPr>
          <w:rFonts w:hint="eastAsia"/>
          <w:lang w:val="en-US"/>
        </w:rPr>
        <w:t>незадовільний</w:t>
      </w:r>
      <w:r w:rsidRPr="005E33B0">
        <w:rPr>
          <w:lang w:val="en-US"/>
        </w:rPr>
        <w:t></w:t>
      </w:r>
      <w:r w:rsidRPr="005E33B0">
        <w:rPr>
          <w:lang w:val="en-US"/>
        </w:rPr>
        <w:t></w:t>
      </w:r>
      <w:r w:rsidRPr="005E33B0">
        <w:rPr>
          <w:rFonts w:hint="eastAsia"/>
          <w:lang w:val="en-US"/>
        </w:rPr>
        <w:t>Принципи</w:t>
      </w:r>
    </w:p>
    <w:p w:rsidR="005E33B0" w:rsidRPr="005E33B0" w:rsidRDefault="005E33B0" w:rsidP="005E33B0">
      <w:pPr>
        <w:rPr>
          <w:lang w:val="en-US"/>
        </w:rPr>
      </w:pPr>
      <w:r w:rsidRPr="005E33B0">
        <w:rPr>
          <w:rFonts w:hint="eastAsia"/>
          <w:lang w:val="en-US"/>
        </w:rPr>
        <w:t>управління</w:t>
      </w:r>
      <w:r w:rsidRPr="005E33B0">
        <w:rPr>
          <w:lang w:val="en-US"/>
        </w:rPr>
        <w:t></w:t>
      </w:r>
      <w:r w:rsidRPr="005E33B0">
        <w:rPr>
          <w:rFonts w:hint="eastAsia"/>
          <w:lang w:val="en-US"/>
        </w:rPr>
        <w:t>Інтернетом</w:t>
      </w:r>
      <w:r w:rsidRPr="005E33B0">
        <w:rPr>
          <w:lang w:val="en-US"/>
        </w:rPr>
        <w:t></w:t>
      </w:r>
      <w:r w:rsidRPr="005E33B0">
        <w:rPr>
          <w:lang w:val="en-US"/>
        </w:rPr>
        <w:t></w:t>
      </w:r>
      <w:r w:rsidRPr="005E33B0">
        <w:rPr>
          <w:rFonts w:hint="eastAsia"/>
          <w:lang w:val="en-US"/>
        </w:rPr>
        <w:t>проголошені</w:t>
      </w:r>
      <w:r w:rsidRPr="005E33B0">
        <w:rPr>
          <w:lang w:val="en-US"/>
        </w:rPr>
        <w:t></w:t>
      </w:r>
      <w:r w:rsidRPr="005E33B0">
        <w:rPr>
          <w:rFonts w:hint="eastAsia"/>
          <w:lang w:val="en-US"/>
        </w:rPr>
        <w:t>різними</w:t>
      </w:r>
      <w:r w:rsidRPr="005E33B0">
        <w:rPr>
          <w:lang w:val="en-US"/>
        </w:rPr>
        <w:t></w:t>
      </w:r>
      <w:r w:rsidRPr="005E33B0">
        <w:rPr>
          <w:rFonts w:hint="eastAsia"/>
          <w:lang w:val="en-US"/>
        </w:rPr>
        <w:t>регіональними</w:t>
      </w:r>
    </w:p>
    <w:p w:rsidR="005E33B0" w:rsidRPr="005E33B0" w:rsidRDefault="005E33B0" w:rsidP="005E33B0">
      <w:pPr>
        <w:rPr>
          <w:lang w:val="en-US"/>
        </w:rPr>
      </w:pPr>
      <w:r w:rsidRPr="005E33B0">
        <w:rPr>
          <w:rFonts w:hint="eastAsia"/>
          <w:lang w:val="en-US"/>
        </w:rPr>
        <w:t>міжнародними</w:t>
      </w:r>
      <w:r w:rsidRPr="005E33B0">
        <w:rPr>
          <w:lang w:val="en-US"/>
        </w:rPr>
        <w:t></w:t>
      </w:r>
      <w:r w:rsidRPr="005E33B0">
        <w:rPr>
          <w:rFonts w:hint="eastAsia"/>
          <w:lang w:val="en-US"/>
        </w:rPr>
        <w:t>організаціями</w:t>
      </w:r>
      <w:r w:rsidRPr="005E33B0">
        <w:rPr>
          <w:lang w:val="en-US"/>
        </w:rPr>
        <w:t></w:t>
      </w:r>
      <w:r w:rsidRPr="005E33B0">
        <w:rPr>
          <w:lang w:val="en-US"/>
        </w:rPr>
        <w:t></w:t>
      </w:r>
      <w:r w:rsidRPr="005E33B0">
        <w:rPr>
          <w:rFonts w:hint="eastAsia"/>
          <w:lang w:val="en-US"/>
        </w:rPr>
        <w:t>Радою</w:t>
      </w:r>
      <w:r w:rsidRPr="005E33B0">
        <w:rPr>
          <w:lang w:val="en-US"/>
        </w:rPr>
        <w:t></w:t>
      </w:r>
      <w:r w:rsidRPr="005E33B0">
        <w:rPr>
          <w:rFonts w:hint="eastAsia"/>
          <w:lang w:val="en-US"/>
        </w:rPr>
        <w:t>Європи</w:t>
      </w:r>
      <w:r w:rsidRPr="005E33B0">
        <w:rPr>
          <w:lang w:val="en-US"/>
        </w:rPr>
        <w:t></w:t>
      </w:r>
      <w:r w:rsidRPr="005E33B0">
        <w:rPr>
          <w:lang w:val="en-US"/>
        </w:rPr>
        <w:t></w:t>
      </w:r>
      <w:r w:rsidRPr="005E33B0">
        <w:rPr>
          <w:rFonts w:hint="eastAsia"/>
          <w:lang w:val="en-US"/>
        </w:rPr>
        <w:t>ОБСЄ</w:t>
      </w:r>
      <w:r w:rsidRPr="005E33B0">
        <w:rPr>
          <w:lang w:val="en-US"/>
        </w:rPr>
        <w:t></w:t>
      </w:r>
      <w:r w:rsidRPr="005E33B0">
        <w:rPr>
          <w:lang w:val="en-US"/>
        </w:rPr>
        <w:t></w:t>
      </w:r>
      <w:r w:rsidRPr="005E33B0">
        <w:rPr>
          <w:rFonts w:hint="eastAsia"/>
          <w:lang w:val="en-US"/>
        </w:rPr>
        <w:t>ОЕСР</w:t>
      </w:r>
      <w:r w:rsidRPr="005E33B0">
        <w:rPr>
          <w:lang w:val="en-US"/>
        </w:rPr>
        <w:t></w:t>
      </w:r>
      <w:r w:rsidRPr="005E33B0">
        <w:rPr>
          <w:lang w:val="en-US"/>
        </w:rPr>
        <w:t></w:t>
      </w:r>
      <w:r w:rsidRPr="005E33B0">
        <w:rPr>
          <w:lang w:val="en-US"/>
        </w:rPr>
        <w:t></w:t>
      </w:r>
      <w:r w:rsidRPr="005E33B0">
        <w:rPr>
          <w:rFonts w:hint="eastAsia"/>
          <w:lang w:val="en-US"/>
        </w:rPr>
        <w:t>залишаються</w:t>
      </w:r>
    </w:p>
    <w:p w:rsidR="005E33B0" w:rsidRPr="005E33B0" w:rsidRDefault="005E33B0" w:rsidP="005E33B0">
      <w:pPr>
        <w:rPr>
          <w:lang w:val="en-US"/>
        </w:rPr>
      </w:pPr>
      <w:r w:rsidRPr="005E33B0">
        <w:rPr>
          <w:rFonts w:hint="eastAsia"/>
          <w:lang w:val="en-US"/>
        </w:rPr>
        <w:t>декларативними</w:t>
      </w:r>
      <w:r w:rsidRPr="005E33B0">
        <w:rPr>
          <w:lang w:val="en-US"/>
        </w:rPr>
        <w:t></w:t>
      </w:r>
    </w:p>
    <w:p w:rsidR="005E33B0" w:rsidRPr="005E33B0" w:rsidRDefault="005E33B0" w:rsidP="005E33B0">
      <w:pPr>
        <w:rPr>
          <w:lang w:val="en-US"/>
        </w:rPr>
      </w:pPr>
      <w:r w:rsidRPr="005E33B0">
        <w:rPr>
          <w:rFonts w:hint="eastAsia"/>
          <w:lang w:val="en-US"/>
        </w:rPr>
        <w:t>Розвиток</w:t>
      </w:r>
      <w:r w:rsidRPr="005E33B0">
        <w:rPr>
          <w:lang w:val="en-US"/>
        </w:rPr>
        <w:t></w:t>
      </w:r>
      <w:r w:rsidRPr="005E33B0">
        <w:rPr>
          <w:rFonts w:hint="eastAsia"/>
          <w:lang w:val="en-US"/>
        </w:rPr>
        <w:t>Інтернету</w:t>
      </w:r>
      <w:r w:rsidRPr="005E33B0">
        <w:rPr>
          <w:lang w:val="en-US"/>
        </w:rPr>
        <w:t></w:t>
      </w:r>
      <w:r w:rsidRPr="005E33B0">
        <w:rPr>
          <w:rFonts w:hint="eastAsia"/>
          <w:lang w:val="en-US"/>
        </w:rPr>
        <w:t>потребує</w:t>
      </w:r>
      <w:r w:rsidRPr="005E33B0">
        <w:rPr>
          <w:lang w:val="en-US"/>
        </w:rPr>
        <w:t></w:t>
      </w:r>
      <w:r w:rsidRPr="005E33B0">
        <w:rPr>
          <w:rFonts w:hint="eastAsia"/>
          <w:lang w:val="en-US"/>
        </w:rPr>
        <w:t>вироблення</w:t>
      </w:r>
      <w:r w:rsidRPr="005E33B0">
        <w:rPr>
          <w:lang w:val="en-US"/>
        </w:rPr>
        <w:t></w:t>
      </w:r>
      <w:r w:rsidRPr="005E33B0">
        <w:rPr>
          <w:rFonts w:hint="eastAsia"/>
          <w:lang w:val="en-US"/>
        </w:rPr>
        <w:t>міжнародної</w:t>
      </w:r>
      <w:r w:rsidRPr="005E33B0">
        <w:rPr>
          <w:lang w:val="en-US"/>
        </w:rPr>
        <w:t></w:t>
      </w:r>
      <w:r w:rsidRPr="005E33B0">
        <w:rPr>
          <w:rFonts w:hint="eastAsia"/>
          <w:lang w:val="en-US"/>
        </w:rPr>
        <w:t>узгодженої</w:t>
      </w:r>
    </w:p>
    <w:p w:rsidR="005E33B0" w:rsidRPr="005E33B0" w:rsidRDefault="005E33B0" w:rsidP="005E33B0">
      <w:pPr>
        <w:rPr>
          <w:lang w:val="en-US"/>
        </w:rPr>
      </w:pPr>
      <w:r w:rsidRPr="005E33B0">
        <w:rPr>
          <w:rFonts w:hint="eastAsia"/>
          <w:lang w:val="en-US"/>
        </w:rPr>
        <w:t>політики</w:t>
      </w:r>
      <w:r w:rsidRPr="005E33B0">
        <w:rPr>
          <w:lang w:val="en-US"/>
        </w:rPr>
        <w:t></w:t>
      </w:r>
      <w:r w:rsidRPr="005E33B0">
        <w:rPr>
          <w:rFonts w:hint="eastAsia"/>
          <w:lang w:val="en-US"/>
        </w:rPr>
        <w:t>з</w:t>
      </w:r>
      <w:r w:rsidRPr="005E33B0">
        <w:rPr>
          <w:lang w:val="en-US"/>
        </w:rPr>
        <w:t></w:t>
      </w:r>
      <w:r w:rsidRPr="005E33B0">
        <w:rPr>
          <w:rFonts w:hint="eastAsia"/>
          <w:lang w:val="en-US"/>
        </w:rPr>
        <w:t>управління</w:t>
      </w:r>
      <w:r w:rsidRPr="005E33B0">
        <w:rPr>
          <w:lang w:val="en-US"/>
        </w:rPr>
        <w:t></w:t>
      </w:r>
      <w:r w:rsidRPr="005E33B0">
        <w:rPr>
          <w:rFonts w:hint="eastAsia"/>
          <w:lang w:val="en-US"/>
        </w:rPr>
        <w:t>критичними</w:t>
      </w:r>
      <w:r w:rsidRPr="005E33B0">
        <w:rPr>
          <w:lang w:val="en-US"/>
        </w:rPr>
        <w:t></w:t>
      </w:r>
      <w:r w:rsidRPr="005E33B0">
        <w:rPr>
          <w:rFonts w:hint="eastAsia"/>
          <w:lang w:val="en-US"/>
        </w:rPr>
        <w:t>ресурсами</w:t>
      </w:r>
      <w:r w:rsidRPr="005E33B0">
        <w:rPr>
          <w:lang w:val="en-US"/>
        </w:rPr>
        <w:t></w:t>
      </w:r>
      <w:r w:rsidRPr="005E33B0">
        <w:rPr>
          <w:rFonts w:hint="eastAsia"/>
          <w:lang w:val="en-US"/>
        </w:rPr>
        <w:t>Інтернету</w:t>
      </w:r>
      <w:r w:rsidRPr="005E33B0">
        <w:rPr>
          <w:lang w:val="en-US"/>
        </w:rPr>
        <w:t></w:t>
      </w:r>
      <w:r w:rsidRPr="005E33B0">
        <w:rPr>
          <w:lang w:val="en-US"/>
        </w:rPr>
        <w:t></w:t>
      </w:r>
      <w:r w:rsidRPr="005E33B0">
        <w:rPr>
          <w:rFonts w:hint="eastAsia"/>
          <w:lang w:val="en-US"/>
        </w:rPr>
        <w:t>забезпечення</w:t>
      </w:r>
    </w:p>
    <w:p w:rsidR="005E33B0" w:rsidRPr="005E33B0" w:rsidRDefault="005E33B0" w:rsidP="005E33B0">
      <w:pPr>
        <w:rPr>
          <w:lang w:val="en-US"/>
        </w:rPr>
      </w:pPr>
      <w:r w:rsidRPr="005E33B0">
        <w:rPr>
          <w:rFonts w:hint="eastAsia"/>
          <w:lang w:val="en-US"/>
        </w:rPr>
        <w:t>захищеності</w:t>
      </w:r>
      <w:r w:rsidRPr="005E33B0">
        <w:rPr>
          <w:lang w:val="en-US"/>
        </w:rPr>
        <w:t></w:t>
      </w:r>
      <w:r w:rsidRPr="005E33B0">
        <w:rPr>
          <w:rFonts w:hint="eastAsia"/>
          <w:lang w:val="en-US"/>
        </w:rPr>
        <w:t>і</w:t>
      </w:r>
      <w:r w:rsidRPr="005E33B0">
        <w:rPr>
          <w:lang w:val="en-US"/>
        </w:rPr>
        <w:t></w:t>
      </w:r>
      <w:r w:rsidRPr="005E33B0">
        <w:rPr>
          <w:rFonts w:hint="eastAsia"/>
          <w:lang w:val="en-US"/>
        </w:rPr>
        <w:t>безпеки</w:t>
      </w:r>
      <w:r w:rsidRPr="005E33B0">
        <w:rPr>
          <w:lang w:val="en-US"/>
        </w:rPr>
        <w:t></w:t>
      </w:r>
      <w:r w:rsidRPr="005E33B0">
        <w:rPr>
          <w:lang w:val="en-US"/>
        </w:rPr>
        <w:t></w:t>
      </w:r>
      <w:r w:rsidRPr="005E33B0">
        <w:rPr>
          <w:rFonts w:hint="eastAsia"/>
          <w:lang w:val="en-US"/>
        </w:rPr>
        <w:t>доступності</w:t>
      </w:r>
      <w:r w:rsidRPr="005E33B0">
        <w:rPr>
          <w:lang w:val="en-US"/>
        </w:rPr>
        <w:t></w:t>
      </w:r>
      <w:r w:rsidRPr="005E33B0">
        <w:rPr>
          <w:rFonts w:hint="eastAsia"/>
          <w:lang w:val="en-US"/>
        </w:rPr>
        <w:t>і</w:t>
      </w:r>
      <w:r w:rsidRPr="005E33B0">
        <w:rPr>
          <w:lang w:val="en-US"/>
        </w:rPr>
        <w:t></w:t>
      </w:r>
      <w:r w:rsidRPr="005E33B0">
        <w:rPr>
          <w:rFonts w:hint="eastAsia"/>
          <w:lang w:val="en-US"/>
        </w:rPr>
        <w:t>захисту</w:t>
      </w:r>
      <w:r w:rsidRPr="005E33B0">
        <w:rPr>
          <w:lang w:val="en-US"/>
        </w:rPr>
        <w:t></w:t>
      </w:r>
      <w:r w:rsidRPr="005E33B0">
        <w:rPr>
          <w:rFonts w:hint="eastAsia"/>
          <w:lang w:val="en-US"/>
        </w:rPr>
        <w:t>прав</w:t>
      </w:r>
      <w:r w:rsidRPr="005E33B0">
        <w:rPr>
          <w:lang w:val="en-US"/>
        </w:rPr>
        <w:t></w:t>
      </w:r>
      <w:r w:rsidRPr="005E33B0">
        <w:rPr>
          <w:rFonts w:hint="eastAsia"/>
          <w:lang w:val="en-US"/>
        </w:rPr>
        <w:t>споживачів</w:t>
      </w:r>
      <w:r w:rsidRPr="005E33B0">
        <w:rPr>
          <w:lang w:val="en-US"/>
        </w:rPr>
        <w:t></w:t>
      </w:r>
      <w:r w:rsidRPr="005E33B0">
        <w:rPr>
          <w:lang w:val="en-US"/>
        </w:rPr>
        <w:t></w:t>
      </w:r>
      <w:r w:rsidRPr="005E33B0">
        <w:rPr>
          <w:rFonts w:hint="eastAsia"/>
          <w:lang w:val="en-US"/>
        </w:rPr>
        <w:t>рівноправ’я</w:t>
      </w:r>
    </w:p>
    <w:p w:rsidR="005E33B0" w:rsidRPr="005E33B0" w:rsidRDefault="005E33B0" w:rsidP="005E33B0">
      <w:pPr>
        <w:rPr>
          <w:lang w:val="en-US"/>
        </w:rPr>
      </w:pPr>
      <w:r w:rsidRPr="005E33B0">
        <w:rPr>
          <w:rFonts w:hint="eastAsia"/>
          <w:lang w:val="en-US"/>
        </w:rPr>
        <w:t>можливостей</w:t>
      </w:r>
      <w:r w:rsidRPr="005E33B0">
        <w:rPr>
          <w:lang w:val="en-US"/>
        </w:rPr>
        <w:t></w:t>
      </w:r>
      <w:r w:rsidRPr="005E33B0">
        <w:rPr>
          <w:rFonts w:hint="eastAsia"/>
          <w:lang w:val="en-US"/>
        </w:rPr>
        <w:t>у</w:t>
      </w:r>
      <w:r w:rsidRPr="005E33B0">
        <w:rPr>
          <w:lang w:val="en-US"/>
        </w:rPr>
        <w:t></w:t>
      </w:r>
      <w:r w:rsidRPr="005E33B0">
        <w:rPr>
          <w:rFonts w:hint="eastAsia"/>
          <w:lang w:val="en-US"/>
        </w:rPr>
        <w:t>користуванні</w:t>
      </w:r>
      <w:r w:rsidRPr="005E33B0">
        <w:rPr>
          <w:lang w:val="en-US"/>
        </w:rPr>
        <w:t></w:t>
      </w:r>
      <w:r w:rsidRPr="005E33B0">
        <w:rPr>
          <w:rFonts w:hint="eastAsia"/>
          <w:lang w:val="en-US"/>
        </w:rPr>
        <w:t>Інтернетом</w:t>
      </w:r>
      <w:r w:rsidRPr="005E33B0">
        <w:rPr>
          <w:lang w:val="en-US"/>
        </w:rPr>
        <w:t></w:t>
      </w:r>
      <w:r w:rsidRPr="005E33B0">
        <w:rPr>
          <w:lang w:val="en-US"/>
        </w:rPr>
        <w:t></w:t>
      </w:r>
      <w:r w:rsidRPr="005E33B0">
        <w:rPr>
          <w:rFonts w:hint="eastAsia"/>
          <w:lang w:val="en-US"/>
        </w:rPr>
        <w:t>вирішення</w:t>
      </w:r>
      <w:r w:rsidRPr="005E33B0">
        <w:rPr>
          <w:lang w:val="en-US"/>
        </w:rPr>
        <w:t></w:t>
      </w:r>
      <w:r w:rsidRPr="005E33B0">
        <w:rPr>
          <w:rFonts w:hint="eastAsia"/>
          <w:lang w:val="en-US"/>
        </w:rPr>
        <w:t>правових</w:t>
      </w:r>
      <w:r w:rsidRPr="005E33B0">
        <w:rPr>
          <w:lang w:val="en-US"/>
        </w:rPr>
        <w:t></w:t>
      </w:r>
      <w:r w:rsidRPr="005E33B0">
        <w:rPr>
          <w:rFonts w:hint="eastAsia"/>
          <w:lang w:val="en-US"/>
        </w:rPr>
        <w:t>спорів</w:t>
      </w:r>
      <w:r w:rsidRPr="005E33B0">
        <w:rPr>
          <w:lang w:val="en-US"/>
        </w:rPr>
        <w:t></w:t>
      </w:r>
    </w:p>
    <w:p w:rsidR="005E33B0" w:rsidRPr="005E33B0" w:rsidRDefault="005E33B0" w:rsidP="005E33B0">
      <w:pPr>
        <w:rPr>
          <w:lang w:val="en-US"/>
        </w:rPr>
      </w:pPr>
      <w:r w:rsidRPr="005E33B0">
        <w:rPr>
          <w:rFonts w:hint="eastAsia"/>
          <w:lang w:val="en-US"/>
        </w:rPr>
        <w:t>технічних</w:t>
      </w:r>
      <w:r w:rsidRPr="005E33B0">
        <w:rPr>
          <w:lang w:val="en-US"/>
        </w:rPr>
        <w:t></w:t>
      </w:r>
      <w:r w:rsidRPr="005E33B0">
        <w:rPr>
          <w:rFonts w:hint="eastAsia"/>
          <w:lang w:val="en-US"/>
        </w:rPr>
        <w:t>і</w:t>
      </w:r>
      <w:r w:rsidRPr="005E33B0">
        <w:rPr>
          <w:lang w:val="en-US"/>
        </w:rPr>
        <w:t></w:t>
      </w:r>
      <w:r w:rsidRPr="005E33B0">
        <w:rPr>
          <w:rFonts w:hint="eastAsia"/>
          <w:lang w:val="en-US"/>
        </w:rPr>
        <w:t>нормативних</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також</w:t>
      </w:r>
      <w:r w:rsidRPr="005E33B0">
        <w:rPr>
          <w:lang w:val="en-US"/>
        </w:rPr>
        <w:t></w:t>
      </w:r>
      <w:r w:rsidRPr="005E33B0">
        <w:rPr>
          <w:rFonts w:hint="eastAsia"/>
          <w:lang w:val="en-US"/>
        </w:rPr>
        <w:t>етичних</w:t>
      </w:r>
      <w:r w:rsidRPr="005E33B0">
        <w:rPr>
          <w:lang w:val="en-US"/>
        </w:rPr>
        <w:t></w:t>
      </w:r>
      <w:r w:rsidRPr="005E33B0">
        <w:rPr>
          <w:rFonts w:hint="eastAsia"/>
          <w:lang w:val="en-US"/>
        </w:rPr>
        <w:t>питань</w:t>
      </w:r>
      <w:r w:rsidRPr="005E33B0">
        <w:rPr>
          <w:lang w:val="en-US"/>
        </w:rPr>
        <w:t></w:t>
      </w:r>
      <w:r w:rsidRPr="005E33B0">
        <w:rPr>
          <w:rFonts w:hint="eastAsia"/>
          <w:lang w:val="en-US"/>
        </w:rPr>
        <w:t>розвитку</w:t>
      </w:r>
      <w:r w:rsidRPr="005E33B0">
        <w:rPr>
          <w:lang w:val="en-US"/>
        </w:rPr>
        <w:t></w:t>
      </w:r>
      <w:r w:rsidRPr="005E33B0">
        <w:rPr>
          <w:rFonts w:hint="eastAsia"/>
          <w:lang w:val="en-US"/>
        </w:rPr>
        <w:t>Інтернету</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Пропонується</w:t>
      </w:r>
      <w:r w:rsidRPr="005E33B0">
        <w:rPr>
          <w:lang w:val="en-US"/>
        </w:rPr>
        <w:t></w:t>
      </w:r>
      <w:r w:rsidRPr="005E33B0">
        <w:rPr>
          <w:rFonts w:hint="eastAsia"/>
          <w:lang w:val="en-US"/>
        </w:rPr>
        <w:t>визначити</w:t>
      </w:r>
      <w:r w:rsidRPr="005E33B0">
        <w:rPr>
          <w:lang w:val="en-US"/>
        </w:rPr>
        <w:t></w:t>
      </w:r>
      <w:r w:rsidRPr="005E33B0">
        <w:rPr>
          <w:rFonts w:hint="eastAsia"/>
          <w:lang w:val="en-US"/>
        </w:rPr>
        <w:t>на</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правовому</w:t>
      </w:r>
      <w:r w:rsidRPr="005E33B0">
        <w:rPr>
          <w:lang w:val="en-US"/>
        </w:rPr>
        <w:t></w:t>
      </w:r>
      <w:r w:rsidRPr="005E33B0">
        <w:rPr>
          <w:rFonts w:hint="eastAsia"/>
          <w:lang w:val="en-US"/>
        </w:rPr>
        <w:t>рівні</w:t>
      </w:r>
      <w:r w:rsidRPr="005E33B0">
        <w:rPr>
          <w:lang w:val="en-US"/>
        </w:rPr>
        <w:t></w:t>
      </w:r>
      <w:r w:rsidRPr="005E33B0">
        <w:rPr>
          <w:rFonts w:hint="eastAsia"/>
          <w:lang w:val="en-US"/>
        </w:rPr>
        <w:t>відповідальність</w:t>
      </w:r>
    </w:p>
    <w:p w:rsidR="005E33B0" w:rsidRPr="005E33B0" w:rsidRDefault="005E33B0" w:rsidP="005E33B0">
      <w:pPr>
        <w:rPr>
          <w:lang w:val="en-US"/>
        </w:rPr>
      </w:pPr>
      <w:r w:rsidRPr="005E33B0">
        <w:rPr>
          <w:rFonts w:hint="eastAsia"/>
          <w:lang w:val="en-US"/>
        </w:rPr>
        <w:t>держав</w:t>
      </w:r>
      <w:r w:rsidRPr="005E33B0">
        <w:rPr>
          <w:lang w:val="en-US"/>
        </w:rPr>
        <w:t></w:t>
      </w:r>
      <w:r w:rsidRPr="005E33B0">
        <w:rPr>
          <w:rFonts w:hint="eastAsia"/>
          <w:lang w:val="en-US"/>
        </w:rPr>
        <w:t>за</w:t>
      </w:r>
      <w:r w:rsidRPr="005E33B0">
        <w:rPr>
          <w:lang w:val="en-US"/>
        </w:rPr>
        <w:t></w:t>
      </w:r>
      <w:r w:rsidRPr="005E33B0">
        <w:rPr>
          <w:rFonts w:hint="eastAsia"/>
          <w:lang w:val="en-US"/>
        </w:rPr>
        <w:t>підтримання</w:t>
      </w:r>
      <w:r w:rsidRPr="005E33B0">
        <w:rPr>
          <w:lang w:val="en-US"/>
        </w:rPr>
        <w:t></w:t>
      </w:r>
      <w:r w:rsidRPr="005E33B0">
        <w:rPr>
          <w:rFonts w:hint="eastAsia"/>
          <w:lang w:val="en-US"/>
        </w:rPr>
        <w:t>стабільного</w:t>
      </w:r>
      <w:r w:rsidRPr="005E33B0">
        <w:rPr>
          <w:lang w:val="en-US"/>
        </w:rPr>
        <w:t></w:t>
      </w:r>
      <w:r w:rsidRPr="005E33B0">
        <w:rPr>
          <w:rFonts w:hint="eastAsia"/>
          <w:lang w:val="en-US"/>
        </w:rPr>
        <w:t>та</w:t>
      </w:r>
      <w:r w:rsidRPr="005E33B0">
        <w:rPr>
          <w:lang w:val="en-US"/>
        </w:rPr>
        <w:t></w:t>
      </w:r>
      <w:r w:rsidRPr="005E33B0">
        <w:rPr>
          <w:rFonts w:hint="eastAsia"/>
          <w:lang w:val="en-US"/>
        </w:rPr>
        <w:t>безпечного</w:t>
      </w:r>
      <w:r w:rsidRPr="005E33B0">
        <w:rPr>
          <w:lang w:val="en-US"/>
        </w:rPr>
        <w:t></w:t>
      </w:r>
      <w:r w:rsidRPr="005E33B0">
        <w:rPr>
          <w:rFonts w:hint="eastAsia"/>
          <w:lang w:val="en-US"/>
        </w:rPr>
        <w:t>функціонування</w:t>
      </w:r>
      <w:r w:rsidRPr="005E33B0">
        <w:rPr>
          <w:lang w:val="en-US"/>
        </w:rPr>
        <w:t></w:t>
      </w:r>
      <w:r w:rsidRPr="005E33B0">
        <w:rPr>
          <w:rFonts w:hint="eastAsia"/>
          <w:lang w:val="en-US"/>
        </w:rPr>
        <w:t>як</w:t>
      </w:r>
    </w:p>
    <w:p w:rsidR="005E33B0" w:rsidRPr="005E33B0" w:rsidRDefault="005E33B0" w:rsidP="005E33B0">
      <w:pPr>
        <w:rPr>
          <w:lang w:val="en-US"/>
        </w:rPr>
      </w:pPr>
      <w:r w:rsidRPr="005E33B0">
        <w:rPr>
          <w:rFonts w:hint="eastAsia"/>
          <w:lang w:val="en-US"/>
        </w:rPr>
        <w:t>критичних</w:t>
      </w:r>
      <w:r w:rsidRPr="005E33B0">
        <w:rPr>
          <w:lang w:val="en-US"/>
        </w:rPr>
        <w:t></w:t>
      </w:r>
      <w:r w:rsidRPr="005E33B0">
        <w:rPr>
          <w:rFonts w:hint="eastAsia"/>
          <w:lang w:val="en-US"/>
        </w:rPr>
        <w:t>елементів</w:t>
      </w:r>
      <w:r w:rsidRPr="005E33B0">
        <w:rPr>
          <w:lang w:val="en-US"/>
        </w:rPr>
        <w:t></w:t>
      </w:r>
      <w:r w:rsidRPr="005E33B0">
        <w:rPr>
          <w:lang w:val="en-US"/>
        </w:rPr>
        <w:t></w:t>
      </w:r>
      <w:r w:rsidRPr="005E33B0">
        <w:rPr>
          <w:rFonts w:hint="eastAsia"/>
          <w:lang w:val="en-US"/>
        </w:rPr>
        <w:t>так</w:t>
      </w:r>
      <w:r w:rsidRPr="005E33B0">
        <w:rPr>
          <w:lang w:val="en-US"/>
        </w:rPr>
        <w:t></w:t>
      </w:r>
      <w:r w:rsidRPr="005E33B0">
        <w:rPr>
          <w:rFonts w:hint="eastAsia"/>
          <w:lang w:val="en-US"/>
        </w:rPr>
        <w:t>і</w:t>
      </w:r>
      <w:r w:rsidRPr="005E33B0">
        <w:rPr>
          <w:lang w:val="en-US"/>
        </w:rPr>
        <w:t></w:t>
      </w:r>
      <w:r w:rsidRPr="005E33B0">
        <w:rPr>
          <w:rFonts w:hint="eastAsia"/>
          <w:lang w:val="en-US"/>
        </w:rPr>
        <w:t>глобальної</w:t>
      </w:r>
      <w:r w:rsidRPr="005E33B0">
        <w:rPr>
          <w:lang w:val="en-US"/>
        </w:rPr>
        <w:t></w:t>
      </w:r>
      <w:r w:rsidRPr="005E33B0">
        <w:rPr>
          <w:rFonts w:hint="eastAsia"/>
          <w:lang w:val="en-US"/>
        </w:rPr>
        <w:t>інформаційної</w:t>
      </w:r>
      <w:r w:rsidRPr="005E33B0">
        <w:rPr>
          <w:lang w:val="en-US"/>
        </w:rPr>
        <w:t></w:t>
      </w:r>
      <w:r w:rsidRPr="005E33B0">
        <w:rPr>
          <w:rFonts w:hint="eastAsia"/>
          <w:lang w:val="en-US"/>
        </w:rPr>
        <w:t>інфраструктури</w:t>
      </w:r>
    </w:p>
    <w:p w:rsidR="005E33B0" w:rsidRPr="005E33B0" w:rsidRDefault="005E33B0" w:rsidP="005E33B0">
      <w:pPr>
        <w:rPr>
          <w:lang w:val="en-US"/>
        </w:rPr>
      </w:pPr>
      <w:r w:rsidRPr="005E33B0">
        <w:rPr>
          <w:rFonts w:hint="eastAsia"/>
          <w:lang w:val="en-US"/>
        </w:rPr>
        <w:t>загалом</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також</w:t>
      </w:r>
      <w:r w:rsidRPr="005E33B0">
        <w:rPr>
          <w:lang w:val="en-US"/>
        </w:rPr>
        <w:t></w:t>
      </w:r>
      <w:r w:rsidRPr="005E33B0">
        <w:rPr>
          <w:rFonts w:hint="eastAsia"/>
          <w:lang w:val="en-US"/>
        </w:rPr>
        <w:t>забезпечити</w:t>
      </w:r>
      <w:r w:rsidRPr="005E33B0">
        <w:rPr>
          <w:lang w:val="en-US"/>
        </w:rPr>
        <w:t></w:t>
      </w:r>
      <w:r w:rsidRPr="005E33B0">
        <w:rPr>
          <w:rFonts w:hint="eastAsia"/>
          <w:lang w:val="en-US"/>
        </w:rPr>
        <w:t>рівноправну</w:t>
      </w:r>
      <w:r w:rsidRPr="005E33B0">
        <w:rPr>
          <w:lang w:val="en-US"/>
        </w:rPr>
        <w:t></w:t>
      </w:r>
      <w:r w:rsidRPr="005E33B0">
        <w:rPr>
          <w:rFonts w:hint="eastAsia"/>
          <w:lang w:val="en-US"/>
        </w:rPr>
        <w:t>та</w:t>
      </w:r>
      <w:r w:rsidRPr="005E33B0">
        <w:rPr>
          <w:lang w:val="en-US"/>
        </w:rPr>
        <w:t></w:t>
      </w:r>
      <w:r w:rsidRPr="005E33B0">
        <w:rPr>
          <w:rFonts w:hint="eastAsia"/>
          <w:lang w:val="en-US"/>
        </w:rPr>
        <w:t>повноцінну</w:t>
      </w:r>
      <w:r w:rsidRPr="005E33B0">
        <w:rPr>
          <w:lang w:val="en-US"/>
        </w:rPr>
        <w:t></w:t>
      </w:r>
      <w:r w:rsidRPr="005E33B0">
        <w:rPr>
          <w:rFonts w:hint="eastAsia"/>
          <w:lang w:val="en-US"/>
        </w:rPr>
        <w:t>участь</w:t>
      </w:r>
      <w:r w:rsidRPr="005E33B0">
        <w:rPr>
          <w:lang w:val="en-US"/>
        </w:rPr>
        <w:t></w:t>
      </w:r>
      <w:r w:rsidRPr="005E33B0">
        <w:rPr>
          <w:rFonts w:hint="eastAsia"/>
          <w:lang w:val="en-US"/>
        </w:rPr>
        <w:t>усіх</w:t>
      </w:r>
    </w:p>
    <w:p w:rsidR="005E33B0" w:rsidRPr="005E33B0" w:rsidRDefault="005E33B0" w:rsidP="005E33B0">
      <w:pPr>
        <w:rPr>
          <w:lang w:val="en-US"/>
        </w:rPr>
      </w:pPr>
      <w:r w:rsidRPr="005E33B0">
        <w:rPr>
          <w:rFonts w:hint="eastAsia"/>
          <w:lang w:val="en-US"/>
        </w:rPr>
        <w:t>держав</w:t>
      </w:r>
      <w:r w:rsidRPr="005E33B0">
        <w:rPr>
          <w:lang w:val="en-US"/>
        </w:rPr>
        <w:t></w:t>
      </w:r>
      <w:r w:rsidRPr="005E33B0">
        <w:rPr>
          <w:rFonts w:hint="eastAsia"/>
          <w:lang w:val="en-US"/>
        </w:rPr>
        <w:t>в</w:t>
      </w:r>
      <w:r w:rsidRPr="005E33B0">
        <w:rPr>
          <w:lang w:val="en-US"/>
        </w:rPr>
        <w:t></w:t>
      </w:r>
      <w:r w:rsidRPr="005E33B0">
        <w:rPr>
          <w:rFonts w:hint="eastAsia"/>
          <w:lang w:val="en-US"/>
        </w:rPr>
        <w:t>управлінні</w:t>
      </w:r>
      <w:r w:rsidRPr="005E33B0">
        <w:rPr>
          <w:lang w:val="en-US"/>
        </w:rPr>
        <w:t></w:t>
      </w:r>
      <w:r w:rsidRPr="005E33B0">
        <w:rPr>
          <w:rFonts w:hint="eastAsia"/>
          <w:lang w:val="en-US"/>
        </w:rPr>
        <w:t>цією</w:t>
      </w:r>
      <w:r w:rsidRPr="005E33B0">
        <w:rPr>
          <w:lang w:val="en-US"/>
        </w:rPr>
        <w:t></w:t>
      </w:r>
      <w:r w:rsidRPr="005E33B0">
        <w:rPr>
          <w:rFonts w:hint="eastAsia"/>
          <w:lang w:val="en-US"/>
        </w:rPr>
        <w:t>інфраструктурою</w:t>
      </w:r>
      <w:r w:rsidRPr="005E33B0">
        <w:rPr>
          <w:lang w:val="en-US"/>
        </w:rPr>
        <w:t></w:t>
      </w:r>
      <w:r w:rsidRPr="005E33B0">
        <w:rPr>
          <w:rFonts w:hint="eastAsia"/>
          <w:lang w:val="en-US"/>
        </w:rPr>
        <w:t>на</w:t>
      </w:r>
      <w:r w:rsidRPr="005E33B0">
        <w:rPr>
          <w:lang w:val="en-US"/>
        </w:rPr>
        <w:t></w:t>
      </w:r>
      <w:r w:rsidRPr="005E33B0">
        <w:rPr>
          <w:rFonts w:hint="eastAsia"/>
          <w:lang w:val="en-US"/>
        </w:rPr>
        <w:t>глобальному</w:t>
      </w:r>
      <w:r w:rsidRPr="005E33B0">
        <w:rPr>
          <w:lang w:val="en-US"/>
        </w:rPr>
        <w:t></w:t>
      </w:r>
      <w:r w:rsidRPr="005E33B0">
        <w:rPr>
          <w:rFonts w:hint="eastAsia"/>
          <w:lang w:val="en-US"/>
        </w:rPr>
        <w:t>рівні</w:t>
      </w:r>
      <w:r w:rsidRPr="005E33B0">
        <w:rPr>
          <w:lang w:val="en-US"/>
        </w:rPr>
        <w:t></w:t>
      </w:r>
    </w:p>
    <w:p w:rsidR="005E33B0" w:rsidRPr="005E33B0" w:rsidRDefault="005E33B0" w:rsidP="005E33B0">
      <w:pPr>
        <w:rPr>
          <w:lang w:val="en-US"/>
        </w:rPr>
      </w:pPr>
      <w:r w:rsidRPr="005E33B0">
        <w:rPr>
          <w:rFonts w:hint="eastAsia"/>
          <w:lang w:val="en-US"/>
        </w:rPr>
        <w:t>Роль</w:t>
      </w:r>
      <w:r w:rsidRPr="005E33B0">
        <w:rPr>
          <w:lang w:val="en-US"/>
        </w:rPr>
        <w:t></w:t>
      </w:r>
      <w:r w:rsidRPr="005E33B0">
        <w:rPr>
          <w:rFonts w:hint="eastAsia"/>
          <w:lang w:val="en-US"/>
        </w:rPr>
        <w:t>та</w:t>
      </w:r>
      <w:r w:rsidRPr="005E33B0">
        <w:rPr>
          <w:lang w:val="en-US"/>
        </w:rPr>
        <w:t></w:t>
      </w:r>
      <w:r w:rsidRPr="005E33B0">
        <w:rPr>
          <w:rFonts w:hint="eastAsia"/>
          <w:lang w:val="en-US"/>
        </w:rPr>
        <w:t>функції</w:t>
      </w:r>
      <w:r w:rsidRPr="005E33B0">
        <w:rPr>
          <w:lang w:val="en-US"/>
        </w:rPr>
        <w:t></w:t>
      </w:r>
      <w:r w:rsidRPr="005E33B0">
        <w:rPr>
          <w:rFonts w:hint="eastAsia"/>
          <w:lang w:val="en-US"/>
        </w:rPr>
        <w:t>міжнародних</w:t>
      </w:r>
      <w:r w:rsidRPr="005E33B0">
        <w:rPr>
          <w:lang w:val="en-US"/>
        </w:rPr>
        <w:t></w:t>
      </w:r>
      <w:r w:rsidRPr="005E33B0">
        <w:rPr>
          <w:rFonts w:hint="eastAsia"/>
          <w:lang w:val="en-US"/>
        </w:rPr>
        <w:t>організацій</w:t>
      </w:r>
      <w:r w:rsidRPr="005E33B0">
        <w:rPr>
          <w:lang w:val="en-US"/>
        </w:rPr>
        <w:t></w:t>
      </w:r>
      <w:r w:rsidRPr="005E33B0">
        <w:rPr>
          <w:rFonts w:hint="eastAsia"/>
          <w:lang w:val="en-US"/>
        </w:rPr>
        <w:t>системи</w:t>
      </w:r>
      <w:r w:rsidRPr="005E33B0">
        <w:rPr>
          <w:lang w:val="en-US"/>
        </w:rPr>
        <w:t></w:t>
      </w:r>
      <w:r w:rsidRPr="005E33B0">
        <w:rPr>
          <w:rFonts w:hint="eastAsia"/>
          <w:lang w:val="en-US"/>
        </w:rPr>
        <w:t>Організації</w:t>
      </w:r>
    </w:p>
    <w:p w:rsidR="005E33B0" w:rsidRPr="005E33B0" w:rsidRDefault="005E33B0" w:rsidP="005E33B0">
      <w:pPr>
        <w:rPr>
          <w:lang w:val="en-US"/>
        </w:rPr>
      </w:pPr>
      <w:r w:rsidRPr="005E33B0">
        <w:rPr>
          <w:rFonts w:hint="eastAsia"/>
          <w:lang w:val="en-US"/>
        </w:rPr>
        <w:t>Об’єднаних</w:t>
      </w:r>
      <w:r w:rsidRPr="005E33B0">
        <w:rPr>
          <w:lang w:val="en-US"/>
        </w:rPr>
        <w:t></w:t>
      </w:r>
      <w:r w:rsidRPr="005E33B0">
        <w:rPr>
          <w:rFonts w:hint="eastAsia"/>
          <w:lang w:val="en-US"/>
        </w:rPr>
        <w:t>Націй</w:t>
      </w:r>
      <w:r w:rsidRPr="005E33B0">
        <w:rPr>
          <w:lang w:val="en-US"/>
        </w:rPr>
        <w:t></w:t>
      </w:r>
      <w:r w:rsidRPr="005E33B0">
        <w:rPr>
          <w:rFonts w:hint="eastAsia"/>
          <w:lang w:val="en-US"/>
        </w:rPr>
        <w:t>в</w:t>
      </w:r>
      <w:r w:rsidRPr="005E33B0">
        <w:rPr>
          <w:lang w:val="en-US"/>
        </w:rPr>
        <w:t></w:t>
      </w:r>
      <w:r w:rsidRPr="005E33B0">
        <w:rPr>
          <w:rFonts w:hint="eastAsia"/>
          <w:lang w:val="en-US"/>
        </w:rPr>
        <w:t>управлінні</w:t>
      </w:r>
      <w:r w:rsidRPr="005E33B0">
        <w:rPr>
          <w:lang w:val="en-US"/>
        </w:rPr>
        <w:t></w:t>
      </w:r>
      <w:r w:rsidRPr="005E33B0">
        <w:rPr>
          <w:rFonts w:hint="eastAsia"/>
          <w:lang w:val="en-US"/>
        </w:rPr>
        <w:t>Інтернетом</w:t>
      </w:r>
      <w:r w:rsidRPr="005E33B0">
        <w:rPr>
          <w:lang w:val="en-US"/>
        </w:rPr>
        <w:t></w:t>
      </w:r>
      <w:r w:rsidRPr="005E33B0">
        <w:rPr>
          <w:rFonts w:hint="eastAsia"/>
          <w:lang w:val="en-US"/>
        </w:rPr>
        <w:t>залишаються</w:t>
      </w:r>
      <w:r w:rsidRPr="005E33B0">
        <w:rPr>
          <w:lang w:val="en-US"/>
        </w:rPr>
        <w:t></w:t>
      </w:r>
      <w:r w:rsidRPr="005E33B0">
        <w:rPr>
          <w:rFonts w:hint="eastAsia"/>
          <w:lang w:val="en-US"/>
        </w:rPr>
        <w:t>невизначеними</w:t>
      </w:r>
      <w:r w:rsidRPr="005E33B0">
        <w:rPr>
          <w:lang w:val="en-US"/>
        </w:rPr>
        <w:t></w:t>
      </w:r>
      <w:r w:rsidRPr="005E33B0">
        <w:rPr>
          <w:rFonts w:hint="eastAsia"/>
          <w:lang w:val="en-US"/>
        </w:rPr>
        <w:t>в</w:t>
      </w:r>
    </w:p>
    <w:p w:rsidR="005E33B0" w:rsidRPr="005E33B0" w:rsidRDefault="005E33B0" w:rsidP="005E33B0">
      <w:pPr>
        <w:rPr>
          <w:lang w:val="en-US"/>
        </w:rPr>
      </w:pPr>
      <w:r w:rsidRPr="005E33B0">
        <w:rPr>
          <w:rFonts w:hint="eastAsia"/>
          <w:lang w:val="en-US"/>
        </w:rPr>
        <w:t>міжнародному</w:t>
      </w:r>
      <w:r w:rsidRPr="005E33B0">
        <w:rPr>
          <w:lang w:val="en-US"/>
        </w:rPr>
        <w:t></w:t>
      </w:r>
      <w:r w:rsidRPr="005E33B0">
        <w:rPr>
          <w:rFonts w:hint="eastAsia"/>
          <w:lang w:val="en-US"/>
        </w:rPr>
        <w:t>праві</w:t>
      </w:r>
      <w:r w:rsidRPr="005E33B0">
        <w:rPr>
          <w:lang w:val="en-US"/>
        </w:rPr>
        <w:t></w:t>
      </w:r>
      <w:r w:rsidRPr="005E33B0">
        <w:rPr>
          <w:lang w:val="en-US"/>
        </w:rPr>
        <w:t></w:t>
      </w:r>
      <w:r w:rsidRPr="005E33B0">
        <w:rPr>
          <w:rFonts w:hint="eastAsia"/>
          <w:lang w:val="en-US"/>
        </w:rPr>
        <w:t>Потребують</w:t>
      </w:r>
      <w:r w:rsidRPr="005E33B0">
        <w:rPr>
          <w:lang w:val="en-US"/>
        </w:rPr>
        <w:t></w:t>
      </w:r>
      <w:r w:rsidRPr="005E33B0">
        <w:rPr>
          <w:rFonts w:hint="eastAsia"/>
          <w:lang w:val="en-US"/>
        </w:rPr>
        <w:t>окреслення</w:t>
      </w:r>
      <w:r w:rsidRPr="005E33B0">
        <w:rPr>
          <w:lang w:val="en-US"/>
        </w:rPr>
        <w:t></w:t>
      </w:r>
      <w:r w:rsidRPr="005E33B0">
        <w:rPr>
          <w:rFonts w:hint="eastAsia"/>
          <w:lang w:val="en-US"/>
        </w:rPr>
        <w:t>організаційно</w:t>
      </w:r>
      <w:r w:rsidRPr="005E33B0">
        <w:rPr>
          <w:lang w:val="en-US"/>
        </w:rPr>
        <w:t></w:t>
      </w:r>
      <w:r w:rsidRPr="005E33B0">
        <w:rPr>
          <w:rFonts w:hint="eastAsia"/>
          <w:lang w:val="en-US"/>
        </w:rPr>
        <w:t>правові</w:t>
      </w:r>
    </w:p>
    <w:p w:rsidR="005E33B0" w:rsidRPr="005E33B0" w:rsidRDefault="005E33B0" w:rsidP="005E33B0">
      <w:pPr>
        <w:rPr>
          <w:lang w:val="en-US"/>
        </w:rPr>
      </w:pPr>
      <w:r w:rsidRPr="005E33B0">
        <w:rPr>
          <w:rFonts w:hint="eastAsia"/>
          <w:lang w:val="en-US"/>
        </w:rPr>
        <w:t>основи</w:t>
      </w:r>
      <w:r w:rsidRPr="005E33B0">
        <w:rPr>
          <w:lang w:val="en-US"/>
        </w:rPr>
        <w:t></w:t>
      </w:r>
      <w:r w:rsidRPr="005E33B0">
        <w:rPr>
          <w:rFonts w:hint="eastAsia"/>
          <w:lang w:val="en-US"/>
        </w:rPr>
        <w:t>взаємодії</w:t>
      </w:r>
      <w:r w:rsidRPr="005E33B0">
        <w:rPr>
          <w:lang w:val="en-US"/>
        </w:rPr>
        <w:t></w:t>
      </w:r>
      <w:r w:rsidRPr="005E33B0">
        <w:rPr>
          <w:rFonts w:hint="eastAsia"/>
          <w:lang w:val="en-US"/>
        </w:rPr>
        <w:t>міжнародних</w:t>
      </w:r>
      <w:r w:rsidRPr="005E33B0">
        <w:rPr>
          <w:lang w:val="en-US"/>
        </w:rPr>
        <w:t></w:t>
      </w:r>
      <w:r w:rsidRPr="005E33B0">
        <w:rPr>
          <w:rFonts w:hint="eastAsia"/>
          <w:lang w:val="en-US"/>
        </w:rPr>
        <w:t>організацій</w:t>
      </w:r>
      <w:r w:rsidRPr="005E33B0">
        <w:rPr>
          <w:lang w:val="en-US"/>
        </w:rPr>
        <w:t></w:t>
      </w:r>
      <w:r w:rsidRPr="005E33B0">
        <w:rPr>
          <w:rFonts w:hint="eastAsia"/>
          <w:lang w:val="en-US"/>
        </w:rPr>
        <w:t>з</w:t>
      </w:r>
      <w:r w:rsidRPr="005E33B0">
        <w:rPr>
          <w:lang w:val="en-US"/>
        </w:rPr>
        <w:t></w:t>
      </w:r>
      <w:r w:rsidRPr="005E33B0">
        <w:rPr>
          <w:rFonts w:hint="eastAsia"/>
          <w:lang w:val="en-US"/>
        </w:rPr>
        <w:t>транснаціональною</w:t>
      </w:r>
    </w:p>
    <w:p w:rsidR="005E33B0" w:rsidRPr="005E33B0" w:rsidRDefault="005E33B0" w:rsidP="005E33B0">
      <w:pPr>
        <w:rPr>
          <w:lang w:val="en-US"/>
        </w:rPr>
      </w:pPr>
      <w:r w:rsidRPr="005E33B0">
        <w:rPr>
          <w:rFonts w:hint="eastAsia"/>
          <w:lang w:val="en-US"/>
        </w:rPr>
        <w:t>корпорацією</w:t>
      </w:r>
      <w:r w:rsidRPr="005E33B0">
        <w:rPr>
          <w:lang w:val="en-US"/>
        </w:rPr>
        <w:t></w:t>
      </w:r>
      <w:r w:rsidRPr="005E33B0">
        <w:rPr>
          <w:rFonts w:hint="eastAsia"/>
          <w:lang w:val="en-US"/>
        </w:rPr>
        <w:t>ІКАНН</w:t>
      </w:r>
      <w:r w:rsidRPr="005E33B0">
        <w:rPr>
          <w:lang w:val="en-US"/>
        </w:rPr>
        <w:t></w:t>
      </w:r>
      <w:r w:rsidRPr="005E33B0">
        <w:rPr>
          <w:lang w:val="en-US"/>
        </w:rPr>
        <w:t></w:t>
      </w:r>
      <w:r w:rsidRPr="005E33B0">
        <w:rPr>
          <w:rFonts w:hint="eastAsia"/>
          <w:lang w:val="en-US"/>
        </w:rPr>
        <w:t>участі</w:t>
      </w:r>
      <w:r w:rsidRPr="005E33B0">
        <w:rPr>
          <w:lang w:val="en-US"/>
        </w:rPr>
        <w:t></w:t>
      </w:r>
      <w:r w:rsidRPr="005E33B0">
        <w:rPr>
          <w:rFonts w:hint="eastAsia"/>
          <w:lang w:val="en-US"/>
        </w:rPr>
        <w:t>громадянського</w:t>
      </w:r>
      <w:r w:rsidRPr="005E33B0">
        <w:rPr>
          <w:lang w:val="en-US"/>
        </w:rPr>
        <w:t></w:t>
      </w:r>
      <w:r w:rsidRPr="005E33B0">
        <w:rPr>
          <w:rFonts w:hint="eastAsia"/>
          <w:lang w:val="en-US"/>
        </w:rPr>
        <w:t>сектора</w:t>
      </w:r>
      <w:r w:rsidRPr="005E33B0">
        <w:rPr>
          <w:lang w:val="en-US"/>
        </w:rPr>
        <w:t></w:t>
      </w:r>
      <w:r w:rsidRPr="005E33B0">
        <w:rPr>
          <w:rFonts w:hint="eastAsia"/>
          <w:lang w:val="en-US"/>
        </w:rPr>
        <w:t>та</w:t>
      </w:r>
      <w:r w:rsidRPr="005E33B0">
        <w:rPr>
          <w:lang w:val="en-US"/>
        </w:rPr>
        <w:t></w:t>
      </w:r>
      <w:r w:rsidRPr="005E33B0">
        <w:rPr>
          <w:rFonts w:hint="eastAsia"/>
          <w:lang w:val="en-US"/>
        </w:rPr>
        <w:t>організацій</w:t>
      </w:r>
    </w:p>
    <w:p w:rsidR="005E33B0" w:rsidRPr="005E33B0" w:rsidRDefault="005E33B0" w:rsidP="005E33B0">
      <w:pPr>
        <w:rPr>
          <w:lang w:val="en-US"/>
        </w:rPr>
      </w:pPr>
      <w:r w:rsidRPr="005E33B0">
        <w:rPr>
          <w:rFonts w:hint="eastAsia"/>
          <w:lang w:val="en-US"/>
        </w:rPr>
        <w:t>технічного</w:t>
      </w:r>
      <w:r w:rsidRPr="005E33B0">
        <w:rPr>
          <w:lang w:val="en-US"/>
        </w:rPr>
        <w:t></w:t>
      </w:r>
      <w:r w:rsidRPr="005E33B0">
        <w:rPr>
          <w:rFonts w:hint="eastAsia"/>
          <w:lang w:val="en-US"/>
        </w:rPr>
        <w:t>спрямування</w:t>
      </w:r>
      <w:r w:rsidRPr="005E33B0">
        <w:rPr>
          <w:lang w:val="en-US"/>
        </w:rPr>
        <w:t></w:t>
      </w:r>
      <w:r w:rsidRPr="005E33B0">
        <w:rPr>
          <w:rFonts w:hint="eastAsia"/>
          <w:lang w:val="en-US"/>
        </w:rPr>
        <w:t>в</w:t>
      </w:r>
      <w:r w:rsidRPr="005E33B0">
        <w:rPr>
          <w:lang w:val="en-US"/>
        </w:rPr>
        <w:t></w:t>
      </w:r>
      <w:r w:rsidRPr="005E33B0">
        <w:rPr>
          <w:rFonts w:hint="eastAsia"/>
          <w:lang w:val="en-US"/>
        </w:rPr>
        <w:t>діяльності</w:t>
      </w:r>
      <w:r w:rsidRPr="005E33B0">
        <w:rPr>
          <w:lang w:val="en-US"/>
        </w:rPr>
        <w:t></w:t>
      </w:r>
      <w:r w:rsidRPr="005E33B0">
        <w:rPr>
          <w:rFonts w:hint="eastAsia"/>
          <w:lang w:val="en-US"/>
        </w:rPr>
        <w:t>міжнародних</w:t>
      </w:r>
      <w:r w:rsidRPr="005E33B0">
        <w:rPr>
          <w:lang w:val="en-US"/>
        </w:rPr>
        <w:t></w:t>
      </w:r>
      <w:r w:rsidRPr="005E33B0">
        <w:rPr>
          <w:rFonts w:hint="eastAsia"/>
          <w:lang w:val="en-US"/>
        </w:rPr>
        <w:t>організацій</w:t>
      </w:r>
      <w:r w:rsidRPr="005E33B0">
        <w:rPr>
          <w:lang w:val="en-US"/>
        </w:rPr>
        <w:t></w:t>
      </w:r>
      <w:r w:rsidRPr="005E33B0">
        <w:rPr>
          <w:lang w:val="en-US"/>
        </w:rPr>
        <w:t></w:t>
      </w:r>
      <w:r w:rsidRPr="005E33B0">
        <w:rPr>
          <w:rFonts w:hint="eastAsia"/>
          <w:lang w:val="en-US"/>
        </w:rPr>
        <w:t>ЕКОСОР</w:t>
      </w:r>
      <w:r w:rsidRPr="005E33B0">
        <w:rPr>
          <w:lang w:val="en-US"/>
        </w:rPr>
        <w:t></w:t>
      </w:r>
    </w:p>
    <w:p w:rsidR="005E33B0" w:rsidRPr="005E33B0" w:rsidRDefault="005E33B0" w:rsidP="005E33B0">
      <w:pPr>
        <w:rPr>
          <w:lang w:val="en-US"/>
        </w:rPr>
      </w:pPr>
      <w:r w:rsidRPr="005E33B0">
        <w:rPr>
          <w:rFonts w:hint="eastAsia"/>
          <w:lang w:val="en-US"/>
        </w:rPr>
        <w:t>МСЕ</w:t>
      </w:r>
      <w:r w:rsidRPr="005E33B0">
        <w:rPr>
          <w:lang w:val="en-US"/>
        </w:rPr>
        <w:t></w:t>
      </w:r>
      <w:r w:rsidRPr="005E33B0">
        <w:rPr>
          <w:lang w:val="en-US"/>
        </w:rPr>
        <w:t></w:t>
      </w:r>
      <w:r w:rsidRPr="005E33B0">
        <w:rPr>
          <w:rFonts w:hint="eastAsia"/>
          <w:lang w:val="en-US"/>
        </w:rPr>
        <w:t>ЮНЕСКО</w:t>
      </w:r>
      <w:r w:rsidRPr="005E33B0">
        <w:rPr>
          <w:lang w:val="en-US"/>
        </w:rPr>
        <w:t></w:t>
      </w:r>
      <w:r w:rsidRPr="005E33B0">
        <w:rPr>
          <w:lang w:val="en-US"/>
        </w:rPr>
        <w:t></w:t>
      </w:r>
      <w:r w:rsidRPr="005E33B0">
        <w:rPr>
          <w:rFonts w:hint="eastAsia"/>
          <w:lang w:val="en-US"/>
        </w:rPr>
        <w:t>з</w:t>
      </w:r>
      <w:r w:rsidRPr="005E33B0">
        <w:rPr>
          <w:lang w:val="en-US"/>
        </w:rPr>
        <w:t></w:t>
      </w:r>
      <w:r w:rsidRPr="005E33B0">
        <w:rPr>
          <w:rFonts w:hint="eastAsia"/>
          <w:lang w:val="en-US"/>
        </w:rPr>
        <w:t>питань</w:t>
      </w:r>
      <w:r w:rsidRPr="005E33B0">
        <w:rPr>
          <w:lang w:val="en-US"/>
        </w:rPr>
        <w:t></w:t>
      </w:r>
      <w:r w:rsidRPr="005E33B0">
        <w:rPr>
          <w:rFonts w:hint="eastAsia"/>
          <w:lang w:val="en-US"/>
        </w:rPr>
        <w:t>управління</w:t>
      </w:r>
      <w:r w:rsidRPr="005E33B0">
        <w:rPr>
          <w:lang w:val="en-US"/>
        </w:rPr>
        <w:t></w:t>
      </w:r>
      <w:r w:rsidRPr="005E33B0">
        <w:rPr>
          <w:rFonts w:hint="eastAsia"/>
          <w:lang w:val="en-US"/>
        </w:rPr>
        <w:t>розвитком</w:t>
      </w:r>
      <w:r w:rsidRPr="005E33B0">
        <w:rPr>
          <w:lang w:val="en-US"/>
        </w:rPr>
        <w:t></w:t>
      </w:r>
      <w:r w:rsidRPr="005E33B0">
        <w:rPr>
          <w:rFonts w:hint="eastAsia"/>
          <w:lang w:val="en-US"/>
        </w:rPr>
        <w:t>Інтернету</w:t>
      </w:r>
      <w:r w:rsidRPr="005E33B0">
        <w:rPr>
          <w:lang w:val="en-US"/>
        </w:rPr>
        <w:t></w:t>
      </w:r>
      <w:r w:rsidRPr="005E33B0">
        <w:rPr>
          <w:rFonts w:hint="eastAsia"/>
          <w:lang w:val="en-US"/>
        </w:rPr>
        <w:t>на</w:t>
      </w:r>
      <w:r w:rsidRPr="005E33B0">
        <w:rPr>
          <w:lang w:val="en-US"/>
        </w:rPr>
        <w:t></w:t>
      </w:r>
      <w:r w:rsidRPr="005E33B0">
        <w:rPr>
          <w:rFonts w:hint="eastAsia"/>
          <w:lang w:val="en-US"/>
        </w:rPr>
        <w:t>принципах</w:t>
      </w:r>
    </w:p>
    <w:p w:rsidR="005E33B0" w:rsidRPr="005E33B0" w:rsidRDefault="005E33B0" w:rsidP="005E33B0">
      <w:pPr>
        <w:rPr>
          <w:lang w:val="en-US"/>
        </w:rPr>
      </w:pPr>
      <w:r w:rsidRPr="005E33B0">
        <w:rPr>
          <w:rFonts w:hint="eastAsia"/>
          <w:lang w:val="en-US"/>
        </w:rPr>
        <w:t>мультистейкхолдеризму</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Поняття</w:t>
      </w:r>
      <w:r w:rsidRPr="005E33B0">
        <w:rPr>
          <w:lang w:val="en-US"/>
        </w:rPr>
        <w:t></w:t>
      </w:r>
      <w:r w:rsidRPr="005E33B0">
        <w:rPr>
          <w:rFonts w:hint="eastAsia"/>
          <w:lang w:val="en-US"/>
        </w:rPr>
        <w:t>державного</w:t>
      </w:r>
      <w:r w:rsidRPr="005E33B0">
        <w:rPr>
          <w:lang w:val="en-US"/>
        </w:rPr>
        <w:t></w:t>
      </w:r>
      <w:r w:rsidRPr="005E33B0">
        <w:rPr>
          <w:rFonts w:hint="eastAsia"/>
          <w:lang w:val="en-US"/>
        </w:rPr>
        <w:t>суверенітету</w:t>
      </w:r>
      <w:r w:rsidRPr="005E33B0">
        <w:rPr>
          <w:lang w:val="en-US"/>
        </w:rPr>
        <w:t></w:t>
      </w:r>
      <w:r w:rsidRPr="005E33B0">
        <w:rPr>
          <w:rFonts w:hint="eastAsia"/>
          <w:lang w:val="en-US"/>
        </w:rPr>
        <w:t>в</w:t>
      </w:r>
      <w:r w:rsidRPr="005E33B0">
        <w:rPr>
          <w:lang w:val="en-US"/>
        </w:rPr>
        <w:t></w:t>
      </w:r>
      <w:r w:rsidRPr="005E33B0">
        <w:rPr>
          <w:rFonts w:hint="eastAsia"/>
          <w:lang w:val="en-US"/>
        </w:rPr>
        <w:t>інформаційній</w:t>
      </w:r>
      <w:r w:rsidRPr="005E33B0">
        <w:rPr>
          <w:lang w:val="en-US"/>
        </w:rPr>
        <w:t></w:t>
      </w:r>
      <w:r w:rsidRPr="005E33B0">
        <w:rPr>
          <w:rFonts w:hint="eastAsia"/>
          <w:lang w:val="en-US"/>
        </w:rPr>
        <w:t>сфері</w:t>
      </w:r>
      <w:r w:rsidRPr="005E33B0">
        <w:rPr>
          <w:lang w:val="en-US"/>
        </w:rPr>
        <w:t></w:t>
      </w:r>
      <w:r w:rsidRPr="005E33B0">
        <w:rPr>
          <w:rFonts w:hint="eastAsia"/>
          <w:lang w:val="en-US"/>
        </w:rPr>
        <w:t>перебуває</w:t>
      </w:r>
    </w:p>
    <w:p w:rsidR="005E33B0" w:rsidRPr="005E33B0" w:rsidRDefault="005E33B0" w:rsidP="005E33B0">
      <w:pPr>
        <w:rPr>
          <w:lang w:val="en-US"/>
        </w:rPr>
      </w:pPr>
      <w:r w:rsidRPr="005E33B0">
        <w:rPr>
          <w:rFonts w:hint="eastAsia"/>
          <w:lang w:val="en-US"/>
        </w:rPr>
        <w:t>в</w:t>
      </w:r>
      <w:r w:rsidRPr="005E33B0">
        <w:rPr>
          <w:lang w:val="en-US"/>
        </w:rPr>
        <w:t></w:t>
      </w:r>
      <w:r w:rsidRPr="005E33B0">
        <w:rPr>
          <w:rFonts w:hint="eastAsia"/>
          <w:lang w:val="en-US"/>
        </w:rPr>
        <w:t>процесі</w:t>
      </w:r>
      <w:r w:rsidRPr="005E33B0">
        <w:rPr>
          <w:lang w:val="en-US"/>
        </w:rPr>
        <w:t></w:t>
      </w:r>
      <w:r w:rsidRPr="005E33B0">
        <w:rPr>
          <w:rFonts w:hint="eastAsia"/>
          <w:lang w:val="en-US"/>
        </w:rPr>
        <w:t>трансформації</w:t>
      </w:r>
      <w:r w:rsidRPr="005E33B0">
        <w:rPr>
          <w:lang w:val="en-US"/>
        </w:rPr>
        <w:t></w:t>
      </w:r>
      <w:r w:rsidRPr="005E33B0">
        <w:rPr>
          <w:lang w:val="en-US"/>
        </w:rPr>
        <w:t></w:t>
      </w:r>
      <w:r w:rsidRPr="005E33B0">
        <w:rPr>
          <w:rFonts w:hint="eastAsia"/>
          <w:lang w:val="en-US"/>
        </w:rPr>
        <w:t>викликаної</w:t>
      </w:r>
      <w:r w:rsidRPr="005E33B0">
        <w:rPr>
          <w:lang w:val="en-US"/>
        </w:rPr>
        <w:t></w:t>
      </w:r>
      <w:r w:rsidRPr="005E33B0">
        <w:rPr>
          <w:rFonts w:hint="eastAsia"/>
          <w:lang w:val="en-US"/>
        </w:rPr>
        <w:t>розвитком</w:t>
      </w:r>
      <w:r w:rsidRPr="005E33B0">
        <w:rPr>
          <w:lang w:val="en-US"/>
        </w:rPr>
        <w:t></w:t>
      </w:r>
      <w:r w:rsidRPr="005E33B0">
        <w:rPr>
          <w:rFonts w:hint="eastAsia"/>
          <w:lang w:val="en-US"/>
        </w:rPr>
        <w:t>ІКТ</w:t>
      </w:r>
      <w:r w:rsidRPr="005E33B0">
        <w:rPr>
          <w:lang w:val="en-US"/>
        </w:rPr>
        <w:t></w:t>
      </w:r>
      <w:r w:rsidRPr="005E33B0">
        <w:rPr>
          <w:rFonts w:hint="eastAsia"/>
          <w:lang w:val="en-US"/>
        </w:rPr>
        <w:t>та</w:t>
      </w:r>
      <w:r w:rsidRPr="005E33B0">
        <w:rPr>
          <w:lang w:val="en-US"/>
        </w:rPr>
        <w:t></w:t>
      </w:r>
      <w:r w:rsidRPr="005E33B0">
        <w:rPr>
          <w:rFonts w:hint="eastAsia"/>
          <w:lang w:val="en-US"/>
        </w:rPr>
        <w:t>глобалізацією</w:t>
      </w:r>
      <w:r w:rsidRPr="005E33B0">
        <w:rPr>
          <w:lang w:val="en-US"/>
        </w:rPr>
        <w:t></w:t>
      </w:r>
      <w:r w:rsidRPr="005E33B0">
        <w:rPr>
          <w:lang w:val="en-US"/>
        </w:rPr>
        <w:t></w:t>
      </w:r>
      <w:r w:rsidRPr="005E33B0">
        <w:rPr>
          <w:rFonts w:hint="eastAsia"/>
          <w:lang w:val="en-US"/>
        </w:rPr>
        <w:t>На</w:t>
      </w:r>
    </w:p>
    <w:p w:rsidR="005E33B0" w:rsidRPr="005E33B0" w:rsidRDefault="005E33B0" w:rsidP="005E33B0">
      <w:pPr>
        <w:rPr>
          <w:lang w:val="en-US"/>
        </w:rPr>
      </w:pPr>
      <w:r w:rsidRPr="005E33B0">
        <w:rPr>
          <w:rFonts w:hint="eastAsia"/>
          <w:lang w:val="en-US"/>
        </w:rPr>
        <w:t>заміну</w:t>
      </w:r>
      <w:r w:rsidRPr="005E33B0">
        <w:rPr>
          <w:lang w:val="en-US"/>
        </w:rPr>
        <w:t></w:t>
      </w:r>
      <w:r w:rsidRPr="005E33B0">
        <w:rPr>
          <w:rFonts w:hint="eastAsia"/>
          <w:lang w:val="en-US"/>
        </w:rPr>
        <w:t>концепції</w:t>
      </w:r>
      <w:r w:rsidRPr="005E33B0">
        <w:rPr>
          <w:lang w:val="en-US"/>
        </w:rPr>
        <w:t></w:t>
      </w:r>
      <w:r w:rsidRPr="005E33B0">
        <w:rPr>
          <w:lang w:val="en-US"/>
        </w:rPr>
        <w:t></w:t>
      </w:r>
      <w:r w:rsidRPr="005E33B0">
        <w:rPr>
          <w:rFonts w:hint="eastAsia"/>
          <w:lang w:val="en-US"/>
        </w:rPr>
        <w:t>інформаційного</w:t>
      </w:r>
      <w:r w:rsidRPr="005E33B0">
        <w:rPr>
          <w:lang w:val="en-US"/>
        </w:rPr>
        <w:t></w:t>
      </w:r>
      <w:r w:rsidRPr="005E33B0">
        <w:rPr>
          <w:rFonts w:hint="eastAsia"/>
          <w:lang w:val="en-US"/>
        </w:rPr>
        <w:t>суверенітету</w:t>
      </w:r>
      <w:r w:rsidRPr="005E33B0">
        <w:rPr>
          <w:lang w:val="en-US"/>
        </w:rPr>
        <w:t></w:t>
      </w:r>
      <w:r w:rsidRPr="005E33B0">
        <w:rPr>
          <w:lang w:val="en-US"/>
        </w:rPr>
        <w:t></w:t>
      </w:r>
      <w:r w:rsidRPr="005E33B0">
        <w:rPr>
          <w:rFonts w:hint="eastAsia"/>
          <w:lang w:val="en-US"/>
        </w:rPr>
        <w:t>як</w:t>
      </w:r>
      <w:r w:rsidRPr="005E33B0">
        <w:rPr>
          <w:lang w:val="en-US"/>
        </w:rPr>
        <w:t></w:t>
      </w:r>
      <w:r w:rsidRPr="005E33B0">
        <w:rPr>
          <w:rFonts w:hint="eastAsia"/>
          <w:lang w:val="en-US"/>
        </w:rPr>
        <w:t>функції</w:t>
      </w:r>
      <w:r w:rsidRPr="005E33B0">
        <w:rPr>
          <w:lang w:val="en-US"/>
        </w:rPr>
        <w:t></w:t>
      </w:r>
      <w:r w:rsidRPr="005E33B0">
        <w:rPr>
          <w:rFonts w:hint="eastAsia"/>
          <w:lang w:val="en-US"/>
        </w:rPr>
        <w:t>контролю</w:t>
      </w:r>
      <w:r w:rsidRPr="005E33B0">
        <w:rPr>
          <w:lang w:val="en-US"/>
        </w:rPr>
        <w:t></w:t>
      </w:r>
      <w:r w:rsidRPr="005E33B0">
        <w:rPr>
          <w:rFonts w:hint="eastAsia"/>
          <w:lang w:val="en-US"/>
        </w:rPr>
        <w:t>і</w:t>
      </w:r>
    </w:p>
    <w:p w:rsidR="005E33B0" w:rsidRPr="005E33B0" w:rsidRDefault="005E33B0" w:rsidP="005E33B0">
      <w:pPr>
        <w:rPr>
          <w:lang w:val="en-US"/>
        </w:rPr>
      </w:pPr>
      <w:r w:rsidRPr="005E33B0">
        <w:rPr>
          <w:rFonts w:hint="eastAsia"/>
          <w:lang w:val="en-US"/>
        </w:rPr>
        <w:t>регулювання</w:t>
      </w:r>
      <w:r w:rsidRPr="005E33B0">
        <w:rPr>
          <w:lang w:val="en-US"/>
        </w:rPr>
        <w:t></w:t>
      </w:r>
      <w:r w:rsidRPr="005E33B0">
        <w:rPr>
          <w:rFonts w:hint="eastAsia"/>
          <w:lang w:val="en-US"/>
        </w:rPr>
        <w:t>потоків</w:t>
      </w:r>
      <w:r w:rsidRPr="005E33B0">
        <w:rPr>
          <w:lang w:val="en-US"/>
        </w:rPr>
        <w:t></w:t>
      </w:r>
      <w:r w:rsidRPr="005E33B0">
        <w:rPr>
          <w:rFonts w:hint="eastAsia"/>
          <w:lang w:val="en-US"/>
        </w:rPr>
        <w:t>інформації</w:t>
      </w:r>
      <w:r w:rsidRPr="005E33B0">
        <w:rPr>
          <w:lang w:val="en-US"/>
        </w:rPr>
        <w:t></w:t>
      </w:r>
      <w:r w:rsidRPr="005E33B0">
        <w:rPr>
          <w:lang w:val="en-US"/>
        </w:rPr>
        <w:t></w:t>
      </w:r>
      <w:r w:rsidRPr="005E33B0">
        <w:rPr>
          <w:rFonts w:hint="eastAsia"/>
          <w:lang w:val="en-US"/>
        </w:rPr>
        <w:t>регуляторної</w:t>
      </w:r>
      <w:r w:rsidRPr="005E33B0">
        <w:rPr>
          <w:lang w:val="en-US"/>
        </w:rPr>
        <w:t></w:t>
      </w:r>
      <w:r w:rsidRPr="005E33B0">
        <w:rPr>
          <w:rFonts w:hint="eastAsia"/>
          <w:lang w:val="en-US"/>
        </w:rPr>
        <w:t>монополії</w:t>
      </w:r>
      <w:r w:rsidRPr="005E33B0">
        <w:rPr>
          <w:lang w:val="en-US"/>
        </w:rPr>
        <w:t></w:t>
      </w:r>
      <w:r w:rsidRPr="005E33B0">
        <w:rPr>
          <w:rFonts w:hint="eastAsia"/>
          <w:lang w:val="en-US"/>
        </w:rPr>
        <w:t>всередині</w:t>
      </w:r>
    </w:p>
    <w:p w:rsidR="005E33B0" w:rsidRPr="005E33B0" w:rsidRDefault="005E33B0" w:rsidP="005E33B0">
      <w:pPr>
        <w:rPr>
          <w:lang w:val="en-US"/>
        </w:rPr>
      </w:pPr>
      <w:r w:rsidRPr="005E33B0">
        <w:rPr>
          <w:rFonts w:hint="eastAsia"/>
          <w:lang w:val="en-US"/>
        </w:rPr>
        <w:t>держави</w:t>
      </w:r>
      <w:r w:rsidRPr="005E33B0">
        <w:rPr>
          <w:lang w:val="en-US"/>
        </w:rPr>
        <w:t></w:t>
      </w:r>
      <w:r w:rsidRPr="005E33B0">
        <w:rPr>
          <w:rFonts w:hint="eastAsia"/>
          <w:lang w:val="en-US"/>
        </w:rPr>
        <w:t>та</w:t>
      </w:r>
      <w:r w:rsidRPr="005E33B0">
        <w:rPr>
          <w:lang w:val="en-US"/>
        </w:rPr>
        <w:t></w:t>
      </w:r>
      <w:r w:rsidRPr="005E33B0">
        <w:rPr>
          <w:rFonts w:hint="eastAsia"/>
          <w:lang w:val="en-US"/>
        </w:rPr>
        <w:t>колективної</w:t>
      </w:r>
      <w:r w:rsidRPr="005E33B0">
        <w:rPr>
          <w:lang w:val="en-US"/>
        </w:rPr>
        <w:t></w:t>
      </w:r>
      <w:r w:rsidRPr="005E33B0">
        <w:rPr>
          <w:rFonts w:hint="eastAsia"/>
          <w:lang w:val="en-US"/>
        </w:rPr>
        <w:t>монополії</w:t>
      </w:r>
      <w:r w:rsidRPr="005E33B0">
        <w:rPr>
          <w:lang w:val="en-US"/>
        </w:rPr>
        <w:t></w:t>
      </w:r>
      <w:r w:rsidRPr="005E33B0">
        <w:rPr>
          <w:rFonts w:hint="eastAsia"/>
          <w:lang w:val="en-US"/>
        </w:rPr>
        <w:t>держав</w:t>
      </w:r>
      <w:r w:rsidRPr="005E33B0">
        <w:rPr>
          <w:lang w:val="en-US"/>
        </w:rPr>
        <w:t></w:t>
      </w:r>
      <w:r w:rsidRPr="005E33B0">
        <w:rPr>
          <w:rFonts w:hint="eastAsia"/>
          <w:lang w:val="en-US"/>
        </w:rPr>
        <w:t>на</w:t>
      </w:r>
      <w:r w:rsidRPr="005E33B0">
        <w:rPr>
          <w:lang w:val="en-US"/>
        </w:rPr>
        <w:t></w:t>
      </w:r>
      <w:r w:rsidRPr="005E33B0">
        <w:rPr>
          <w:rFonts w:hint="eastAsia"/>
          <w:lang w:val="en-US"/>
        </w:rPr>
        <w:t>участь</w:t>
      </w:r>
      <w:r w:rsidRPr="005E33B0">
        <w:rPr>
          <w:lang w:val="en-US"/>
        </w:rPr>
        <w:t></w:t>
      </w:r>
      <w:r w:rsidRPr="005E33B0">
        <w:rPr>
          <w:rFonts w:hint="eastAsia"/>
          <w:lang w:val="en-US"/>
        </w:rPr>
        <w:t>у</w:t>
      </w:r>
      <w:r w:rsidRPr="005E33B0">
        <w:rPr>
          <w:lang w:val="en-US"/>
        </w:rPr>
        <w:t></w:t>
      </w:r>
      <w:r w:rsidRPr="005E33B0">
        <w:rPr>
          <w:rFonts w:hint="eastAsia"/>
          <w:lang w:val="en-US"/>
        </w:rPr>
        <w:t>міжнародному</w:t>
      </w:r>
    </w:p>
    <w:p w:rsidR="005E33B0" w:rsidRPr="005E33B0" w:rsidRDefault="005E33B0" w:rsidP="005E33B0">
      <w:pPr>
        <w:rPr>
          <w:lang w:val="en-US"/>
        </w:rPr>
      </w:pPr>
      <w:r w:rsidRPr="005E33B0">
        <w:rPr>
          <w:rFonts w:hint="eastAsia"/>
          <w:lang w:val="en-US"/>
        </w:rPr>
        <w:t>процесі</w:t>
      </w:r>
      <w:r w:rsidRPr="005E33B0">
        <w:rPr>
          <w:lang w:val="en-US"/>
        </w:rPr>
        <w:t></w:t>
      </w:r>
      <w:r w:rsidRPr="005E33B0">
        <w:rPr>
          <w:rFonts w:hint="eastAsia"/>
          <w:lang w:val="en-US"/>
        </w:rPr>
        <w:t>ззовні</w:t>
      </w:r>
      <w:r w:rsidRPr="005E33B0">
        <w:rPr>
          <w:lang w:val="en-US"/>
        </w:rPr>
        <w:t></w:t>
      </w:r>
      <w:r w:rsidRPr="005E33B0">
        <w:rPr>
          <w:rFonts w:hint="eastAsia"/>
          <w:lang w:val="en-US"/>
        </w:rPr>
        <w:t>приходить</w:t>
      </w:r>
      <w:r w:rsidRPr="005E33B0">
        <w:rPr>
          <w:lang w:val="en-US"/>
        </w:rPr>
        <w:t></w:t>
      </w:r>
      <w:r w:rsidRPr="005E33B0">
        <w:rPr>
          <w:rFonts w:hint="eastAsia"/>
          <w:lang w:val="en-US"/>
        </w:rPr>
        <w:t>доктрина</w:t>
      </w:r>
      <w:r w:rsidRPr="005E33B0">
        <w:rPr>
          <w:lang w:val="en-US"/>
        </w:rPr>
        <w:t></w:t>
      </w:r>
      <w:r w:rsidRPr="005E33B0">
        <w:rPr>
          <w:rFonts w:hint="eastAsia"/>
          <w:lang w:val="en-US"/>
        </w:rPr>
        <w:t>функціонального</w:t>
      </w:r>
      <w:r w:rsidRPr="005E33B0">
        <w:rPr>
          <w:lang w:val="en-US"/>
        </w:rPr>
        <w:t></w:t>
      </w:r>
      <w:r w:rsidRPr="005E33B0">
        <w:rPr>
          <w:rFonts w:hint="eastAsia"/>
          <w:lang w:val="en-US"/>
        </w:rPr>
        <w:t>суверенітету</w:t>
      </w:r>
      <w:r w:rsidRPr="005E33B0">
        <w:rPr>
          <w:lang w:val="en-US"/>
        </w:rPr>
        <w:t></w:t>
      </w:r>
      <w:r w:rsidRPr="005E33B0">
        <w:rPr>
          <w:rFonts w:hint="eastAsia"/>
          <w:lang w:val="en-US"/>
        </w:rPr>
        <w:t>як</w:t>
      </w:r>
    </w:p>
    <w:p w:rsidR="005E33B0" w:rsidRPr="005E33B0" w:rsidRDefault="005E33B0" w:rsidP="005E33B0">
      <w:pPr>
        <w:rPr>
          <w:lang w:val="en-US"/>
        </w:rPr>
      </w:pPr>
      <w:r w:rsidRPr="005E33B0">
        <w:rPr>
          <w:lang w:val="en-US"/>
        </w:rPr>
        <w:t></w:t>
      </w:r>
      <w:r w:rsidRPr="005E33B0">
        <w:rPr>
          <w:rFonts w:hint="eastAsia"/>
          <w:lang w:val="en-US"/>
        </w:rPr>
        <w:t>відповідальності</w:t>
      </w:r>
      <w:r w:rsidRPr="005E33B0">
        <w:rPr>
          <w:lang w:val="en-US"/>
        </w:rPr>
        <w:t></w:t>
      </w:r>
      <w:r w:rsidRPr="005E33B0">
        <w:rPr>
          <w:rFonts w:hint="eastAsia"/>
          <w:lang w:val="en-US"/>
        </w:rPr>
        <w:t>за</w:t>
      </w:r>
      <w:r w:rsidRPr="005E33B0">
        <w:rPr>
          <w:lang w:val="en-US"/>
        </w:rPr>
        <w:t></w:t>
      </w:r>
      <w:r w:rsidRPr="005E33B0">
        <w:rPr>
          <w:rFonts w:hint="eastAsia"/>
          <w:lang w:val="en-US"/>
        </w:rPr>
        <w:t>захист</w:t>
      </w:r>
      <w:r w:rsidRPr="005E33B0">
        <w:rPr>
          <w:lang w:val="en-US"/>
        </w:rPr>
        <w:t></w:t>
      </w:r>
      <w:r w:rsidRPr="005E33B0">
        <w:rPr>
          <w:lang w:val="en-US"/>
        </w:rPr>
        <w:t></w:t>
      </w:r>
      <w:r w:rsidRPr="005E33B0">
        <w:rPr>
          <w:rFonts w:hint="eastAsia"/>
          <w:lang w:val="en-US"/>
        </w:rPr>
        <w:t>інформаційної</w:t>
      </w:r>
      <w:r w:rsidRPr="005E33B0">
        <w:rPr>
          <w:lang w:val="en-US"/>
        </w:rPr>
        <w:t></w:t>
      </w:r>
      <w:r w:rsidRPr="005E33B0">
        <w:rPr>
          <w:rFonts w:hint="eastAsia"/>
          <w:lang w:val="en-US"/>
        </w:rPr>
        <w:t>безпеки</w:t>
      </w:r>
      <w:r w:rsidRPr="005E33B0">
        <w:rPr>
          <w:lang w:val="en-US"/>
        </w:rPr>
        <w:t></w:t>
      </w:r>
      <w:r w:rsidRPr="005E33B0">
        <w:rPr>
          <w:lang w:val="en-US"/>
        </w:rPr>
        <w:t></w:t>
      </w:r>
      <w:r w:rsidRPr="005E33B0">
        <w:rPr>
          <w:rFonts w:hint="eastAsia"/>
          <w:lang w:val="en-US"/>
        </w:rPr>
        <w:t>Норми</w:t>
      </w:r>
      <w:r w:rsidRPr="005E33B0">
        <w:rPr>
          <w:lang w:val="en-US"/>
        </w:rPr>
        <w:t></w:t>
      </w:r>
      <w:r w:rsidRPr="005E33B0">
        <w:rPr>
          <w:lang w:val="en-US"/>
        </w:rPr>
        <w:t></w:t>
      </w:r>
      <w:r w:rsidRPr="005E33B0">
        <w:rPr>
          <w:rFonts w:hint="eastAsia"/>
          <w:lang w:val="en-US"/>
        </w:rPr>
        <w:t>принципи</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правила</w:t>
      </w:r>
      <w:r w:rsidRPr="005E33B0">
        <w:rPr>
          <w:lang w:val="en-US"/>
        </w:rPr>
        <w:t></w:t>
      </w:r>
      <w:r w:rsidRPr="005E33B0">
        <w:rPr>
          <w:lang w:val="en-US"/>
        </w:rPr>
        <w:t></w:t>
      </w:r>
      <w:r w:rsidRPr="005E33B0">
        <w:rPr>
          <w:rFonts w:hint="eastAsia"/>
          <w:lang w:val="en-US"/>
        </w:rPr>
        <w:t>відповідальної</w:t>
      </w:r>
      <w:r w:rsidRPr="005E33B0">
        <w:rPr>
          <w:lang w:val="en-US"/>
        </w:rPr>
        <w:t></w:t>
      </w:r>
      <w:r w:rsidRPr="005E33B0">
        <w:rPr>
          <w:rFonts w:hint="eastAsia"/>
          <w:lang w:val="en-US"/>
        </w:rPr>
        <w:t>поведінки</w:t>
      </w:r>
      <w:r w:rsidRPr="005E33B0">
        <w:rPr>
          <w:lang w:val="en-US"/>
        </w:rPr>
        <w:t></w:t>
      </w:r>
      <w:r w:rsidRPr="005E33B0">
        <w:rPr>
          <w:rFonts w:hint="eastAsia"/>
          <w:lang w:val="en-US"/>
        </w:rPr>
        <w:t>держав</w:t>
      </w:r>
      <w:r w:rsidRPr="005E33B0">
        <w:rPr>
          <w:lang w:val="en-US"/>
        </w:rPr>
        <w:t></w:t>
      </w:r>
      <w:r w:rsidRPr="005E33B0">
        <w:rPr>
          <w:lang w:val="en-US"/>
        </w:rPr>
        <w:t></w:t>
      </w:r>
      <w:r w:rsidRPr="005E33B0">
        <w:rPr>
          <w:lang w:val="en-US"/>
        </w:rPr>
        <w:t></w:t>
      </w:r>
      <w:r w:rsidRPr="005E33B0">
        <w:rPr>
          <w:rFonts w:hint="eastAsia"/>
          <w:lang w:val="en-US"/>
        </w:rPr>
        <w:t>запропоновані</w:t>
      </w:r>
      <w:r w:rsidRPr="005E33B0">
        <w:rPr>
          <w:lang w:val="en-US"/>
        </w:rPr>
        <w:t></w:t>
      </w:r>
      <w:r w:rsidRPr="005E33B0">
        <w:rPr>
          <w:rFonts w:hint="eastAsia"/>
          <w:lang w:val="en-US"/>
        </w:rPr>
        <w:t>Групою</w:t>
      </w:r>
    </w:p>
    <w:p w:rsidR="005E33B0" w:rsidRPr="005E33B0" w:rsidRDefault="005E33B0" w:rsidP="005E33B0">
      <w:pPr>
        <w:rPr>
          <w:lang w:val="en-US"/>
        </w:rPr>
      </w:pPr>
      <w:r w:rsidRPr="005E33B0">
        <w:rPr>
          <w:rFonts w:hint="eastAsia"/>
          <w:lang w:val="en-US"/>
        </w:rPr>
        <w:t>урядових</w:t>
      </w:r>
      <w:r w:rsidRPr="005E33B0">
        <w:rPr>
          <w:lang w:val="en-US"/>
        </w:rPr>
        <w:t></w:t>
      </w:r>
      <w:r w:rsidRPr="005E33B0">
        <w:rPr>
          <w:rFonts w:hint="eastAsia"/>
          <w:lang w:val="en-US"/>
        </w:rPr>
        <w:t>експертів</w:t>
      </w:r>
      <w:r w:rsidRPr="005E33B0">
        <w:rPr>
          <w:lang w:val="en-US"/>
        </w:rPr>
        <w:t></w:t>
      </w:r>
      <w:r w:rsidRPr="005E33B0">
        <w:rPr>
          <w:rFonts w:hint="eastAsia"/>
          <w:lang w:val="en-US"/>
        </w:rPr>
        <w:t>у</w:t>
      </w:r>
      <w:r w:rsidRPr="005E33B0">
        <w:rPr>
          <w:lang w:val="en-US"/>
        </w:rPr>
        <w:t></w:t>
      </w:r>
      <w:r w:rsidRPr="005E33B0">
        <w:rPr>
          <w:rFonts w:hint="eastAsia"/>
          <w:lang w:val="en-US"/>
        </w:rPr>
        <w:t>Доповіді</w:t>
      </w:r>
      <w:r w:rsidRPr="005E33B0">
        <w:rPr>
          <w:lang w:val="en-US"/>
        </w:rPr>
        <w:t></w:t>
      </w:r>
      <w:r w:rsidRPr="005E33B0">
        <w:rPr>
          <w:lang w:val="en-US"/>
        </w:rPr>
        <w:t></w:t>
      </w:r>
      <w:r w:rsidRPr="005E33B0">
        <w:rPr>
          <w:rFonts w:hint="eastAsia"/>
          <w:lang w:val="en-US"/>
        </w:rPr>
        <w:t>схваленій</w:t>
      </w:r>
      <w:r w:rsidRPr="005E33B0">
        <w:rPr>
          <w:lang w:val="en-US"/>
        </w:rPr>
        <w:t></w:t>
      </w:r>
      <w:r w:rsidRPr="005E33B0">
        <w:rPr>
          <w:rFonts w:hint="eastAsia"/>
          <w:lang w:val="en-US"/>
        </w:rPr>
        <w:t>Генеральною</w:t>
      </w:r>
      <w:r w:rsidRPr="005E33B0">
        <w:rPr>
          <w:lang w:val="en-US"/>
        </w:rPr>
        <w:t></w:t>
      </w:r>
      <w:r w:rsidRPr="005E33B0">
        <w:rPr>
          <w:rFonts w:hint="eastAsia"/>
          <w:lang w:val="en-US"/>
        </w:rPr>
        <w:t>Асамблеєю</w:t>
      </w:r>
      <w:r w:rsidRPr="005E33B0">
        <w:rPr>
          <w:lang w:val="en-US"/>
        </w:rPr>
        <w:t></w:t>
      </w:r>
      <w:r w:rsidRPr="005E33B0">
        <w:rPr>
          <w:rFonts w:hint="eastAsia"/>
          <w:lang w:val="en-US"/>
        </w:rPr>
        <w:t>ООН</w:t>
      </w:r>
      <w:r w:rsidRPr="005E33B0">
        <w:rPr>
          <w:lang w:val="en-US"/>
        </w:rPr>
        <w:t></w:t>
      </w:r>
      <w:r w:rsidRPr="005E33B0">
        <w:rPr>
          <w:rFonts w:hint="eastAsia"/>
          <w:lang w:val="en-US"/>
        </w:rPr>
        <w:t>у</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році</w:t>
      </w:r>
      <w:r w:rsidRPr="005E33B0">
        <w:rPr>
          <w:lang w:val="en-US"/>
        </w:rPr>
        <w:t></w:t>
      </w:r>
      <w:r w:rsidRPr="005E33B0">
        <w:rPr>
          <w:lang w:val="en-US"/>
        </w:rPr>
        <w:t></w:t>
      </w:r>
      <w:r w:rsidRPr="005E33B0">
        <w:rPr>
          <w:rFonts w:hint="eastAsia"/>
          <w:lang w:val="en-US"/>
        </w:rPr>
        <w:t>наповнюють</w:t>
      </w:r>
      <w:r w:rsidRPr="005E33B0">
        <w:rPr>
          <w:lang w:val="en-US"/>
        </w:rPr>
        <w:t></w:t>
      </w:r>
      <w:r w:rsidRPr="005E33B0">
        <w:rPr>
          <w:rFonts w:hint="eastAsia"/>
          <w:lang w:val="en-US"/>
        </w:rPr>
        <w:t>нормативним</w:t>
      </w:r>
      <w:r w:rsidRPr="005E33B0">
        <w:rPr>
          <w:lang w:val="en-US"/>
        </w:rPr>
        <w:t></w:t>
      </w:r>
      <w:r w:rsidRPr="005E33B0">
        <w:rPr>
          <w:rFonts w:hint="eastAsia"/>
          <w:lang w:val="en-US"/>
        </w:rPr>
        <w:t>змістом</w:t>
      </w:r>
      <w:r w:rsidRPr="005E33B0">
        <w:rPr>
          <w:lang w:val="en-US"/>
        </w:rPr>
        <w:t></w:t>
      </w:r>
      <w:r w:rsidRPr="005E33B0">
        <w:rPr>
          <w:rFonts w:hint="eastAsia"/>
          <w:lang w:val="en-US"/>
        </w:rPr>
        <w:t>концепцію</w:t>
      </w:r>
      <w:r w:rsidRPr="005E33B0">
        <w:rPr>
          <w:lang w:val="en-US"/>
        </w:rPr>
        <w:t></w:t>
      </w:r>
      <w:r w:rsidRPr="005E33B0">
        <w:rPr>
          <w:rFonts w:hint="eastAsia"/>
          <w:lang w:val="en-US"/>
        </w:rPr>
        <w:t>державного</w:t>
      </w:r>
    </w:p>
    <w:p w:rsidR="005E33B0" w:rsidRPr="005E33B0" w:rsidRDefault="005E33B0" w:rsidP="005E33B0">
      <w:pPr>
        <w:rPr>
          <w:lang w:val="en-US"/>
        </w:rPr>
      </w:pPr>
      <w:r w:rsidRPr="005E33B0">
        <w:rPr>
          <w:rFonts w:hint="eastAsia"/>
          <w:lang w:val="en-US"/>
        </w:rPr>
        <w:t>суверенітету</w:t>
      </w:r>
      <w:r w:rsidRPr="005E33B0">
        <w:rPr>
          <w:lang w:val="en-US"/>
        </w:rPr>
        <w:t></w:t>
      </w:r>
      <w:r w:rsidRPr="005E33B0">
        <w:rPr>
          <w:rFonts w:hint="eastAsia"/>
          <w:lang w:val="en-US"/>
        </w:rPr>
        <w:t>в</w:t>
      </w:r>
      <w:r w:rsidRPr="005E33B0">
        <w:rPr>
          <w:lang w:val="en-US"/>
        </w:rPr>
        <w:t></w:t>
      </w:r>
      <w:r w:rsidRPr="005E33B0">
        <w:rPr>
          <w:rFonts w:hint="eastAsia"/>
          <w:lang w:val="en-US"/>
        </w:rPr>
        <w:t>інформаційній</w:t>
      </w:r>
      <w:r w:rsidRPr="005E33B0">
        <w:rPr>
          <w:lang w:val="en-US"/>
        </w:rPr>
        <w:t></w:t>
      </w:r>
      <w:r w:rsidRPr="005E33B0">
        <w:rPr>
          <w:rFonts w:hint="eastAsia"/>
          <w:lang w:val="en-US"/>
        </w:rPr>
        <w:t>сфері</w:t>
      </w:r>
      <w:r w:rsidRPr="005E33B0">
        <w:rPr>
          <w:lang w:val="en-US"/>
        </w:rPr>
        <w:t></w:t>
      </w:r>
      <w:r w:rsidRPr="005E33B0">
        <w:rPr>
          <w:rFonts w:hint="eastAsia"/>
          <w:lang w:val="en-US"/>
        </w:rPr>
        <w:t>як</w:t>
      </w:r>
      <w:r w:rsidRPr="005E33B0">
        <w:rPr>
          <w:lang w:val="en-US"/>
        </w:rPr>
        <w:t></w:t>
      </w:r>
      <w:r w:rsidRPr="005E33B0">
        <w:rPr>
          <w:rFonts w:hint="eastAsia"/>
          <w:lang w:val="en-US"/>
        </w:rPr>
        <w:t>відповідальності</w:t>
      </w:r>
      <w:r w:rsidRPr="005E33B0">
        <w:rPr>
          <w:lang w:val="en-US"/>
        </w:rPr>
        <w:t></w:t>
      </w:r>
      <w:r w:rsidRPr="005E33B0">
        <w:rPr>
          <w:rFonts w:hint="eastAsia"/>
          <w:lang w:val="en-US"/>
        </w:rPr>
        <w:t>за</w:t>
      </w:r>
      <w:r w:rsidRPr="005E33B0">
        <w:rPr>
          <w:lang w:val="en-US"/>
        </w:rPr>
        <w:t></w:t>
      </w:r>
      <w:r w:rsidRPr="005E33B0">
        <w:rPr>
          <w:rFonts w:hint="eastAsia"/>
          <w:lang w:val="en-US"/>
        </w:rPr>
        <w:t>підтримку</w:t>
      </w:r>
      <w:r w:rsidRPr="005E33B0">
        <w:rPr>
          <w:lang w:val="en-US"/>
        </w:rPr>
        <w:t></w:t>
      </w:r>
      <w:r w:rsidRPr="005E33B0">
        <w:rPr>
          <w:rFonts w:hint="eastAsia"/>
          <w:lang w:val="en-US"/>
        </w:rPr>
        <w:t>миру</w:t>
      </w:r>
      <w:r w:rsidRPr="005E33B0">
        <w:rPr>
          <w:lang w:val="en-US"/>
        </w:rPr>
        <w:t></w:t>
      </w:r>
    </w:p>
    <w:p w:rsidR="005E33B0" w:rsidRPr="005E33B0" w:rsidRDefault="005E33B0" w:rsidP="005E33B0">
      <w:pPr>
        <w:rPr>
          <w:lang w:val="en-US"/>
        </w:rPr>
      </w:pPr>
      <w:r w:rsidRPr="005E33B0">
        <w:rPr>
          <w:rFonts w:hint="eastAsia"/>
          <w:lang w:val="en-US"/>
        </w:rPr>
        <w:t>стабільності</w:t>
      </w:r>
      <w:r w:rsidRPr="005E33B0">
        <w:rPr>
          <w:lang w:val="en-US"/>
        </w:rPr>
        <w:t></w:t>
      </w:r>
      <w:r w:rsidRPr="005E33B0">
        <w:rPr>
          <w:rFonts w:hint="eastAsia"/>
          <w:lang w:val="en-US"/>
        </w:rPr>
        <w:t>і</w:t>
      </w:r>
      <w:r w:rsidRPr="005E33B0">
        <w:rPr>
          <w:lang w:val="en-US"/>
        </w:rPr>
        <w:t></w:t>
      </w:r>
      <w:r w:rsidRPr="005E33B0">
        <w:rPr>
          <w:rFonts w:hint="eastAsia"/>
          <w:lang w:val="en-US"/>
        </w:rPr>
        <w:t>створення</w:t>
      </w:r>
      <w:r w:rsidRPr="005E33B0">
        <w:rPr>
          <w:lang w:val="en-US"/>
        </w:rPr>
        <w:t></w:t>
      </w:r>
      <w:r w:rsidRPr="005E33B0">
        <w:rPr>
          <w:rFonts w:hint="eastAsia"/>
          <w:lang w:val="en-US"/>
        </w:rPr>
        <w:t>відкритого</w:t>
      </w:r>
      <w:r w:rsidRPr="005E33B0">
        <w:rPr>
          <w:lang w:val="en-US"/>
        </w:rPr>
        <w:t></w:t>
      </w:r>
      <w:r w:rsidRPr="005E33B0">
        <w:rPr>
          <w:lang w:val="en-US"/>
        </w:rPr>
        <w:t></w:t>
      </w:r>
      <w:r w:rsidRPr="005E33B0">
        <w:rPr>
          <w:rFonts w:hint="eastAsia"/>
          <w:lang w:val="en-US"/>
        </w:rPr>
        <w:t>безпечного</w:t>
      </w:r>
      <w:r w:rsidRPr="005E33B0">
        <w:rPr>
          <w:lang w:val="en-US"/>
        </w:rPr>
        <w:t></w:t>
      </w:r>
      <w:r w:rsidRPr="005E33B0">
        <w:rPr>
          <w:lang w:val="en-US"/>
        </w:rPr>
        <w:t></w:t>
      </w:r>
      <w:r w:rsidRPr="005E33B0">
        <w:rPr>
          <w:rFonts w:hint="eastAsia"/>
          <w:lang w:val="en-US"/>
        </w:rPr>
        <w:t>мирного</w:t>
      </w:r>
      <w:r w:rsidRPr="005E33B0">
        <w:rPr>
          <w:lang w:val="en-US"/>
        </w:rPr>
        <w:t></w:t>
      </w:r>
      <w:r w:rsidRPr="005E33B0">
        <w:rPr>
          <w:rFonts w:hint="eastAsia"/>
          <w:lang w:val="en-US"/>
        </w:rPr>
        <w:t>і</w:t>
      </w:r>
      <w:r w:rsidRPr="005E33B0">
        <w:rPr>
          <w:lang w:val="en-US"/>
        </w:rPr>
        <w:t></w:t>
      </w:r>
      <w:r w:rsidRPr="005E33B0">
        <w:rPr>
          <w:rFonts w:hint="eastAsia"/>
          <w:lang w:val="en-US"/>
        </w:rPr>
        <w:t>доступного</w:t>
      </w:r>
    </w:p>
    <w:p w:rsidR="005E33B0" w:rsidRPr="005E33B0" w:rsidRDefault="005E33B0" w:rsidP="005E33B0">
      <w:pPr>
        <w:rPr>
          <w:lang w:val="en-US"/>
        </w:rPr>
      </w:pPr>
      <w:r w:rsidRPr="005E33B0">
        <w:rPr>
          <w:rFonts w:hint="eastAsia"/>
          <w:lang w:val="en-US"/>
        </w:rPr>
        <w:t>інформаційного</w:t>
      </w:r>
      <w:r w:rsidRPr="005E33B0">
        <w:rPr>
          <w:lang w:val="en-US"/>
        </w:rPr>
        <w:t></w:t>
      </w:r>
      <w:r w:rsidRPr="005E33B0">
        <w:rPr>
          <w:rFonts w:hint="eastAsia"/>
          <w:lang w:val="en-US"/>
        </w:rPr>
        <w:t>середовища</w:t>
      </w:r>
      <w:r w:rsidRPr="005E33B0">
        <w:rPr>
          <w:lang w:val="en-US"/>
        </w:rPr>
        <w:t></w:t>
      </w:r>
      <w:r w:rsidRPr="005E33B0">
        <w:rPr>
          <w:lang w:val="en-US"/>
        </w:rPr>
        <w:t></w:t>
      </w:r>
      <w:r w:rsidRPr="005E33B0">
        <w:rPr>
          <w:rFonts w:hint="eastAsia"/>
          <w:lang w:val="en-US"/>
        </w:rPr>
        <w:t>Розвиваючи</w:t>
      </w:r>
      <w:r w:rsidRPr="005E33B0">
        <w:rPr>
          <w:lang w:val="en-US"/>
        </w:rPr>
        <w:t></w:t>
      </w:r>
      <w:r w:rsidRPr="005E33B0">
        <w:rPr>
          <w:rFonts w:hint="eastAsia"/>
          <w:lang w:val="en-US"/>
        </w:rPr>
        <w:t>цей</w:t>
      </w:r>
      <w:r w:rsidRPr="005E33B0">
        <w:rPr>
          <w:lang w:val="en-US"/>
        </w:rPr>
        <w:t></w:t>
      </w:r>
      <w:r w:rsidRPr="005E33B0">
        <w:rPr>
          <w:rFonts w:hint="eastAsia"/>
          <w:lang w:val="en-US"/>
        </w:rPr>
        <w:t>підхід</w:t>
      </w:r>
      <w:r w:rsidRPr="005E33B0">
        <w:rPr>
          <w:lang w:val="en-US"/>
        </w:rPr>
        <w:t></w:t>
      </w:r>
      <w:r w:rsidRPr="005E33B0">
        <w:rPr>
          <w:rFonts w:hint="eastAsia"/>
          <w:lang w:val="en-US"/>
        </w:rPr>
        <w:t>далі</w:t>
      </w:r>
      <w:r w:rsidRPr="005E33B0">
        <w:rPr>
          <w:lang w:val="en-US"/>
        </w:rPr>
        <w:t></w:t>
      </w:r>
      <w:r w:rsidRPr="005E33B0">
        <w:rPr>
          <w:lang w:val="en-US"/>
        </w:rPr>
        <w:t></w:t>
      </w:r>
      <w:r w:rsidRPr="005E33B0">
        <w:rPr>
          <w:rFonts w:hint="eastAsia"/>
          <w:lang w:val="en-US"/>
        </w:rPr>
        <w:t>сформульовано</w:t>
      </w:r>
    </w:p>
    <w:p w:rsidR="005E33B0" w:rsidRPr="005E33B0" w:rsidRDefault="005E33B0" w:rsidP="005E33B0">
      <w:pPr>
        <w:rPr>
          <w:lang w:val="en-US"/>
        </w:rPr>
      </w:pPr>
      <w:r w:rsidRPr="005E33B0">
        <w:rPr>
          <w:rFonts w:hint="eastAsia"/>
          <w:lang w:val="en-US"/>
        </w:rPr>
        <w:t>його</w:t>
      </w:r>
      <w:r w:rsidRPr="005E33B0">
        <w:rPr>
          <w:lang w:val="en-US"/>
        </w:rPr>
        <w:t></w:t>
      </w:r>
      <w:r w:rsidRPr="005E33B0">
        <w:rPr>
          <w:rFonts w:hint="eastAsia"/>
          <w:lang w:val="en-US"/>
        </w:rPr>
        <w:t>розширене</w:t>
      </w:r>
      <w:r w:rsidRPr="005E33B0">
        <w:rPr>
          <w:lang w:val="en-US"/>
        </w:rPr>
        <w:t></w:t>
      </w:r>
      <w:r w:rsidRPr="005E33B0">
        <w:rPr>
          <w:rFonts w:hint="eastAsia"/>
          <w:lang w:val="en-US"/>
        </w:rPr>
        <w:t>нормативне</w:t>
      </w:r>
      <w:r w:rsidRPr="005E33B0">
        <w:rPr>
          <w:lang w:val="en-US"/>
        </w:rPr>
        <w:t></w:t>
      </w:r>
      <w:r w:rsidRPr="005E33B0">
        <w:rPr>
          <w:rFonts w:hint="eastAsia"/>
          <w:lang w:val="en-US"/>
        </w:rPr>
        <w:t>наповнення</w:t>
      </w:r>
      <w:r w:rsidRPr="005E33B0">
        <w:rPr>
          <w:lang w:val="en-US"/>
        </w:rPr>
        <w:t></w:t>
      </w:r>
      <w:r w:rsidRPr="005E33B0">
        <w:rPr>
          <w:rFonts w:hint="eastAsia"/>
          <w:lang w:val="en-US"/>
        </w:rPr>
        <w:t>як</w:t>
      </w:r>
      <w:r w:rsidRPr="005E33B0">
        <w:rPr>
          <w:lang w:val="en-US"/>
        </w:rPr>
        <w:t></w:t>
      </w:r>
      <w:r w:rsidRPr="005E33B0">
        <w:rPr>
          <w:rFonts w:hint="eastAsia"/>
          <w:lang w:val="en-US"/>
        </w:rPr>
        <w:t>відповідальність</w:t>
      </w:r>
      <w:r w:rsidRPr="005E33B0">
        <w:rPr>
          <w:lang w:val="en-US"/>
        </w:rPr>
        <w:t></w:t>
      </w:r>
      <w:r w:rsidRPr="005E33B0">
        <w:rPr>
          <w:rFonts w:hint="eastAsia"/>
          <w:lang w:val="en-US"/>
        </w:rPr>
        <w:t>держави</w:t>
      </w:r>
    </w:p>
    <w:p w:rsidR="005E33B0" w:rsidRPr="005E33B0" w:rsidRDefault="005E33B0" w:rsidP="005E33B0">
      <w:pPr>
        <w:rPr>
          <w:lang w:val="en-US"/>
        </w:rPr>
      </w:pPr>
      <w:r w:rsidRPr="005E33B0">
        <w:rPr>
          <w:rFonts w:hint="eastAsia"/>
          <w:lang w:val="en-US"/>
        </w:rPr>
        <w:t>перед</w:t>
      </w:r>
      <w:r w:rsidRPr="005E33B0">
        <w:rPr>
          <w:lang w:val="en-US"/>
        </w:rPr>
        <w:t></w:t>
      </w:r>
      <w:r w:rsidRPr="005E33B0">
        <w:rPr>
          <w:rFonts w:hint="eastAsia"/>
          <w:lang w:val="en-US"/>
        </w:rPr>
        <w:t>громадянами</w:t>
      </w:r>
      <w:r w:rsidRPr="005E33B0">
        <w:rPr>
          <w:lang w:val="en-US"/>
        </w:rPr>
        <w:t></w:t>
      </w:r>
      <w:r w:rsidRPr="005E33B0">
        <w:rPr>
          <w:rFonts w:hint="eastAsia"/>
          <w:lang w:val="en-US"/>
        </w:rPr>
        <w:t>та</w:t>
      </w:r>
      <w:r w:rsidRPr="005E33B0">
        <w:rPr>
          <w:lang w:val="en-US"/>
        </w:rPr>
        <w:t></w:t>
      </w:r>
      <w:r w:rsidRPr="005E33B0">
        <w:rPr>
          <w:rFonts w:hint="eastAsia"/>
          <w:lang w:val="en-US"/>
        </w:rPr>
        <w:t>міжнародним</w:t>
      </w:r>
      <w:r w:rsidRPr="005E33B0">
        <w:rPr>
          <w:lang w:val="en-US"/>
        </w:rPr>
        <w:t></w:t>
      </w:r>
      <w:r w:rsidRPr="005E33B0">
        <w:rPr>
          <w:rFonts w:hint="eastAsia"/>
          <w:lang w:val="en-US"/>
        </w:rPr>
        <w:t>співтовариством</w:t>
      </w:r>
      <w:r w:rsidRPr="005E33B0">
        <w:rPr>
          <w:lang w:val="en-US"/>
        </w:rPr>
        <w:t></w:t>
      </w:r>
      <w:r w:rsidRPr="005E33B0">
        <w:rPr>
          <w:rFonts w:hint="eastAsia"/>
          <w:lang w:val="en-US"/>
        </w:rPr>
        <w:t>за</w:t>
      </w:r>
      <w:r w:rsidRPr="005E33B0">
        <w:rPr>
          <w:lang w:val="en-US"/>
        </w:rPr>
        <w:t></w:t>
      </w:r>
      <w:r w:rsidRPr="005E33B0">
        <w:rPr>
          <w:rFonts w:hint="eastAsia"/>
          <w:lang w:val="en-US"/>
        </w:rPr>
        <w:t>підтримання</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міжнародної</w:t>
      </w:r>
      <w:r w:rsidRPr="005E33B0">
        <w:rPr>
          <w:lang w:val="en-US"/>
        </w:rPr>
        <w:t></w:t>
      </w:r>
      <w:r w:rsidRPr="005E33B0">
        <w:rPr>
          <w:rFonts w:hint="eastAsia"/>
          <w:lang w:val="en-US"/>
        </w:rPr>
        <w:t>інформаційної</w:t>
      </w:r>
      <w:r w:rsidRPr="005E33B0">
        <w:rPr>
          <w:lang w:val="en-US"/>
        </w:rPr>
        <w:t></w:t>
      </w:r>
      <w:r w:rsidRPr="005E33B0">
        <w:rPr>
          <w:rFonts w:hint="eastAsia"/>
          <w:lang w:val="en-US"/>
        </w:rPr>
        <w:t>безпеки</w:t>
      </w:r>
      <w:r w:rsidRPr="005E33B0">
        <w:rPr>
          <w:lang w:val="en-US"/>
        </w:rPr>
        <w:t></w:t>
      </w:r>
      <w:r w:rsidRPr="005E33B0">
        <w:rPr>
          <w:rFonts w:hint="eastAsia"/>
          <w:lang w:val="en-US"/>
        </w:rPr>
        <w:t>в</w:t>
      </w:r>
      <w:r w:rsidRPr="005E33B0">
        <w:rPr>
          <w:lang w:val="en-US"/>
        </w:rPr>
        <w:t></w:t>
      </w:r>
      <w:r w:rsidRPr="005E33B0">
        <w:rPr>
          <w:rFonts w:hint="eastAsia"/>
          <w:lang w:val="en-US"/>
        </w:rPr>
        <w:t>глобальному</w:t>
      </w:r>
      <w:r w:rsidRPr="005E33B0">
        <w:rPr>
          <w:lang w:val="en-US"/>
        </w:rPr>
        <w:t></w:t>
      </w:r>
      <w:r w:rsidRPr="005E33B0">
        <w:rPr>
          <w:rFonts w:hint="eastAsia"/>
          <w:lang w:val="en-US"/>
        </w:rPr>
        <w:t>інформаційному</w:t>
      </w:r>
    </w:p>
    <w:p w:rsidR="005E33B0" w:rsidRPr="005E33B0" w:rsidRDefault="005E33B0" w:rsidP="005E33B0">
      <w:pPr>
        <w:rPr>
          <w:lang w:val="en-US"/>
        </w:rPr>
      </w:pPr>
      <w:r w:rsidRPr="005E33B0">
        <w:rPr>
          <w:rFonts w:hint="eastAsia"/>
          <w:lang w:val="en-US"/>
        </w:rPr>
        <w:t>суспільстві</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Водночас</w:t>
      </w:r>
      <w:r w:rsidRPr="005E33B0">
        <w:rPr>
          <w:lang w:val="en-US"/>
        </w:rPr>
        <w:t></w:t>
      </w:r>
      <w:r w:rsidRPr="005E33B0">
        <w:rPr>
          <w:rFonts w:hint="eastAsia"/>
          <w:lang w:val="en-US"/>
        </w:rPr>
        <w:t>інформаційна</w:t>
      </w:r>
      <w:r w:rsidRPr="005E33B0">
        <w:rPr>
          <w:lang w:val="en-US"/>
        </w:rPr>
        <w:t></w:t>
      </w:r>
      <w:r w:rsidRPr="005E33B0">
        <w:rPr>
          <w:rFonts w:hint="eastAsia"/>
          <w:lang w:val="en-US"/>
        </w:rPr>
        <w:t>агресія</w:t>
      </w:r>
      <w:r w:rsidRPr="005E33B0">
        <w:rPr>
          <w:lang w:val="en-US"/>
        </w:rPr>
        <w:t></w:t>
      </w:r>
      <w:r w:rsidRPr="005E33B0">
        <w:rPr>
          <w:rFonts w:hint="eastAsia"/>
          <w:lang w:val="en-US"/>
        </w:rPr>
        <w:t>Російської</w:t>
      </w:r>
      <w:r w:rsidRPr="005E33B0">
        <w:rPr>
          <w:lang w:val="en-US"/>
        </w:rPr>
        <w:t></w:t>
      </w:r>
      <w:r w:rsidRPr="005E33B0">
        <w:rPr>
          <w:rFonts w:hint="eastAsia"/>
          <w:lang w:val="en-US"/>
        </w:rPr>
        <w:t>Федерації</w:t>
      </w:r>
      <w:r w:rsidRPr="005E33B0">
        <w:rPr>
          <w:lang w:val="en-US"/>
        </w:rPr>
        <w:t></w:t>
      </w:r>
      <w:r w:rsidRPr="005E33B0">
        <w:rPr>
          <w:rFonts w:hint="eastAsia"/>
          <w:lang w:val="en-US"/>
        </w:rPr>
        <w:t>проти</w:t>
      </w:r>
    </w:p>
    <w:p w:rsidR="005E33B0" w:rsidRPr="005E33B0" w:rsidRDefault="005E33B0" w:rsidP="005E33B0">
      <w:pPr>
        <w:rPr>
          <w:lang w:val="en-US"/>
        </w:rPr>
      </w:pPr>
      <w:r w:rsidRPr="005E33B0">
        <w:rPr>
          <w:rFonts w:hint="eastAsia"/>
          <w:lang w:val="en-US"/>
        </w:rPr>
        <w:t>України</w:t>
      </w:r>
      <w:r w:rsidRPr="005E33B0">
        <w:rPr>
          <w:lang w:val="en-US"/>
        </w:rPr>
        <w:t></w:t>
      </w:r>
      <w:r w:rsidRPr="005E33B0">
        <w:rPr>
          <w:rFonts w:hint="eastAsia"/>
          <w:lang w:val="en-US"/>
        </w:rPr>
        <w:t>підриває</w:t>
      </w:r>
      <w:r w:rsidRPr="005E33B0">
        <w:rPr>
          <w:lang w:val="en-US"/>
        </w:rPr>
        <w:t></w:t>
      </w:r>
      <w:r w:rsidRPr="005E33B0">
        <w:rPr>
          <w:rFonts w:hint="eastAsia"/>
          <w:lang w:val="en-US"/>
        </w:rPr>
        <w:t>основи</w:t>
      </w:r>
      <w:r w:rsidRPr="005E33B0">
        <w:rPr>
          <w:lang w:val="en-US"/>
        </w:rPr>
        <w:t></w:t>
      </w:r>
      <w:r w:rsidRPr="005E33B0">
        <w:rPr>
          <w:rFonts w:hint="eastAsia"/>
          <w:lang w:val="en-US"/>
        </w:rPr>
        <w:t>міжнародного</w:t>
      </w:r>
      <w:r w:rsidRPr="005E33B0">
        <w:rPr>
          <w:lang w:val="en-US"/>
        </w:rPr>
        <w:t></w:t>
      </w:r>
      <w:r w:rsidRPr="005E33B0">
        <w:rPr>
          <w:rFonts w:hint="eastAsia"/>
          <w:lang w:val="en-US"/>
        </w:rPr>
        <w:t>правопорядку</w:t>
      </w:r>
      <w:r w:rsidRPr="005E33B0">
        <w:rPr>
          <w:lang w:val="en-US"/>
        </w:rPr>
        <w:t></w:t>
      </w:r>
      <w:r w:rsidRPr="005E33B0">
        <w:rPr>
          <w:lang w:val="en-US"/>
        </w:rPr>
        <w:t></w:t>
      </w:r>
      <w:r w:rsidRPr="005E33B0">
        <w:rPr>
          <w:rFonts w:hint="eastAsia"/>
          <w:lang w:val="en-US"/>
        </w:rPr>
        <w:t>є</w:t>
      </w:r>
      <w:r w:rsidRPr="005E33B0">
        <w:rPr>
          <w:lang w:val="en-US"/>
        </w:rPr>
        <w:t></w:t>
      </w:r>
      <w:r w:rsidRPr="005E33B0">
        <w:rPr>
          <w:rFonts w:hint="eastAsia"/>
          <w:lang w:val="en-US"/>
        </w:rPr>
        <w:t>порушенням</w:t>
      </w:r>
      <w:r w:rsidRPr="005E33B0">
        <w:rPr>
          <w:lang w:val="en-US"/>
        </w:rPr>
        <w:t></w:t>
      </w:r>
      <w:r w:rsidRPr="005E33B0">
        <w:rPr>
          <w:rFonts w:hint="eastAsia"/>
          <w:lang w:val="en-US"/>
        </w:rPr>
        <w:t>з</w:t>
      </w:r>
    </w:p>
    <w:p w:rsidR="005E33B0" w:rsidRPr="005E33B0" w:rsidRDefault="005E33B0" w:rsidP="005E33B0">
      <w:pPr>
        <w:rPr>
          <w:lang w:val="en-US"/>
        </w:rPr>
      </w:pPr>
      <w:r w:rsidRPr="005E33B0">
        <w:rPr>
          <w:rFonts w:hint="eastAsia"/>
          <w:lang w:val="en-US"/>
        </w:rPr>
        <w:t>боку</w:t>
      </w:r>
      <w:r w:rsidRPr="005E33B0">
        <w:rPr>
          <w:lang w:val="en-US"/>
        </w:rPr>
        <w:t></w:t>
      </w:r>
      <w:r w:rsidRPr="005E33B0">
        <w:rPr>
          <w:rFonts w:hint="eastAsia"/>
          <w:lang w:val="en-US"/>
        </w:rPr>
        <w:t>РФ</w:t>
      </w:r>
      <w:r w:rsidRPr="005E33B0">
        <w:rPr>
          <w:lang w:val="en-US"/>
        </w:rPr>
        <w:t></w:t>
      </w:r>
      <w:r w:rsidRPr="005E33B0">
        <w:rPr>
          <w:rFonts w:hint="eastAsia"/>
          <w:lang w:val="en-US"/>
        </w:rPr>
        <w:t>Статуту</w:t>
      </w:r>
      <w:r w:rsidRPr="005E33B0">
        <w:rPr>
          <w:lang w:val="en-US"/>
        </w:rPr>
        <w:t></w:t>
      </w:r>
      <w:r w:rsidRPr="005E33B0">
        <w:rPr>
          <w:rFonts w:hint="eastAsia"/>
          <w:lang w:val="en-US"/>
        </w:rPr>
        <w:t>ООН</w:t>
      </w:r>
      <w:r w:rsidRPr="005E33B0">
        <w:rPr>
          <w:lang w:val="en-US"/>
        </w:rPr>
        <w:t></w:t>
      </w:r>
      <w:r w:rsidRPr="005E33B0">
        <w:rPr>
          <w:rFonts w:hint="eastAsia"/>
          <w:lang w:val="en-US"/>
        </w:rPr>
        <w:t>та</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правових</w:t>
      </w:r>
      <w:r w:rsidRPr="005E33B0">
        <w:rPr>
          <w:lang w:val="en-US"/>
        </w:rPr>
        <w:t></w:t>
      </w:r>
      <w:r w:rsidRPr="005E33B0">
        <w:rPr>
          <w:rFonts w:hint="eastAsia"/>
          <w:lang w:val="en-US"/>
        </w:rPr>
        <w:t>зобов’язань</w:t>
      </w:r>
    </w:p>
    <w:p w:rsidR="005E33B0" w:rsidRPr="005E33B0" w:rsidRDefault="005E33B0" w:rsidP="005E33B0">
      <w:pPr>
        <w:rPr>
          <w:lang w:val="en-US"/>
        </w:rPr>
      </w:pPr>
      <w:r w:rsidRPr="005E33B0">
        <w:rPr>
          <w:rFonts w:hint="eastAsia"/>
          <w:lang w:val="en-US"/>
        </w:rPr>
        <w:t>універсального</w:t>
      </w:r>
      <w:r w:rsidRPr="005E33B0">
        <w:rPr>
          <w:lang w:val="en-US"/>
        </w:rPr>
        <w:t></w:t>
      </w:r>
      <w:r w:rsidRPr="005E33B0">
        <w:rPr>
          <w:rFonts w:hint="eastAsia"/>
          <w:lang w:val="en-US"/>
        </w:rPr>
        <w:t>характеру</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також</w:t>
      </w:r>
      <w:r w:rsidRPr="005E33B0">
        <w:rPr>
          <w:lang w:val="en-US"/>
        </w:rPr>
        <w:t></w:t>
      </w:r>
      <w:r w:rsidRPr="005E33B0">
        <w:rPr>
          <w:rFonts w:hint="eastAsia"/>
          <w:lang w:val="en-US"/>
        </w:rPr>
        <w:t>розхитує</w:t>
      </w:r>
      <w:r w:rsidRPr="005E33B0">
        <w:rPr>
          <w:lang w:val="en-US"/>
        </w:rPr>
        <w:t></w:t>
      </w:r>
      <w:r w:rsidRPr="005E33B0">
        <w:rPr>
          <w:rFonts w:hint="eastAsia"/>
          <w:lang w:val="en-US"/>
        </w:rPr>
        <w:t>мир</w:t>
      </w:r>
      <w:r w:rsidRPr="005E33B0">
        <w:rPr>
          <w:lang w:val="en-US"/>
        </w:rPr>
        <w:t></w:t>
      </w:r>
      <w:r w:rsidRPr="005E33B0">
        <w:rPr>
          <w:rFonts w:hint="eastAsia"/>
          <w:lang w:val="en-US"/>
        </w:rPr>
        <w:t>і</w:t>
      </w:r>
      <w:r w:rsidRPr="005E33B0">
        <w:rPr>
          <w:lang w:val="en-US"/>
        </w:rPr>
        <w:t></w:t>
      </w:r>
      <w:r w:rsidRPr="005E33B0">
        <w:rPr>
          <w:rFonts w:hint="eastAsia"/>
          <w:lang w:val="en-US"/>
        </w:rPr>
        <w:t>стабільність</w:t>
      </w:r>
      <w:r w:rsidRPr="005E33B0">
        <w:rPr>
          <w:lang w:val="en-US"/>
        </w:rPr>
        <w:t></w:t>
      </w:r>
      <w:r w:rsidRPr="005E33B0">
        <w:rPr>
          <w:rFonts w:hint="eastAsia"/>
          <w:lang w:val="en-US"/>
        </w:rPr>
        <w:t>в</w:t>
      </w:r>
      <w:r w:rsidRPr="005E33B0">
        <w:rPr>
          <w:lang w:val="en-US"/>
        </w:rPr>
        <w:t></w:t>
      </w:r>
      <w:r w:rsidRPr="005E33B0">
        <w:rPr>
          <w:rFonts w:hint="eastAsia"/>
          <w:lang w:val="en-US"/>
        </w:rPr>
        <w:t>інфосфері</w:t>
      </w:r>
      <w:r w:rsidRPr="005E33B0">
        <w:rPr>
          <w:lang w:val="en-US"/>
        </w:rPr>
        <w:t></w:t>
      </w:r>
    </w:p>
    <w:p w:rsidR="005E33B0" w:rsidRPr="005E33B0" w:rsidRDefault="005E33B0" w:rsidP="005E33B0">
      <w:pPr>
        <w:rPr>
          <w:lang w:val="en-US"/>
        </w:rPr>
      </w:pPr>
      <w:r w:rsidRPr="005E33B0">
        <w:rPr>
          <w:rFonts w:hint="eastAsia"/>
          <w:lang w:val="en-US"/>
        </w:rPr>
        <w:t>Застосування</w:t>
      </w:r>
      <w:r w:rsidRPr="005E33B0">
        <w:rPr>
          <w:lang w:val="en-US"/>
        </w:rPr>
        <w:t></w:t>
      </w:r>
      <w:r w:rsidRPr="005E33B0">
        <w:rPr>
          <w:rFonts w:hint="eastAsia"/>
          <w:lang w:val="en-US"/>
        </w:rPr>
        <w:t>обмежень</w:t>
      </w:r>
      <w:r w:rsidRPr="005E33B0">
        <w:rPr>
          <w:lang w:val="en-US"/>
        </w:rPr>
        <w:t></w:t>
      </w:r>
      <w:r w:rsidRPr="005E33B0">
        <w:rPr>
          <w:rFonts w:hint="eastAsia"/>
          <w:lang w:val="en-US"/>
        </w:rPr>
        <w:t>транскордонних</w:t>
      </w:r>
      <w:r w:rsidRPr="005E33B0">
        <w:rPr>
          <w:lang w:val="en-US"/>
        </w:rPr>
        <w:t></w:t>
      </w:r>
      <w:r w:rsidRPr="005E33B0">
        <w:rPr>
          <w:rFonts w:hint="eastAsia"/>
          <w:lang w:val="en-US"/>
        </w:rPr>
        <w:t>потоків</w:t>
      </w:r>
      <w:r w:rsidRPr="005E33B0">
        <w:rPr>
          <w:lang w:val="en-US"/>
        </w:rPr>
        <w:t></w:t>
      </w:r>
      <w:r w:rsidRPr="005E33B0">
        <w:rPr>
          <w:rFonts w:hint="eastAsia"/>
          <w:lang w:val="en-US"/>
        </w:rPr>
        <w:t>інформації</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містить</w:t>
      </w:r>
    </w:p>
    <w:p w:rsidR="005E33B0" w:rsidRPr="005E33B0" w:rsidRDefault="005E33B0" w:rsidP="005E33B0">
      <w:pPr>
        <w:rPr>
          <w:lang w:val="en-US"/>
        </w:rPr>
      </w:pPr>
      <w:r w:rsidRPr="005E33B0">
        <w:rPr>
          <w:rFonts w:hint="eastAsia"/>
          <w:lang w:val="en-US"/>
        </w:rPr>
        <w:t>пропаганду</w:t>
      </w:r>
      <w:r w:rsidRPr="005E33B0">
        <w:rPr>
          <w:lang w:val="en-US"/>
        </w:rPr>
        <w:t></w:t>
      </w:r>
      <w:r w:rsidRPr="005E33B0">
        <w:rPr>
          <w:rFonts w:hint="eastAsia"/>
          <w:lang w:val="en-US"/>
        </w:rPr>
        <w:t>війни</w:t>
      </w:r>
      <w:r w:rsidRPr="005E33B0">
        <w:rPr>
          <w:lang w:val="en-US"/>
        </w:rPr>
        <w:t></w:t>
      </w:r>
      <w:r w:rsidRPr="005E33B0">
        <w:rPr>
          <w:rFonts w:hint="eastAsia"/>
          <w:lang w:val="en-US"/>
        </w:rPr>
        <w:t>і</w:t>
      </w:r>
      <w:r w:rsidRPr="005E33B0">
        <w:rPr>
          <w:lang w:val="en-US"/>
        </w:rPr>
        <w:t></w:t>
      </w:r>
      <w:r w:rsidRPr="005E33B0">
        <w:rPr>
          <w:rFonts w:hint="eastAsia"/>
          <w:lang w:val="en-US"/>
        </w:rPr>
        <w:t>насильницьких</w:t>
      </w:r>
      <w:r w:rsidRPr="005E33B0">
        <w:rPr>
          <w:lang w:val="en-US"/>
        </w:rPr>
        <w:t></w:t>
      </w:r>
      <w:r w:rsidRPr="005E33B0">
        <w:rPr>
          <w:rFonts w:hint="eastAsia"/>
          <w:lang w:val="en-US"/>
        </w:rPr>
        <w:t>дій</w:t>
      </w:r>
      <w:r w:rsidRPr="005E33B0">
        <w:rPr>
          <w:lang w:val="en-US"/>
        </w:rPr>
        <w:t></w:t>
      </w:r>
      <w:r w:rsidRPr="005E33B0">
        <w:rPr>
          <w:lang w:val="en-US"/>
        </w:rPr>
        <w:t></w:t>
      </w:r>
      <w:r w:rsidRPr="005E33B0">
        <w:rPr>
          <w:rFonts w:hint="eastAsia"/>
          <w:lang w:val="en-US"/>
        </w:rPr>
        <w:t>з</w:t>
      </w:r>
      <w:r w:rsidRPr="005E33B0">
        <w:rPr>
          <w:lang w:val="en-US"/>
        </w:rPr>
        <w:t></w:t>
      </w:r>
      <w:r w:rsidRPr="005E33B0">
        <w:rPr>
          <w:rFonts w:hint="eastAsia"/>
          <w:lang w:val="en-US"/>
        </w:rPr>
        <w:t>території</w:t>
      </w:r>
      <w:r w:rsidRPr="005E33B0">
        <w:rPr>
          <w:lang w:val="en-US"/>
        </w:rPr>
        <w:t></w:t>
      </w:r>
      <w:r w:rsidRPr="005E33B0">
        <w:rPr>
          <w:rFonts w:hint="eastAsia"/>
          <w:lang w:val="en-US"/>
        </w:rPr>
        <w:t>держави</w:t>
      </w:r>
      <w:r w:rsidRPr="005E33B0">
        <w:rPr>
          <w:lang w:val="en-US"/>
        </w:rPr>
        <w:t></w:t>
      </w:r>
      <w:r w:rsidRPr="005E33B0">
        <w:rPr>
          <w:rFonts w:hint="eastAsia"/>
          <w:lang w:val="en-US"/>
        </w:rPr>
        <w:t>агресора</w:t>
      </w:r>
      <w:r w:rsidRPr="005E33B0">
        <w:rPr>
          <w:lang w:val="en-US"/>
        </w:rPr>
        <w:t></w:t>
      </w:r>
      <w:r w:rsidRPr="005E33B0">
        <w:rPr>
          <w:lang w:val="en-US"/>
        </w:rPr>
        <w:t></w:t>
      </w:r>
      <w:r w:rsidRPr="005E33B0">
        <w:rPr>
          <w:rFonts w:hint="eastAsia"/>
          <w:lang w:val="en-US"/>
        </w:rPr>
        <w:t>як</w:t>
      </w:r>
    </w:p>
    <w:p w:rsidR="005E33B0" w:rsidRPr="005E33B0" w:rsidRDefault="005E33B0" w:rsidP="005E33B0">
      <w:pPr>
        <w:rPr>
          <w:lang w:val="en-US"/>
        </w:rPr>
      </w:pPr>
      <w:r w:rsidRPr="005E33B0">
        <w:rPr>
          <w:rFonts w:hint="eastAsia"/>
          <w:lang w:val="en-US"/>
        </w:rPr>
        <w:t>контрзахід</w:t>
      </w:r>
      <w:r w:rsidRPr="005E33B0">
        <w:rPr>
          <w:lang w:val="en-US"/>
        </w:rPr>
        <w:t></w:t>
      </w:r>
      <w:r w:rsidRPr="005E33B0">
        <w:rPr>
          <w:rFonts w:hint="eastAsia"/>
          <w:lang w:val="en-US"/>
        </w:rPr>
        <w:t>і</w:t>
      </w:r>
      <w:r w:rsidRPr="005E33B0">
        <w:rPr>
          <w:lang w:val="en-US"/>
        </w:rPr>
        <w:t></w:t>
      </w:r>
      <w:r w:rsidRPr="005E33B0">
        <w:rPr>
          <w:rFonts w:hint="eastAsia"/>
          <w:lang w:val="en-US"/>
        </w:rPr>
        <w:t>форма</w:t>
      </w:r>
      <w:r w:rsidRPr="005E33B0">
        <w:rPr>
          <w:lang w:val="en-US"/>
        </w:rPr>
        <w:t></w:t>
      </w:r>
      <w:r w:rsidRPr="005E33B0">
        <w:rPr>
          <w:rFonts w:hint="eastAsia"/>
          <w:lang w:val="en-US"/>
        </w:rPr>
        <w:t>інформаційного</w:t>
      </w:r>
      <w:r w:rsidRPr="005E33B0">
        <w:rPr>
          <w:lang w:val="en-US"/>
        </w:rPr>
        <w:t></w:t>
      </w:r>
      <w:r w:rsidRPr="005E33B0">
        <w:rPr>
          <w:rFonts w:hint="eastAsia"/>
          <w:lang w:val="en-US"/>
        </w:rPr>
        <w:t>контролю</w:t>
      </w:r>
      <w:r w:rsidRPr="005E33B0">
        <w:rPr>
          <w:lang w:val="en-US"/>
        </w:rPr>
        <w:t></w:t>
      </w:r>
      <w:r w:rsidRPr="005E33B0">
        <w:rPr>
          <w:rFonts w:hint="eastAsia"/>
          <w:lang w:val="en-US"/>
        </w:rPr>
        <w:t>має</w:t>
      </w:r>
      <w:r w:rsidRPr="005E33B0">
        <w:rPr>
          <w:lang w:val="en-US"/>
        </w:rPr>
        <w:t></w:t>
      </w:r>
      <w:r w:rsidRPr="005E33B0">
        <w:rPr>
          <w:rFonts w:hint="eastAsia"/>
          <w:lang w:val="en-US"/>
        </w:rPr>
        <w:t>відповідати</w:t>
      </w:r>
      <w:r w:rsidRPr="005E33B0">
        <w:rPr>
          <w:lang w:val="en-US"/>
        </w:rPr>
        <w:t></w:t>
      </w:r>
      <w:r w:rsidRPr="005E33B0">
        <w:rPr>
          <w:rFonts w:hint="eastAsia"/>
          <w:lang w:val="en-US"/>
        </w:rPr>
        <w:t>вимогам</w:t>
      </w:r>
    </w:p>
    <w:p w:rsidR="005E33B0" w:rsidRPr="005E33B0" w:rsidRDefault="005E33B0" w:rsidP="005E33B0">
      <w:pPr>
        <w:rPr>
          <w:lang w:val="en-US"/>
        </w:rPr>
      </w:pPr>
      <w:r w:rsidRPr="005E33B0">
        <w:rPr>
          <w:rFonts w:hint="eastAsia"/>
          <w:lang w:val="en-US"/>
        </w:rPr>
        <w:t>частини</w:t>
      </w:r>
      <w:r w:rsidRPr="005E33B0">
        <w:rPr>
          <w:lang w:val="en-US"/>
        </w:rPr>
        <w:t></w:t>
      </w:r>
      <w:r w:rsidRPr="005E33B0">
        <w:rPr>
          <w:lang w:val="en-US"/>
        </w:rPr>
        <w:t></w:t>
      </w:r>
      <w:r w:rsidRPr="005E33B0">
        <w:rPr>
          <w:lang w:val="en-US"/>
        </w:rPr>
        <w:t></w:t>
      </w:r>
      <w:r w:rsidRPr="005E33B0">
        <w:rPr>
          <w:rFonts w:hint="eastAsia"/>
          <w:lang w:val="en-US"/>
        </w:rPr>
        <w:t>статті</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Європейської</w:t>
      </w:r>
      <w:r w:rsidRPr="005E33B0">
        <w:rPr>
          <w:lang w:val="en-US"/>
        </w:rPr>
        <w:t></w:t>
      </w:r>
      <w:r w:rsidRPr="005E33B0">
        <w:rPr>
          <w:rFonts w:hint="eastAsia"/>
          <w:lang w:val="en-US"/>
        </w:rPr>
        <w:t>Конвенції</w:t>
      </w:r>
      <w:r w:rsidRPr="005E33B0">
        <w:rPr>
          <w:lang w:val="en-US"/>
        </w:rPr>
        <w:t></w:t>
      </w:r>
      <w:r w:rsidRPr="005E33B0">
        <w:rPr>
          <w:rFonts w:hint="eastAsia"/>
          <w:lang w:val="en-US"/>
        </w:rPr>
        <w:t>про</w:t>
      </w:r>
      <w:r w:rsidRPr="005E33B0">
        <w:rPr>
          <w:lang w:val="en-US"/>
        </w:rPr>
        <w:t></w:t>
      </w:r>
      <w:r w:rsidRPr="005E33B0">
        <w:rPr>
          <w:rFonts w:hint="eastAsia"/>
          <w:lang w:val="en-US"/>
        </w:rPr>
        <w:t>захист</w:t>
      </w:r>
      <w:r w:rsidRPr="005E33B0">
        <w:rPr>
          <w:lang w:val="en-US"/>
        </w:rPr>
        <w:t></w:t>
      </w:r>
      <w:r w:rsidRPr="005E33B0">
        <w:rPr>
          <w:rFonts w:hint="eastAsia"/>
          <w:lang w:val="en-US"/>
        </w:rPr>
        <w:t>прав</w:t>
      </w:r>
      <w:r w:rsidRPr="005E33B0">
        <w:rPr>
          <w:lang w:val="en-US"/>
        </w:rPr>
        <w:t></w:t>
      </w:r>
      <w:r w:rsidRPr="005E33B0">
        <w:rPr>
          <w:rFonts w:hint="eastAsia"/>
          <w:lang w:val="en-US"/>
        </w:rPr>
        <w:t>людини</w:t>
      </w:r>
      <w:r w:rsidRPr="005E33B0">
        <w:rPr>
          <w:lang w:val="en-US"/>
        </w:rPr>
        <w:t></w:t>
      </w:r>
      <w:r w:rsidRPr="005E33B0">
        <w:rPr>
          <w:rFonts w:hint="eastAsia"/>
          <w:lang w:val="en-US"/>
        </w:rPr>
        <w:t>і</w:t>
      </w:r>
    </w:p>
    <w:p w:rsidR="005E33B0" w:rsidRPr="005E33B0" w:rsidRDefault="005E33B0" w:rsidP="005E33B0">
      <w:pPr>
        <w:rPr>
          <w:lang w:val="en-US"/>
        </w:rPr>
      </w:pPr>
      <w:r w:rsidRPr="005E33B0">
        <w:rPr>
          <w:rFonts w:hint="eastAsia"/>
          <w:lang w:val="en-US"/>
        </w:rPr>
        <w:t>основоположних</w:t>
      </w:r>
      <w:r w:rsidRPr="005E33B0">
        <w:rPr>
          <w:lang w:val="en-US"/>
        </w:rPr>
        <w:t></w:t>
      </w:r>
      <w:r w:rsidRPr="005E33B0">
        <w:rPr>
          <w:rFonts w:hint="eastAsia"/>
          <w:lang w:val="en-US"/>
        </w:rPr>
        <w:t>свобод</w:t>
      </w:r>
      <w:r w:rsidRPr="005E33B0">
        <w:rPr>
          <w:lang w:val="en-US"/>
        </w:rPr>
        <w:t></w:t>
      </w:r>
      <w:r w:rsidRPr="005E33B0">
        <w:rPr>
          <w:rFonts w:hint="eastAsia"/>
          <w:lang w:val="en-US"/>
        </w:rPr>
        <w:t>щодо</w:t>
      </w:r>
      <w:r w:rsidRPr="005E33B0">
        <w:rPr>
          <w:lang w:val="en-US"/>
        </w:rPr>
        <w:t></w:t>
      </w:r>
      <w:r w:rsidRPr="005E33B0">
        <w:rPr>
          <w:rFonts w:hint="eastAsia"/>
          <w:lang w:val="en-US"/>
        </w:rPr>
        <w:t>наявності</w:t>
      </w:r>
      <w:r w:rsidRPr="005E33B0">
        <w:rPr>
          <w:lang w:val="en-US"/>
        </w:rPr>
        <w:t></w:t>
      </w:r>
      <w:r w:rsidRPr="005E33B0">
        <w:rPr>
          <w:rFonts w:hint="eastAsia"/>
          <w:lang w:val="en-US"/>
        </w:rPr>
        <w:t>відповідних</w:t>
      </w:r>
      <w:r w:rsidRPr="005E33B0">
        <w:rPr>
          <w:lang w:val="en-US"/>
        </w:rPr>
        <w:t></w:t>
      </w:r>
      <w:r w:rsidRPr="005E33B0">
        <w:rPr>
          <w:rFonts w:hint="eastAsia"/>
          <w:lang w:val="en-US"/>
        </w:rPr>
        <w:t>положень</w:t>
      </w:r>
    </w:p>
    <w:p w:rsidR="005E33B0" w:rsidRPr="005E33B0" w:rsidRDefault="005E33B0" w:rsidP="005E33B0">
      <w:pPr>
        <w:rPr>
          <w:lang w:val="en-US"/>
        </w:rPr>
      </w:pPr>
      <w:r w:rsidRPr="005E33B0">
        <w:rPr>
          <w:rFonts w:hint="eastAsia"/>
          <w:lang w:val="en-US"/>
        </w:rPr>
        <w:t>національного</w:t>
      </w:r>
      <w:r w:rsidRPr="005E33B0">
        <w:rPr>
          <w:lang w:val="en-US"/>
        </w:rPr>
        <w:t></w:t>
      </w:r>
      <w:r w:rsidRPr="005E33B0">
        <w:rPr>
          <w:rFonts w:hint="eastAsia"/>
          <w:lang w:val="en-US"/>
        </w:rPr>
        <w:t>законодавства</w:t>
      </w:r>
      <w:r w:rsidRPr="005E33B0">
        <w:rPr>
          <w:lang w:val="en-US"/>
        </w:rPr>
        <w:t></w:t>
      </w:r>
      <w:r w:rsidRPr="005E33B0">
        <w:rPr>
          <w:lang w:val="en-US"/>
        </w:rPr>
        <w:t></w:t>
      </w:r>
      <w:r w:rsidRPr="005E33B0">
        <w:rPr>
          <w:rFonts w:hint="eastAsia"/>
          <w:lang w:val="en-US"/>
        </w:rPr>
        <w:t>якими</w:t>
      </w:r>
      <w:r w:rsidRPr="005E33B0">
        <w:rPr>
          <w:lang w:val="en-US"/>
        </w:rPr>
        <w:t></w:t>
      </w:r>
      <w:r w:rsidRPr="005E33B0">
        <w:rPr>
          <w:rFonts w:hint="eastAsia"/>
          <w:lang w:val="en-US"/>
        </w:rPr>
        <w:t>визначаються</w:t>
      </w:r>
      <w:r w:rsidRPr="005E33B0">
        <w:rPr>
          <w:lang w:val="en-US"/>
        </w:rPr>
        <w:t></w:t>
      </w:r>
      <w:r w:rsidRPr="005E33B0">
        <w:rPr>
          <w:rFonts w:hint="eastAsia"/>
          <w:lang w:val="en-US"/>
        </w:rPr>
        <w:t>підстави</w:t>
      </w:r>
      <w:r w:rsidRPr="005E33B0">
        <w:rPr>
          <w:lang w:val="en-US"/>
        </w:rPr>
        <w:t></w:t>
      </w:r>
      <w:r w:rsidRPr="005E33B0">
        <w:rPr>
          <w:rFonts w:hint="eastAsia"/>
          <w:lang w:val="en-US"/>
        </w:rPr>
        <w:t>та</w:t>
      </w:r>
      <w:r w:rsidRPr="005E33B0">
        <w:rPr>
          <w:lang w:val="en-US"/>
        </w:rPr>
        <w:t></w:t>
      </w:r>
      <w:r w:rsidRPr="005E33B0">
        <w:rPr>
          <w:rFonts w:hint="eastAsia"/>
          <w:lang w:val="en-US"/>
        </w:rPr>
        <w:t>порядок</w:t>
      </w:r>
    </w:p>
    <w:p w:rsidR="005E33B0" w:rsidRPr="005E33B0" w:rsidRDefault="005E33B0" w:rsidP="005E33B0">
      <w:pPr>
        <w:rPr>
          <w:lang w:val="en-US"/>
        </w:rPr>
      </w:pPr>
      <w:r w:rsidRPr="005E33B0">
        <w:rPr>
          <w:rFonts w:hint="eastAsia"/>
          <w:lang w:val="en-US"/>
        </w:rPr>
        <w:t>застосування</w:t>
      </w:r>
      <w:r w:rsidRPr="005E33B0">
        <w:rPr>
          <w:lang w:val="en-US"/>
        </w:rPr>
        <w:t></w:t>
      </w:r>
      <w:r w:rsidRPr="005E33B0">
        <w:rPr>
          <w:rFonts w:hint="eastAsia"/>
          <w:lang w:val="en-US"/>
        </w:rPr>
        <w:t>обмежень</w:t>
      </w:r>
      <w:r w:rsidRPr="005E33B0">
        <w:rPr>
          <w:lang w:val="en-US"/>
        </w:rPr>
        <w:t></w:t>
      </w:r>
      <w:r w:rsidRPr="005E33B0">
        <w:rPr>
          <w:rFonts w:hint="eastAsia"/>
          <w:lang w:val="en-US"/>
        </w:rPr>
        <w:t>свободи</w:t>
      </w:r>
      <w:r w:rsidRPr="005E33B0">
        <w:rPr>
          <w:lang w:val="en-US"/>
        </w:rPr>
        <w:t></w:t>
      </w:r>
      <w:r w:rsidRPr="005E33B0">
        <w:rPr>
          <w:rFonts w:hint="eastAsia"/>
          <w:lang w:val="en-US"/>
        </w:rPr>
        <w:t>інформації</w:t>
      </w:r>
      <w:r w:rsidRPr="005E33B0">
        <w:rPr>
          <w:lang w:val="en-US"/>
        </w:rPr>
        <w:t></w:t>
      </w:r>
      <w:r w:rsidRPr="005E33B0">
        <w:rPr>
          <w:lang w:val="en-US"/>
        </w:rPr>
        <w:t></w:t>
      </w:r>
      <w:r w:rsidRPr="005E33B0">
        <w:rPr>
          <w:rFonts w:hint="eastAsia"/>
          <w:lang w:val="en-US"/>
        </w:rPr>
        <w:t>Ефективна</w:t>
      </w:r>
      <w:r w:rsidRPr="005E33B0">
        <w:rPr>
          <w:lang w:val="en-US"/>
        </w:rPr>
        <w:t></w:t>
      </w:r>
      <w:r w:rsidRPr="005E33B0">
        <w:rPr>
          <w:rFonts w:hint="eastAsia"/>
          <w:lang w:val="en-US"/>
        </w:rPr>
        <w:t>протидія</w:t>
      </w:r>
    </w:p>
    <w:p w:rsidR="005E33B0" w:rsidRPr="005E33B0" w:rsidRDefault="005E33B0" w:rsidP="005E33B0">
      <w:pPr>
        <w:rPr>
          <w:lang w:val="en-US"/>
        </w:rPr>
      </w:pPr>
      <w:r w:rsidRPr="005E33B0">
        <w:rPr>
          <w:rFonts w:hint="eastAsia"/>
          <w:lang w:val="en-US"/>
        </w:rPr>
        <w:t>інформаційній</w:t>
      </w:r>
      <w:r w:rsidRPr="005E33B0">
        <w:rPr>
          <w:lang w:val="en-US"/>
        </w:rPr>
        <w:t></w:t>
      </w:r>
      <w:r w:rsidRPr="005E33B0">
        <w:rPr>
          <w:rFonts w:hint="eastAsia"/>
          <w:lang w:val="en-US"/>
        </w:rPr>
        <w:t>агресії</w:t>
      </w:r>
      <w:r w:rsidRPr="005E33B0">
        <w:rPr>
          <w:lang w:val="en-US"/>
        </w:rPr>
        <w:t></w:t>
      </w:r>
      <w:r w:rsidRPr="005E33B0">
        <w:rPr>
          <w:rFonts w:hint="eastAsia"/>
          <w:lang w:val="en-US"/>
        </w:rPr>
        <w:t>з</w:t>
      </w:r>
      <w:r w:rsidRPr="005E33B0">
        <w:rPr>
          <w:lang w:val="en-US"/>
        </w:rPr>
        <w:t></w:t>
      </w:r>
      <w:r w:rsidRPr="005E33B0">
        <w:rPr>
          <w:rFonts w:hint="eastAsia"/>
          <w:lang w:val="en-US"/>
        </w:rPr>
        <w:t>метою</w:t>
      </w:r>
      <w:r w:rsidRPr="005E33B0">
        <w:rPr>
          <w:lang w:val="en-US"/>
        </w:rPr>
        <w:t></w:t>
      </w:r>
      <w:r w:rsidRPr="005E33B0">
        <w:rPr>
          <w:rFonts w:hint="eastAsia"/>
          <w:lang w:val="en-US"/>
        </w:rPr>
        <w:t>захисту</w:t>
      </w:r>
      <w:r w:rsidRPr="005E33B0">
        <w:rPr>
          <w:lang w:val="en-US"/>
        </w:rPr>
        <w:t></w:t>
      </w:r>
      <w:r w:rsidRPr="005E33B0">
        <w:rPr>
          <w:rFonts w:hint="eastAsia"/>
          <w:lang w:val="en-US"/>
        </w:rPr>
        <w:t>національних</w:t>
      </w:r>
      <w:r w:rsidRPr="005E33B0">
        <w:rPr>
          <w:lang w:val="en-US"/>
        </w:rPr>
        <w:t></w:t>
      </w:r>
      <w:r w:rsidRPr="005E33B0">
        <w:rPr>
          <w:rFonts w:hint="eastAsia"/>
          <w:lang w:val="en-US"/>
        </w:rPr>
        <w:t>інтересів</w:t>
      </w:r>
      <w:r w:rsidRPr="005E33B0">
        <w:rPr>
          <w:lang w:val="en-US"/>
        </w:rPr>
        <w:t></w:t>
      </w:r>
      <w:r w:rsidRPr="005E33B0">
        <w:rPr>
          <w:rFonts w:hint="eastAsia"/>
          <w:lang w:val="en-US"/>
        </w:rPr>
        <w:t>України</w:t>
      </w:r>
      <w:r w:rsidRPr="005E33B0">
        <w:rPr>
          <w:lang w:val="en-US"/>
        </w:rPr>
        <w:t></w:t>
      </w:r>
      <w:r w:rsidRPr="005E33B0">
        <w:rPr>
          <w:rFonts w:hint="eastAsia"/>
          <w:lang w:val="en-US"/>
        </w:rPr>
        <w:t>в</w:t>
      </w:r>
    </w:p>
    <w:p w:rsidR="005E33B0" w:rsidRPr="005E33B0" w:rsidRDefault="005E33B0" w:rsidP="005E33B0">
      <w:pPr>
        <w:rPr>
          <w:lang w:val="en-US"/>
        </w:rPr>
      </w:pPr>
      <w:r w:rsidRPr="005E33B0">
        <w:rPr>
          <w:rFonts w:hint="eastAsia"/>
          <w:lang w:val="en-US"/>
        </w:rPr>
        <w:t>глобальному</w:t>
      </w:r>
      <w:r w:rsidRPr="005E33B0">
        <w:rPr>
          <w:lang w:val="en-US"/>
        </w:rPr>
        <w:t></w:t>
      </w:r>
      <w:r w:rsidRPr="005E33B0">
        <w:rPr>
          <w:rFonts w:hint="eastAsia"/>
          <w:lang w:val="en-US"/>
        </w:rPr>
        <w:t>інформаційному</w:t>
      </w:r>
      <w:r w:rsidRPr="005E33B0">
        <w:rPr>
          <w:lang w:val="en-US"/>
        </w:rPr>
        <w:t></w:t>
      </w:r>
      <w:r w:rsidRPr="005E33B0">
        <w:rPr>
          <w:rFonts w:hint="eastAsia"/>
          <w:lang w:val="en-US"/>
        </w:rPr>
        <w:t>суспільстві</w:t>
      </w:r>
      <w:r w:rsidRPr="005E33B0">
        <w:rPr>
          <w:lang w:val="en-US"/>
        </w:rPr>
        <w:t></w:t>
      </w:r>
      <w:r w:rsidRPr="005E33B0">
        <w:rPr>
          <w:rFonts w:hint="eastAsia"/>
          <w:lang w:val="en-US"/>
        </w:rPr>
        <w:t>потребує</w:t>
      </w:r>
      <w:r w:rsidRPr="005E33B0">
        <w:rPr>
          <w:lang w:val="en-US"/>
        </w:rPr>
        <w:t></w:t>
      </w:r>
      <w:r w:rsidRPr="005E33B0">
        <w:rPr>
          <w:rFonts w:hint="eastAsia"/>
          <w:lang w:val="en-US"/>
        </w:rPr>
        <w:t>запровадження</w:t>
      </w:r>
    </w:p>
    <w:p w:rsidR="005E33B0" w:rsidRPr="005E33B0" w:rsidRDefault="005E33B0" w:rsidP="005E33B0">
      <w:pPr>
        <w:rPr>
          <w:lang w:val="en-US"/>
        </w:rPr>
      </w:pPr>
      <w:r w:rsidRPr="005E33B0">
        <w:rPr>
          <w:rFonts w:hint="eastAsia"/>
          <w:lang w:val="en-US"/>
        </w:rPr>
        <w:t>ефективного</w:t>
      </w:r>
      <w:r w:rsidRPr="005E33B0">
        <w:rPr>
          <w:lang w:val="en-US"/>
        </w:rPr>
        <w:t></w:t>
      </w:r>
      <w:r w:rsidRPr="005E33B0">
        <w:rPr>
          <w:rFonts w:hint="eastAsia"/>
          <w:lang w:val="en-US"/>
        </w:rPr>
        <w:t>управління</w:t>
      </w:r>
      <w:r w:rsidRPr="005E33B0">
        <w:rPr>
          <w:lang w:val="en-US"/>
        </w:rPr>
        <w:t></w:t>
      </w:r>
      <w:r w:rsidRPr="005E33B0">
        <w:rPr>
          <w:rFonts w:hint="eastAsia"/>
          <w:lang w:val="en-US"/>
        </w:rPr>
        <w:t>інформаційною</w:t>
      </w:r>
      <w:r w:rsidRPr="005E33B0">
        <w:rPr>
          <w:lang w:val="en-US"/>
        </w:rPr>
        <w:t></w:t>
      </w:r>
      <w:r w:rsidRPr="005E33B0">
        <w:rPr>
          <w:rFonts w:hint="eastAsia"/>
          <w:lang w:val="en-US"/>
        </w:rPr>
        <w:t>безпекою</w:t>
      </w:r>
      <w:r w:rsidRPr="005E33B0">
        <w:rPr>
          <w:lang w:val="en-US"/>
        </w:rPr>
        <w:t></w:t>
      </w:r>
      <w:r w:rsidRPr="005E33B0">
        <w:rPr>
          <w:rFonts w:hint="eastAsia"/>
          <w:lang w:val="en-US"/>
        </w:rPr>
        <w:t>та</w:t>
      </w:r>
      <w:r w:rsidRPr="005E33B0">
        <w:rPr>
          <w:lang w:val="en-US"/>
        </w:rPr>
        <w:t></w:t>
      </w:r>
      <w:r w:rsidRPr="005E33B0">
        <w:rPr>
          <w:rFonts w:hint="eastAsia"/>
          <w:lang w:val="en-US"/>
        </w:rPr>
        <w:t>вжиття</w:t>
      </w:r>
      <w:r w:rsidRPr="005E33B0">
        <w:rPr>
          <w:lang w:val="en-US"/>
        </w:rPr>
        <w:t></w:t>
      </w:r>
      <w:r w:rsidRPr="005E33B0">
        <w:rPr>
          <w:rFonts w:hint="eastAsia"/>
          <w:lang w:val="en-US"/>
        </w:rPr>
        <w:t>комплексу</w:t>
      </w:r>
    </w:p>
    <w:p w:rsidR="005E33B0" w:rsidRPr="005E33B0" w:rsidRDefault="005E33B0" w:rsidP="005E33B0">
      <w:pPr>
        <w:rPr>
          <w:lang w:val="en-US"/>
        </w:rPr>
      </w:pPr>
      <w:r w:rsidRPr="005E33B0">
        <w:rPr>
          <w:rFonts w:hint="eastAsia"/>
          <w:lang w:val="en-US"/>
        </w:rPr>
        <w:t>цілеспрямованих</w:t>
      </w:r>
      <w:r w:rsidRPr="005E33B0">
        <w:rPr>
          <w:lang w:val="en-US"/>
        </w:rPr>
        <w:t></w:t>
      </w:r>
      <w:r w:rsidRPr="005E33B0">
        <w:rPr>
          <w:rFonts w:hint="eastAsia"/>
          <w:lang w:val="en-US"/>
        </w:rPr>
        <w:t>заходів</w:t>
      </w:r>
      <w:r w:rsidRPr="005E33B0">
        <w:rPr>
          <w:lang w:val="en-US"/>
        </w:rPr>
        <w:t></w:t>
      </w:r>
      <w:r w:rsidRPr="005E33B0">
        <w:rPr>
          <w:rFonts w:hint="eastAsia"/>
          <w:lang w:val="en-US"/>
        </w:rPr>
        <w:t>на</w:t>
      </w:r>
      <w:r w:rsidRPr="005E33B0">
        <w:rPr>
          <w:lang w:val="en-US"/>
        </w:rPr>
        <w:t></w:t>
      </w:r>
      <w:r w:rsidRPr="005E33B0">
        <w:rPr>
          <w:rFonts w:hint="eastAsia"/>
          <w:lang w:val="en-US"/>
        </w:rPr>
        <w:t>засадах</w:t>
      </w:r>
      <w:r w:rsidRPr="005E33B0">
        <w:rPr>
          <w:lang w:val="en-US"/>
        </w:rPr>
        <w:t></w:t>
      </w:r>
      <w:r w:rsidRPr="005E33B0">
        <w:rPr>
          <w:rFonts w:hint="eastAsia"/>
          <w:lang w:val="en-US"/>
        </w:rPr>
        <w:t>багатосторонньої</w:t>
      </w:r>
      <w:r w:rsidRPr="005E33B0">
        <w:rPr>
          <w:lang w:val="en-US"/>
        </w:rPr>
        <w:t></w:t>
      </w:r>
      <w:r w:rsidRPr="005E33B0">
        <w:rPr>
          <w:rFonts w:hint="eastAsia"/>
          <w:lang w:val="en-US"/>
        </w:rPr>
        <w:t>участі</w:t>
      </w:r>
    </w:p>
    <w:p w:rsidR="005E33B0" w:rsidRPr="005E33B0" w:rsidRDefault="005E33B0" w:rsidP="005E33B0">
      <w:pPr>
        <w:rPr>
          <w:lang w:val="en-US"/>
        </w:rPr>
      </w:pPr>
      <w:r w:rsidRPr="005E33B0">
        <w:rPr>
          <w:rFonts w:hint="eastAsia"/>
          <w:lang w:val="en-US"/>
        </w:rPr>
        <w:t>громадянського</w:t>
      </w:r>
      <w:r w:rsidRPr="005E33B0">
        <w:rPr>
          <w:lang w:val="en-US"/>
        </w:rPr>
        <w:t></w:t>
      </w:r>
      <w:r w:rsidRPr="005E33B0">
        <w:rPr>
          <w:rFonts w:hint="eastAsia"/>
          <w:lang w:val="en-US"/>
        </w:rPr>
        <w:t>суспільства</w:t>
      </w:r>
      <w:r w:rsidRPr="005E33B0">
        <w:rPr>
          <w:lang w:val="en-US"/>
        </w:rPr>
        <w:t></w:t>
      </w:r>
      <w:r w:rsidRPr="005E33B0">
        <w:rPr>
          <w:lang w:val="en-US"/>
        </w:rPr>
        <w:t></w:t>
      </w:r>
      <w:r w:rsidRPr="005E33B0">
        <w:rPr>
          <w:rFonts w:hint="eastAsia"/>
          <w:lang w:val="en-US"/>
        </w:rPr>
        <w:t>бізнесу</w:t>
      </w:r>
      <w:r w:rsidRPr="005E33B0">
        <w:rPr>
          <w:lang w:val="en-US"/>
        </w:rPr>
        <w:t></w:t>
      </w:r>
      <w:r w:rsidRPr="005E33B0">
        <w:rPr>
          <w:rFonts w:hint="eastAsia"/>
          <w:lang w:val="en-US"/>
        </w:rPr>
        <w:t>та</w:t>
      </w:r>
      <w:r w:rsidRPr="005E33B0">
        <w:rPr>
          <w:lang w:val="en-US"/>
        </w:rPr>
        <w:t></w:t>
      </w:r>
      <w:r w:rsidRPr="005E33B0">
        <w:rPr>
          <w:rFonts w:hint="eastAsia"/>
          <w:lang w:val="en-US"/>
        </w:rPr>
        <w:t>держави</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Встановлено</w:t>
      </w:r>
      <w:r w:rsidRPr="005E33B0">
        <w:rPr>
          <w:lang w:val="en-US"/>
        </w:rPr>
        <w:t></w:t>
      </w:r>
      <w:r w:rsidRPr="005E33B0">
        <w:rPr>
          <w:rFonts w:hint="eastAsia"/>
          <w:lang w:val="en-US"/>
        </w:rPr>
        <w:t>неповну</w:t>
      </w:r>
      <w:r w:rsidRPr="005E33B0">
        <w:rPr>
          <w:lang w:val="en-US"/>
        </w:rPr>
        <w:t></w:t>
      </w:r>
      <w:r w:rsidRPr="005E33B0">
        <w:rPr>
          <w:rFonts w:hint="eastAsia"/>
          <w:lang w:val="en-US"/>
        </w:rPr>
        <w:t>відповідність</w:t>
      </w:r>
      <w:r w:rsidRPr="005E33B0">
        <w:rPr>
          <w:lang w:val="en-US"/>
        </w:rPr>
        <w:t></w:t>
      </w:r>
      <w:r w:rsidRPr="005E33B0">
        <w:rPr>
          <w:rFonts w:hint="eastAsia"/>
          <w:lang w:val="en-US"/>
        </w:rPr>
        <w:t>чинного</w:t>
      </w:r>
      <w:r w:rsidRPr="005E33B0">
        <w:rPr>
          <w:lang w:val="en-US"/>
        </w:rPr>
        <w:t></w:t>
      </w:r>
      <w:r w:rsidRPr="005E33B0">
        <w:rPr>
          <w:rFonts w:hint="eastAsia"/>
          <w:lang w:val="en-US"/>
        </w:rPr>
        <w:t>національноправового</w:t>
      </w:r>
      <w:r w:rsidRPr="005E33B0">
        <w:rPr>
          <w:lang w:val="en-US"/>
        </w:rPr>
        <w:t></w:t>
      </w:r>
      <w:r w:rsidRPr="005E33B0">
        <w:rPr>
          <w:rFonts w:hint="eastAsia"/>
          <w:lang w:val="en-US"/>
        </w:rPr>
        <w:t>механізму</w:t>
      </w:r>
      <w:r w:rsidRPr="005E33B0">
        <w:rPr>
          <w:lang w:val="en-US"/>
        </w:rPr>
        <w:t></w:t>
      </w:r>
      <w:r w:rsidRPr="005E33B0">
        <w:rPr>
          <w:rFonts w:hint="eastAsia"/>
          <w:lang w:val="en-US"/>
        </w:rPr>
        <w:t>захисту</w:t>
      </w:r>
      <w:r w:rsidRPr="005E33B0">
        <w:rPr>
          <w:lang w:val="en-US"/>
        </w:rPr>
        <w:t></w:t>
      </w:r>
      <w:r w:rsidRPr="005E33B0">
        <w:rPr>
          <w:rFonts w:hint="eastAsia"/>
          <w:lang w:val="en-US"/>
        </w:rPr>
        <w:t>і</w:t>
      </w:r>
      <w:r w:rsidRPr="005E33B0">
        <w:rPr>
          <w:lang w:val="en-US"/>
        </w:rPr>
        <w:t></w:t>
      </w:r>
      <w:r w:rsidRPr="005E33B0">
        <w:rPr>
          <w:rFonts w:hint="eastAsia"/>
          <w:lang w:val="en-US"/>
        </w:rPr>
        <w:t>відновлення</w:t>
      </w:r>
      <w:r w:rsidRPr="005E33B0">
        <w:rPr>
          <w:lang w:val="en-US"/>
        </w:rPr>
        <w:t></w:t>
      </w:r>
      <w:r w:rsidRPr="005E33B0">
        <w:rPr>
          <w:rFonts w:hint="eastAsia"/>
          <w:lang w:val="en-US"/>
        </w:rPr>
        <w:t>прав</w:t>
      </w:r>
      <w:r w:rsidRPr="005E33B0">
        <w:rPr>
          <w:lang w:val="en-US"/>
        </w:rPr>
        <w:t></w:t>
      </w:r>
      <w:r w:rsidRPr="005E33B0">
        <w:rPr>
          <w:rFonts w:hint="eastAsia"/>
          <w:lang w:val="en-US"/>
        </w:rPr>
        <w:t>інтернет</w:t>
      </w:r>
      <w:r w:rsidRPr="005E33B0">
        <w:rPr>
          <w:lang w:val="en-US"/>
        </w:rPr>
        <w:t></w:t>
      </w:r>
      <w:r w:rsidRPr="005E33B0">
        <w:rPr>
          <w:rFonts w:hint="eastAsia"/>
          <w:lang w:val="en-US"/>
        </w:rPr>
        <w:t>користувачів</w:t>
      </w:r>
      <w:r w:rsidRPr="005E33B0">
        <w:rPr>
          <w:lang w:val="en-US"/>
        </w:rPr>
        <w:t></w:t>
      </w:r>
      <w:r w:rsidRPr="005E33B0">
        <w:rPr>
          <w:rFonts w:hint="eastAsia"/>
          <w:lang w:val="en-US"/>
        </w:rPr>
        <w:t>в</w:t>
      </w:r>
    </w:p>
    <w:p w:rsidR="005E33B0" w:rsidRPr="005E33B0" w:rsidRDefault="005E33B0" w:rsidP="005E33B0">
      <w:pPr>
        <w:rPr>
          <w:lang w:val="en-US"/>
        </w:rPr>
      </w:pPr>
      <w:r w:rsidRPr="005E33B0">
        <w:rPr>
          <w:rFonts w:hint="eastAsia"/>
          <w:lang w:val="en-US"/>
        </w:rPr>
        <w:t>Україні</w:t>
      </w:r>
      <w:r w:rsidRPr="005E33B0">
        <w:rPr>
          <w:lang w:val="en-US"/>
        </w:rPr>
        <w:t></w:t>
      </w:r>
      <w:r w:rsidRPr="005E33B0">
        <w:rPr>
          <w:rFonts w:hint="eastAsia"/>
          <w:lang w:val="en-US"/>
        </w:rPr>
        <w:t>стандартам</w:t>
      </w:r>
      <w:r w:rsidRPr="005E33B0">
        <w:rPr>
          <w:lang w:val="en-US"/>
        </w:rPr>
        <w:t></w:t>
      </w:r>
      <w:r w:rsidRPr="005E33B0">
        <w:rPr>
          <w:rFonts w:hint="eastAsia"/>
          <w:lang w:val="en-US"/>
        </w:rPr>
        <w:t>Ради</w:t>
      </w:r>
      <w:r w:rsidRPr="005E33B0">
        <w:rPr>
          <w:lang w:val="en-US"/>
        </w:rPr>
        <w:t></w:t>
      </w:r>
      <w:r w:rsidRPr="005E33B0">
        <w:rPr>
          <w:rFonts w:hint="eastAsia"/>
          <w:lang w:val="en-US"/>
        </w:rPr>
        <w:t>Європи</w:t>
      </w:r>
      <w:r w:rsidRPr="005E33B0">
        <w:rPr>
          <w:lang w:val="en-US"/>
        </w:rPr>
        <w:t></w:t>
      </w:r>
      <w:r w:rsidRPr="005E33B0">
        <w:rPr>
          <w:rFonts w:hint="eastAsia"/>
          <w:lang w:val="en-US"/>
        </w:rPr>
        <w:t>на</w:t>
      </w:r>
      <w:r w:rsidRPr="005E33B0">
        <w:rPr>
          <w:lang w:val="en-US"/>
        </w:rPr>
        <w:t></w:t>
      </w:r>
      <w:r w:rsidRPr="005E33B0">
        <w:rPr>
          <w:rFonts w:hint="eastAsia"/>
          <w:lang w:val="en-US"/>
        </w:rPr>
        <w:t>основі</w:t>
      </w:r>
      <w:r w:rsidRPr="005E33B0">
        <w:rPr>
          <w:lang w:val="en-US"/>
        </w:rPr>
        <w:t></w:t>
      </w:r>
      <w:r w:rsidRPr="005E33B0">
        <w:rPr>
          <w:rFonts w:hint="eastAsia"/>
          <w:lang w:val="en-US"/>
        </w:rPr>
        <w:t>практичного</w:t>
      </w:r>
      <w:r w:rsidRPr="005E33B0">
        <w:rPr>
          <w:lang w:val="en-US"/>
        </w:rPr>
        <w:t></w:t>
      </w:r>
      <w:r w:rsidRPr="005E33B0">
        <w:rPr>
          <w:rFonts w:hint="eastAsia"/>
          <w:lang w:val="en-US"/>
        </w:rPr>
        <w:t>застосування</w:t>
      </w:r>
    </w:p>
    <w:p w:rsidR="005E33B0" w:rsidRPr="005E33B0" w:rsidRDefault="005E33B0" w:rsidP="005E33B0">
      <w:pPr>
        <w:rPr>
          <w:lang w:val="en-US"/>
        </w:rPr>
      </w:pPr>
      <w:r w:rsidRPr="005E33B0">
        <w:rPr>
          <w:rFonts w:hint="eastAsia"/>
          <w:lang w:val="en-US"/>
        </w:rPr>
        <w:t>Посібника</w:t>
      </w:r>
      <w:r w:rsidRPr="005E33B0">
        <w:rPr>
          <w:lang w:val="en-US"/>
        </w:rPr>
        <w:t></w:t>
      </w:r>
      <w:r w:rsidRPr="005E33B0">
        <w:rPr>
          <w:rFonts w:hint="eastAsia"/>
          <w:lang w:val="en-US"/>
        </w:rPr>
        <w:t>Ради</w:t>
      </w:r>
      <w:r w:rsidRPr="005E33B0">
        <w:rPr>
          <w:lang w:val="en-US"/>
        </w:rPr>
        <w:t></w:t>
      </w:r>
      <w:r w:rsidRPr="005E33B0">
        <w:rPr>
          <w:rFonts w:hint="eastAsia"/>
          <w:lang w:val="en-US"/>
        </w:rPr>
        <w:t>Європи</w:t>
      </w:r>
      <w:r w:rsidRPr="005E33B0">
        <w:rPr>
          <w:lang w:val="en-US"/>
        </w:rPr>
        <w:t></w:t>
      </w:r>
      <w:r w:rsidRPr="005E33B0">
        <w:rPr>
          <w:rFonts w:hint="eastAsia"/>
          <w:lang w:val="en-US"/>
        </w:rPr>
        <w:t>з</w:t>
      </w:r>
      <w:r w:rsidRPr="005E33B0">
        <w:rPr>
          <w:lang w:val="en-US"/>
        </w:rPr>
        <w:t></w:t>
      </w:r>
      <w:r w:rsidRPr="005E33B0">
        <w:rPr>
          <w:rFonts w:hint="eastAsia"/>
          <w:lang w:val="en-US"/>
        </w:rPr>
        <w:t>прав</w:t>
      </w:r>
      <w:r w:rsidRPr="005E33B0">
        <w:rPr>
          <w:lang w:val="en-US"/>
        </w:rPr>
        <w:t></w:t>
      </w:r>
      <w:r w:rsidRPr="005E33B0">
        <w:rPr>
          <w:rFonts w:hint="eastAsia"/>
          <w:lang w:val="en-US"/>
        </w:rPr>
        <w:t>людини</w:t>
      </w:r>
      <w:r w:rsidRPr="005E33B0">
        <w:rPr>
          <w:lang w:val="en-US"/>
        </w:rPr>
        <w:t></w:t>
      </w:r>
      <w:r w:rsidRPr="005E33B0">
        <w:rPr>
          <w:rFonts w:hint="eastAsia"/>
          <w:lang w:val="en-US"/>
        </w:rPr>
        <w:t>для</w:t>
      </w:r>
      <w:r w:rsidRPr="005E33B0">
        <w:rPr>
          <w:lang w:val="en-US"/>
        </w:rPr>
        <w:t></w:t>
      </w:r>
      <w:r w:rsidRPr="005E33B0">
        <w:rPr>
          <w:rFonts w:hint="eastAsia"/>
          <w:lang w:val="en-US"/>
        </w:rPr>
        <w:t>інтернет</w:t>
      </w:r>
      <w:r w:rsidRPr="005E33B0">
        <w:rPr>
          <w:lang w:val="en-US"/>
        </w:rPr>
        <w:t></w:t>
      </w:r>
      <w:r w:rsidRPr="005E33B0">
        <w:rPr>
          <w:rFonts w:hint="eastAsia"/>
          <w:lang w:val="en-US"/>
        </w:rPr>
        <w:t>користувачів</w:t>
      </w:r>
      <w:r w:rsidRPr="005E33B0">
        <w:rPr>
          <w:lang w:val="en-US"/>
        </w:rPr>
        <w:t></w:t>
      </w:r>
    </w:p>
    <w:p w:rsidR="005E33B0" w:rsidRPr="005E33B0" w:rsidRDefault="005E33B0" w:rsidP="005E33B0">
      <w:pPr>
        <w:rPr>
          <w:lang w:val="en-US"/>
        </w:rPr>
      </w:pPr>
      <w:r w:rsidRPr="005E33B0">
        <w:rPr>
          <w:rFonts w:hint="eastAsia"/>
          <w:lang w:val="en-US"/>
        </w:rPr>
        <w:t>Недоліки</w:t>
      </w:r>
      <w:r w:rsidRPr="005E33B0">
        <w:rPr>
          <w:lang w:val="en-US"/>
        </w:rPr>
        <w:t></w:t>
      </w:r>
      <w:r w:rsidRPr="005E33B0">
        <w:rPr>
          <w:rFonts w:hint="eastAsia"/>
          <w:lang w:val="en-US"/>
        </w:rPr>
        <w:t>формального</w:t>
      </w:r>
      <w:r w:rsidRPr="005E33B0">
        <w:rPr>
          <w:lang w:val="en-US"/>
        </w:rPr>
        <w:t></w:t>
      </w:r>
      <w:r w:rsidRPr="005E33B0">
        <w:rPr>
          <w:rFonts w:hint="eastAsia"/>
          <w:lang w:val="en-US"/>
        </w:rPr>
        <w:t>характеру</w:t>
      </w:r>
      <w:r w:rsidRPr="005E33B0">
        <w:rPr>
          <w:lang w:val="en-US"/>
        </w:rPr>
        <w:t></w:t>
      </w:r>
      <w:r w:rsidRPr="005E33B0">
        <w:rPr>
          <w:rFonts w:hint="eastAsia"/>
          <w:lang w:val="en-US"/>
        </w:rPr>
        <w:t>в</w:t>
      </w:r>
      <w:r w:rsidRPr="005E33B0">
        <w:rPr>
          <w:lang w:val="en-US"/>
        </w:rPr>
        <w:t></w:t>
      </w:r>
      <w:r w:rsidRPr="005E33B0">
        <w:rPr>
          <w:rFonts w:hint="eastAsia"/>
          <w:lang w:val="en-US"/>
        </w:rPr>
        <w:t>Основному</w:t>
      </w:r>
      <w:r w:rsidRPr="005E33B0">
        <w:rPr>
          <w:lang w:val="en-US"/>
        </w:rPr>
        <w:t></w:t>
      </w:r>
      <w:r w:rsidRPr="005E33B0">
        <w:rPr>
          <w:rFonts w:hint="eastAsia"/>
          <w:lang w:val="en-US"/>
        </w:rPr>
        <w:t>законі</w:t>
      </w:r>
      <w:r w:rsidRPr="005E33B0">
        <w:rPr>
          <w:lang w:val="en-US"/>
        </w:rPr>
        <w:t></w:t>
      </w:r>
      <w:r w:rsidRPr="005E33B0">
        <w:rPr>
          <w:rFonts w:hint="eastAsia"/>
          <w:lang w:val="en-US"/>
        </w:rPr>
        <w:t>дублюються</w:t>
      </w:r>
      <w:r w:rsidRPr="005E33B0">
        <w:rPr>
          <w:lang w:val="en-US"/>
        </w:rPr>
        <w:t></w:t>
      </w:r>
      <w:r w:rsidRPr="005E33B0">
        <w:rPr>
          <w:rFonts w:hint="eastAsia"/>
          <w:lang w:val="en-US"/>
        </w:rPr>
        <w:t>в</w:t>
      </w:r>
    </w:p>
    <w:p w:rsidR="005E33B0" w:rsidRPr="005E33B0" w:rsidRDefault="005E33B0" w:rsidP="005E33B0">
      <w:pPr>
        <w:rPr>
          <w:lang w:val="en-US"/>
        </w:rPr>
      </w:pPr>
      <w:r w:rsidRPr="005E33B0">
        <w:rPr>
          <w:rFonts w:hint="eastAsia"/>
          <w:lang w:val="en-US"/>
        </w:rPr>
        <w:t>законодавстві</w:t>
      </w:r>
      <w:r w:rsidRPr="005E33B0">
        <w:rPr>
          <w:lang w:val="en-US"/>
        </w:rPr>
        <w:t></w:t>
      </w:r>
      <w:r w:rsidRPr="005E33B0">
        <w:rPr>
          <w:rFonts w:hint="eastAsia"/>
          <w:lang w:val="en-US"/>
        </w:rPr>
        <w:t>України</w:t>
      </w:r>
      <w:r w:rsidRPr="005E33B0">
        <w:rPr>
          <w:lang w:val="en-US"/>
        </w:rPr>
        <w:t></w:t>
      </w:r>
      <w:r w:rsidRPr="005E33B0">
        <w:rPr>
          <w:lang w:val="en-US"/>
        </w:rPr>
        <w:t></w:t>
      </w:r>
      <w:r w:rsidRPr="005E33B0">
        <w:rPr>
          <w:rFonts w:hint="eastAsia"/>
          <w:lang w:val="en-US"/>
        </w:rPr>
        <w:t>що</w:t>
      </w:r>
      <w:r w:rsidRPr="005E33B0">
        <w:rPr>
          <w:lang w:val="en-US"/>
        </w:rPr>
        <w:t></w:t>
      </w:r>
      <w:r w:rsidRPr="005E33B0">
        <w:rPr>
          <w:rFonts w:hint="eastAsia"/>
          <w:lang w:val="en-US"/>
        </w:rPr>
        <w:t>призводить</w:t>
      </w:r>
      <w:r w:rsidRPr="005E33B0">
        <w:rPr>
          <w:lang w:val="en-US"/>
        </w:rPr>
        <w:t></w:t>
      </w:r>
      <w:r w:rsidRPr="005E33B0">
        <w:rPr>
          <w:rFonts w:hint="eastAsia"/>
          <w:lang w:val="en-US"/>
        </w:rPr>
        <w:t>до</w:t>
      </w:r>
      <w:r w:rsidRPr="005E33B0">
        <w:rPr>
          <w:lang w:val="en-US"/>
        </w:rPr>
        <w:t></w:t>
      </w:r>
      <w:r w:rsidRPr="005E33B0">
        <w:rPr>
          <w:rFonts w:hint="eastAsia"/>
          <w:lang w:val="en-US"/>
        </w:rPr>
        <w:t>порушення</w:t>
      </w:r>
      <w:r w:rsidRPr="005E33B0">
        <w:rPr>
          <w:lang w:val="en-US"/>
        </w:rPr>
        <w:t></w:t>
      </w:r>
      <w:r w:rsidRPr="005E33B0">
        <w:rPr>
          <w:rFonts w:hint="eastAsia"/>
          <w:lang w:val="en-US"/>
        </w:rPr>
        <w:t>інформаційних</w:t>
      </w:r>
      <w:r w:rsidRPr="005E33B0">
        <w:rPr>
          <w:lang w:val="en-US"/>
        </w:rPr>
        <w:t></w:t>
      </w:r>
      <w:r w:rsidRPr="005E33B0">
        <w:rPr>
          <w:rFonts w:hint="eastAsia"/>
          <w:lang w:val="en-US"/>
        </w:rPr>
        <w:t>прав</w:t>
      </w:r>
    </w:p>
    <w:p w:rsidR="005E33B0" w:rsidRPr="005E33B0" w:rsidRDefault="005E33B0" w:rsidP="005E33B0">
      <w:pPr>
        <w:rPr>
          <w:lang w:val="en-US"/>
        </w:rPr>
      </w:pPr>
      <w:r w:rsidRPr="005E33B0">
        <w:rPr>
          <w:rFonts w:hint="eastAsia"/>
          <w:lang w:val="en-US"/>
        </w:rPr>
        <w:t>людини</w:t>
      </w:r>
      <w:r w:rsidRPr="005E33B0">
        <w:rPr>
          <w:lang w:val="en-US"/>
        </w:rPr>
        <w:t></w:t>
      </w:r>
      <w:r w:rsidRPr="005E33B0">
        <w:rPr>
          <w:lang w:val="en-US"/>
        </w:rPr>
        <w:t></w:t>
      </w:r>
      <w:r w:rsidRPr="005E33B0">
        <w:rPr>
          <w:rFonts w:hint="eastAsia"/>
          <w:lang w:val="en-US"/>
        </w:rPr>
        <w:t>Це</w:t>
      </w:r>
      <w:r w:rsidRPr="005E33B0">
        <w:rPr>
          <w:lang w:val="en-US"/>
        </w:rPr>
        <w:t></w:t>
      </w:r>
      <w:r w:rsidRPr="005E33B0">
        <w:rPr>
          <w:rFonts w:hint="eastAsia"/>
          <w:lang w:val="en-US"/>
        </w:rPr>
        <w:t>має</w:t>
      </w:r>
      <w:r w:rsidRPr="005E33B0">
        <w:rPr>
          <w:lang w:val="en-US"/>
        </w:rPr>
        <w:t></w:t>
      </w:r>
      <w:r w:rsidRPr="005E33B0">
        <w:rPr>
          <w:rFonts w:hint="eastAsia"/>
          <w:lang w:val="en-US"/>
        </w:rPr>
        <w:t>наслідком</w:t>
      </w:r>
      <w:r w:rsidRPr="005E33B0">
        <w:rPr>
          <w:lang w:val="en-US"/>
        </w:rPr>
        <w:t></w:t>
      </w:r>
      <w:r w:rsidRPr="005E33B0">
        <w:rPr>
          <w:rFonts w:hint="eastAsia"/>
          <w:lang w:val="en-US"/>
        </w:rPr>
        <w:t>також</w:t>
      </w:r>
      <w:r w:rsidRPr="005E33B0">
        <w:rPr>
          <w:lang w:val="en-US"/>
        </w:rPr>
        <w:t></w:t>
      </w:r>
      <w:r w:rsidRPr="005E33B0">
        <w:rPr>
          <w:rFonts w:hint="eastAsia"/>
          <w:lang w:val="en-US"/>
        </w:rPr>
        <w:t>порушення</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правових</w:t>
      </w:r>
    </w:p>
    <w:p w:rsidR="005E33B0" w:rsidRPr="005E33B0" w:rsidRDefault="005E33B0" w:rsidP="005E33B0">
      <w:pPr>
        <w:rPr>
          <w:lang w:val="en-US"/>
        </w:rPr>
      </w:pPr>
      <w:r w:rsidRPr="005E33B0">
        <w:rPr>
          <w:rFonts w:hint="eastAsia"/>
          <w:lang w:val="en-US"/>
        </w:rPr>
        <w:t>зобов’язань</w:t>
      </w:r>
      <w:r w:rsidRPr="005E33B0">
        <w:rPr>
          <w:lang w:val="en-US"/>
        </w:rPr>
        <w:t></w:t>
      </w:r>
      <w:r w:rsidRPr="005E33B0">
        <w:rPr>
          <w:rFonts w:hint="eastAsia"/>
          <w:lang w:val="en-US"/>
        </w:rPr>
        <w:t>України</w:t>
      </w:r>
      <w:r w:rsidRPr="005E33B0">
        <w:rPr>
          <w:lang w:val="en-US"/>
        </w:rPr>
        <w:t></w:t>
      </w:r>
      <w:r w:rsidRPr="005E33B0">
        <w:rPr>
          <w:lang w:val="en-US"/>
        </w:rPr>
        <w:t></w:t>
      </w:r>
      <w:r w:rsidRPr="005E33B0">
        <w:rPr>
          <w:rFonts w:hint="eastAsia"/>
          <w:lang w:val="en-US"/>
        </w:rPr>
        <w:t>зокрема</w:t>
      </w:r>
      <w:r w:rsidRPr="005E33B0">
        <w:rPr>
          <w:lang w:val="en-US"/>
        </w:rPr>
        <w:t></w:t>
      </w:r>
      <w:r w:rsidRPr="005E33B0">
        <w:rPr>
          <w:rFonts w:hint="eastAsia"/>
          <w:lang w:val="en-US"/>
        </w:rPr>
        <w:t>за</w:t>
      </w:r>
      <w:r w:rsidRPr="005E33B0">
        <w:rPr>
          <w:lang w:val="en-US"/>
        </w:rPr>
        <w:t></w:t>
      </w:r>
      <w:r w:rsidRPr="005E33B0">
        <w:rPr>
          <w:rFonts w:hint="eastAsia"/>
          <w:lang w:val="en-US"/>
        </w:rPr>
        <w:t>Європейською</w:t>
      </w:r>
      <w:r w:rsidRPr="005E33B0">
        <w:rPr>
          <w:lang w:val="en-US"/>
        </w:rPr>
        <w:t></w:t>
      </w:r>
      <w:r w:rsidRPr="005E33B0">
        <w:rPr>
          <w:rFonts w:hint="eastAsia"/>
          <w:lang w:val="en-US"/>
        </w:rPr>
        <w:t>Конвенцією</w:t>
      </w:r>
      <w:r w:rsidRPr="005E33B0">
        <w:rPr>
          <w:lang w:val="en-US"/>
        </w:rPr>
        <w:t></w:t>
      </w:r>
      <w:r w:rsidRPr="005E33B0">
        <w:rPr>
          <w:rFonts w:hint="eastAsia"/>
          <w:lang w:val="en-US"/>
        </w:rPr>
        <w:t>про</w:t>
      </w:r>
      <w:r w:rsidRPr="005E33B0">
        <w:rPr>
          <w:lang w:val="en-US"/>
        </w:rPr>
        <w:t></w:t>
      </w:r>
      <w:r w:rsidRPr="005E33B0">
        <w:rPr>
          <w:rFonts w:hint="eastAsia"/>
          <w:lang w:val="en-US"/>
        </w:rPr>
        <w:t>захист</w:t>
      </w:r>
    </w:p>
    <w:p w:rsidR="005E33B0" w:rsidRPr="005E33B0" w:rsidRDefault="005E33B0" w:rsidP="005E33B0">
      <w:pPr>
        <w:rPr>
          <w:lang w:val="en-US"/>
        </w:rPr>
      </w:pPr>
      <w:r w:rsidRPr="005E33B0">
        <w:rPr>
          <w:rFonts w:hint="eastAsia"/>
          <w:lang w:val="en-US"/>
        </w:rPr>
        <w:t>прав</w:t>
      </w:r>
      <w:r w:rsidRPr="005E33B0">
        <w:rPr>
          <w:lang w:val="en-US"/>
        </w:rPr>
        <w:t></w:t>
      </w:r>
      <w:r w:rsidRPr="005E33B0">
        <w:rPr>
          <w:rFonts w:hint="eastAsia"/>
          <w:lang w:val="en-US"/>
        </w:rPr>
        <w:t>людини</w:t>
      </w:r>
      <w:r w:rsidRPr="005E33B0">
        <w:rPr>
          <w:lang w:val="en-US"/>
        </w:rPr>
        <w:t></w:t>
      </w:r>
      <w:r w:rsidRPr="005E33B0">
        <w:rPr>
          <w:rFonts w:hint="eastAsia"/>
          <w:lang w:val="en-US"/>
        </w:rPr>
        <w:t>і</w:t>
      </w:r>
      <w:r w:rsidRPr="005E33B0">
        <w:rPr>
          <w:lang w:val="en-US"/>
        </w:rPr>
        <w:t></w:t>
      </w:r>
      <w:r w:rsidRPr="005E33B0">
        <w:rPr>
          <w:rFonts w:hint="eastAsia"/>
          <w:lang w:val="en-US"/>
        </w:rPr>
        <w:t>основоположних</w:t>
      </w:r>
      <w:r w:rsidRPr="005E33B0">
        <w:rPr>
          <w:lang w:val="en-US"/>
        </w:rPr>
        <w:t></w:t>
      </w:r>
      <w:r w:rsidRPr="005E33B0">
        <w:rPr>
          <w:rFonts w:hint="eastAsia"/>
          <w:lang w:val="en-US"/>
        </w:rPr>
        <w:t>свобод</w:t>
      </w:r>
      <w:r w:rsidRPr="005E33B0">
        <w:rPr>
          <w:lang w:val="en-US"/>
        </w:rPr>
        <w:t></w:t>
      </w:r>
      <w:r w:rsidRPr="005E33B0">
        <w:rPr>
          <w:lang w:val="en-US"/>
        </w:rPr>
        <w:t></w:t>
      </w:r>
      <w:r w:rsidRPr="005E33B0">
        <w:rPr>
          <w:rFonts w:hint="eastAsia"/>
          <w:lang w:val="en-US"/>
        </w:rPr>
        <w:t>Виявлення</w:t>
      </w:r>
      <w:r w:rsidRPr="005E33B0">
        <w:rPr>
          <w:lang w:val="en-US"/>
        </w:rPr>
        <w:t></w:t>
      </w:r>
      <w:r w:rsidRPr="005E33B0">
        <w:rPr>
          <w:rFonts w:hint="eastAsia"/>
          <w:lang w:val="en-US"/>
        </w:rPr>
        <w:t>цих</w:t>
      </w:r>
      <w:r w:rsidRPr="005E33B0">
        <w:rPr>
          <w:lang w:val="en-US"/>
        </w:rPr>
        <w:t></w:t>
      </w:r>
      <w:r w:rsidRPr="005E33B0">
        <w:rPr>
          <w:rFonts w:hint="eastAsia"/>
          <w:lang w:val="en-US"/>
        </w:rPr>
        <w:t>недоліків</w:t>
      </w:r>
    </w:p>
    <w:p w:rsidR="005E33B0" w:rsidRPr="005E33B0" w:rsidRDefault="005E33B0" w:rsidP="005E33B0">
      <w:pPr>
        <w:rPr>
          <w:lang w:val="en-US"/>
        </w:rPr>
      </w:pPr>
      <w:r w:rsidRPr="005E33B0">
        <w:rPr>
          <w:rFonts w:hint="eastAsia"/>
          <w:lang w:val="en-US"/>
        </w:rPr>
        <w:t>сприятиме</w:t>
      </w:r>
      <w:r w:rsidRPr="005E33B0">
        <w:rPr>
          <w:lang w:val="en-US"/>
        </w:rPr>
        <w:t></w:t>
      </w:r>
      <w:r w:rsidRPr="005E33B0">
        <w:rPr>
          <w:rFonts w:hint="eastAsia"/>
          <w:lang w:val="en-US"/>
        </w:rPr>
        <w:t>не</w:t>
      </w:r>
      <w:r w:rsidRPr="005E33B0">
        <w:rPr>
          <w:lang w:val="en-US"/>
        </w:rPr>
        <w:t></w:t>
      </w:r>
      <w:r w:rsidRPr="005E33B0">
        <w:rPr>
          <w:rFonts w:hint="eastAsia"/>
          <w:lang w:val="en-US"/>
        </w:rPr>
        <w:t>лише</w:t>
      </w:r>
      <w:r w:rsidRPr="005E33B0">
        <w:rPr>
          <w:lang w:val="en-US"/>
        </w:rPr>
        <w:t></w:t>
      </w:r>
      <w:r w:rsidRPr="005E33B0">
        <w:rPr>
          <w:rFonts w:hint="eastAsia"/>
          <w:lang w:val="en-US"/>
        </w:rPr>
        <w:t>вдосконаленню</w:t>
      </w:r>
      <w:r w:rsidRPr="005E33B0">
        <w:rPr>
          <w:lang w:val="en-US"/>
        </w:rPr>
        <w:t></w:t>
      </w:r>
      <w:r w:rsidRPr="005E33B0">
        <w:rPr>
          <w:rFonts w:hint="eastAsia"/>
          <w:lang w:val="en-US"/>
        </w:rPr>
        <w:t>Конституції</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й</w:t>
      </w:r>
      <w:r w:rsidRPr="005E33B0">
        <w:rPr>
          <w:lang w:val="en-US"/>
        </w:rPr>
        <w:t></w:t>
      </w:r>
      <w:r w:rsidRPr="005E33B0">
        <w:rPr>
          <w:rFonts w:hint="eastAsia"/>
          <w:lang w:val="en-US"/>
        </w:rPr>
        <w:t>посиленню</w:t>
      </w:r>
    </w:p>
    <w:p w:rsidR="005E33B0" w:rsidRPr="005E33B0" w:rsidRDefault="005E33B0" w:rsidP="005E33B0">
      <w:pPr>
        <w:rPr>
          <w:lang w:val="en-US"/>
        </w:rPr>
      </w:pPr>
      <w:r w:rsidRPr="005E33B0">
        <w:rPr>
          <w:rFonts w:hint="eastAsia"/>
          <w:lang w:val="en-US"/>
        </w:rPr>
        <w:t>конституційно</w:t>
      </w:r>
      <w:r w:rsidRPr="005E33B0">
        <w:rPr>
          <w:lang w:val="en-US"/>
        </w:rPr>
        <w:t></w:t>
      </w:r>
      <w:r w:rsidRPr="005E33B0">
        <w:rPr>
          <w:rFonts w:hint="eastAsia"/>
          <w:lang w:val="en-US"/>
        </w:rPr>
        <w:t>правового</w:t>
      </w:r>
      <w:r w:rsidRPr="005E33B0">
        <w:rPr>
          <w:lang w:val="en-US"/>
        </w:rPr>
        <w:t></w:t>
      </w:r>
      <w:r w:rsidRPr="005E33B0">
        <w:rPr>
          <w:rFonts w:hint="eastAsia"/>
          <w:lang w:val="en-US"/>
        </w:rPr>
        <w:t>статусу</w:t>
      </w:r>
      <w:r w:rsidRPr="005E33B0">
        <w:rPr>
          <w:lang w:val="en-US"/>
        </w:rPr>
        <w:t></w:t>
      </w:r>
      <w:r w:rsidRPr="005E33B0">
        <w:rPr>
          <w:rFonts w:hint="eastAsia"/>
          <w:lang w:val="en-US"/>
        </w:rPr>
        <w:t>людини</w:t>
      </w:r>
      <w:r w:rsidRPr="005E33B0">
        <w:rPr>
          <w:lang w:val="en-US"/>
        </w:rPr>
        <w:t></w:t>
      </w:r>
      <w:r w:rsidRPr="005E33B0">
        <w:rPr>
          <w:rFonts w:hint="eastAsia"/>
          <w:lang w:val="en-US"/>
        </w:rPr>
        <w:t>в</w:t>
      </w:r>
      <w:r w:rsidRPr="005E33B0">
        <w:rPr>
          <w:lang w:val="en-US"/>
        </w:rPr>
        <w:t></w:t>
      </w:r>
      <w:r w:rsidRPr="005E33B0">
        <w:rPr>
          <w:rFonts w:hint="eastAsia"/>
          <w:lang w:val="en-US"/>
        </w:rPr>
        <w:t>Україні</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На</w:t>
      </w:r>
      <w:r w:rsidRPr="005E33B0">
        <w:rPr>
          <w:lang w:val="en-US"/>
        </w:rPr>
        <w:t></w:t>
      </w:r>
      <w:r w:rsidRPr="005E33B0">
        <w:rPr>
          <w:rFonts w:hint="eastAsia"/>
          <w:lang w:val="en-US"/>
        </w:rPr>
        <w:t>основі</w:t>
      </w:r>
      <w:r w:rsidRPr="005E33B0">
        <w:rPr>
          <w:lang w:val="en-US"/>
        </w:rPr>
        <w:t></w:t>
      </w:r>
      <w:r w:rsidRPr="005E33B0">
        <w:rPr>
          <w:rFonts w:hint="eastAsia"/>
          <w:lang w:val="en-US"/>
        </w:rPr>
        <w:t>отриманих</w:t>
      </w:r>
      <w:r w:rsidRPr="005E33B0">
        <w:rPr>
          <w:lang w:val="en-US"/>
        </w:rPr>
        <w:t></w:t>
      </w:r>
      <w:r w:rsidRPr="005E33B0">
        <w:rPr>
          <w:rFonts w:hint="eastAsia"/>
          <w:lang w:val="en-US"/>
        </w:rPr>
        <w:t>теоретичних</w:t>
      </w:r>
      <w:r w:rsidRPr="005E33B0">
        <w:rPr>
          <w:lang w:val="en-US"/>
        </w:rPr>
        <w:t></w:t>
      </w:r>
      <w:r w:rsidRPr="005E33B0">
        <w:rPr>
          <w:rFonts w:hint="eastAsia"/>
          <w:lang w:val="en-US"/>
        </w:rPr>
        <w:t>результатів</w:t>
      </w:r>
      <w:r w:rsidRPr="005E33B0">
        <w:rPr>
          <w:lang w:val="en-US"/>
        </w:rPr>
        <w:t></w:t>
      </w:r>
      <w:r w:rsidRPr="005E33B0">
        <w:rPr>
          <w:rFonts w:hint="eastAsia"/>
          <w:lang w:val="en-US"/>
        </w:rPr>
        <w:t>запропоновані</w:t>
      </w:r>
    </w:p>
    <w:p w:rsidR="005E33B0" w:rsidRPr="005E33B0" w:rsidRDefault="005E33B0" w:rsidP="005E33B0">
      <w:pPr>
        <w:rPr>
          <w:lang w:val="en-US"/>
        </w:rPr>
      </w:pPr>
      <w:r w:rsidRPr="005E33B0">
        <w:rPr>
          <w:rFonts w:hint="eastAsia"/>
          <w:lang w:val="en-US"/>
        </w:rPr>
        <w:t>рекомендації</w:t>
      </w:r>
      <w:r w:rsidRPr="005E33B0">
        <w:rPr>
          <w:lang w:val="en-US"/>
        </w:rPr>
        <w:t></w:t>
      </w:r>
      <w:r w:rsidRPr="005E33B0">
        <w:rPr>
          <w:rFonts w:hint="eastAsia"/>
          <w:lang w:val="en-US"/>
        </w:rPr>
        <w:t>щодо</w:t>
      </w:r>
      <w:r w:rsidRPr="005E33B0">
        <w:rPr>
          <w:lang w:val="en-US"/>
        </w:rPr>
        <w:t></w:t>
      </w:r>
      <w:r w:rsidRPr="005E33B0">
        <w:rPr>
          <w:rFonts w:hint="eastAsia"/>
          <w:lang w:val="en-US"/>
        </w:rPr>
        <w:t>вдосконалення</w:t>
      </w:r>
      <w:r w:rsidRPr="005E33B0">
        <w:rPr>
          <w:lang w:val="en-US"/>
        </w:rPr>
        <w:t></w:t>
      </w:r>
      <w:r w:rsidRPr="005E33B0">
        <w:rPr>
          <w:rFonts w:hint="eastAsia"/>
          <w:lang w:val="en-US"/>
        </w:rPr>
        <w:t>національних</w:t>
      </w:r>
      <w:r w:rsidRPr="005E33B0">
        <w:rPr>
          <w:lang w:val="en-US"/>
        </w:rPr>
        <w:t></w:t>
      </w:r>
      <w:r w:rsidRPr="005E33B0">
        <w:rPr>
          <w:rFonts w:hint="eastAsia"/>
          <w:lang w:val="en-US"/>
        </w:rPr>
        <w:t>механізмів</w:t>
      </w:r>
      <w:r w:rsidRPr="005E33B0">
        <w:rPr>
          <w:lang w:val="en-US"/>
        </w:rPr>
        <w:t></w:t>
      </w:r>
      <w:r w:rsidRPr="005E33B0">
        <w:rPr>
          <w:rFonts w:hint="eastAsia"/>
          <w:lang w:val="en-US"/>
        </w:rPr>
        <w:t>реалізації</w:t>
      </w:r>
      <w:r w:rsidRPr="005E33B0">
        <w:rPr>
          <w:lang w:val="en-US"/>
        </w:rPr>
        <w:t></w:t>
      </w:r>
      <w:r w:rsidRPr="005E33B0">
        <w:rPr>
          <w:rFonts w:hint="eastAsia"/>
          <w:lang w:val="en-US"/>
        </w:rPr>
        <w:t>прав</w:t>
      </w:r>
    </w:p>
    <w:p w:rsidR="005E33B0" w:rsidRPr="005E33B0" w:rsidRDefault="005E33B0" w:rsidP="005E33B0">
      <w:pPr>
        <w:rPr>
          <w:lang w:val="en-US"/>
        </w:rPr>
      </w:pPr>
      <w:r w:rsidRPr="005E33B0">
        <w:rPr>
          <w:rFonts w:hint="eastAsia"/>
          <w:lang w:val="en-US"/>
        </w:rPr>
        <w:t>і</w:t>
      </w:r>
      <w:r w:rsidRPr="005E33B0">
        <w:rPr>
          <w:lang w:val="en-US"/>
        </w:rPr>
        <w:t></w:t>
      </w:r>
      <w:r w:rsidRPr="005E33B0">
        <w:rPr>
          <w:rFonts w:hint="eastAsia"/>
          <w:lang w:val="en-US"/>
        </w:rPr>
        <w:t>свобод</w:t>
      </w:r>
      <w:r w:rsidRPr="005E33B0">
        <w:rPr>
          <w:lang w:val="en-US"/>
        </w:rPr>
        <w:t></w:t>
      </w:r>
      <w:r w:rsidRPr="005E33B0">
        <w:rPr>
          <w:rFonts w:hint="eastAsia"/>
          <w:lang w:val="en-US"/>
        </w:rPr>
        <w:t>користувачів</w:t>
      </w:r>
      <w:r w:rsidRPr="005E33B0">
        <w:rPr>
          <w:lang w:val="en-US"/>
        </w:rPr>
        <w:t></w:t>
      </w:r>
      <w:r w:rsidRPr="005E33B0">
        <w:rPr>
          <w:rFonts w:hint="eastAsia"/>
          <w:lang w:val="en-US"/>
        </w:rPr>
        <w:t>Інтернету</w:t>
      </w:r>
      <w:r w:rsidRPr="005E33B0">
        <w:rPr>
          <w:lang w:val="en-US"/>
        </w:rPr>
        <w:t></w:t>
      </w:r>
      <w:r w:rsidRPr="005E33B0">
        <w:rPr>
          <w:lang w:val="en-US"/>
        </w:rPr>
        <w:t></w:t>
      </w:r>
      <w:r w:rsidRPr="005E33B0">
        <w:rPr>
          <w:rFonts w:hint="eastAsia"/>
          <w:lang w:val="en-US"/>
        </w:rPr>
        <w:t>покращення</w:t>
      </w:r>
      <w:r w:rsidRPr="005E33B0">
        <w:rPr>
          <w:lang w:val="en-US"/>
        </w:rPr>
        <w:t></w:t>
      </w:r>
      <w:r w:rsidRPr="005E33B0">
        <w:rPr>
          <w:rFonts w:hint="eastAsia"/>
          <w:lang w:val="en-US"/>
        </w:rPr>
        <w:t>їх</w:t>
      </w:r>
      <w:r w:rsidRPr="005E33B0">
        <w:rPr>
          <w:lang w:val="en-US"/>
        </w:rPr>
        <w:t></w:t>
      </w:r>
      <w:r w:rsidRPr="005E33B0">
        <w:rPr>
          <w:rFonts w:hint="eastAsia"/>
          <w:lang w:val="en-US"/>
        </w:rPr>
        <w:t>доступності</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ефективності</w:t>
      </w:r>
      <w:r w:rsidRPr="005E33B0">
        <w:rPr>
          <w:lang w:val="en-US"/>
        </w:rPr>
        <w:t></w:t>
      </w:r>
      <w:r w:rsidRPr="005E33B0">
        <w:rPr>
          <w:lang w:val="en-US"/>
        </w:rPr>
        <w:t></w:t>
      </w:r>
      <w:r w:rsidRPr="005E33B0">
        <w:rPr>
          <w:rFonts w:hint="eastAsia"/>
          <w:lang w:val="en-US"/>
        </w:rPr>
        <w:t>Свою</w:t>
      </w:r>
      <w:r w:rsidRPr="005E33B0">
        <w:rPr>
          <w:lang w:val="en-US"/>
        </w:rPr>
        <w:t></w:t>
      </w:r>
      <w:r w:rsidRPr="005E33B0">
        <w:rPr>
          <w:rFonts w:hint="eastAsia"/>
          <w:lang w:val="en-US"/>
        </w:rPr>
        <w:t>роль</w:t>
      </w:r>
      <w:r w:rsidRPr="005E33B0">
        <w:rPr>
          <w:lang w:val="en-US"/>
        </w:rPr>
        <w:t></w:t>
      </w:r>
      <w:r w:rsidRPr="005E33B0">
        <w:rPr>
          <w:rFonts w:hint="eastAsia"/>
          <w:lang w:val="en-US"/>
        </w:rPr>
        <w:t>у</w:t>
      </w:r>
      <w:r w:rsidRPr="005E33B0">
        <w:rPr>
          <w:lang w:val="en-US"/>
        </w:rPr>
        <w:t></w:t>
      </w:r>
      <w:r w:rsidRPr="005E33B0">
        <w:rPr>
          <w:rFonts w:hint="eastAsia"/>
          <w:lang w:val="en-US"/>
        </w:rPr>
        <w:t>цьому</w:t>
      </w:r>
      <w:r w:rsidRPr="005E33B0">
        <w:rPr>
          <w:lang w:val="en-US"/>
        </w:rPr>
        <w:t></w:t>
      </w:r>
      <w:r w:rsidRPr="005E33B0">
        <w:rPr>
          <w:rFonts w:hint="eastAsia"/>
          <w:lang w:val="en-US"/>
        </w:rPr>
        <w:t>процесі</w:t>
      </w:r>
      <w:r w:rsidRPr="005E33B0">
        <w:rPr>
          <w:lang w:val="en-US"/>
        </w:rPr>
        <w:t></w:t>
      </w:r>
      <w:r w:rsidRPr="005E33B0">
        <w:rPr>
          <w:lang w:val="en-US"/>
        </w:rPr>
        <w:t></w:t>
      </w:r>
      <w:r w:rsidRPr="005E33B0">
        <w:rPr>
          <w:rFonts w:hint="eastAsia"/>
          <w:lang w:val="en-US"/>
        </w:rPr>
        <w:t>окрім</w:t>
      </w:r>
      <w:r w:rsidRPr="005E33B0">
        <w:rPr>
          <w:lang w:val="en-US"/>
        </w:rPr>
        <w:t></w:t>
      </w:r>
      <w:r w:rsidRPr="005E33B0">
        <w:rPr>
          <w:rFonts w:hint="eastAsia"/>
          <w:lang w:val="en-US"/>
        </w:rPr>
        <w:t>органів</w:t>
      </w:r>
      <w:r w:rsidRPr="005E33B0">
        <w:rPr>
          <w:lang w:val="en-US"/>
        </w:rPr>
        <w:t></w:t>
      </w:r>
      <w:r w:rsidRPr="005E33B0">
        <w:rPr>
          <w:rFonts w:hint="eastAsia"/>
          <w:lang w:val="en-US"/>
        </w:rPr>
        <w:t>державної</w:t>
      </w:r>
      <w:r w:rsidRPr="005E33B0">
        <w:rPr>
          <w:lang w:val="en-US"/>
        </w:rPr>
        <w:t></w:t>
      </w:r>
      <w:r w:rsidRPr="005E33B0">
        <w:rPr>
          <w:rFonts w:hint="eastAsia"/>
          <w:lang w:val="en-US"/>
        </w:rPr>
        <w:t>влади</w:t>
      </w:r>
      <w:r w:rsidRPr="005E33B0">
        <w:rPr>
          <w:lang w:val="en-US"/>
        </w:rPr>
        <w:t></w:t>
      </w:r>
    </w:p>
    <w:p w:rsidR="005E33B0" w:rsidRPr="005E33B0" w:rsidRDefault="005E33B0" w:rsidP="005E33B0">
      <w:pPr>
        <w:rPr>
          <w:lang w:val="en-US"/>
        </w:rPr>
      </w:pPr>
      <w:r w:rsidRPr="005E33B0">
        <w:rPr>
          <w:rFonts w:hint="eastAsia"/>
          <w:lang w:val="en-US"/>
        </w:rPr>
        <w:t>мають</w:t>
      </w:r>
      <w:r w:rsidRPr="005E33B0">
        <w:rPr>
          <w:lang w:val="en-US"/>
        </w:rPr>
        <w:t></w:t>
      </w:r>
      <w:r w:rsidRPr="005E33B0">
        <w:rPr>
          <w:rFonts w:hint="eastAsia"/>
          <w:lang w:val="en-US"/>
        </w:rPr>
        <w:t>відігравати</w:t>
      </w:r>
      <w:r w:rsidRPr="005E33B0">
        <w:rPr>
          <w:lang w:val="en-US"/>
        </w:rPr>
        <w:t></w:t>
      </w:r>
      <w:r w:rsidRPr="005E33B0">
        <w:rPr>
          <w:rFonts w:hint="eastAsia"/>
          <w:lang w:val="en-US"/>
        </w:rPr>
        <w:t>громадянське</w:t>
      </w:r>
      <w:r w:rsidRPr="005E33B0">
        <w:rPr>
          <w:lang w:val="en-US"/>
        </w:rPr>
        <w:t></w:t>
      </w:r>
      <w:r w:rsidRPr="005E33B0">
        <w:rPr>
          <w:rFonts w:hint="eastAsia"/>
          <w:lang w:val="en-US"/>
        </w:rPr>
        <w:t>суспільство</w:t>
      </w:r>
      <w:r w:rsidRPr="005E33B0">
        <w:rPr>
          <w:lang w:val="en-US"/>
        </w:rPr>
        <w:t></w:t>
      </w:r>
      <w:r w:rsidRPr="005E33B0">
        <w:rPr>
          <w:rFonts w:hint="eastAsia"/>
          <w:lang w:val="en-US"/>
        </w:rPr>
        <w:t>та</w:t>
      </w:r>
      <w:r w:rsidRPr="005E33B0">
        <w:rPr>
          <w:lang w:val="en-US"/>
        </w:rPr>
        <w:t></w:t>
      </w:r>
      <w:r w:rsidRPr="005E33B0">
        <w:rPr>
          <w:rFonts w:hint="eastAsia"/>
          <w:lang w:val="en-US"/>
        </w:rPr>
        <w:t>приватний</w:t>
      </w:r>
      <w:r w:rsidRPr="005E33B0">
        <w:rPr>
          <w:lang w:val="en-US"/>
        </w:rPr>
        <w:t></w:t>
      </w:r>
      <w:r w:rsidRPr="005E33B0">
        <w:rPr>
          <w:rFonts w:hint="eastAsia"/>
          <w:lang w:val="en-US"/>
        </w:rPr>
        <w:t>сектор</w:t>
      </w:r>
      <w:r w:rsidRPr="005E33B0">
        <w:rPr>
          <w:lang w:val="en-US"/>
        </w:rPr>
        <w:t></w:t>
      </w:r>
      <w:r w:rsidRPr="005E33B0">
        <w:rPr>
          <w:lang w:val="en-US"/>
        </w:rPr>
        <w:t></w:t>
      </w:r>
      <w:r w:rsidRPr="005E33B0">
        <w:rPr>
          <w:rFonts w:hint="eastAsia"/>
          <w:lang w:val="en-US"/>
        </w:rPr>
        <w:t>зокрема</w:t>
      </w:r>
    </w:p>
    <w:p w:rsidR="005E33B0" w:rsidRPr="005E33B0" w:rsidRDefault="005E33B0" w:rsidP="005E33B0">
      <w:pPr>
        <w:rPr>
          <w:lang w:val="en-US"/>
        </w:rPr>
      </w:pPr>
      <w:r w:rsidRPr="005E33B0">
        <w:rPr>
          <w:rFonts w:hint="eastAsia"/>
          <w:lang w:val="en-US"/>
        </w:rPr>
        <w:t>інтернет</w:t>
      </w:r>
      <w:r w:rsidRPr="005E33B0">
        <w:rPr>
          <w:lang w:val="en-US"/>
        </w:rPr>
        <w:t></w:t>
      </w:r>
      <w:r w:rsidRPr="005E33B0">
        <w:rPr>
          <w:rFonts w:hint="eastAsia"/>
          <w:lang w:val="en-US"/>
        </w:rPr>
        <w:t>індустрія</w:t>
      </w:r>
      <w:r w:rsidRPr="005E33B0">
        <w:rPr>
          <w:lang w:val="en-US"/>
        </w:rPr>
        <w:t></w:t>
      </w:r>
      <w:r w:rsidRPr="005E33B0">
        <w:rPr>
          <w:lang w:val="en-US"/>
        </w:rPr>
        <w:t></w:t>
      </w:r>
      <w:r w:rsidRPr="005E33B0">
        <w:rPr>
          <w:rFonts w:hint="eastAsia"/>
          <w:lang w:val="en-US"/>
        </w:rPr>
        <w:t>Вимір</w:t>
      </w:r>
      <w:r w:rsidRPr="005E33B0">
        <w:rPr>
          <w:lang w:val="en-US"/>
        </w:rPr>
        <w:t></w:t>
      </w:r>
      <w:r w:rsidRPr="005E33B0">
        <w:rPr>
          <w:lang w:val="en-US"/>
        </w:rPr>
        <w:t></w:t>
      </w:r>
      <w:r w:rsidRPr="005E33B0">
        <w:rPr>
          <w:rFonts w:hint="eastAsia"/>
          <w:lang w:val="en-US"/>
        </w:rPr>
        <w:t>економічної</w:t>
      </w:r>
      <w:r w:rsidRPr="005E33B0">
        <w:rPr>
          <w:lang w:val="en-US"/>
        </w:rPr>
        <w:t></w:t>
      </w:r>
      <w:r w:rsidRPr="005E33B0">
        <w:rPr>
          <w:rFonts w:hint="eastAsia"/>
          <w:lang w:val="en-US"/>
        </w:rPr>
        <w:t>свободи</w:t>
      </w:r>
      <w:r w:rsidRPr="005E33B0">
        <w:rPr>
          <w:lang w:val="en-US"/>
        </w:rPr>
        <w:t></w:t>
      </w:r>
      <w:r w:rsidRPr="005E33B0">
        <w:rPr>
          <w:lang w:val="en-US"/>
        </w:rPr>
        <w:t></w:t>
      </w:r>
      <w:r w:rsidRPr="005E33B0">
        <w:rPr>
          <w:rFonts w:hint="eastAsia"/>
          <w:lang w:val="en-US"/>
        </w:rPr>
        <w:t>Інтернету</w:t>
      </w:r>
      <w:r w:rsidRPr="005E33B0">
        <w:rPr>
          <w:lang w:val="en-US"/>
        </w:rPr>
        <w:t></w:t>
      </w:r>
      <w:r w:rsidRPr="005E33B0">
        <w:rPr>
          <w:rFonts w:hint="eastAsia"/>
          <w:lang w:val="en-US"/>
        </w:rPr>
        <w:t>не</w:t>
      </w:r>
      <w:r w:rsidRPr="005E33B0">
        <w:rPr>
          <w:lang w:val="en-US"/>
        </w:rPr>
        <w:t></w:t>
      </w:r>
      <w:r w:rsidRPr="005E33B0">
        <w:rPr>
          <w:rFonts w:hint="eastAsia"/>
          <w:lang w:val="en-US"/>
        </w:rPr>
        <w:t>може</w:t>
      </w:r>
    </w:p>
    <w:p w:rsidR="005E33B0" w:rsidRPr="005E33B0" w:rsidRDefault="005E33B0" w:rsidP="005E33B0">
      <w:pPr>
        <w:rPr>
          <w:lang w:val="en-US"/>
        </w:rPr>
      </w:pPr>
      <w:r w:rsidRPr="005E33B0">
        <w:rPr>
          <w:rFonts w:hint="eastAsia"/>
          <w:lang w:val="en-US"/>
        </w:rPr>
        <w:t>розглядатися</w:t>
      </w:r>
      <w:r w:rsidRPr="005E33B0">
        <w:rPr>
          <w:lang w:val="en-US"/>
        </w:rPr>
        <w:t></w:t>
      </w:r>
      <w:r w:rsidRPr="005E33B0">
        <w:rPr>
          <w:rFonts w:hint="eastAsia"/>
          <w:lang w:val="en-US"/>
        </w:rPr>
        <w:t>ізольовано</w:t>
      </w:r>
      <w:r w:rsidRPr="005E33B0">
        <w:rPr>
          <w:lang w:val="en-US"/>
        </w:rPr>
        <w:t></w:t>
      </w:r>
      <w:r w:rsidRPr="005E33B0">
        <w:rPr>
          <w:rFonts w:hint="eastAsia"/>
          <w:lang w:val="en-US"/>
        </w:rPr>
        <w:t>від</w:t>
      </w:r>
      <w:r w:rsidRPr="005E33B0">
        <w:rPr>
          <w:lang w:val="en-US"/>
        </w:rPr>
        <w:t></w:t>
      </w:r>
      <w:r w:rsidRPr="005E33B0">
        <w:rPr>
          <w:lang w:val="en-US"/>
        </w:rPr>
        <w:t></w:t>
      </w:r>
      <w:r w:rsidRPr="005E33B0">
        <w:rPr>
          <w:rFonts w:hint="eastAsia"/>
          <w:lang w:val="en-US"/>
        </w:rPr>
        <w:t>громадянсько</w:t>
      </w:r>
      <w:r w:rsidRPr="005E33B0">
        <w:rPr>
          <w:lang w:val="en-US"/>
        </w:rPr>
        <w:t></w:t>
      </w:r>
      <w:r w:rsidRPr="005E33B0">
        <w:rPr>
          <w:rFonts w:hint="eastAsia"/>
          <w:lang w:val="en-US"/>
        </w:rPr>
        <w:t>політичної</w:t>
      </w:r>
      <w:r w:rsidRPr="005E33B0">
        <w:rPr>
          <w:lang w:val="en-US"/>
        </w:rPr>
        <w:t></w:t>
      </w:r>
      <w:r w:rsidRPr="005E33B0">
        <w:rPr>
          <w:rFonts w:hint="eastAsia"/>
          <w:lang w:val="en-US"/>
        </w:rPr>
        <w:t>свободи</w:t>
      </w:r>
      <w:r w:rsidRPr="005E33B0">
        <w:rPr>
          <w:lang w:val="en-US"/>
        </w:rPr>
        <w:t></w:t>
      </w:r>
      <w:r w:rsidRPr="005E33B0">
        <w:rPr>
          <w:lang w:val="en-US"/>
        </w:rPr>
        <w:t></w:t>
      </w:r>
      <w:r w:rsidRPr="005E33B0">
        <w:rPr>
          <w:lang w:val="en-US"/>
        </w:rPr>
        <w:t></w:t>
      </w:r>
      <w:r w:rsidRPr="005E33B0">
        <w:rPr>
          <w:rFonts w:hint="eastAsia"/>
          <w:lang w:val="en-US"/>
        </w:rPr>
        <w:t>Адже</w:t>
      </w:r>
    </w:p>
    <w:p w:rsidR="005E33B0" w:rsidRPr="005E33B0" w:rsidRDefault="005E33B0" w:rsidP="005E33B0">
      <w:pPr>
        <w:rPr>
          <w:lang w:val="en-US"/>
        </w:rPr>
      </w:pPr>
      <w:r w:rsidRPr="005E33B0">
        <w:rPr>
          <w:rFonts w:hint="eastAsia"/>
          <w:lang w:val="en-US"/>
        </w:rPr>
        <w:t>така</w:t>
      </w:r>
      <w:r w:rsidRPr="005E33B0">
        <w:rPr>
          <w:lang w:val="en-US"/>
        </w:rPr>
        <w:t></w:t>
      </w:r>
      <w:r w:rsidRPr="005E33B0">
        <w:rPr>
          <w:rFonts w:hint="eastAsia"/>
          <w:lang w:val="en-US"/>
        </w:rPr>
        <w:t>економічна</w:t>
      </w:r>
      <w:r w:rsidRPr="005E33B0">
        <w:rPr>
          <w:lang w:val="en-US"/>
        </w:rPr>
        <w:t></w:t>
      </w:r>
      <w:r w:rsidRPr="005E33B0">
        <w:rPr>
          <w:rFonts w:hint="eastAsia"/>
          <w:lang w:val="en-US"/>
        </w:rPr>
        <w:t>свобода</w:t>
      </w:r>
      <w:r w:rsidRPr="005E33B0">
        <w:rPr>
          <w:lang w:val="en-US"/>
        </w:rPr>
        <w:t></w:t>
      </w:r>
      <w:r w:rsidRPr="005E33B0">
        <w:rPr>
          <w:lang w:val="en-US"/>
        </w:rPr>
        <w:t></w:t>
      </w:r>
      <w:r w:rsidRPr="005E33B0">
        <w:rPr>
          <w:rFonts w:hint="eastAsia"/>
          <w:lang w:val="en-US"/>
        </w:rPr>
        <w:t>як</w:t>
      </w:r>
      <w:r w:rsidRPr="005E33B0">
        <w:rPr>
          <w:lang w:val="en-US"/>
        </w:rPr>
        <w:t></w:t>
      </w:r>
      <w:r w:rsidRPr="005E33B0">
        <w:rPr>
          <w:rFonts w:hint="eastAsia"/>
          <w:lang w:val="en-US"/>
        </w:rPr>
        <w:t>вільні</w:t>
      </w:r>
      <w:r w:rsidRPr="005E33B0">
        <w:rPr>
          <w:lang w:val="en-US"/>
        </w:rPr>
        <w:t></w:t>
      </w:r>
      <w:r w:rsidRPr="005E33B0">
        <w:rPr>
          <w:rFonts w:hint="eastAsia"/>
          <w:lang w:val="en-US"/>
        </w:rPr>
        <w:t>транскордонні</w:t>
      </w:r>
      <w:r w:rsidRPr="005E33B0">
        <w:rPr>
          <w:lang w:val="en-US"/>
        </w:rPr>
        <w:t></w:t>
      </w:r>
      <w:r w:rsidRPr="005E33B0">
        <w:rPr>
          <w:rFonts w:hint="eastAsia"/>
          <w:lang w:val="en-US"/>
        </w:rPr>
        <w:t>потоки</w:t>
      </w:r>
      <w:r w:rsidRPr="005E33B0">
        <w:rPr>
          <w:lang w:val="en-US"/>
        </w:rPr>
        <w:t></w:t>
      </w:r>
      <w:r w:rsidRPr="005E33B0">
        <w:rPr>
          <w:rFonts w:hint="eastAsia"/>
          <w:lang w:val="en-US"/>
        </w:rPr>
        <w:t>інформації</w:t>
      </w:r>
      <w:r w:rsidRPr="005E33B0">
        <w:rPr>
          <w:lang w:val="en-US"/>
        </w:rPr>
        <w:t></w:t>
      </w:r>
    </w:p>
    <w:p w:rsidR="005E33B0" w:rsidRPr="005E33B0" w:rsidRDefault="005E33B0" w:rsidP="005E33B0">
      <w:pPr>
        <w:rPr>
          <w:lang w:val="en-US"/>
        </w:rPr>
      </w:pPr>
      <w:r w:rsidRPr="005E33B0">
        <w:rPr>
          <w:rFonts w:hint="eastAsia"/>
          <w:lang w:val="en-US"/>
        </w:rPr>
        <w:t>нерозривно</w:t>
      </w:r>
      <w:r w:rsidRPr="005E33B0">
        <w:rPr>
          <w:lang w:val="en-US"/>
        </w:rPr>
        <w:t></w:t>
      </w:r>
      <w:r w:rsidRPr="005E33B0">
        <w:rPr>
          <w:rFonts w:hint="eastAsia"/>
          <w:lang w:val="en-US"/>
        </w:rPr>
        <w:t>пов’язана</w:t>
      </w:r>
      <w:r w:rsidRPr="005E33B0">
        <w:rPr>
          <w:lang w:val="en-US"/>
        </w:rPr>
        <w:t></w:t>
      </w:r>
      <w:r w:rsidRPr="005E33B0">
        <w:rPr>
          <w:rFonts w:hint="eastAsia"/>
          <w:lang w:val="en-US"/>
        </w:rPr>
        <w:t>з</w:t>
      </w:r>
      <w:r w:rsidRPr="005E33B0">
        <w:rPr>
          <w:lang w:val="en-US"/>
        </w:rPr>
        <w:t></w:t>
      </w:r>
      <w:r w:rsidRPr="005E33B0">
        <w:rPr>
          <w:rFonts w:hint="eastAsia"/>
          <w:lang w:val="en-US"/>
        </w:rPr>
        <w:t>політичною</w:t>
      </w:r>
      <w:r w:rsidRPr="005E33B0">
        <w:rPr>
          <w:lang w:val="en-US"/>
        </w:rPr>
        <w:t></w:t>
      </w:r>
      <w:r w:rsidRPr="005E33B0">
        <w:rPr>
          <w:rFonts w:hint="eastAsia"/>
          <w:lang w:val="en-US"/>
        </w:rPr>
        <w:t>свободою</w:t>
      </w:r>
      <w:r w:rsidRPr="005E33B0">
        <w:rPr>
          <w:lang w:val="en-US"/>
        </w:rPr>
        <w:t></w:t>
      </w:r>
      <w:r w:rsidRPr="005E33B0">
        <w:rPr>
          <w:rFonts w:hint="eastAsia"/>
          <w:lang w:val="en-US"/>
        </w:rPr>
        <w:t>передачі</w:t>
      </w:r>
      <w:r w:rsidRPr="005E33B0">
        <w:rPr>
          <w:lang w:val="en-US"/>
        </w:rPr>
        <w:t></w:t>
      </w:r>
      <w:r w:rsidRPr="005E33B0">
        <w:rPr>
          <w:rFonts w:hint="eastAsia"/>
          <w:lang w:val="en-US"/>
        </w:rPr>
        <w:t>інформації</w:t>
      </w:r>
    </w:p>
    <w:p w:rsidR="005E33B0" w:rsidRPr="005E33B0" w:rsidRDefault="005E33B0" w:rsidP="005E33B0">
      <w:pPr>
        <w:rPr>
          <w:lang w:val="en-US"/>
        </w:rPr>
      </w:pPr>
      <w:r w:rsidRPr="005E33B0">
        <w:rPr>
          <w:rFonts w:hint="eastAsia"/>
          <w:lang w:val="en-US"/>
        </w:rPr>
        <w:t>незалежно</w:t>
      </w:r>
      <w:r w:rsidRPr="005E33B0">
        <w:rPr>
          <w:lang w:val="en-US"/>
        </w:rPr>
        <w:t></w:t>
      </w:r>
      <w:r w:rsidRPr="005E33B0">
        <w:rPr>
          <w:rFonts w:hint="eastAsia"/>
          <w:lang w:val="en-US"/>
        </w:rPr>
        <w:t>від</w:t>
      </w:r>
      <w:r w:rsidRPr="005E33B0">
        <w:rPr>
          <w:lang w:val="en-US"/>
        </w:rPr>
        <w:t></w:t>
      </w:r>
      <w:r w:rsidRPr="005E33B0">
        <w:rPr>
          <w:rFonts w:hint="eastAsia"/>
          <w:lang w:val="en-US"/>
        </w:rPr>
        <w:t>кордонів</w:t>
      </w:r>
      <w:r w:rsidRPr="005E33B0">
        <w:rPr>
          <w:lang w:val="en-US"/>
        </w:rPr>
        <w:t></w:t>
      </w:r>
      <w:r w:rsidRPr="005E33B0">
        <w:rPr>
          <w:lang w:val="en-US"/>
        </w:rPr>
        <w:t></w:t>
      </w:r>
      <w:r w:rsidRPr="005E33B0">
        <w:rPr>
          <w:rFonts w:hint="eastAsia"/>
          <w:lang w:val="en-US"/>
        </w:rPr>
        <w:t>проголошеною</w:t>
      </w:r>
      <w:r w:rsidRPr="005E33B0">
        <w:rPr>
          <w:lang w:val="en-US"/>
        </w:rPr>
        <w:t></w:t>
      </w:r>
      <w:r w:rsidRPr="005E33B0">
        <w:rPr>
          <w:rFonts w:hint="eastAsia"/>
          <w:lang w:val="en-US"/>
        </w:rPr>
        <w:t>в</w:t>
      </w:r>
      <w:r w:rsidRPr="005E33B0">
        <w:rPr>
          <w:lang w:val="en-US"/>
        </w:rPr>
        <w:t></w:t>
      </w:r>
      <w:r w:rsidRPr="005E33B0">
        <w:rPr>
          <w:rFonts w:hint="eastAsia"/>
          <w:lang w:val="en-US"/>
        </w:rPr>
        <w:t>статті</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МПГПП</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права</w:t>
      </w:r>
    </w:p>
    <w:p w:rsidR="005E33B0" w:rsidRPr="005E33B0" w:rsidRDefault="005E33B0" w:rsidP="005E33B0">
      <w:pPr>
        <w:rPr>
          <w:lang w:val="en-US"/>
        </w:rPr>
      </w:pPr>
      <w:r w:rsidRPr="005E33B0">
        <w:rPr>
          <w:rFonts w:hint="eastAsia"/>
          <w:lang w:val="en-US"/>
        </w:rPr>
        <w:t>споживачів</w:t>
      </w:r>
      <w:r w:rsidRPr="005E33B0">
        <w:rPr>
          <w:lang w:val="en-US"/>
        </w:rPr>
        <w:t></w:t>
      </w:r>
      <w:r w:rsidRPr="005E33B0">
        <w:rPr>
          <w:rFonts w:hint="eastAsia"/>
          <w:lang w:val="en-US"/>
        </w:rPr>
        <w:t>інформаційних</w:t>
      </w:r>
      <w:r w:rsidRPr="005E33B0">
        <w:rPr>
          <w:lang w:val="en-US"/>
        </w:rPr>
        <w:t></w:t>
      </w:r>
      <w:r w:rsidRPr="005E33B0">
        <w:rPr>
          <w:rFonts w:hint="eastAsia"/>
          <w:lang w:val="en-US"/>
        </w:rPr>
        <w:t>послуг</w:t>
      </w:r>
      <w:r w:rsidRPr="005E33B0">
        <w:rPr>
          <w:lang w:val="en-US"/>
        </w:rPr>
        <w:t></w:t>
      </w:r>
      <w:r w:rsidRPr="005E33B0">
        <w:rPr>
          <w:rFonts w:hint="eastAsia"/>
          <w:lang w:val="en-US"/>
        </w:rPr>
        <w:t>є</w:t>
      </w:r>
      <w:r w:rsidRPr="005E33B0">
        <w:rPr>
          <w:lang w:val="en-US"/>
        </w:rPr>
        <w:t></w:t>
      </w:r>
      <w:r w:rsidRPr="005E33B0">
        <w:rPr>
          <w:rFonts w:hint="eastAsia"/>
          <w:lang w:val="en-US"/>
        </w:rPr>
        <w:t>також</w:t>
      </w:r>
      <w:r w:rsidRPr="005E33B0">
        <w:rPr>
          <w:lang w:val="en-US"/>
        </w:rPr>
        <w:t></w:t>
      </w:r>
      <w:r w:rsidRPr="005E33B0">
        <w:rPr>
          <w:rFonts w:hint="eastAsia"/>
          <w:lang w:val="en-US"/>
        </w:rPr>
        <w:t>їх</w:t>
      </w:r>
      <w:r w:rsidRPr="005E33B0">
        <w:rPr>
          <w:lang w:val="en-US"/>
        </w:rPr>
        <w:t></w:t>
      </w:r>
      <w:r w:rsidRPr="005E33B0">
        <w:rPr>
          <w:rFonts w:hint="eastAsia"/>
          <w:lang w:val="en-US"/>
        </w:rPr>
        <w:t>громадянськими</w:t>
      </w:r>
      <w:r w:rsidRPr="005E33B0">
        <w:rPr>
          <w:lang w:val="en-US"/>
        </w:rPr>
        <w:t></w:t>
      </w:r>
      <w:r w:rsidRPr="005E33B0">
        <w:rPr>
          <w:rFonts w:hint="eastAsia"/>
          <w:lang w:val="en-US"/>
        </w:rPr>
        <w:t>і</w:t>
      </w:r>
      <w:r w:rsidRPr="005E33B0">
        <w:rPr>
          <w:lang w:val="en-US"/>
        </w:rPr>
        <w:t></w:t>
      </w:r>
      <w:r w:rsidRPr="005E33B0">
        <w:rPr>
          <w:rFonts w:hint="eastAsia"/>
          <w:lang w:val="en-US"/>
        </w:rPr>
        <w:t>політичним</w:t>
      </w:r>
    </w:p>
    <w:p w:rsidR="005E33B0" w:rsidRPr="005E33B0" w:rsidRDefault="005E33B0" w:rsidP="005E33B0">
      <w:pPr>
        <w:rPr>
          <w:lang w:val="en-US"/>
        </w:rPr>
      </w:pPr>
      <w:r w:rsidRPr="005E33B0">
        <w:rPr>
          <w:rFonts w:hint="eastAsia"/>
          <w:lang w:val="en-US"/>
        </w:rPr>
        <w:t>правами</w:t>
      </w:r>
      <w:r w:rsidRPr="005E33B0">
        <w:rPr>
          <w:lang w:val="en-US"/>
        </w:rPr>
        <w:t></w:t>
      </w:r>
      <w:r w:rsidRPr="005E33B0">
        <w:rPr>
          <w:rFonts w:hint="eastAsia"/>
          <w:lang w:val="en-US"/>
        </w:rPr>
        <w:t>на</w:t>
      </w:r>
      <w:r w:rsidRPr="005E33B0">
        <w:rPr>
          <w:lang w:val="en-US"/>
        </w:rPr>
        <w:t></w:t>
      </w:r>
      <w:r w:rsidRPr="005E33B0">
        <w:rPr>
          <w:rFonts w:hint="eastAsia"/>
          <w:lang w:val="en-US"/>
        </w:rPr>
        <w:t>свободу</w:t>
      </w:r>
      <w:r w:rsidRPr="005E33B0">
        <w:rPr>
          <w:lang w:val="en-US"/>
        </w:rPr>
        <w:t></w:t>
      </w:r>
      <w:r w:rsidRPr="005E33B0">
        <w:rPr>
          <w:rFonts w:hint="eastAsia"/>
          <w:lang w:val="en-US"/>
        </w:rPr>
        <w:t>вираження</w:t>
      </w:r>
      <w:r w:rsidRPr="005E33B0">
        <w:rPr>
          <w:lang w:val="en-US"/>
        </w:rPr>
        <w:t></w:t>
      </w:r>
      <w:r w:rsidRPr="005E33B0">
        <w:rPr>
          <w:rFonts w:hint="eastAsia"/>
          <w:lang w:val="en-US"/>
        </w:rPr>
        <w:t>поглядів</w:t>
      </w:r>
      <w:r w:rsidRPr="005E33B0">
        <w:rPr>
          <w:lang w:val="en-US"/>
        </w:rPr>
        <w:t></w:t>
      </w:r>
      <w:r w:rsidRPr="005E33B0">
        <w:rPr>
          <w:lang w:val="en-US"/>
        </w:rPr>
        <w:t></w:t>
      </w:r>
      <w:r w:rsidRPr="005E33B0">
        <w:rPr>
          <w:rFonts w:hint="eastAsia"/>
          <w:lang w:val="en-US"/>
        </w:rPr>
        <w:t>доступу</w:t>
      </w:r>
      <w:r w:rsidRPr="005E33B0">
        <w:rPr>
          <w:lang w:val="en-US"/>
        </w:rPr>
        <w:t></w:t>
      </w:r>
      <w:r w:rsidRPr="005E33B0">
        <w:rPr>
          <w:rFonts w:hint="eastAsia"/>
          <w:lang w:val="en-US"/>
        </w:rPr>
        <w:t>до</w:t>
      </w:r>
      <w:r w:rsidRPr="005E33B0">
        <w:rPr>
          <w:lang w:val="en-US"/>
        </w:rPr>
        <w:t></w:t>
      </w:r>
      <w:r w:rsidRPr="005E33B0">
        <w:rPr>
          <w:rFonts w:hint="eastAsia"/>
          <w:lang w:val="en-US"/>
        </w:rPr>
        <w:t>інформації</w:t>
      </w:r>
      <w:r w:rsidRPr="005E33B0">
        <w:rPr>
          <w:lang w:val="en-US"/>
        </w:rPr>
        <w:t></w:t>
      </w:r>
      <w:r w:rsidRPr="005E33B0">
        <w:rPr>
          <w:lang w:val="en-US"/>
        </w:rPr>
        <w:t></w:t>
      </w:r>
      <w:r w:rsidRPr="005E33B0">
        <w:rPr>
          <w:rFonts w:hint="eastAsia"/>
          <w:lang w:val="en-US"/>
        </w:rPr>
        <w:t>захисту</w:t>
      </w:r>
    </w:p>
    <w:p w:rsidR="005E33B0" w:rsidRPr="005E33B0" w:rsidRDefault="005E33B0" w:rsidP="005E33B0">
      <w:pPr>
        <w:rPr>
          <w:lang w:val="en-US"/>
        </w:rPr>
      </w:pPr>
      <w:r w:rsidRPr="005E33B0">
        <w:rPr>
          <w:rFonts w:hint="eastAsia"/>
          <w:lang w:val="en-US"/>
        </w:rPr>
        <w:t>приватності</w:t>
      </w:r>
      <w:r w:rsidRPr="005E33B0">
        <w:rPr>
          <w:lang w:val="en-US"/>
        </w:rPr>
        <w:t></w:t>
      </w:r>
      <w:r w:rsidRPr="005E33B0">
        <w:rPr>
          <w:rFonts w:hint="eastAsia"/>
          <w:lang w:val="en-US"/>
        </w:rPr>
        <w:t>тощо</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Принципи</w:t>
      </w:r>
      <w:r w:rsidRPr="005E33B0">
        <w:rPr>
          <w:lang w:val="en-US"/>
        </w:rPr>
        <w:t></w:t>
      </w:r>
      <w:r w:rsidRPr="005E33B0">
        <w:rPr>
          <w:rFonts w:hint="eastAsia"/>
          <w:lang w:val="en-US"/>
        </w:rPr>
        <w:t>та</w:t>
      </w:r>
      <w:r w:rsidRPr="005E33B0">
        <w:rPr>
          <w:lang w:val="en-US"/>
        </w:rPr>
        <w:t></w:t>
      </w:r>
      <w:r w:rsidRPr="005E33B0">
        <w:rPr>
          <w:rFonts w:hint="eastAsia"/>
          <w:lang w:val="en-US"/>
        </w:rPr>
        <w:t>пріоритети</w:t>
      </w:r>
      <w:r w:rsidRPr="005E33B0">
        <w:rPr>
          <w:lang w:val="en-US"/>
        </w:rPr>
        <w:t></w:t>
      </w:r>
      <w:r w:rsidRPr="005E33B0">
        <w:rPr>
          <w:rFonts w:hint="eastAsia"/>
          <w:lang w:val="en-US"/>
        </w:rPr>
        <w:t>розвитку</w:t>
      </w:r>
      <w:r w:rsidRPr="005E33B0">
        <w:rPr>
          <w:lang w:val="en-US"/>
        </w:rPr>
        <w:t></w:t>
      </w:r>
      <w:r w:rsidRPr="005E33B0">
        <w:rPr>
          <w:rFonts w:hint="eastAsia"/>
          <w:lang w:val="en-US"/>
        </w:rPr>
        <w:t>інфраструктури</w:t>
      </w:r>
      <w:r w:rsidRPr="005E33B0">
        <w:rPr>
          <w:lang w:val="en-US"/>
        </w:rPr>
        <w:t></w:t>
      </w:r>
      <w:r w:rsidRPr="005E33B0">
        <w:rPr>
          <w:rFonts w:hint="eastAsia"/>
          <w:lang w:val="en-US"/>
        </w:rPr>
        <w:t>Інтернету</w:t>
      </w:r>
    </w:p>
    <w:p w:rsidR="005E33B0" w:rsidRPr="005E33B0" w:rsidRDefault="005E33B0" w:rsidP="005E33B0">
      <w:pPr>
        <w:rPr>
          <w:lang w:val="en-US"/>
        </w:rPr>
      </w:pPr>
      <w:r w:rsidRPr="005E33B0">
        <w:rPr>
          <w:rFonts w:hint="eastAsia"/>
          <w:lang w:val="en-US"/>
        </w:rPr>
        <w:t>повинні</w:t>
      </w:r>
      <w:r w:rsidRPr="005E33B0">
        <w:rPr>
          <w:lang w:val="en-US"/>
        </w:rPr>
        <w:t></w:t>
      </w:r>
      <w:r w:rsidRPr="005E33B0">
        <w:rPr>
          <w:rFonts w:hint="eastAsia"/>
          <w:lang w:val="en-US"/>
        </w:rPr>
        <w:t>бути</w:t>
      </w:r>
      <w:r w:rsidRPr="005E33B0">
        <w:rPr>
          <w:lang w:val="en-US"/>
        </w:rPr>
        <w:t></w:t>
      </w:r>
      <w:r w:rsidRPr="005E33B0">
        <w:rPr>
          <w:rFonts w:hint="eastAsia"/>
          <w:lang w:val="en-US"/>
        </w:rPr>
        <w:t>закріплені</w:t>
      </w:r>
      <w:r w:rsidRPr="005E33B0">
        <w:rPr>
          <w:lang w:val="en-US"/>
        </w:rPr>
        <w:t></w:t>
      </w:r>
      <w:r w:rsidRPr="005E33B0">
        <w:rPr>
          <w:rFonts w:hint="eastAsia"/>
          <w:lang w:val="en-US"/>
        </w:rPr>
        <w:t>в</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правовій</w:t>
      </w:r>
      <w:r w:rsidRPr="005E33B0">
        <w:rPr>
          <w:lang w:val="en-US"/>
        </w:rPr>
        <w:t></w:t>
      </w:r>
      <w:r w:rsidRPr="005E33B0">
        <w:rPr>
          <w:rFonts w:hint="eastAsia"/>
          <w:lang w:val="en-US"/>
        </w:rPr>
        <w:t>угоді</w:t>
      </w:r>
      <w:r w:rsidRPr="005E33B0">
        <w:rPr>
          <w:lang w:val="en-US"/>
        </w:rPr>
        <w:t></w:t>
      </w:r>
      <w:r w:rsidRPr="005E33B0">
        <w:rPr>
          <w:lang w:val="en-US"/>
        </w:rPr>
        <w:t></w:t>
      </w:r>
      <w:r w:rsidRPr="005E33B0">
        <w:rPr>
          <w:rFonts w:hint="eastAsia"/>
          <w:lang w:val="en-US"/>
        </w:rPr>
        <w:t>яка</w:t>
      </w:r>
      <w:r w:rsidRPr="005E33B0">
        <w:rPr>
          <w:lang w:val="en-US"/>
        </w:rPr>
        <w:t></w:t>
      </w:r>
      <w:r w:rsidRPr="005E33B0">
        <w:rPr>
          <w:rFonts w:hint="eastAsia"/>
          <w:lang w:val="en-US"/>
        </w:rPr>
        <w:t>має</w:t>
      </w:r>
      <w:r w:rsidRPr="005E33B0">
        <w:rPr>
          <w:lang w:val="en-US"/>
        </w:rPr>
        <w:t></w:t>
      </w:r>
      <w:r w:rsidRPr="005E33B0">
        <w:rPr>
          <w:rFonts w:hint="eastAsia"/>
          <w:lang w:val="en-US"/>
        </w:rPr>
        <w:t>творити</w:t>
      </w:r>
    </w:p>
    <w:p w:rsidR="005E33B0" w:rsidRPr="005E33B0" w:rsidRDefault="005E33B0" w:rsidP="005E33B0">
      <w:pPr>
        <w:rPr>
          <w:lang w:val="en-US"/>
        </w:rPr>
      </w:pPr>
      <w:r w:rsidRPr="005E33B0">
        <w:rPr>
          <w:rFonts w:hint="eastAsia"/>
          <w:lang w:val="en-US"/>
        </w:rPr>
        <w:t>нову</w:t>
      </w:r>
      <w:r w:rsidRPr="005E33B0">
        <w:rPr>
          <w:lang w:val="en-US"/>
        </w:rPr>
        <w:t></w:t>
      </w:r>
      <w:r w:rsidRPr="005E33B0">
        <w:rPr>
          <w:rFonts w:hint="eastAsia"/>
          <w:lang w:val="en-US"/>
        </w:rPr>
        <w:t>міжнародну</w:t>
      </w:r>
      <w:r w:rsidRPr="005E33B0">
        <w:rPr>
          <w:lang w:val="en-US"/>
        </w:rPr>
        <w:t></w:t>
      </w:r>
      <w:r w:rsidRPr="005E33B0">
        <w:rPr>
          <w:rFonts w:hint="eastAsia"/>
          <w:lang w:val="en-US"/>
        </w:rPr>
        <w:t>організацію</w:t>
      </w:r>
      <w:r w:rsidRPr="005E33B0">
        <w:rPr>
          <w:lang w:val="en-US"/>
        </w:rPr>
        <w:t></w:t>
      </w:r>
      <w:r w:rsidRPr="005E33B0">
        <w:rPr>
          <w:rFonts w:hint="eastAsia"/>
          <w:lang w:val="en-US"/>
        </w:rPr>
        <w:t>або</w:t>
      </w:r>
      <w:r w:rsidRPr="005E33B0">
        <w:rPr>
          <w:lang w:val="en-US"/>
        </w:rPr>
        <w:t></w:t>
      </w:r>
      <w:r w:rsidRPr="005E33B0">
        <w:rPr>
          <w:rFonts w:hint="eastAsia"/>
          <w:lang w:val="en-US"/>
        </w:rPr>
        <w:t>реформувати</w:t>
      </w:r>
      <w:r w:rsidRPr="005E33B0">
        <w:rPr>
          <w:lang w:val="en-US"/>
        </w:rPr>
        <w:t></w:t>
      </w:r>
      <w:r w:rsidRPr="005E33B0">
        <w:rPr>
          <w:rFonts w:hint="eastAsia"/>
          <w:lang w:val="en-US"/>
        </w:rPr>
        <w:t>існуючу</w:t>
      </w:r>
      <w:r w:rsidRPr="005E33B0">
        <w:rPr>
          <w:lang w:val="en-US"/>
        </w:rPr>
        <w:t></w:t>
      </w:r>
      <w:r w:rsidRPr="005E33B0">
        <w:rPr>
          <w:rFonts w:hint="eastAsia"/>
          <w:lang w:val="en-US"/>
        </w:rPr>
        <w:t>в</w:t>
      </w:r>
      <w:r w:rsidRPr="005E33B0">
        <w:rPr>
          <w:lang w:val="en-US"/>
        </w:rPr>
        <w:t></w:t>
      </w:r>
      <w:r w:rsidRPr="005E33B0">
        <w:rPr>
          <w:rFonts w:hint="eastAsia"/>
          <w:lang w:val="en-US"/>
        </w:rPr>
        <w:t>рамках</w:t>
      </w:r>
      <w:r w:rsidRPr="005E33B0">
        <w:rPr>
          <w:lang w:val="en-US"/>
        </w:rPr>
        <w:t></w:t>
      </w:r>
      <w:r w:rsidRPr="005E33B0">
        <w:rPr>
          <w:rFonts w:hint="eastAsia"/>
          <w:lang w:val="en-US"/>
        </w:rPr>
        <w:t>ООН</w:t>
      </w:r>
      <w:r w:rsidRPr="005E33B0">
        <w:rPr>
          <w:lang w:val="en-US"/>
        </w:rPr>
        <w:t></w:t>
      </w:r>
      <w:r w:rsidRPr="005E33B0">
        <w:rPr>
          <w:lang w:val="en-US"/>
        </w:rPr>
        <w:t></w:t>
      </w:r>
      <w:r w:rsidRPr="005E33B0">
        <w:rPr>
          <w:rFonts w:hint="eastAsia"/>
          <w:lang w:val="en-US"/>
        </w:rPr>
        <w:t>яка</w:t>
      </w:r>
    </w:p>
    <w:p w:rsidR="005E33B0" w:rsidRPr="005E33B0" w:rsidRDefault="005E33B0" w:rsidP="005E33B0">
      <w:pPr>
        <w:rPr>
          <w:lang w:val="en-US"/>
        </w:rPr>
      </w:pPr>
      <w:r w:rsidRPr="005E33B0">
        <w:rPr>
          <w:rFonts w:hint="eastAsia"/>
          <w:lang w:val="en-US"/>
        </w:rPr>
        <w:t>буде</w:t>
      </w:r>
      <w:r w:rsidRPr="005E33B0">
        <w:rPr>
          <w:lang w:val="en-US"/>
        </w:rPr>
        <w:t></w:t>
      </w:r>
      <w:r w:rsidRPr="005E33B0">
        <w:rPr>
          <w:rFonts w:hint="eastAsia"/>
          <w:lang w:val="en-US"/>
        </w:rPr>
        <w:t>побудована</w:t>
      </w:r>
      <w:r w:rsidRPr="005E33B0">
        <w:rPr>
          <w:lang w:val="en-US"/>
        </w:rPr>
        <w:t></w:t>
      </w:r>
      <w:r w:rsidRPr="005E33B0">
        <w:rPr>
          <w:rFonts w:hint="eastAsia"/>
          <w:lang w:val="en-US"/>
        </w:rPr>
        <w:t>на</w:t>
      </w:r>
      <w:r w:rsidRPr="005E33B0">
        <w:rPr>
          <w:lang w:val="en-US"/>
        </w:rPr>
        <w:t></w:t>
      </w:r>
      <w:r w:rsidRPr="005E33B0">
        <w:rPr>
          <w:rFonts w:hint="eastAsia"/>
          <w:lang w:val="en-US"/>
        </w:rPr>
        <w:t>принципах</w:t>
      </w:r>
      <w:r w:rsidRPr="005E33B0">
        <w:rPr>
          <w:lang w:val="en-US"/>
        </w:rPr>
        <w:t></w:t>
      </w:r>
      <w:r w:rsidRPr="005E33B0">
        <w:rPr>
          <w:rFonts w:hint="eastAsia"/>
          <w:lang w:val="en-US"/>
        </w:rPr>
        <w:t>багатосторонньої</w:t>
      </w:r>
      <w:r w:rsidRPr="005E33B0">
        <w:rPr>
          <w:lang w:val="en-US"/>
        </w:rPr>
        <w:t></w:t>
      </w:r>
      <w:r w:rsidRPr="005E33B0">
        <w:rPr>
          <w:rFonts w:hint="eastAsia"/>
          <w:lang w:val="en-US"/>
        </w:rPr>
        <w:t>участі</w:t>
      </w:r>
      <w:r w:rsidRPr="005E33B0">
        <w:rPr>
          <w:lang w:val="en-US"/>
        </w:rPr>
        <w:t></w:t>
      </w:r>
      <w:r w:rsidRPr="005E33B0">
        <w:rPr>
          <w:rFonts w:hint="eastAsia"/>
          <w:lang w:val="en-US"/>
        </w:rPr>
        <w:t>всіх</w:t>
      </w:r>
      <w:r w:rsidRPr="005E33B0">
        <w:rPr>
          <w:lang w:val="en-US"/>
        </w:rPr>
        <w:t></w:t>
      </w:r>
      <w:r w:rsidRPr="005E33B0">
        <w:rPr>
          <w:rFonts w:hint="eastAsia"/>
          <w:lang w:val="en-US"/>
        </w:rPr>
        <w:t>зацікавлених</w:t>
      </w:r>
    </w:p>
    <w:p w:rsidR="005E33B0" w:rsidRPr="005E33B0" w:rsidRDefault="005E33B0" w:rsidP="005E33B0">
      <w:pPr>
        <w:rPr>
          <w:lang w:val="en-US"/>
        </w:rPr>
      </w:pPr>
      <w:r w:rsidRPr="005E33B0">
        <w:rPr>
          <w:rFonts w:hint="eastAsia"/>
          <w:lang w:val="en-US"/>
        </w:rPr>
        <w:t>сторін</w:t>
      </w:r>
      <w:r w:rsidRPr="005E33B0">
        <w:rPr>
          <w:lang w:val="en-US"/>
        </w:rPr>
        <w:t></w:t>
      </w:r>
      <w:r w:rsidRPr="005E33B0">
        <w:rPr>
          <w:rFonts w:hint="eastAsia"/>
          <w:lang w:val="en-US"/>
        </w:rPr>
        <w:t>в</w:t>
      </w:r>
      <w:r w:rsidRPr="005E33B0">
        <w:rPr>
          <w:lang w:val="en-US"/>
        </w:rPr>
        <w:t></w:t>
      </w:r>
      <w:r w:rsidRPr="005E33B0">
        <w:rPr>
          <w:rFonts w:hint="eastAsia"/>
          <w:lang w:val="en-US"/>
        </w:rPr>
        <w:t>процесах</w:t>
      </w:r>
      <w:r w:rsidRPr="005E33B0">
        <w:rPr>
          <w:lang w:val="en-US"/>
        </w:rPr>
        <w:t></w:t>
      </w:r>
      <w:r w:rsidRPr="005E33B0">
        <w:rPr>
          <w:rFonts w:hint="eastAsia"/>
          <w:lang w:val="en-US"/>
        </w:rPr>
        <w:t>управління</w:t>
      </w:r>
      <w:r w:rsidRPr="005E33B0">
        <w:rPr>
          <w:lang w:val="en-US"/>
        </w:rPr>
        <w:t></w:t>
      </w:r>
      <w:r w:rsidRPr="005E33B0">
        <w:rPr>
          <w:rFonts w:hint="eastAsia"/>
          <w:lang w:val="en-US"/>
        </w:rPr>
        <w:t>Інтернетом</w:t>
      </w:r>
      <w:r w:rsidRPr="005E33B0">
        <w:rPr>
          <w:lang w:val="en-US"/>
        </w:rPr>
        <w:t></w:t>
      </w:r>
      <w:r w:rsidRPr="005E33B0">
        <w:rPr>
          <w:lang w:val="en-US"/>
        </w:rPr>
        <w:t></w:t>
      </w:r>
      <w:r w:rsidRPr="005E33B0">
        <w:rPr>
          <w:rFonts w:hint="eastAsia"/>
          <w:lang w:val="en-US"/>
        </w:rPr>
        <w:t>у</w:t>
      </w:r>
      <w:r w:rsidRPr="005E33B0">
        <w:rPr>
          <w:lang w:val="en-US"/>
        </w:rPr>
        <w:t></w:t>
      </w:r>
      <w:r w:rsidRPr="005E33B0">
        <w:rPr>
          <w:rFonts w:hint="eastAsia"/>
          <w:lang w:val="en-US"/>
        </w:rPr>
        <w:t>своїх</w:t>
      </w:r>
      <w:r w:rsidRPr="005E33B0">
        <w:rPr>
          <w:lang w:val="en-US"/>
        </w:rPr>
        <w:t></w:t>
      </w:r>
      <w:r w:rsidRPr="005E33B0">
        <w:rPr>
          <w:rFonts w:hint="eastAsia"/>
          <w:lang w:val="en-US"/>
        </w:rPr>
        <w:t>відповідних</w:t>
      </w:r>
      <w:r w:rsidRPr="005E33B0">
        <w:rPr>
          <w:lang w:val="en-US"/>
        </w:rPr>
        <w:t></w:t>
      </w:r>
      <w:r w:rsidRPr="005E33B0">
        <w:rPr>
          <w:rFonts w:hint="eastAsia"/>
          <w:lang w:val="en-US"/>
        </w:rPr>
        <w:t>ролях</w:t>
      </w:r>
      <w:r w:rsidRPr="005E33B0">
        <w:rPr>
          <w:lang w:val="en-US"/>
        </w:rPr>
        <w:t></w:t>
      </w:r>
      <w:r w:rsidRPr="005E33B0">
        <w:rPr>
          <w:lang w:val="en-US"/>
        </w:rPr>
        <w:t></w:t>
      </w:r>
      <w:r w:rsidRPr="005E33B0">
        <w:rPr>
          <w:lang w:val="en-US"/>
        </w:rPr>
        <w:t></w:t>
      </w:r>
      <w:r w:rsidRPr="005E33B0">
        <w:rPr>
          <w:rFonts w:hint="eastAsia"/>
          <w:lang w:val="en-US"/>
        </w:rPr>
        <w:t>У</w:t>
      </w:r>
    </w:p>
    <w:p w:rsidR="005E33B0" w:rsidRPr="005E33B0" w:rsidRDefault="005E33B0" w:rsidP="005E33B0">
      <w:pPr>
        <w:rPr>
          <w:lang w:val="en-US"/>
        </w:rPr>
      </w:pPr>
      <w:r w:rsidRPr="005E33B0">
        <w:rPr>
          <w:rFonts w:hint="eastAsia"/>
          <w:lang w:val="en-US"/>
        </w:rPr>
        <w:t>такій</w:t>
      </w:r>
      <w:r w:rsidRPr="005E33B0">
        <w:rPr>
          <w:lang w:val="en-US"/>
        </w:rPr>
        <w:t></w:t>
      </w:r>
      <w:r w:rsidRPr="005E33B0">
        <w:rPr>
          <w:rFonts w:hint="eastAsia"/>
          <w:lang w:val="en-US"/>
        </w:rPr>
        <w:t>міжнародно</w:t>
      </w:r>
      <w:r w:rsidRPr="005E33B0">
        <w:rPr>
          <w:lang w:val="en-US"/>
        </w:rPr>
        <w:t></w:t>
      </w:r>
      <w:r w:rsidRPr="005E33B0">
        <w:rPr>
          <w:rFonts w:hint="eastAsia"/>
          <w:lang w:val="en-US"/>
        </w:rPr>
        <w:t>правовій</w:t>
      </w:r>
      <w:r w:rsidRPr="005E33B0">
        <w:rPr>
          <w:lang w:val="en-US"/>
        </w:rPr>
        <w:t></w:t>
      </w:r>
      <w:r w:rsidRPr="005E33B0">
        <w:rPr>
          <w:rFonts w:hint="eastAsia"/>
          <w:lang w:val="en-US"/>
        </w:rPr>
        <w:t>угоді</w:t>
      </w:r>
      <w:r w:rsidRPr="005E33B0">
        <w:rPr>
          <w:lang w:val="en-US"/>
        </w:rPr>
        <w:t></w:t>
      </w:r>
      <w:r w:rsidRPr="005E33B0">
        <w:rPr>
          <w:rFonts w:hint="eastAsia"/>
          <w:lang w:val="en-US"/>
        </w:rPr>
        <w:t>могли</w:t>
      </w:r>
      <w:r w:rsidRPr="005E33B0">
        <w:rPr>
          <w:lang w:val="en-US"/>
        </w:rPr>
        <w:t></w:t>
      </w:r>
      <w:r w:rsidRPr="005E33B0">
        <w:rPr>
          <w:rFonts w:hint="eastAsia"/>
          <w:lang w:val="en-US"/>
        </w:rPr>
        <w:t>б</w:t>
      </w:r>
      <w:r w:rsidRPr="005E33B0">
        <w:rPr>
          <w:lang w:val="en-US"/>
        </w:rPr>
        <w:t></w:t>
      </w:r>
      <w:r w:rsidRPr="005E33B0">
        <w:rPr>
          <w:rFonts w:hint="eastAsia"/>
          <w:lang w:val="en-US"/>
        </w:rPr>
        <w:t>знайти</w:t>
      </w:r>
      <w:r w:rsidRPr="005E33B0">
        <w:rPr>
          <w:lang w:val="en-US"/>
        </w:rPr>
        <w:t></w:t>
      </w:r>
      <w:r w:rsidRPr="005E33B0">
        <w:rPr>
          <w:rFonts w:hint="eastAsia"/>
          <w:lang w:val="en-US"/>
        </w:rPr>
        <w:t>закріплення</w:t>
      </w:r>
      <w:r w:rsidRPr="005E33B0">
        <w:rPr>
          <w:lang w:val="en-US"/>
        </w:rPr>
        <w:t></w:t>
      </w:r>
      <w:r w:rsidRPr="005E33B0">
        <w:rPr>
          <w:rFonts w:hint="eastAsia"/>
          <w:lang w:val="en-US"/>
        </w:rPr>
        <w:t>принципи</w:t>
      </w:r>
    </w:p>
    <w:p w:rsidR="005E33B0" w:rsidRPr="005E33B0" w:rsidRDefault="005E33B0" w:rsidP="005E33B0">
      <w:pPr>
        <w:rPr>
          <w:lang w:val="en-US"/>
        </w:rPr>
      </w:pPr>
      <w:r w:rsidRPr="005E33B0">
        <w:rPr>
          <w:rFonts w:hint="eastAsia"/>
          <w:lang w:val="en-US"/>
        </w:rPr>
        <w:t>мирного</w:t>
      </w:r>
      <w:r w:rsidRPr="005E33B0">
        <w:rPr>
          <w:lang w:val="en-US"/>
        </w:rPr>
        <w:t></w:t>
      </w:r>
      <w:r w:rsidRPr="005E33B0">
        <w:rPr>
          <w:rFonts w:hint="eastAsia"/>
          <w:lang w:val="en-US"/>
        </w:rPr>
        <w:t>і</w:t>
      </w:r>
      <w:r w:rsidRPr="005E33B0">
        <w:rPr>
          <w:lang w:val="en-US"/>
        </w:rPr>
        <w:t></w:t>
      </w:r>
      <w:r w:rsidRPr="005E33B0">
        <w:rPr>
          <w:rFonts w:hint="eastAsia"/>
          <w:lang w:val="en-US"/>
        </w:rPr>
        <w:t>безпечного</w:t>
      </w:r>
      <w:r w:rsidRPr="005E33B0">
        <w:rPr>
          <w:lang w:val="en-US"/>
        </w:rPr>
        <w:t></w:t>
      </w:r>
      <w:r w:rsidRPr="005E33B0">
        <w:rPr>
          <w:rFonts w:hint="eastAsia"/>
          <w:lang w:val="en-US"/>
        </w:rPr>
        <w:t>розвитку</w:t>
      </w:r>
      <w:r w:rsidRPr="005E33B0">
        <w:rPr>
          <w:lang w:val="en-US"/>
        </w:rPr>
        <w:t></w:t>
      </w:r>
      <w:r w:rsidRPr="005E33B0">
        <w:rPr>
          <w:rFonts w:hint="eastAsia"/>
          <w:lang w:val="en-US"/>
        </w:rPr>
        <w:t>інформаційного</w:t>
      </w:r>
      <w:r w:rsidRPr="005E33B0">
        <w:rPr>
          <w:lang w:val="en-US"/>
        </w:rPr>
        <w:t></w:t>
      </w:r>
      <w:r w:rsidRPr="005E33B0">
        <w:rPr>
          <w:rFonts w:hint="eastAsia"/>
          <w:lang w:val="en-US"/>
        </w:rPr>
        <w:t>суспільства</w:t>
      </w:r>
      <w:r w:rsidRPr="005E33B0">
        <w:rPr>
          <w:lang w:val="en-US"/>
        </w:rPr>
        <w:t></w:t>
      </w:r>
      <w:r w:rsidRPr="005E33B0">
        <w:rPr>
          <w:lang w:val="en-US"/>
        </w:rPr>
        <w:t></w:t>
      </w:r>
      <w:r w:rsidRPr="005E33B0">
        <w:rPr>
          <w:rFonts w:hint="eastAsia"/>
          <w:lang w:val="en-US"/>
        </w:rPr>
        <w:t>зокрема</w:t>
      </w:r>
      <w:r w:rsidRPr="005E33B0">
        <w:rPr>
          <w:lang w:val="en-US"/>
        </w:rPr>
        <w:t></w:t>
      </w:r>
      <w:r w:rsidRPr="005E33B0">
        <w:rPr>
          <w:rFonts w:hint="eastAsia"/>
          <w:lang w:val="en-US"/>
        </w:rPr>
        <w:t>ті</w:t>
      </w:r>
      <w:r w:rsidRPr="005E33B0">
        <w:rPr>
          <w:lang w:val="en-US"/>
        </w:rPr>
        <w:t></w:t>
      </w:r>
      <w:r w:rsidRPr="005E33B0">
        <w:rPr>
          <w:lang w:val="en-US"/>
        </w:rPr>
        <w:t></w:t>
      </w:r>
      <w:r w:rsidRPr="005E33B0">
        <w:rPr>
          <w:rFonts w:hint="eastAsia"/>
          <w:lang w:val="en-US"/>
        </w:rPr>
        <w:t>що</w:t>
      </w:r>
    </w:p>
    <w:p w:rsidR="005E33B0" w:rsidRPr="005E33B0" w:rsidRDefault="005E33B0" w:rsidP="005E33B0">
      <w:pPr>
        <w:rPr>
          <w:lang w:val="en-US"/>
        </w:rPr>
      </w:pPr>
      <w:r w:rsidRPr="005E33B0">
        <w:rPr>
          <w:rFonts w:hint="eastAsia"/>
          <w:lang w:val="en-US"/>
        </w:rPr>
        <w:t>містяться</w:t>
      </w:r>
      <w:r w:rsidRPr="005E33B0">
        <w:rPr>
          <w:lang w:val="en-US"/>
        </w:rPr>
        <w:t></w:t>
      </w:r>
      <w:r w:rsidRPr="005E33B0">
        <w:rPr>
          <w:rFonts w:hint="eastAsia"/>
          <w:lang w:val="en-US"/>
        </w:rPr>
        <w:t>в</w:t>
      </w:r>
      <w:r w:rsidRPr="005E33B0">
        <w:rPr>
          <w:lang w:val="en-US"/>
        </w:rPr>
        <w:t></w:t>
      </w:r>
      <w:r w:rsidRPr="005E33B0">
        <w:rPr>
          <w:rFonts w:hint="eastAsia"/>
          <w:lang w:val="en-US"/>
        </w:rPr>
        <w:t>документах</w:t>
      </w:r>
      <w:r w:rsidRPr="005E33B0">
        <w:rPr>
          <w:lang w:val="en-US"/>
        </w:rPr>
        <w:t></w:t>
      </w:r>
      <w:r w:rsidRPr="005E33B0">
        <w:rPr>
          <w:rFonts w:hint="eastAsia"/>
          <w:lang w:val="en-US"/>
        </w:rPr>
        <w:t>ВСІС</w:t>
      </w:r>
      <w:r w:rsidRPr="005E33B0">
        <w:rPr>
          <w:lang w:val="en-US"/>
        </w:rPr>
        <w:t></w:t>
      </w:r>
      <w:r w:rsidRPr="005E33B0">
        <w:rPr>
          <w:lang w:val="en-US"/>
        </w:rPr>
        <w:t></w:t>
      </w:r>
      <w:r w:rsidRPr="005E33B0">
        <w:rPr>
          <w:rFonts w:hint="eastAsia"/>
          <w:lang w:val="en-US"/>
        </w:rPr>
        <w:t>Багатосторонній</w:t>
      </w:r>
      <w:r w:rsidRPr="005E33B0">
        <w:rPr>
          <w:lang w:val="en-US"/>
        </w:rPr>
        <w:t></w:t>
      </w:r>
      <w:r w:rsidRPr="005E33B0">
        <w:rPr>
          <w:rFonts w:hint="eastAsia"/>
          <w:lang w:val="en-US"/>
        </w:rPr>
        <w:t>декларації</w:t>
      </w:r>
      <w:r w:rsidRPr="005E33B0">
        <w:rPr>
          <w:lang w:val="en-US"/>
        </w:rPr>
        <w:t></w:t>
      </w:r>
      <w:r w:rsidRPr="005E33B0">
        <w:rPr>
          <w:lang w:val="en-US"/>
        </w:rPr>
        <w:t></w:t>
      </w:r>
      <w:r w:rsidRPr="005E33B0">
        <w:rPr>
          <w:rFonts w:hint="eastAsia"/>
          <w:lang w:val="en-US"/>
        </w:rPr>
        <w:t>НетМундіаль</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а</w:t>
      </w:r>
      <w:r w:rsidRPr="005E33B0">
        <w:rPr>
          <w:lang w:val="en-US"/>
        </w:rPr>
        <w:t></w:t>
      </w:r>
      <w:r w:rsidRPr="005E33B0">
        <w:rPr>
          <w:rFonts w:hint="eastAsia"/>
          <w:lang w:val="en-US"/>
        </w:rPr>
        <w:t>також</w:t>
      </w:r>
      <w:r w:rsidRPr="005E33B0">
        <w:rPr>
          <w:lang w:val="en-US"/>
        </w:rPr>
        <w:t></w:t>
      </w:r>
      <w:r w:rsidRPr="005E33B0">
        <w:rPr>
          <w:rFonts w:hint="eastAsia"/>
          <w:lang w:val="en-US"/>
        </w:rPr>
        <w:t>у</w:t>
      </w:r>
      <w:r w:rsidRPr="005E33B0">
        <w:rPr>
          <w:lang w:val="en-US"/>
        </w:rPr>
        <w:t></w:t>
      </w:r>
      <w:r w:rsidRPr="005E33B0">
        <w:rPr>
          <w:rFonts w:hint="eastAsia"/>
          <w:lang w:val="en-US"/>
        </w:rPr>
        <w:t>доповіді</w:t>
      </w:r>
      <w:r w:rsidRPr="005E33B0">
        <w:rPr>
          <w:lang w:val="en-US"/>
        </w:rPr>
        <w:t></w:t>
      </w:r>
      <w:r w:rsidRPr="005E33B0">
        <w:rPr>
          <w:rFonts w:hint="eastAsia"/>
          <w:lang w:val="en-US"/>
        </w:rPr>
        <w:t>Групи</w:t>
      </w:r>
      <w:r w:rsidRPr="005E33B0">
        <w:rPr>
          <w:lang w:val="en-US"/>
        </w:rPr>
        <w:t></w:t>
      </w:r>
      <w:r w:rsidRPr="005E33B0">
        <w:rPr>
          <w:rFonts w:hint="eastAsia"/>
          <w:lang w:val="en-US"/>
        </w:rPr>
        <w:t>урядових</w:t>
      </w:r>
      <w:r w:rsidRPr="005E33B0">
        <w:rPr>
          <w:lang w:val="en-US"/>
        </w:rPr>
        <w:t></w:t>
      </w:r>
      <w:r w:rsidRPr="005E33B0">
        <w:rPr>
          <w:rFonts w:hint="eastAsia"/>
          <w:lang w:val="en-US"/>
        </w:rPr>
        <w:t>експертів</w:t>
      </w:r>
      <w:r w:rsidRPr="005E33B0">
        <w:rPr>
          <w:lang w:val="en-US"/>
        </w:rPr>
        <w:t></w:t>
      </w:r>
      <w:r w:rsidRPr="005E33B0">
        <w:rPr>
          <w:lang w:val="en-US"/>
        </w:rPr>
        <w:t></w:t>
      </w:r>
      <w:r w:rsidRPr="005E33B0">
        <w:rPr>
          <w:rFonts w:hint="eastAsia"/>
          <w:lang w:val="en-US"/>
        </w:rPr>
        <w:t>далі</w:t>
      </w:r>
      <w:r w:rsidRPr="005E33B0">
        <w:rPr>
          <w:lang w:val="en-US"/>
        </w:rPr>
        <w:t></w:t>
      </w:r>
      <w:r w:rsidRPr="005E33B0">
        <w:rPr>
          <w:rFonts w:hint="eastAsia"/>
          <w:lang w:val="en-US"/>
        </w:rPr>
        <w:t>–</w:t>
      </w:r>
      <w:r w:rsidRPr="005E33B0">
        <w:rPr>
          <w:lang w:val="en-US"/>
        </w:rPr>
        <w:t></w:t>
      </w:r>
      <w:r w:rsidRPr="005E33B0">
        <w:rPr>
          <w:lang w:val="en-US"/>
        </w:rPr>
        <w:t></w:t>
      </w:r>
      <w:r w:rsidRPr="005E33B0">
        <w:rPr>
          <w:rFonts w:hint="eastAsia"/>
          <w:lang w:val="en-US"/>
        </w:rPr>
        <w:t>ГУЕ</w:t>
      </w:r>
      <w:r w:rsidRPr="005E33B0">
        <w:rPr>
          <w:lang w:val="en-US"/>
        </w:rPr>
        <w:t></w:t>
      </w:r>
      <w:r w:rsidRPr="005E33B0">
        <w:rPr>
          <w:lang w:val="en-US"/>
        </w:rPr>
        <w:t></w:t>
      </w:r>
      <w:r w:rsidRPr="005E33B0">
        <w:rPr>
          <w:lang w:val="en-US"/>
        </w:rPr>
        <w:t></w:t>
      </w:r>
      <w:r w:rsidRPr="005E33B0">
        <w:rPr>
          <w:rFonts w:hint="eastAsia"/>
          <w:lang w:val="en-US"/>
        </w:rPr>
        <w:t>щодо</w:t>
      </w:r>
    </w:p>
    <w:p w:rsidR="005E33B0" w:rsidRPr="005E33B0" w:rsidRDefault="005E33B0" w:rsidP="005E33B0">
      <w:pPr>
        <w:rPr>
          <w:lang w:val="en-US"/>
        </w:rPr>
      </w:pPr>
      <w:r w:rsidRPr="005E33B0">
        <w:rPr>
          <w:rFonts w:hint="eastAsia"/>
          <w:lang w:val="en-US"/>
        </w:rPr>
        <w:t>досягнень</w:t>
      </w:r>
      <w:r w:rsidRPr="005E33B0">
        <w:rPr>
          <w:lang w:val="en-US"/>
        </w:rPr>
        <w:t></w:t>
      </w:r>
      <w:r w:rsidRPr="005E33B0">
        <w:rPr>
          <w:rFonts w:hint="eastAsia"/>
          <w:lang w:val="en-US"/>
        </w:rPr>
        <w:t>у</w:t>
      </w:r>
      <w:r w:rsidRPr="005E33B0">
        <w:rPr>
          <w:lang w:val="en-US"/>
        </w:rPr>
        <w:t></w:t>
      </w:r>
      <w:r w:rsidRPr="005E33B0">
        <w:rPr>
          <w:rFonts w:hint="eastAsia"/>
          <w:lang w:val="en-US"/>
        </w:rPr>
        <w:t>сфері</w:t>
      </w:r>
      <w:r w:rsidRPr="005E33B0">
        <w:rPr>
          <w:lang w:val="en-US"/>
        </w:rPr>
        <w:t></w:t>
      </w:r>
      <w:r w:rsidRPr="005E33B0">
        <w:rPr>
          <w:rFonts w:hint="eastAsia"/>
          <w:lang w:val="en-US"/>
        </w:rPr>
        <w:t>інформатизації</w:t>
      </w:r>
      <w:r w:rsidRPr="005E33B0">
        <w:rPr>
          <w:lang w:val="en-US"/>
        </w:rPr>
        <w:t></w:t>
      </w:r>
      <w:r w:rsidRPr="005E33B0">
        <w:rPr>
          <w:rFonts w:hint="eastAsia"/>
          <w:lang w:val="en-US"/>
        </w:rPr>
        <w:t>і</w:t>
      </w:r>
      <w:r w:rsidRPr="005E33B0">
        <w:rPr>
          <w:lang w:val="en-US"/>
        </w:rPr>
        <w:t></w:t>
      </w:r>
      <w:r w:rsidRPr="005E33B0">
        <w:rPr>
          <w:rFonts w:hint="eastAsia"/>
          <w:lang w:val="en-US"/>
        </w:rPr>
        <w:t>телекомунікацій</w:t>
      </w:r>
      <w:r w:rsidRPr="005E33B0">
        <w:rPr>
          <w:lang w:val="en-US"/>
        </w:rPr>
        <w:t></w:t>
      </w:r>
      <w:r w:rsidRPr="005E33B0">
        <w:rPr>
          <w:rFonts w:hint="eastAsia"/>
          <w:lang w:val="en-US"/>
        </w:rPr>
        <w:t>в</w:t>
      </w:r>
      <w:r w:rsidRPr="005E33B0">
        <w:rPr>
          <w:lang w:val="en-US"/>
        </w:rPr>
        <w:t></w:t>
      </w:r>
      <w:r w:rsidRPr="005E33B0">
        <w:rPr>
          <w:rFonts w:hint="eastAsia"/>
          <w:lang w:val="en-US"/>
        </w:rPr>
        <w:t>контексті</w:t>
      </w:r>
    </w:p>
    <w:p w:rsidR="005E33B0" w:rsidRPr="005E33B0" w:rsidRDefault="005E33B0" w:rsidP="005E33B0">
      <w:pPr>
        <w:rPr>
          <w:lang w:val="en-US"/>
        </w:rPr>
      </w:pPr>
      <w:r w:rsidRPr="005E33B0">
        <w:rPr>
          <w:rFonts w:hint="eastAsia"/>
          <w:lang w:val="en-US"/>
        </w:rPr>
        <w:t>міжнародної</w:t>
      </w:r>
      <w:r w:rsidRPr="005E33B0">
        <w:rPr>
          <w:lang w:val="en-US"/>
        </w:rPr>
        <w:t></w:t>
      </w:r>
      <w:r w:rsidRPr="005E33B0">
        <w:rPr>
          <w:rFonts w:hint="eastAsia"/>
          <w:lang w:val="en-US"/>
        </w:rPr>
        <w:t>безпеки</w:t>
      </w:r>
      <w:r w:rsidRPr="005E33B0">
        <w:rPr>
          <w:lang w:val="en-US"/>
        </w:rPr>
        <w:t></w:t>
      </w:r>
      <w:r w:rsidRPr="005E33B0">
        <w:rPr>
          <w:lang w:val="en-US"/>
        </w:rPr>
        <w:t></w:t>
      </w:r>
      <w:r w:rsidRPr="005E33B0">
        <w:rPr>
          <w:rFonts w:hint="eastAsia"/>
          <w:lang w:val="en-US"/>
        </w:rPr>
        <w:t>схваленій</w:t>
      </w:r>
      <w:r w:rsidRPr="005E33B0">
        <w:rPr>
          <w:lang w:val="en-US"/>
        </w:rPr>
        <w:t></w:t>
      </w:r>
      <w:r w:rsidRPr="005E33B0">
        <w:rPr>
          <w:rFonts w:hint="eastAsia"/>
          <w:lang w:val="en-US"/>
        </w:rPr>
        <w:t>Резолюцією</w:t>
      </w:r>
      <w:r w:rsidRPr="005E33B0">
        <w:rPr>
          <w:lang w:val="en-US"/>
        </w:rPr>
        <w:t></w:t>
      </w:r>
      <w:r w:rsidRPr="005E33B0">
        <w:rPr>
          <w:rFonts w:hint="eastAsia"/>
          <w:lang w:val="en-US"/>
        </w:rPr>
        <w:t>Генеральної</w:t>
      </w:r>
      <w:r w:rsidRPr="005E33B0">
        <w:rPr>
          <w:lang w:val="en-US"/>
        </w:rPr>
        <w:t></w:t>
      </w:r>
      <w:r w:rsidRPr="005E33B0">
        <w:rPr>
          <w:rFonts w:hint="eastAsia"/>
          <w:lang w:val="en-US"/>
        </w:rPr>
        <w:t>Асамблеї</w:t>
      </w:r>
      <w:r w:rsidRPr="005E33B0">
        <w:rPr>
          <w:lang w:val="en-US"/>
        </w:rPr>
        <w:t></w:t>
      </w:r>
      <w:r w:rsidRPr="005E33B0">
        <w:rPr>
          <w:rFonts w:hint="eastAsia"/>
          <w:lang w:val="en-US"/>
        </w:rPr>
        <w:t>ООН</w:t>
      </w:r>
      <w:r w:rsidRPr="005E33B0">
        <w:rPr>
          <w:lang w:val="en-US"/>
        </w:rPr>
        <w:t></w:t>
      </w:r>
      <w:r w:rsidRPr="005E33B0">
        <w:rPr>
          <w:rFonts w:hint="eastAsia"/>
          <w:lang w:val="en-US"/>
        </w:rPr>
        <w:t>у</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р</w:t>
      </w:r>
      <w:r w:rsidRPr="005E33B0">
        <w:rPr>
          <w:lang w:val="en-US"/>
        </w:rPr>
        <w:t></w:t>
      </w:r>
      <w:r w:rsidRPr="005E33B0">
        <w:rPr>
          <w:lang w:val="en-US"/>
        </w:rPr>
        <w:t></w:t>
      </w:r>
      <w:r w:rsidRPr="005E33B0">
        <w:rPr>
          <w:rFonts w:hint="eastAsia"/>
          <w:lang w:val="en-US"/>
        </w:rPr>
        <w:t>Багатостороння</w:t>
      </w:r>
      <w:r w:rsidRPr="005E33B0">
        <w:rPr>
          <w:lang w:val="en-US"/>
        </w:rPr>
        <w:t></w:t>
      </w:r>
      <w:r w:rsidRPr="005E33B0">
        <w:rPr>
          <w:rFonts w:hint="eastAsia"/>
          <w:lang w:val="en-US"/>
        </w:rPr>
        <w:t>декларація</w:t>
      </w:r>
      <w:r w:rsidRPr="005E33B0">
        <w:rPr>
          <w:lang w:val="en-US"/>
        </w:rPr>
        <w:t></w:t>
      </w:r>
      <w:r w:rsidRPr="005E33B0">
        <w:rPr>
          <w:rFonts w:hint="eastAsia"/>
          <w:lang w:val="en-US"/>
        </w:rPr>
        <w:t>може</w:t>
      </w:r>
      <w:r w:rsidRPr="005E33B0">
        <w:rPr>
          <w:lang w:val="en-US"/>
        </w:rPr>
        <w:t></w:t>
      </w:r>
      <w:r w:rsidRPr="005E33B0">
        <w:rPr>
          <w:rFonts w:hint="eastAsia"/>
          <w:lang w:val="en-US"/>
        </w:rPr>
        <w:t>послужити</w:t>
      </w:r>
      <w:r w:rsidRPr="005E33B0">
        <w:rPr>
          <w:lang w:val="en-US"/>
        </w:rPr>
        <w:t></w:t>
      </w:r>
      <w:r w:rsidRPr="005E33B0">
        <w:rPr>
          <w:rFonts w:hint="eastAsia"/>
          <w:lang w:val="en-US"/>
        </w:rPr>
        <w:t>основою</w:t>
      </w:r>
      <w:r w:rsidRPr="005E33B0">
        <w:rPr>
          <w:lang w:val="en-US"/>
        </w:rPr>
        <w:t></w:t>
      </w:r>
      <w:r w:rsidRPr="005E33B0">
        <w:rPr>
          <w:rFonts w:hint="eastAsia"/>
          <w:lang w:val="en-US"/>
        </w:rPr>
        <w:t>та</w:t>
      </w:r>
    </w:p>
    <w:p w:rsidR="005E33B0" w:rsidRPr="005E33B0" w:rsidRDefault="005E33B0" w:rsidP="005E33B0">
      <w:pPr>
        <w:rPr>
          <w:lang w:val="en-US"/>
        </w:rPr>
      </w:pPr>
      <w:r w:rsidRPr="005E33B0">
        <w:rPr>
          <w:rFonts w:hint="eastAsia"/>
          <w:lang w:val="en-US"/>
        </w:rPr>
        <w:t>дороговказом</w:t>
      </w:r>
      <w:r w:rsidRPr="005E33B0">
        <w:rPr>
          <w:lang w:val="en-US"/>
        </w:rPr>
        <w:t></w:t>
      </w:r>
      <w:r w:rsidRPr="005E33B0">
        <w:rPr>
          <w:rFonts w:hint="eastAsia"/>
          <w:lang w:val="en-US"/>
        </w:rPr>
        <w:t>для</w:t>
      </w:r>
      <w:r w:rsidRPr="005E33B0">
        <w:rPr>
          <w:lang w:val="en-US"/>
        </w:rPr>
        <w:t></w:t>
      </w:r>
      <w:r w:rsidRPr="005E33B0">
        <w:rPr>
          <w:rFonts w:hint="eastAsia"/>
          <w:lang w:val="en-US"/>
        </w:rPr>
        <w:t>розбудови</w:t>
      </w:r>
      <w:r w:rsidRPr="005E33B0">
        <w:rPr>
          <w:lang w:val="en-US"/>
        </w:rPr>
        <w:t></w:t>
      </w:r>
      <w:r w:rsidRPr="005E33B0">
        <w:rPr>
          <w:rFonts w:hint="eastAsia"/>
          <w:lang w:val="en-US"/>
        </w:rPr>
        <w:t>національного</w:t>
      </w:r>
      <w:r w:rsidRPr="005E33B0">
        <w:rPr>
          <w:lang w:val="en-US"/>
        </w:rPr>
        <w:t></w:t>
      </w:r>
      <w:r w:rsidRPr="005E33B0">
        <w:rPr>
          <w:rFonts w:hint="eastAsia"/>
          <w:lang w:val="en-US"/>
        </w:rPr>
        <w:t>багатостороннього</w:t>
      </w:r>
      <w:r w:rsidRPr="005E33B0">
        <w:rPr>
          <w:lang w:val="en-US"/>
        </w:rPr>
        <w:t></w:t>
      </w:r>
      <w:r w:rsidRPr="005E33B0">
        <w:rPr>
          <w:rFonts w:hint="eastAsia"/>
          <w:lang w:val="en-US"/>
        </w:rPr>
        <w:t>механізму</w:t>
      </w:r>
    </w:p>
    <w:p w:rsidR="005E33B0" w:rsidRPr="005E33B0" w:rsidRDefault="005E33B0" w:rsidP="005E33B0">
      <w:pPr>
        <w:rPr>
          <w:lang w:val="en-US"/>
        </w:rPr>
      </w:pPr>
      <w:r w:rsidRPr="005E33B0">
        <w:rPr>
          <w:rFonts w:hint="eastAsia"/>
          <w:lang w:val="en-US"/>
        </w:rPr>
        <w:t>управління</w:t>
      </w:r>
      <w:r w:rsidRPr="005E33B0">
        <w:rPr>
          <w:lang w:val="en-US"/>
        </w:rPr>
        <w:t></w:t>
      </w:r>
      <w:r w:rsidRPr="005E33B0">
        <w:rPr>
          <w:rFonts w:hint="eastAsia"/>
          <w:lang w:val="en-US"/>
        </w:rPr>
        <w:t>Інтернетом</w:t>
      </w:r>
      <w:r w:rsidRPr="005E33B0">
        <w:rPr>
          <w:lang w:val="en-US"/>
        </w:rPr>
        <w:t></w:t>
      </w:r>
      <w:r w:rsidRPr="005E33B0">
        <w:rPr>
          <w:rFonts w:hint="eastAsia"/>
          <w:lang w:val="en-US"/>
        </w:rPr>
        <w:t>в</w:t>
      </w:r>
      <w:r w:rsidRPr="005E33B0">
        <w:rPr>
          <w:lang w:val="en-US"/>
        </w:rPr>
        <w:t></w:t>
      </w:r>
      <w:r w:rsidRPr="005E33B0">
        <w:rPr>
          <w:rFonts w:hint="eastAsia"/>
          <w:lang w:val="en-US"/>
        </w:rPr>
        <w:t>Україні</w:t>
      </w:r>
      <w:r w:rsidRPr="005E33B0">
        <w:rPr>
          <w:lang w:val="en-US"/>
        </w:rPr>
        <w:t></w:t>
      </w:r>
    </w:p>
    <w:p w:rsidR="005E33B0" w:rsidRPr="005E33B0" w:rsidRDefault="005E33B0" w:rsidP="005E33B0">
      <w:pPr>
        <w:rPr>
          <w:lang w:val="en-US"/>
        </w:rPr>
      </w:pPr>
      <w:r w:rsidRPr="005E33B0">
        <w:rPr>
          <w:rFonts w:hint="eastAsia"/>
          <w:lang w:val="en-US"/>
        </w:rPr>
        <w:t>Важливим</w:t>
      </w:r>
      <w:r w:rsidRPr="005E33B0">
        <w:rPr>
          <w:lang w:val="en-US"/>
        </w:rPr>
        <w:t></w:t>
      </w:r>
      <w:r w:rsidRPr="005E33B0">
        <w:rPr>
          <w:rFonts w:hint="eastAsia"/>
          <w:lang w:val="en-US"/>
        </w:rPr>
        <w:t>для</w:t>
      </w:r>
      <w:r w:rsidRPr="005E33B0">
        <w:rPr>
          <w:lang w:val="en-US"/>
        </w:rPr>
        <w:t></w:t>
      </w:r>
      <w:r w:rsidRPr="005E33B0">
        <w:rPr>
          <w:rFonts w:hint="eastAsia"/>
          <w:lang w:val="en-US"/>
        </w:rPr>
        <w:t>України</w:t>
      </w:r>
      <w:r w:rsidRPr="005E33B0">
        <w:rPr>
          <w:lang w:val="en-US"/>
        </w:rPr>
        <w:t></w:t>
      </w:r>
      <w:r w:rsidRPr="005E33B0">
        <w:rPr>
          <w:rFonts w:hint="eastAsia"/>
          <w:lang w:val="en-US"/>
        </w:rPr>
        <w:t>з</w:t>
      </w:r>
      <w:r w:rsidRPr="005E33B0">
        <w:rPr>
          <w:lang w:val="en-US"/>
        </w:rPr>
        <w:t></w:t>
      </w:r>
      <w:r w:rsidRPr="005E33B0">
        <w:rPr>
          <w:rFonts w:hint="eastAsia"/>
          <w:lang w:val="en-US"/>
        </w:rPr>
        <w:t>точки</w:t>
      </w:r>
      <w:r w:rsidRPr="005E33B0">
        <w:rPr>
          <w:lang w:val="en-US"/>
        </w:rPr>
        <w:t></w:t>
      </w:r>
      <w:r w:rsidRPr="005E33B0">
        <w:rPr>
          <w:rFonts w:hint="eastAsia"/>
          <w:lang w:val="en-US"/>
        </w:rPr>
        <w:t>зору</w:t>
      </w:r>
      <w:r w:rsidRPr="005E33B0">
        <w:rPr>
          <w:lang w:val="en-US"/>
        </w:rPr>
        <w:t></w:t>
      </w:r>
      <w:r w:rsidRPr="005E33B0">
        <w:rPr>
          <w:rFonts w:hint="eastAsia"/>
          <w:lang w:val="en-US"/>
        </w:rPr>
        <w:t>розширення</w:t>
      </w:r>
      <w:r w:rsidRPr="005E33B0">
        <w:rPr>
          <w:lang w:val="en-US"/>
        </w:rPr>
        <w:t></w:t>
      </w:r>
      <w:r w:rsidRPr="005E33B0">
        <w:rPr>
          <w:rFonts w:hint="eastAsia"/>
          <w:lang w:val="en-US"/>
        </w:rPr>
        <w:t>і</w:t>
      </w:r>
      <w:r w:rsidRPr="005E33B0">
        <w:rPr>
          <w:lang w:val="en-US"/>
        </w:rPr>
        <w:t></w:t>
      </w:r>
      <w:r w:rsidRPr="005E33B0">
        <w:rPr>
          <w:rFonts w:hint="eastAsia"/>
          <w:lang w:val="en-US"/>
        </w:rPr>
        <w:t>поглиблення</w:t>
      </w:r>
      <w:r w:rsidRPr="005E33B0">
        <w:rPr>
          <w:lang w:val="en-US"/>
        </w:rPr>
        <w:t></w:t>
      </w:r>
      <w:r w:rsidRPr="005E33B0">
        <w:rPr>
          <w:rFonts w:hint="eastAsia"/>
          <w:lang w:val="en-US"/>
        </w:rPr>
        <w:t>участі</w:t>
      </w:r>
    </w:p>
    <w:p w:rsidR="005E33B0" w:rsidRPr="005E33B0" w:rsidRDefault="005E33B0" w:rsidP="005E33B0">
      <w:pPr>
        <w:rPr>
          <w:lang w:val="en-US"/>
        </w:rPr>
      </w:pPr>
      <w:r w:rsidRPr="005E33B0">
        <w:rPr>
          <w:rFonts w:hint="eastAsia"/>
          <w:lang w:val="en-US"/>
        </w:rPr>
        <w:t>в</w:t>
      </w:r>
      <w:r w:rsidRPr="005E33B0">
        <w:rPr>
          <w:lang w:val="en-US"/>
        </w:rPr>
        <w:t></w:t>
      </w:r>
      <w:r w:rsidRPr="005E33B0">
        <w:rPr>
          <w:rFonts w:hint="eastAsia"/>
          <w:lang w:val="en-US"/>
        </w:rPr>
        <w:t>міжнародному</w:t>
      </w:r>
      <w:r w:rsidRPr="005E33B0">
        <w:rPr>
          <w:lang w:val="en-US"/>
        </w:rPr>
        <w:t></w:t>
      </w:r>
      <w:r w:rsidRPr="005E33B0">
        <w:rPr>
          <w:rFonts w:hint="eastAsia"/>
          <w:lang w:val="en-US"/>
        </w:rPr>
        <w:t>співробітництві</w:t>
      </w:r>
      <w:r w:rsidRPr="005E33B0">
        <w:rPr>
          <w:lang w:val="en-US"/>
        </w:rPr>
        <w:t></w:t>
      </w:r>
      <w:r w:rsidRPr="005E33B0">
        <w:rPr>
          <w:rFonts w:hint="eastAsia"/>
          <w:lang w:val="en-US"/>
        </w:rPr>
        <w:t>з</w:t>
      </w:r>
      <w:r w:rsidRPr="005E33B0">
        <w:rPr>
          <w:lang w:val="en-US"/>
        </w:rPr>
        <w:t></w:t>
      </w:r>
      <w:r w:rsidRPr="005E33B0">
        <w:rPr>
          <w:rFonts w:hint="eastAsia"/>
          <w:lang w:val="en-US"/>
        </w:rPr>
        <w:t>питань</w:t>
      </w:r>
      <w:r w:rsidRPr="005E33B0">
        <w:rPr>
          <w:lang w:val="en-US"/>
        </w:rPr>
        <w:t></w:t>
      </w:r>
      <w:r w:rsidRPr="005E33B0">
        <w:rPr>
          <w:rFonts w:hint="eastAsia"/>
          <w:lang w:val="en-US"/>
        </w:rPr>
        <w:t>розвитку</w:t>
      </w:r>
      <w:r w:rsidRPr="005E33B0">
        <w:rPr>
          <w:lang w:val="en-US"/>
        </w:rPr>
        <w:t></w:t>
      </w:r>
      <w:r w:rsidRPr="005E33B0">
        <w:rPr>
          <w:rFonts w:hint="eastAsia"/>
          <w:lang w:val="en-US"/>
        </w:rPr>
        <w:t>Інтернету</w:t>
      </w:r>
      <w:r w:rsidRPr="005E33B0">
        <w:rPr>
          <w:lang w:val="en-US"/>
        </w:rPr>
        <w:t></w:t>
      </w:r>
      <w:r w:rsidRPr="005E33B0">
        <w:rPr>
          <w:rFonts w:hint="eastAsia"/>
          <w:lang w:val="en-US"/>
        </w:rPr>
        <w:t>і</w:t>
      </w:r>
      <w:r w:rsidRPr="005E33B0">
        <w:rPr>
          <w:lang w:val="en-US"/>
        </w:rPr>
        <w:t></w:t>
      </w:r>
      <w:r w:rsidRPr="005E33B0">
        <w:rPr>
          <w:rFonts w:hint="eastAsia"/>
          <w:lang w:val="en-US"/>
        </w:rPr>
        <w:t>дотриманні</w:t>
      </w:r>
    </w:p>
    <w:p w:rsidR="005E33B0" w:rsidRPr="005E33B0" w:rsidRDefault="005E33B0" w:rsidP="005E33B0">
      <w:pPr>
        <w:rPr>
          <w:lang w:val="en-US"/>
        </w:rPr>
      </w:pP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rFonts w:hint="eastAsia"/>
          <w:lang w:val="en-US"/>
        </w:rPr>
        <w:t>курсу</w:t>
      </w:r>
      <w:r w:rsidRPr="005E33B0">
        <w:rPr>
          <w:lang w:val="en-US"/>
        </w:rPr>
        <w:t></w:t>
      </w:r>
      <w:r w:rsidRPr="005E33B0">
        <w:rPr>
          <w:rFonts w:hint="eastAsia"/>
          <w:lang w:val="en-US"/>
        </w:rPr>
        <w:t>на</w:t>
      </w:r>
      <w:r w:rsidRPr="005E33B0">
        <w:rPr>
          <w:lang w:val="en-US"/>
        </w:rPr>
        <w:t></w:t>
      </w:r>
      <w:r w:rsidRPr="005E33B0">
        <w:rPr>
          <w:rFonts w:hint="eastAsia"/>
          <w:lang w:val="en-US"/>
        </w:rPr>
        <w:t>забезпечення</w:t>
      </w:r>
      <w:r w:rsidRPr="005E33B0">
        <w:rPr>
          <w:lang w:val="en-US"/>
        </w:rPr>
        <w:t></w:t>
      </w:r>
      <w:r w:rsidRPr="005E33B0">
        <w:rPr>
          <w:rFonts w:hint="eastAsia"/>
          <w:lang w:val="en-US"/>
        </w:rPr>
        <w:t>прав</w:t>
      </w:r>
      <w:r w:rsidRPr="005E33B0">
        <w:rPr>
          <w:lang w:val="en-US"/>
        </w:rPr>
        <w:t></w:t>
      </w:r>
      <w:r w:rsidRPr="005E33B0">
        <w:rPr>
          <w:rFonts w:hint="eastAsia"/>
          <w:lang w:val="en-US"/>
        </w:rPr>
        <w:t>і</w:t>
      </w:r>
      <w:r w:rsidRPr="005E33B0">
        <w:rPr>
          <w:lang w:val="en-US"/>
        </w:rPr>
        <w:t></w:t>
      </w:r>
      <w:r w:rsidRPr="005E33B0">
        <w:rPr>
          <w:rFonts w:hint="eastAsia"/>
          <w:lang w:val="en-US"/>
        </w:rPr>
        <w:t>свобод</w:t>
      </w:r>
      <w:r w:rsidRPr="005E33B0">
        <w:rPr>
          <w:lang w:val="en-US"/>
        </w:rPr>
        <w:t></w:t>
      </w:r>
      <w:r w:rsidRPr="005E33B0">
        <w:rPr>
          <w:rFonts w:hint="eastAsia"/>
          <w:lang w:val="en-US"/>
        </w:rPr>
        <w:t>інтернет</w:t>
      </w:r>
      <w:r w:rsidRPr="005E33B0">
        <w:rPr>
          <w:lang w:val="en-US"/>
        </w:rPr>
        <w:t></w:t>
      </w:r>
      <w:r w:rsidRPr="005E33B0">
        <w:rPr>
          <w:rFonts w:hint="eastAsia"/>
          <w:lang w:val="en-US"/>
        </w:rPr>
        <w:t>користувачів</w:t>
      </w:r>
      <w:r w:rsidRPr="005E33B0">
        <w:rPr>
          <w:lang w:val="en-US"/>
        </w:rPr>
        <w:t></w:t>
      </w:r>
      <w:r w:rsidRPr="005E33B0">
        <w:rPr>
          <w:rFonts w:hint="eastAsia"/>
          <w:lang w:val="en-US"/>
        </w:rPr>
        <w:t>є</w:t>
      </w:r>
      <w:r w:rsidRPr="005E33B0">
        <w:rPr>
          <w:lang w:val="en-US"/>
        </w:rPr>
        <w:t></w:t>
      </w:r>
      <w:r w:rsidRPr="005E33B0">
        <w:rPr>
          <w:rFonts w:hint="eastAsia"/>
          <w:lang w:val="en-US"/>
        </w:rPr>
        <w:t>приєднання</w:t>
      </w:r>
    </w:p>
    <w:p w:rsidR="005E33B0" w:rsidRPr="005E33B0" w:rsidRDefault="005E33B0" w:rsidP="005E33B0">
      <w:pPr>
        <w:rPr>
          <w:lang w:val="en-US"/>
        </w:rPr>
      </w:pPr>
      <w:r w:rsidRPr="005E33B0">
        <w:rPr>
          <w:rFonts w:hint="eastAsia"/>
          <w:lang w:val="en-US"/>
        </w:rPr>
        <w:t>до</w:t>
      </w:r>
      <w:r w:rsidRPr="005E33B0">
        <w:rPr>
          <w:lang w:val="en-US"/>
        </w:rPr>
        <w:t></w:t>
      </w:r>
      <w:r w:rsidRPr="005E33B0">
        <w:rPr>
          <w:rFonts w:hint="eastAsia"/>
          <w:lang w:val="en-US"/>
        </w:rPr>
        <w:t>міждержавної</w:t>
      </w:r>
      <w:r w:rsidRPr="005E33B0">
        <w:rPr>
          <w:lang w:val="en-US"/>
        </w:rPr>
        <w:t></w:t>
      </w:r>
      <w:r w:rsidRPr="005E33B0">
        <w:rPr>
          <w:rFonts w:hint="eastAsia"/>
          <w:lang w:val="en-US"/>
        </w:rPr>
        <w:t>організації</w:t>
      </w:r>
      <w:r w:rsidRPr="005E33B0">
        <w:rPr>
          <w:lang w:val="en-US"/>
        </w:rPr>
        <w:t></w:t>
      </w:r>
      <w:r w:rsidRPr="005E33B0">
        <w:rPr>
          <w:rFonts w:hint="eastAsia"/>
          <w:lang w:val="en-US"/>
        </w:rPr>
        <w:t>–</w:t>
      </w:r>
      <w:r w:rsidRPr="005E33B0">
        <w:rPr>
          <w:lang w:val="en-US"/>
        </w:rPr>
        <w:t></w:t>
      </w:r>
      <w:r w:rsidRPr="005E33B0">
        <w:rPr>
          <w:lang w:val="en-US"/>
        </w:rPr>
        <w:t></w:t>
      </w:r>
      <w:r w:rsidRPr="005E33B0">
        <w:rPr>
          <w:rFonts w:hint="eastAsia"/>
          <w:lang w:val="en-US"/>
        </w:rPr>
        <w:t>Коаліції</w:t>
      </w:r>
      <w:r w:rsidRPr="005E33B0">
        <w:rPr>
          <w:lang w:val="en-US"/>
        </w:rPr>
        <w:t></w:t>
      </w:r>
      <w:r w:rsidRPr="005E33B0">
        <w:rPr>
          <w:rFonts w:hint="eastAsia"/>
          <w:lang w:val="en-US"/>
        </w:rPr>
        <w:t>Свободи</w:t>
      </w:r>
      <w:r w:rsidRPr="005E33B0">
        <w:rPr>
          <w:lang w:val="en-US"/>
        </w:rPr>
        <w:t></w:t>
      </w:r>
      <w:r w:rsidRPr="005E33B0">
        <w:rPr>
          <w:rFonts w:hint="eastAsia"/>
          <w:lang w:val="en-US"/>
        </w:rPr>
        <w:t>Онлайн</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p>
    <w:p w:rsidR="005E33B0" w:rsidRPr="005E33B0" w:rsidRDefault="005E33B0" w:rsidP="005E33B0">
      <w:pPr>
        <w:rPr>
          <w:lang w:val="en-US"/>
        </w:rPr>
      </w:pP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lang w:val="en-US"/>
        </w:rPr>
        <w:t></w:t>
      </w:r>
      <w:r w:rsidRPr="005E33B0">
        <w:rPr>
          <w:rFonts w:hint="eastAsia"/>
          <w:lang w:val="en-US"/>
        </w:rPr>
        <w:t>Існуючий</w:t>
      </w:r>
      <w:r w:rsidRPr="005E33B0">
        <w:rPr>
          <w:lang w:val="en-US"/>
        </w:rPr>
        <w:t></w:t>
      </w:r>
      <w:r w:rsidRPr="005E33B0">
        <w:rPr>
          <w:rFonts w:hint="eastAsia"/>
          <w:lang w:val="en-US"/>
        </w:rPr>
        <w:t>в</w:t>
      </w:r>
      <w:r w:rsidRPr="005E33B0">
        <w:rPr>
          <w:lang w:val="en-US"/>
        </w:rPr>
        <w:t></w:t>
      </w:r>
      <w:r w:rsidRPr="005E33B0">
        <w:rPr>
          <w:rFonts w:hint="eastAsia"/>
          <w:lang w:val="en-US"/>
        </w:rPr>
        <w:t>Коаліції</w:t>
      </w:r>
      <w:r w:rsidRPr="005E33B0">
        <w:rPr>
          <w:lang w:val="en-US"/>
        </w:rPr>
        <w:t></w:t>
      </w:r>
      <w:r w:rsidRPr="005E33B0">
        <w:rPr>
          <w:rFonts w:hint="eastAsia"/>
          <w:lang w:val="en-US"/>
        </w:rPr>
        <w:t>механізм</w:t>
      </w:r>
      <w:r w:rsidRPr="005E33B0">
        <w:rPr>
          <w:lang w:val="en-US"/>
        </w:rPr>
        <w:t></w:t>
      </w:r>
      <w:r w:rsidRPr="005E33B0">
        <w:rPr>
          <w:rFonts w:hint="eastAsia"/>
          <w:lang w:val="en-US"/>
        </w:rPr>
        <w:t>моніторингу</w:t>
      </w:r>
      <w:r w:rsidRPr="005E33B0">
        <w:rPr>
          <w:lang w:val="en-US"/>
        </w:rPr>
        <w:t></w:t>
      </w:r>
      <w:r w:rsidRPr="005E33B0">
        <w:rPr>
          <w:rFonts w:hint="eastAsia"/>
          <w:lang w:val="en-US"/>
        </w:rPr>
        <w:t>та</w:t>
      </w:r>
      <w:r w:rsidRPr="005E33B0">
        <w:rPr>
          <w:lang w:val="en-US"/>
        </w:rPr>
        <w:t></w:t>
      </w:r>
      <w:r w:rsidRPr="005E33B0">
        <w:rPr>
          <w:rFonts w:hint="eastAsia"/>
          <w:lang w:val="en-US"/>
        </w:rPr>
        <w:t>реагування</w:t>
      </w:r>
      <w:r w:rsidRPr="005E33B0">
        <w:rPr>
          <w:lang w:val="en-US"/>
        </w:rPr>
        <w:t></w:t>
      </w:r>
      <w:r w:rsidRPr="005E33B0">
        <w:rPr>
          <w:rFonts w:hint="eastAsia"/>
          <w:lang w:val="en-US"/>
        </w:rPr>
        <w:t>на</w:t>
      </w:r>
    </w:p>
    <w:p w:rsidR="005E33B0" w:rsidRPr="005E33B0" w:rsidRDefault="005E33B0" w:rsidP="005E33B0">
      <w:pPr>
        <w:rPr>
          <w:lang w:val="en-US"/>
        </w:rPr>
      </w:pPr>
      <w:r w:rsidRPr="005E33B0">
        <w:rPr>
          <w:rFonts w:hint="eastAsia"/>
          <w:lang w:val="en-US"/>
        </w:rPr>
        <w:t>порушення</w:t>
      </w:r>
      <w:r w:rsidRPr="005E33B0">
        <w:rPr>
          <w:lang w:val="en-US"/>
        </w:rPr>
        <w:t></w:t>
      </w:r>
      <w:r w:rsidRPr="005E33B0">
        <w:rPr>
          <w:rFonts w:hint="eastAsia"/>
          <w:lang w:val="en-US"/>
        </w:rPr>
        <w:t>прав</w:t>
      </w:r>
      <w:r w:rsidRPr="005E33B0">
        <w:rPr>
          <w:lang w:val="en-US"/>
        </w:rPr>
        <w:t></w:t>
      </w:r>
      <w:r w:rsidRPr="005E33B0">
        <w:rPr>
          <w:rFonts w:hint="eastAsia"/>
          <w:lang w:val="en-US"/>
        </w:rPr>
        <w:t>людини</w:t>
      </w:r>
      <w:r w:rsidRPr="005E33B0">
        <w:rPr>
          <w:lang w:val="en-US"/>
        </w:rPr>
        <w:t></w:t>
      </w:r>
      <w:r w:rsidRPr="005E33B0">
        <w:rPr>
          <w:rFonts w:hint="eastAsia"/>
          <w:lang w:val="en-US"/>
        </w:rPr>
        <w:t>онлайн</w:t>
      </w:r>
      <w:r w:rsidRPr="005E33B0">
        <w:rPr>
          <w:lang w:val="en-US"/>
        </w:rPr>
        <w:t></w:t>
      </w:r>
      <w:r w:rsidRPr="005E33B0">
        <w:rPr>
          <w:rFonts w:hint="eastAsia"/>
          <w:lang w:val="en-US"/>
        </w:rPr>
        <w:t>є</w:t>
      </w:r>
      <w:r w:rsidRPr="005E33B0">
        <w:rPr>
          <w:lang w:val="en-US"/>
        </w:rPr>
        <w:t></w:t>
      </w:r>
      <w:r w:rsidRPr="005E33B0">
        <w:rPr>
          <w:rFonts w:hint="eastAsia"/>
          <w:lang w:val="en-US"/>
        </w:rPr>
        <w:t>неконвенційним</w:t>
      </w:r>
      <w:r w:rsidRPr="005E33B0">
        <w:rPr>
          <w:lang w:val="en-US"/>
        </w:rPr>
        <w:t></w:t>
      </w:r>
      <w:r w:rsidRPr="005E33B0">
        <w:rPr>
          <w:rFonts w:hint="eastAsia"/>
          <w:lang w:val="en-US"/>
        </w:rPr>
        <w:t>міжурядовим</w:t>
      </w:r>
    </w:p>
    <w:p w:rsidR="005E33B0" w:rsidRPr="005E33B0" w:rsidRDefault="005E33B0" w:rsidP="005E33B0">
      <w:pPr>
        <w:rPr>
          <w:lang w:val="en-US"/>
        </w:rPr>
      </w:pPr>
      <w:r w:rsidRPr="005E33B0">
        <w:rPr>
          <w:rFonts w:hint="eastAsia"/>
          <w:lang w:val="en-US"/>
        </w:rPr>
        <w:t>правозахисним</w:t>
      </w:r>
      <w:r w:rsidRPr="005E33B0">
        <w:rPr>
          <w:lang w:val="en-US"/>
        </w:rPr>
        <w:t></w:t>
      </w:r>
      <w:r w:rsidRPr="005E33B0">
        <w:rPr>
          <w:rFonts w:hint="eastAsia"/>
          <w:lang w:val="en-US"/>
        </w:rPr>
        <w:t>механізмом</w:t>
      </w:r>
      <w:r w:rsidRPr="005E33B0">
        <w:rPr>
          <w:lang w:val="en-US"/>
        </w:rPr>
        <w:t></w:t>
      </w:r>
      <w:r w:rsidRPr="005E33B0">
        <w:rPr>
          <w:lang w:val="en-US"/>
        </w:rPr>
        <w:t></w:t>
      </w:r>
      <w:r w:rsidRPr="005E33B0">
        <w:rPr>
          <w:rFonts w:hint="eastAsia"/>
          <w:lang w:val="en-US"/>
        </w:rPr>
        <w:t>Входження</w:t>
      </w:r>
      <w:r w:rsidRPr="005E33B0">
        <w:rPr>
          <w:lang w:val="en-US"/>
        </w:rPr>
        <w:t></w:t>
      </w:r>
      <w:r w:rsidRPr="005E33B0">
        <w:rPr>
          <w:rFonts w:hint="eastAsia"/>
          <w:lang w:val="en-US"/>
        </w:rPr>
        <w:t>України</w:t>
      </w:r>
      <w:r w:rsidRPr="005E33B0">
        <w:rPr>
          <w:lang w:val="en-US"/>
        </w:rPr>
        <w:t></w:t>
      </w:r>
      <w:r w:rsidRPr="005E33B0">
        <w:rPr>
          <w:rFonts w:hint="eastAsia"/>
          <w:lang w:val="en-US"/>
        </w:rPr>
        <w:t>до</w:t>
      </w:r>
      <w:r w:rsidRPr="005E33B0">
        <w:rPr>
          <w:lang w:val="en-US"/>
        </w:rPr>
        <w:t></w:t>
      </w:r>
      <w:r w:rsidRPr="005E33B0">
        <w:rPr>
          <w:rFonts w:hint="eastAsia"/>
          <w:lang w:val="en-US"/>
        </w:rPr>
        <w:t>Коаліції</w:t>
      </w:r>
      <w:r w:rsidRPr="005E33B0">
        <w:rPr>
          <w:lang w:val="en-US"/>
        </w:rPr>
        <w:t></w:t>
      </w:r>
      <w:r w:rsidRPr="005E33B0">
        <w:rPr>
          <w:rFonts w:hint="eastAsia"/>
          <w:lang w:val="en-US"/>
        </w:rPr>
        <w:t>шляхом</w:t>
      </w:r>
    </w:p>
    <w:p w:rsidR="005E33B0" w:rsidRPr="005E33B0" w:rsidRDefault="005E33B0" w:rsidP="005E33B0">
      <w:pPr>
        <w:rPr>
          <w:lang w:val="en-US"/>
        </w:rPr>
      </w:pPr>
      <w:r w:rsidRPr="005E33B0">
        <w:rPr>
          <w:rFonts w:hint="eastAsia"/>
          <w:lang w:val="en-US"/>
        </w:rPr>
        <w:t>приєднання</w:t>
      </w:r>
      <w:r w:rsidRPr="005E33B0">
        <w:rPr>
          <w:lang w:val="en-US"/>
        </w:rPr>
        <w:t></w:t>
      </w:r>
      <w:r w:rsidRPr="005E33B0">
        <w:rPr>
          <w:rFonts w:hint="eastAsia"/>
          <w:lang w:val="en-US"/>
        </w:rPr>
        <w:t>до</w:t>
      </w:r>
      <w:r w:rsidRPr="005E33B0">
        <w:rPr>
          <w:lang w:val="en-US"/>
        </w:rPr>
        <w:t></w:t>
      </w:r>
      <w:r w:rsidRPr="005E33B0">
        <w:rPr>
          <w:rFonts w:hint="eastAsia"/>
          <w:lang w:val="en-US"/>
        </w:rPr>
        <w:t>Установчої</w:t>
      </w:r>
      <w:r w:rsidRPr="005E33B0">
        <w:rPr>
          <w:lang w:val="en-US"/>
        </w:rPr>
        <w:t></w:t>
      </w:r>
      <w:r w:rsidRPr="005E33B0">
        <w:rPr>
          <w:rFonts w:hint="eastAsia"/>
          <w:lang w:val="en-US"/>
        </w:rPr>
        <w:t>Декларації</w:t>
      </w:r>
      <w:r w:rsidRPr="005E33B0">
        <w:rPr>
          <w:lang w:val="en-US"/>
        </w:rPr>
        <w:t></w:t>
      </w:r>
      <w:r w:rsidRPr="005E33B0">
        <w:rPr>
          <w:lang w:val="en-US"/>
        </w:rPr>
        <w:t></w:t>
      </w:r>
      <w:r w:rsidRPr="005E33B0">
        <w:rPr>
          <w:rFonts w:hint="eastAsia"/>
          <w:lang w:val="en-US"/>
        </w:rPr>
        <w:t>а</w:t>
      </w:r>
      <w:r w:rsidRPr="005E33B0">
        <w:rPr>
          <w:lang w:val="en-US"/>
        </w:rPr>
        <w:t></w:t>
      </w:r>
      <w:r w:rsidRPr="005E33B0">
        <w:rPr>
          <w:rFonts w:hint="eastAsia"/>
          <w:lang w:val="en-US"/>
        </w:rPr>
        <w:t>також</w:t>
      </w:r>
      <w:r w:rsidRPr="005E33B0">
        <w:rPr>
          <w:lang w:val="en-US"/>
        </w:rPr>
        <w:t></w:t>
      </w:r>
      <w:r w:rsidRPr="005E33B0">
        <w:rPr>
          <w:rFonts w:hint="eastAsia"/>
          <w:lang w:val="en-US"/>
        </w:rPr>
        <w:t>Талліннської</w:t>
      </w:r>
      <w:r w:rsidRPr="005E33B0">
        <w:rPr>
          <w:lang w:val="en-US"/>
        </w:rPr>
        <w:t></w:t>
      </w:r>
      <w:r w:rsidRPr="005E33B0">
        <w:rPr>
          <w:lang w:val="en-US"/>
        </w:rPr>
        <w:t></w:t>
      </w:r>
      <w:r w:rsidRPr="005E33B0">
        <w:rPr>
          <w:rFonts w:hint="eastAsia"/>
          <w:lang w:val="en-US"/>
        </w:rPr>
        <w:t>Програми</w:t>
      </w:r>
    </w:p>
    <w:p w:rsidR="005E33B0" w:rsidRPr="005E33B0" w:rsidRDefault="005E33B0" w:rsidP="005E33B0">
      <w:pPr>
        <w:rPr>
          <w:lang w:val="en-US"/>
        </w:rPr>
      </w:pPr>
      <w:r w:rsidRPr="005E33B0">
        <w:rPr>
          <w:rFonts w:hint="eastAsia"/>
          <w:lang w:val="en-US"/>
        </w:rPr>
        <w:t>дій</w:t>
      </w:r>
      <w:r w:rsidRPr="005E33B0">
        <w:rPr>
          <w:lang w:val="en-US"/>
        </w:rPr>
        <w:t></w:t>
      </w:r>
      <w:r w:rsidRPr="005E33B0">
        <w:rPr>
          <w:lang w:val="en-US"/>
        </w:rPr>
        <w:t></w:t>
      </w:r>
      <w:r w:rsidRPr="005E33B0">
        <w:rPr>
          <w:lang w:val="en-US"/>
        </w:rPr>
        <w:t></w:t>
      </w:r>
      <w:r w:rsidRPr="005E33B0">
        <w:rPr>
          <w:rFonts w:hint="eastAsia"/>
          <w:lang w:val="en-US"/>
        </w:rPr>
        <w:t>покладення</w:t>
      </w:r>
      <w:r w:rsidRPr="005E33B0">
        <w:rPr>
          <w:lang w:val="en-US"/>
        </w:rPr>
        <w:t></w:t>
      </w:r>
      <w:r w:rsidRPr="005E33B0">
        <w:rPr>
          <w:rFonts w:hint="eastAsia"/>
          <w:lang w:val="en-US"/>
        </w:rPr>
        <w:t>на</w:t>
      </w:r>
      <w:r w:rsidRPr="005E33B0">
        <w:rPr>
          <w:lang w:val="en-US"/>
        </w:rPr>
        <w:t></w:t>
      </w:r>
      <w:r w:rsidRPr="005E33B0">
        <w:rPr>
          <w:rFonts w:hint="eastAsia"/>
          <w:lang w:val="en-US"/>
        </w:rPr>
        <w:t>державу</w:t>
      </w:r>
      <w:r w:rsidRPr="005E33B0">
        <w:rPr>
          <w:lang w:val="en-US"/>
        </w:rPr>
        <w:t></w:t>
      </w:r>
      <w:r w:rsidRPr="005E33B0">
        <w:rPr>
          <w:rFonts w:hint="eastAsia"/>
          <w:lang w:val="en-US"/>
        </w:rPr>
        <w:t>обов’язку</w:t>
      </w:r>
      <w:r w:rsidRPr="005E33B0">
        <w:rPr>
          <w:lang w:val="en-US"/>
        </w:rPr>
        <w:t></w:t>
      </w:r>
      <w:r w:rsidRPr="005E33B0">
        <w:rPr>
          <w:rFonts w:hint="eastAsia"/>
          <w:lang w:val="en-US"/>
        </w:rPr>
        <w:t>щодо</w:t>
      </w:r>
      <w:r w:rsidRPr="005E33B0">
        <w:rPr>
          <w:lang w:val="en-US"/>
        </w:rPr>
        <w:t></w:t>
      </w:r>
      <w:r w:rsidRPr="005E33B0">
        <w:rPr>
          <w:rFonts w:hint="eastAsia"/>
          <w:lang w:val="en-US"/>
        </w:rPr>
        <w:t>моніторингу</w:t>
      </w:r>
      <w:r w:rsidRPr="005E33B0">
        <w:rPr>
          <w:lang w:val="en-US"/>
        </w:rPr>
        <w:t></w:t>
      </w:r>
      <w:r w:rsidRPr="005E33B0">
        <w:rPr>
          <w:rFonts w:hint="eastAsia"/>
          <w:lang w:val="en-US"/>
        </w:rPr>
        <w:t>дотримання</w:t>
      </w:r>
      <w:r w:rsidRPr="005E33B0">
        <w:rPr>
          <w:lang w:val="en-US"/>
        </w:rPr>
        <w:t></w:t>
      </w:r>
      <w:r w:rsidRPr="005E33B0">
        <w:rPr>
          <w:rFonts w:hint="eastAsia"/>
          <w:lang w:val="en-US"/>
        </w:rPr>
        <w:t>прав</w:t>
      </w:r>
    </w:p>
    <w:p w:rsidR="005E33B0" w:rsidRPr="005E33B0" w:rsidRDefault="005E33B0" w:rsidP="005E33B0">
      <w:pPr>
        <w:rPr>
          <w:lang w:val="en-US"/>
        </w:rPr>
      </w:pPr>
      <w:r w:rsidRPr="005E33B0">
        <w:rPr>
          <w:rFonts w:hint="eastAsia"/>
          <w:lang w:val="en-US"/>
        </w:rPr>
        <w:t>людини</w:t>
      </w:r>
      <w:r w:rsidRPr="005E33B0">
        <w:rPr>
          <w:lang w:val="en-US"/>
        </w:rPr>
        <w:t></w:t>
      </w:r>
      <w:r w:rsidRPr="005E33B0">
        <w:rPr>
          <w:rFonts w:hint="eastAsia"/>
          <w:lang w:val="en-US"/>
        </w:rPr>
        <w:t>онлайн</w:t>
      </w:r>
      <w:r w:rsidRPr="005E33B0">
        <w:rPr>
          <w:lang w:val="en-US"/>
        </w:rPr>
        <w:t></w:t>
      </w:r>
      <w:r w:rsidRPr="005E33B0">
        <w:rPr>
          <w:rFonts w:hint="eastAsia"/>
          <w:lang w:val="en-US"/>
        </w:rPr>
        <w:t>позитивно</w:t>
      </w:r>
      <w:r w:rsidRPr="005E33B0">
        <w:rPr>
          <w:lang w:val="en-US"/>
        </w:rPr>
        <w:t></w:t>
      </w:r>
      <w:r w:rsidRPr="005E33B0">
        <w:rPr>
          <w:rFonts w:hint="eastAsia"/>
          <w:lang w:val="en-US"/>
        </w:rPr>
        <w:t>впливатимуть</w:t>
      </w:r>
      <w:r w:rsidRPr="005E33B0">
        <w:rPr>
          <w:lang w:val="en-US"/>
        </w:rPr>
        <w:t></w:t>
      </w:r>
      <w:r w:rsidRPr="005E33B0">
        <w:rPr>
          <w:rFonts w:hint="eastAsia"/>
          <w:lang w:val="en-US"/>
        </w:rPr>
        <w:t>на</w:t>
      </w:r>
      <w:r w:rsidRPr="005E33B0">
        <w:rPr>
          <w:lang w:val="en-US"/>
        </w:rPr>
        <w:t></w:t>
      </w:r>
      <w:r w:rsidRPr="005E33B0">
        <w:rPr>
          <w:rFonts w:hint="eastAsia"/>
          <w:lang w:val="en-US"/>
        </w:rPr>
        <w:t>участь</w:t>
      </w:r>
      <w:r w:rsidRPr="005E33B0">
        <w:rPr>
          <w:lang w:val="en-US"/>
        </w:rPr>
        <w:t></w:t>
      </w:r>
      <w:r w:rsidRPr="005E33B0">
        <w:rPr>
          <w:rFonts w:hint="eastAsia"/>
          <w:lang w:val="en-US"/>
        </w:rPr>
        <w:t>у</w:t>
      </w:r>
      <w:r w:rsidRPr="005E33B0">
        <w:rPr>
          <w:lang w:val="en-US"/>
        </w:rPr>
        <w:t></w:t>
      </w:r>
      <w:r w:rsidRPr="005E33B0">
        <w:rPr>
          <w:rFonts w:hint="eastAsia"/>
          <w:lang w:val="en-US"/>
        </w:rPr>
        <w:t>міжнародному</w:t>
      </w:r>
    </w:p>
    <w:p w:rsidR="005E33B0" w:rsidRPr="005E33B0" w:rsidRDefault="005E33B0" w:rsidP="005E33B0">
      <w:pPr>
        <w:rPr>
          <w:lang w:val="en-US"/>
        </w:rPr>
      </w:pPr>
      <w:r w:rsidRPr="005E33B0">
        <w:rPr>
          <w:rFonts w:hint="eastAsia"/>
          <w:lang w:val="en-US"/>
        </w:rPr>
        <w:t>співробітництві</w:t>
      </w:r>
      <w:r w:rsidRPr="005E33B0">
        <w:rPr>
          <w:lang w:val="en-US"/>
        </w:rPr>
        <w:t></w:t>
      </w:r>
      <w:r w:rsidRPr="005E33B0">
        <w:rPr>
          <w:rFonts w:hint="eastAsia"/>
          <w:lang w:val="en-US"/>
        </w:rPr>
        <w:t>з</w:t>
      </w:r>
      <w:r w:rsidRPr="005E33B0">
        <w:rPr>
          <w:lang w:val="en-US"/>
        </w:rPr>
        <w:t></w:t>
      </w:r>
      <w:r w:rsidRPr="005E33B0">
        <w:rPr>
          <w:rFonts w:hint="eastAsia"/>
          <w:lang w:val="en-US"/>
        </w:rPr>
        <w:t>розвитку</w:t>
      </w:r>
      <w:r w:rsidRPr="005E33B0">
        <w:rPr>
          <w:lang w:val="en-US"/>
        </w:rPr>
        <w:t></w:t>
      </w:r>
      <w:r w:rsidRPr="005E33B0">
        <w:rPr>
          <w:rFonts w:hint="eastAsia"/>
          <w:lang w:val="en-US"/>
        </w:rPr>
        <w:t>відкритого</w:t>
      </w:r>
      <w:r w:rsidRPr="005E33B0">
        <w:rPr>
          <w:lang w:val="en-US"/>
        </w:rPr>
        <w:t></w:t>
      </w:r>
      <w:r w:rsidRPr="005E33B0">
        <w:rPr>
          <w:lang w:val="en-US"/>
        </w:rPr>
        <w:t></w:t>
      </w:r>
      <w:r w:rsidRPr="005E33B0">
        <w:rPr>
          <w:rFonts w:hint="eastAsia"/>
          <w:lang w:val="en-US"/>
        </w:rPr>
        <w:t>стабільного</w:t>
      </w:r>
      <w:r w:rsidRPr="005E33B0">
        <w:rPr>
          <w:lang w:val="en-US"/>
        </w:rPr>
        <w:t></w:t>
      </w:r>
      <w:r w:rsidRPr="005E33B0">
        <w:rPr>
          <w:rFonts w:hint="eastAsia"/>
          <w:lang w:val="en-US"/>
        </w:rPr>
        <w:t>та</w:t>
      </w:r>
      <w:r w:rsidRPr="005E33B0">
        <w:rPr>
          <w:lang w:val="en-US"/>
        </w:rPr>
        <w:t></w:t>
      </w:r>
      <w:r w:rsidRPr="005E33B0">
        <w:rPr>
          <w:rFonts w:hint="eastAsia"/>
          <w:lang w:val="en-US"/>
        </w:rPr>
        <w:t>безпечного</w:t>
      </w:r>
    </w:p>
    <w:p w:rsidR="005E33B0" w:rsidRPr="005E33B0" w:rsidRDefault="005E33B0" w:rsidP="005E33B0">
      <w:pPr>
        <w:rPr>
          <w:lang w:val="en-US"/>
        </w:rPr>
      </w:pPr>
      <w:r w:rsidRPr="005E33B0">
        <w:rPr>
          <w:rFonts w:hint="eastAsia"/>
          <w:lang w:val="en-US"/>
        </w:rPr>
        <w:t>Інтернету</w:t>
      </w:r>
      <w:r w:rsidRPr="005E33B0">
        <w:rPr>
          <w:lang w:val="en-US"/>
        </w:rPr>
        <w:t></w:t>
      </w:r>
      <w:r w:rsidRPr="005E33B0">
        <w:rPr>
          <w:rFonts w:hint="eastAsia"/>
          <w:lang w:val="en-US"/>
        </w:rPr>
        <w:t>й</w:t>
      </w:r>
      <w:r w:rsidRPr="005E33B0">
        <w:rPr>
          <w:lang w:val="en-US"/>
        </w:rPr>
        <w:t></w:t>
      </w:r>
      <w:r w:rsidRPr="005E33B0">
        <w:rPr>
          <w:rFonts w:hint="eastAsia"/>
          <w:lang w:val="en-US"/>
        </w:rPr>
        <w:t>обстоювання</w:t>
      </w:r>
      <w:r w:rsidRPr="005E33B0">
        <w:rPr>
          <w:lang w:val="en-US"/>
        </w:rPr>
        <w:t></w:t>
      </w:r>
      <w:r w:rsidRPr="005E33B0">
        <w:rPr>
          <w:rFonts w:hint="eastAsia"/>
          <w:lang w:val="en-US"/>
        </w:rPr>
        <w:t>інтересів</w:t>
      </w:r>
      <w:r w:rsidRPr="005E33B0">
        <w:rPr>
          <w:lang w:val="en-US"/>
        </w:rPr>
        <w:t></w:t>
      </w:r>
      <w:r w:rsidRPr="005E33B0">
        <w:rPr>
          <w:rFonts w:hint="eastAsia"/>
          <w:lang w:val="en-US"/>
        </w:rPr>
        <w:t>держави</w:t>
      </w:r>
      <w:r w:rsidRPr="005E33B0">
        <w:rPr>
          <w:lang w:val="en-US"/>
        </w:rPr>
        <w:t></w:t>
      </w:r>
      <w:r w:rsidRPr="005E33B0">
        <w:rPr>
          <w:rFonts w:hint="eastAsia"/>
          <w:lang w:val="en-US"/>
        </w:rPr>
        <w:t>та</w:t>
      </w:r>
      <w:r w:rsidRPr="005E33B0">
        <w:rPr>
          <w:lang w:val="en-US"/>
        </w:rPr>
        <w:t></w:t>
      </w:r>
      <w:r w:rsidRPr="005E33B0">
        <w:rPr>
          <w:rFonts w:hint="eastAsia"/>
          <w:lang w:val="en-US"/>
        </w:rPr>
        <w:t>усієї</w:t>
      </w:r>
      <w:r w:rsidRPr="005E33B0">
        <w:rPr>
          <w:lang w:val="en-US"/>
        </w:rPr>
        <w:t></w:t>
      </w:r>
      <w:r w:rsidRPr="005E33B0">
        <w:rPr>
          <w:rFonts w:hint="eastAsia"/>
          <w:lang w:val="en-US"/>
        </w:rPr>
        <w:t>інтернет</w:t>
      </w:r>
      <w:r w:rsidRPr="005E33B0">
        <w:rPr>
          <w:lang w:val="en-US"/>
        </w:rPr>
        <w:t></w:t>
      </w:r>
      <w:r w:rsidRPr="005E33B0">
        <w:rPr>
          <w:rFonts w:hint="eastAsia"/>
          <w:lang w:val="en-US"/>
        </w:rPr>
        <w:t>спільноти</w:t>
      </w:r>
    </w:p>
    <w:p w:rsidR="005E33B0" w:rsidRPr="005E33B0" w:rsidRDefault="005E33B0" w:rsidP="005E33B0">
      <w:pPr>
        <w:rPr>
          <w:lang w:val="en-US"/>
        </w:rPr>
      </w:pPr>
      <w:r w:rsidRPr="005E33B0">
        <w:rPr>
          <w:rFonts w:hint="eastAsia"/>
          <w:lang w:val="en-US"/>
        </w:rPr>
        <w:t>України</w:t>
      </w:r>
      <w:r w:rsidRPr="005E33B0">
        <w:rPr>
          <w:lang w:val="en-US"/>
        </w:rPr>
        <w:t></w:t>
      </w:r>
      <w:r w:rsidRPr="005E33B0">
        <w:rPr>
          <w:rFonts w:hint="eastAsia"/>
          <w:lang w:val="en-US"/>
        </w:rPr>
        <w:t>на</w:t>
      </w:r>
      <w:r w:rsidRPr="005E33B0">
        <w:rPr>
          <w:lang w:val="en-US"/>
        </w:rPr>
        <w:t></w:t>
      </w:r>
      <w:r w:rsidRPr="005E33B0">
        <w:rPr>
          <w:rFonts w:hint="eastAsia"/>
          <w:lang w:val="en-US"/>
        </w:rPr>
        <w:t>міжнародній</w:t>
      </w:r>
      <w:r w:rsidRPr="005E33B0">
        <w:rPr>
          <w:lang w:val="en-US"/>
        </w:rPr>
        <w:t></w:t>
      </w:r>
      <w:r w:rsidRPr="005E33B0">
        <w:rPr>
          <w:rFonts w:hint="eastAsia"/>
          <w:lang w:val="en-US"/>
        </w:rPr>
        <w:t>арені</w:t>
      </w:r>
      <w:r w:rsidRPr="005E33B0">
        <w:rPr>
          <w:lang w:val="en-US"/>
        </w:rPr>
        <w:t></w:t>
      </w:r>
    </w:p>
    <w:sectPr w:rsidR="005E33B0" w:rsidRPr="005E33B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5E33B0" w:rsidRPr="005E33B0">
                    <w:rPr>
                      <w:rStyle w:val="afffff9"/>
                      <w:noProof/>
                    </w:rPr>
                    <w:t>61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EDC0A-25EF-4255-B5EB-45ADA515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61</Pages>
  <Words>10719</Words>
  <Characters>61103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2022-05-13T17:24:00Z</dcterms:created>
  <dcterms:modified xsi:type="dcterms:W3CDTF">2022-05-18T15:53:00Z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