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6713B" w:rsidRDefault="0096713B" w:rsidP="0096713B">
      <w:r w:rsidRPr="00A5725E">
        <w:rPr>
          <w:rFonts w:ascii="Times New Roman" w:eastAsia="Calibri" w:hAnsi="Times New Roman" w:cs="Times New Roman"/>
          <w:b/>
          <w:sz w:val="24"/>
          <w:szCs w:val="24"/>
          <w:lang w:eastAsia="ru-RU"/>
        </w:rPr>
        <w:t>Даниленко Вікторія Вікторівна</w:t>
      </w:r>
      <w:r w:rsidRPr="00A5725E">
        <w:rPr>
          <w:rFonts w:ascii="Times New Roman" w:eastAsia="Calibri" w:hAnsi="Times New Roman" w:cs="Times New Roman"/>
          <w:bCs/>
          <w:sz w:val="24"/>
          <w:szCs w:val="24"/>
          <w:lang w:eastAsia="ru-RU"/>
        </w:rPr>
        <w:t>,</w:t>
      </w:r>
      <w:r w:rsidRPr="00A5725E">
        <w:rPr>
          <w:rFonts w:ascii="Times New Roman" w:eastAsia="Calibri" w:hAnsi="Times New Roman" w:cs="Times New Roman"/>
          <w:sz w:val="24"/>
          <w:szCs w:val="24"/>
          <w:lang w:eastAsia="ru-RU"/>
        </w:rPr>
        <w:t xml:space="preserve"> науковий співробітник науково-дослідного відділення ядерної медицини </w:t>
      </w:r>
      <w:r w:rsidRPr="00A5725E">
        <w:rPr>
          <w:rFonts w:ascii="Times New Roman" w:eastAsia="Calibri" w:hAnsi="Times New Roman" w:cs="Times New Roman"/>
          <w:bCs/>
          <w:sz w:val="24"/>
          <w:szCs w:val="24"/>
          <w:lang w:eastAsia="ru-RU"/>
        </w:rPr>
        <w:t>Національного інституту раку МОЗ України. Назва дисертації: «</w:t>
      </w:r>
      <w:r w:rsidRPr="00A5725E">
        <w:rPr>
          <w:rFonts w:ascii="Times New Roman" w:eastAsia="Calibri" w:hAnsi="Times New Roman" w:cs="Times New Roman"/>
          <w:sz w:val="24"/>
          <w:szCs w:val="24"/>
          <w:lang w:eastAsia="ru-RU"/>
        </w:rPr>
        <w:t xml:space="preserve">Радіонуклідна терапія самарієм оксабіфором </w:t>
      </w:r>
      <w:r w:rsidRPr="00A5725E">
        <w:rPr>
          <w:rFonts w:ascii="Times New Roman" w:eastAsia="Calibri" w:hAnsi="Times New Roman" w:cs="Times New Roman"/>
          <w:sz w:val="24"/>
          <w:szCs w:val="24"/>
          <w:vertAlign w:val="superscript"/>
          <w:lang w:eastAsia="ru-RU"/>
        </w:rPr>
        <w:t>153</w:t>
      </w:r>
      <w:r w:rsidRPr="00A5725E">
        <w:rPr>
          <w:rFonts w:ascii="Times New Roman" w:eastAsia="Calibri" w:hAnsi="Times New Roman" w:cs="Times New Roman"/>
          <w:sz w:val="24"/>
          <w:szCs w:val="24"/>
          <w:lang w:val="en-US" w:eastAsia="ru-RU"/>
        </w:rPr>
        <w:t>Sm</w:t>
      </w:r>
      <w:r w:rsidRPr="00A5725E">
        <w:rPr>
          <w:rFonts w:ascii="Times New Roman" w:eastAsia="Calibri" w:hAnsi="Times New Roman" w:cs="Times New Roman"/>
          <w:sz w:val="24"/>
          <w:szCs w:val="24"/>
          <w:lang w:eastAsia="ru-RU"/>
        </w:rPr>
        <w:t xml:space="preserve"> метастатичного ураження кісток при злоякісних пухлинах різної локалізації». </w:t>
      </w:r>
      <w:r w:rsidRPr="00A5725E">
        <w:rPr>
          <w:rFonts w:ascii="Times New Roman" w:eastAsia="Calibri" w:hAnsi="Times New Roman" w:cs="Times New Roman"/>
          <w:bCs/>
          <w:sz w:val="24"/>
          <w:szCs w:val="24"/>
          <w:lang w:eastAsia="ru-RU"/>
        </w:rPr>
        <w:t xml:space="preserve">Шифр та назва спеціальності – </w:t>
      </w:r>
      <w:r w:rsidRPr="00A5725E">
        <w:rPr>
          <w:rFonts w:ascii="Times New Roman" w:eastAsia="Calibri" w:hAnsi="Times New Roman" w:cs="Times New Roman"/>
          <w:sz w:val="24"/>
          <w:szCs w:val="24"/>
          <w:lang w:eastAsia="ru-RU"/>
        </w:rPr>
        <w:t xml:space="preserve">14.01.23 </w:t>
      </w:r>
      <w:r w:rsidRPr="00A5725E">
        <w:rPr>
          <w:rFonts w:ascii="Times New Roman" w:eastAsia="Calibri" w:hAnsi="Times New Roman" w:cs="Times New Roman"/>
          <w:bCs/>
          <w:sz w:val="24"/>
          <w:szCs w:val="24"/>
          <w:lang w:eastAsia="ru-RU"/>
        </w:rPr>
        <w:t>–</w:t>
      </w:r>
      <w:r w:rsidRPr="00A5725E">
        <w:rPr>
          <w:rFonts w:ascii="Times New Roman" w:eastAsia="Calibri" w:hAnsi="Times New Roman" w:cs="Times New Roman"/>
          <w:sz w:val="24"/>
          <w:szCs w:val="24"/>
          <w:lang w:eastAsia="ru-RU"/>
        </w:rPr>
        <w:t xml:space="preserve"> променева діагностика та променева терапія.</w:t>
      </w:r>
      <w:r w:rsidRPr="00A5725E">
        <w:rPr>
          <w:rFonts w:ascii="Times New Roman" w:eastAsia="Calibri" w:hAnsi="Times New Roman" w:cs="Times New Roman"/>
          <w:bCs/>
          <w:sz w:val="24"/>
          <w:szCs w:val="24"/>
          <w:lang w:eastAsia="ru-RU"/>
        </w:rPr>
        <w:t xml:space="preserve"> Спецрада Д 26.560.01 Національного інституту раку</w:t>
      </w:r>
    </w:p>
    <w:sectPr w:rsidR="0064656E" w:rsidRPr="009671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96713B" w:rsidRPr="009671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F02C-CE2F-451B-A6F4-46F81CC5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2021-04-12T15:35:00Z</dcterms:created>
  <dcterms:modified xsi:type="dcterms:W3CDTF">2021-04-23T19:18:00Z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