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E0006" w14:textId="486C2573" w:rsidR="006D7EF5" w:rsidRDefault="006C41DE" w:rsidP="006C41DE">
      <w:r w:rsidRPr="006C41DE">
        <w:rPr>
          <w:rFonts w:hint="eastAsia"/>
        </w:rPr>
        <w:t>Схемы</w:t>
      </w:r>
      <w:r w:rsidRPr="006C41DE">
        <w:t xml:space="preserve"> </w:t>
      </w:r>
      <w:r w:rsidRPr="006C41DE">
        <w:rPr>
          <w:rFonts w:hint="eastAsia"/>
        </w:rPr>
        <w:t>профилактики</w:t>
      </w:r>
      <w:r w:rsidRPr="006C41DE">
        <w:t xml:space="preserve"> </w:t>
      </w:r>
      <w:r w:rsidRPr="006C41DE">
        <w:rPr>
          <w:rFonts w:hint="eastAsia"/>
        </w:rPr>
        <w:t>заразных</w:t>
      </w:r>
      <w:r w:rsidRPr="006C41DE">
        <w:t xml:space="preserve"> </w:t>
      </w:r>
      <w:r w:rsidRPr="006C41DE">
        <w:rPr>
          <w:rFonts w:hint="eastAsia"/>
        </w:rPr>
        <w:t>болезней</w:t>
      </w:r>
      <w:r w:rsidRPr="006C41DE">
        <w:t xml:space="preserve"> </w:t>
      </w:r>
      <w:r w:rsidRPr="006C41DE">
        <w:rPr>
          <w:rFonts w:hint="eastAsia"/>
        </w:rPr>
        <w:t>пантовых</w:t>
      </w:r>
      <w:r w:rsidRPr="006C41DE">
        <w:t xml:space="preserve"> </w:t>
      </w:r>
      <w:r w:rsidRPr="006C41DE">
        <w:rPr>
          <w:rFonts w:hint="eastAsia"/>
        </w:rPr>
        <w:t>оленей</w:t>
      </w:r>
      <w:r>
        <w:t xml:space="preserve"> </w:t>
      </w:r>
      <w:r w:rsidRPr="006C41DE">
        <w:rPr>
          <w:rFonts w:hint="eastAsia"/>
        </w:rPr>
        <w:t>Терентьев</w:t>
      </w:r>
      <w:r w:rsidRPr="006C41DE">
        <w:t xml:space="preserve">, </w:t>
      </w:r>
      <w:r w:rsidRPr="006C41DE">
        <w:rPr>
          <w:rFonts w:hint="eastAsia"/>
        </w:rPr>
        <w:t>Валентин</w:t>
      </w:r>
      <w:r w:rsidRPr="006C41DE">
        <w:t xml:space="preserve"> </w:t>
      </w:r>
      <w:r w:rsidRPr="006C41DE">
        <w:rPr>
          <w:rFonts w:hint="eastAsia"/>
        </w:rPr>
        <w:t>Иванович</w:t>
      </w:r>
    </w:p>
    <w:p w14:paraId="310983CB" w14:textId="77777777" w:rsidR="006C41DE" w:rsidRDefault="006C41DE" w:rsidP="006C41DE">
      <w:r>
        <w:rPr>
          <w:rFonts w:hint="eastAsia"/>
        </w:rPr>
        <w:t>ОГЛАВЛЕНИЕ</w:t>
      </w:r>
      <w:r>
        <w:t xml:space="preserve"> </w:t>
      </w:r>
      <w:r>
        <w:rPr>
          <w:rFonts w:hint="eastAsia"/>
        </w:rPr>
        <w:t>ДИССЕРТАЦИИ</w:t>
      </w:r>
    </w:p>
    <w:p w14:paraId="5511DDEF" w14:textId="77777777" w:rsidR="006C41DE" w:rsidRDefault="006C41DE" w:rsidP="006C41D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Терентьев</w:t>
      </w:r>
      <w:r>
        <w:t xml:space="preserve">, </w:t>
      </w:r>
      <w:r>
        <w:rPr>
          <w:rFonts w:hint="eastAsia"/>
        </w:rPr>
        <w:t>Валентин</w:t>
      </w:r>
      <w:r>
        <w:t xml:space="preserve"> </w:t>
      </w:r>
      <w:r>
        <w:rPr>
          <w:rFonts w:hint="eastAsia"/>
        </w:rPr>
        <w:t>Иванович</w:t>
      </w:r>
    </w:p>
    <w:p w14:paraId="297BF5D6" w14:textId="77777777" w:rsidR="006C41DE" w:rsidRDefault="006C41DE" w:rsidP="006C41DE">
      <w:r>
        <w:rPr>
          <w:rFonts w:hint="eastAsia"/>
        </w:rPr>
        <w:t>Введение</w:t>
      </w:r>
      <w:r>
        <w:t>.</w:t>
      </w:r>
    </w:p>
    <w:p w14:paraId="1392EEAF" w14:textId="77777777" w:rsidR="006C41DE" w:rsidRDefault="006C41DE" w:rsidP="006C41DE"/>
    <w:p w14:paraId="06DB5E2F" w14:textId="77777777" w:rsidR="006C41DE" w:rsidRDefault="006C41DE" w:rsidP="006C41DE">
      <w:r>
        <w:t xml:space="preserve">1. </w:t>
      </w:r>
      <w:r>
        <w:rPr>
          <w:rFonts w:hint="eastAsia"/>
        </w:rPr>
        <w:t>Обзор</w:t>
      </w:r>
      <w:r>
        <w:t xml:space="preserve"> </w:t>
      </w:r>
      <w:r>
        <w:rPr>
          <w:rFonts w:hint="eastAsia"/>
        </w:rPr>
        <w:t>литературы</w:t>
      </w:r>
      <w:r>
        <w:t>.</w:t>
      </w:r>
    </w:p>
    <w:p w14:paraId="28B8E3CD" w14:textId="77777777" w:rsidR="006C41DE" w:rsidRDefault="006C41DE" w:rsidP="006C41DE"/>
    <w:p w14:paraId="58080830" w14:textId="77777777" w:rsidR="006C41DE" w:rsidRDefault="006C41DE" w:rsidP="006C41DE">
      <w:r>
        <w:t xml:space="preserve">1.1. </w:t>
      </w:r>
      <w:r>
        <w:rPr>
          <w:rFonts w:hint="eastAsia"/>
        </w:rPr>
        <w:t>Характеристика</w:t>
      </w:r>
      <w:r>
        <w:t xml:space="preserve"> </w:t>
      </w:r>
      <w:r>
        <w:rPr>
          <w:rFonts w:hint="eastAsia"/>
        </w:rPr>
        <w:t>инфекционных</w:t>
      </w:r>
      <w:r>
        <w:t xml:space="preserve"> </w:t>
      </w:r>
      <w:r>
        <w:rPr>
          <w:rFonts w:hint="eastAsia"/>
        </w:rPr>
        <w:t>болезней</w:t>
      </w:r>
      <w:r>
        <w:t xml:space="preserve"> </w:t>
      </w:r>
      <w:r>
        <w:rPr>
          <w:rFonts w:hint="eastAsia"/>
        </w:rPr>
        <w:t>пантовых</w:t>
      </w:r>
      <w:r>
        <w:t xml:space="preserve"> </w:t>
      </w:r>
      <w:r>
        <w:rPr>
          <w:rFonts w:hint="eastAsia"/>
        </w:rPr>
        <w:t>оленей</w:t>
      </w:r>
      <w:r>
        <w:t>.</w:t>
      </w:r>
    </w:p>
    <w:p w14:paraId="472EF5AD" w14:textId="77777777" w:rsidR="006C41DE" w:rsidRDefault="006C41DE" w:rsidP="006C41DE"/>
    <w:p w14:paraId="6F93B853" w14:textId="77777777" w:rsidR="006C41DE" w:rsidRDefault="006C41DE" w:rsidP="006C41DE">
      <w:r>
        <w:t xml:space="preserve">1.1.1. </w:t>
      </w:r>
      <w:r>
        <w:rPr>
          <w:rFonts w:hint="eastAsia"/>
        </w:rPr>
        <w:t>Туберкулез</w:t>
      </w:r>
      <w:r>
        <w:t>.</w:t>
      </w:r>
    </w:p>
    <w:p w14:paraId="11133720" w14:textId="77777777" w:rsidR="006C41DE" w:rsidRDefault="006C41DE" w:rsidP="006C41DE"/>
    <w:p w14:paraId="29367A8D" w14:textId="77777777" w:rsidR="006C41DE" w:rsidRDefault="006C41DE" w:rsidP="006C41DE">
      <w:r>
        <w:t xml:space="preserve">1.1.2. </w:t>
      </w:r>
      <w:r>
        <w:rPr>
          <w:rFonts w:hint="eastAsia"/>
        </w:rPr>
        <w:t>Бруцеллез</w:t>
      </w:r>
      <w:r>
        <w:t>.</w:t>
      </w:r>
    </w:p>
    <w:p w14:paraId="2A084858" w14:textId="77777777" w:rsidR="006C41DE" w:rsidRDefault="006C41DE" w:rsidP="006C41DE"/>
    <w:p w14:paraId="1ACC18A2" w14:textId="77777777" w:rsidR="006C41DE" w:rsidRDefault="006C41DE" w:rsidP="006C41DE">
      <w:r>
        <w:t xml:space="preserve">1.1.3. </w:t>
      </w:r>
      <w:r>
        <w:rPr>
          <w:rFonts w:hint="eastAsia"/>
        </w:rPr>
        <w:t>Пастереллез</w:t>
      </w:r>
      <w:r>
        <w:t>.</w:t>
      </w:r>
    </w:p>
    <w:p w14:paraId="22D9CF54" w14:textId="77777777" w:rsidR="006C41DE" w:rsidRDefault="006C41DE" w:rsidP="006C41DE"/>
    <w:p w14:paraId="18F38024" w14:textId="77777777" w:rsidR="006C41DE" w:rsidRDefault="006C41DE" w:rsidP="006C41DE">
      <w:r>
        <w:t xml:space="preserve">1.2. </w:t>
      </w:r>
      <w:r>
        <w:rPr>
          <w:rFonts w:hint="eastAsia"/>
        </w:rPr>
        <w:t>Характеристика</w:t>
      </w:r>
      <w:r>
        <w:t xml:space="preserve"> </w:t>
      </w:r>
      <w:r>
        <w:rPr>
          <w:rFonts w:hint="eastAsia"/>
        </w:rPr>
        <w:t>инвазионных</w:t>
      </w:r>
      <w:r>
        <w:t xml:space="preserve"> </w:t>
      </w:r>
      <w:r>
        <w:rPr>
          <w:rFonts w:hint="eastAsia"/>
        </w:rPr>
        <w:t>болезней</w:t>
      </w:r>
      <w:r>
        <w:t xml:space="preserve"> </w:t>
      </w:r>
      <w:r>
        <w:rPr>
          <w:rFonts w:hint="eastAsia"/>
        </w:rPr>
        <w:t>пантовых</w:t>
      </w:r>
      <w:r>
        <w:t xml:space="preserve"> </w:t>
      </w:r>
      <w:r>
        <w:rPr>
          <w:rFonts w:hint="eastAsia"/>
        </w:rPr>
        <w:t>оленей</w:t>
      </w:r>
      <w:r>
        <w:t>.</w:t>
      </w:r>
    </w:p>
    <w:p w14:paraId="5087A883" w14:textId="77777777" w:rsidR="006C41DE" w:rsidRDefault="006C41DE" w:rsidP="006C41DE"/>
    <w:p w14:paraId="7F5895B5" w14:textId="77777777" w:rsidR="006C41DE" w:rsidRDefault="006C41DE" w:rsidP="006C41DE">
      <w:r>
        <w:t xml:space="preserve">1.2.1. </w:t>
      </w:r>
      <w:r>
        <w:rPr>
          <w:rFonts w:hint="eastAsia"/>
        </w:rPr>
        <w:t>Боопонуоз</w:t>
      </w:r>
      <w:r>
        <w:t>.</w:t>
      </w:r>
    </w:p>
    <w:p w14:paraId="04744515" w14:textId="77777777" w:rsidR="006C41DE" w:rsidRDefault="006C41DE" w:rsidP="006C41DE"/>
    <w:p w14:paraId="7B8AE1B6" w14:textId="77777777" w:rsidR="006C41DE" w:rsidRDefault="006C41DE" w:rsidP="006C41DE">
      <w:r>
        <w:t xml:space="preserve">1.2.2. </w:t>
      </w:r>
      <w:r>
        <w:rPr>
          <w:rFonts w:hint="eastAsia"/>
        </w:rPr>
        <w:t>Гиподерматоз</w:t>
      </w:r>
      <w:r>
        <w:t>.</w:t>
      </w:r>
    </w:p>
    <w:p w14:paraId="1A01EDF8" w14:textId="77777777" w:rsidR="006C41DE" w:rsidRDefault="006C41DE" w:rsidP="006C41DE"/>
    <w:p w14:paraId="5712F778" w14:textId="77777777" w:rsidR="006C41DE" w:rsidRDefault="006C41DE" w:rsidP="006C41DE">
      <w:r>
        <w:t xml:space="preserve">1.2.3. </w:t>
      </w:r>
      <w:r>
        <w:rPr>
          <w:rFonts w:hint="eastAsia"/>
        </w:rPr>
        <w:t>Сетариоз</w:t>
      </w:r>
      <w:r>
        <w:t>.</w:t>
      </w:r>
    </w:p>
    <w:p w14:paraId="0DAC8F2A" w14:textId="77777777" w:rsidR="006C41DE" w:rsidRDefault="006C41DE" w:rsidP="006C41DE"/>
    <w:p w14:paraId="2FFCE632" w14:textId="77777777" w:rsidR="006C41DE" w:rsidRDefault="006C41DE" w:rsidP="006C41DE">
      <w:r>
        <w:t xml:space="preserve">1.2.4. </w:t>
      </w:r>
      <w:r>
        <w:rPr>
          <w:rFonts w:hint="eastAsia"/>
        </w:rPr>
        <w:t>Элафостронгилез</w:t>
      </w:r>
      <w:r>
        <w:t>.</w:t>
      </w:r>
    </w:p>
    <w:p w14:paraId="1417DEE3" w14:textId="77777777" w:rsidR="006C41DE" w:rsidRDefault="006C41DE" w:rsidP="006C41DE"/>
    <w:p w14:paraId="72CE7251" w14:textId="77777777" w:rsidR="006C41DE" w:rsidRDefault="006C41DE" w:rsidP="006C41DE">
      <w:r>
        <w:t xml:space="preserve">1.2.5. </w:t>
      </w:r>
      <w:r>
        <w:rPr>
          <w:rFonts w:hint="eastAsia"/>
        </w:rPr>
        <w:t>Диктиокаулез</w:t>
      </w:r>
      <w:r>
        <w:t>.</w:t>
      </w:r>
    </w:p>
    <w:p w14:paraId="7504950B" w14:textId="77777777" w:rsidR="006C41DE" w:rsidRDefault="006C41DE" w:rsidP="006C41DE"/>
    <w:p w14:paraId="4BD6BE82" w14:textId="77777777" w:rsidR="006C41DE" w:rsidRDefault="006C41DE" w:rsidP="006C41DE">
      <w:r>
        <w:t xml:space="preserve">1.2.6. </w:t>
      </w:r>
      <w:r>
        <w:rPr>
          <w:rFonts w:hint="eastAsia"/>
        </w:rPr>
        <w:t>Ашвортиоз</w:t>
      </w:r>
      <w:r>
        <w:t>.</w:t>
      </w:r>
    </w:p>
    <w:p w14:paraId="08575048" w14:textId="77777777" w:rsidR="006C41DE" w:rsidRDefault="006C41DE" w:rsidP="006C41DE"/>
    <w:p w14:paraId="18AF7F79" w14:textId="77777777" w:rsidR="006C41DE" w:rsidRDefault="006C41DE" w:rsidP="006C41DE">
      <w:r>
        <w:t xml:space="preserve">2. </w:t>
      </w:r>
      <w:r>
        <w:rPr>
          <w:rFonts w:hint="eastAsia"/>
        </w:rPr>
        <w:t>Собственные</w:t>
      </w:r>
      <w:r>
        <w:t xml:space="preserve"> </w:t>
      </w:r>
      <w:r>
        <w:rPr>
          <w:rFonts w:hint="eastAsia"/>
        </w:rPr>
        <w:t>исследования</w:t>
      </w:r>
      <w:r>
        <w:t>.</w:t>
      </w:r>
    </w:p>
    <w:p w14:paraId="1FBA09F8" w14:textId="77777777" w:rsidR="006C41DE" w:rsidRDefault="006C41DE" w:rsidP="006C41DE"/>
    <w:p w14:paraId="3F1D2DBC" w14:textId="77777777" w:rsidR="006C41DE" w:rsidRDefault="006C41DE" w:rsidP="006C41DE">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5D705971" w14:textId="77777777" w:rsidR="006C41DE" w:rsidRDefault="006C41DE" w:rsidP="006C41DE"/>
    <w:p w14:paraId="3A241D37" w14:textId="77777777" w:rsidR="006C41DE" w:rsidRDefault="006C41DE" w:rsidP="006C41DE">
      <w:r>
        <w:t xml:space="preserve">3.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заразным</w:t>
      </w:r>
      <w:r>
        <w:t xml:space="preserve"> </w:t>
      </w:r>
      <w:r>
        <w:rPr>
          <w:rFonts w:hint="eastAsia"/>
        </w:rPr>
        <w:t>болезням</w:t>
      </w:r>
      <w:r>
        <w:t xml:space="preserve"> </w:t>
      </w:r>
      <w:r>
        <w:rPr>
          <w:rFonts w:hint="eastAsia"/>
        </w:rPr>
        <w:t>пантовых</w:t>
      </w:r>
      <w:r>
        <w:t xml:space="preserve"> </w:t>
      </w:r>
      <w:r>
        <w:rPr>
          <w:rFonts w:hint="eastAsia"/>
        </w:rPr>
        <w:t>оленей</w:t>
      </w:r>
      <w:r>
        <w:t xml:space="preserve"> </w:t>
      </w:r>
      <w:r>
        <w:rPr>
          <w:rFonts w:hint="eastAsia"/>
        </w:rPr>
        <w:t>в</w:t>
      </w:r>
      <w:r>
        <w:t xml:space="preserve"> </w:t>
      </w:r>
      <w:r>
        <w:rPr>
          <w:rFonts w:hint="eastAsia"/>
        </w:rPr>
        <w:t>хозяйствах</w:t>
      </w:r>
      <w:r>
        <w:t xml:space="preserve"> </w:t>
      </w:r>
      <w:r>
        <w:rPr>
          <w:rFonts w:hint="eastAsia"/>
        </w:rPr>
        <w:t>Алтайского</w:t>
      </w:r>
      <w:r>
        <w:t xml:space="preserve"> </w:t>
      </w:r>
      <w:r>
        <w:rPr>
          <w:rFonts w:hint="eastAsia"/>
        </w:rPr>
        <w:t>края</w:t>
      </w:r>
      <w:r>
        <w:t>.</w:t>
      </w:r>
    </w:p>
    <w:p w14:paraId="1681A6AB" w14:textId="77777777" w:rsidR="006C41DE" w:rsidRDefault="006C41DE" w:rsidP="006C41DE"/>
    <w:p w14:paraId="06E39FE1" w14:textId="77777777" w:rsidR="006C41DE" w:rsidRDefault="006C41DE" w:rsidP="006C41DE">
      <w:r>
        <w:t xml:space="preserve">3.1. </w:t>
      </w:r>
      <w:r>
        <w:rPr>
          <w:rFonts w:hint="eastAsia"/>
        </w:rPr>
        <w:t>Результаты</w:t>
      </w:r>
      <w:r>
        <w:t xml:space="preserve"> </w:t>
      </w:r>
      <w:r>
        <w:rPr>
          <w:rFonts w:hint="eastAsia"/>
        </w:rPr>
        <w:t>изучения</w:t>
      </w:r>
      <w:r>
        <w:t xml:space="preserve"> </w:t>
      </w:r>
      <w:r>
        <w:rPr>
          <w:rFonts w:hint="eastAsia"/>
        </w:rPr>
        <w:t>эпизоотической</w:t>
      </w:r>
      <w:r>
        <w:t xml:space="preserve"> </w:t>
      </w:r>
      <w:r>
        <w:rPr>
          <w:rFonts w:hint="eastAsia"/>
        </w:rPr>
        <w:t>ситуации</w:t>
      </w:r>
      <w:r>
        <w:t xml:space="preserve"> </w:t>
      </w:r>
      <w:r>
        <w:rPr>
          <w:rFonts w:hint="eastAsia"/>
        </w:rPr>
        <w:t>по</w:t>
      </w:r>
      <w:r>
        <w:t xml:space="preserve"> </w:t>
      </w:r>
      <w:r>
        <w:rPr>
          <w:rFonts w:hint="eastAsia"/>
        </w:rPr>
        <w:t>инфекционным</w:t>
      </w:r>
      <w:r>
        <w:t xml:space="preserve"> </w:t>
      </w:r>
      <w:r>
        <w:rPr>
          <w:rFonts w:hint="eastAsia"/>
        </w:rPr>
        <w:t>болезням</w:t>
      </w:r>
      <w:r>
        <w:t xml:space="preserve"> </w:t>
      </w:r>
      <w:r>
        <w:rPr>
          <w:rFonts w:hint="eastAsia"/>
        </w:rPr>
        <w:t>маралов</w:t>
      </w:r>
      <w:r>
        <w:t xml:space="preserve"> </w:t>
      </w:r>
      <w:r>
        <w:rPr>
          <w:rFonts w:hint="eastAsia"/>
        </w:rPr>
        <w:t>и</w:t>
      </w:r>
      <w:r>
        <w:t xml:space="preserve"> </w:t>
      </w:r>
      <w:r>
        <w:rPr>
          <w:rFonts w:hint="eastAsia"/>
        </w:rPr>
        <w:t>пятнистых</w:t>
      </w:r>
      <w:r>
        <w:t xml:space="preserve"> </w:t>
      </w:r>
      <w:r>
        <w:rPr>
          <w:rFonts w:hint="eastAsia"/>
        </w:rPr>
        <w:t>оленей</w:t>
      </w:r>
      <w:r>
        <w:t>.</w:t>
      </w:r>
    </w:p>
    <w:p w14:paraId="65791F3A" w14:textId="77777777" w:rsidR="006C41DE" w:rsidRDefault="006C41DE" w:rsidP="006C41DE"/>
    <w:p w14:paraId="72AFDF84" w14:textId="77777777" w:rsidR="006C41DE" w:rsidRDefault="006C41DE" w:rsidP="006C41DE">
      <w:r>
        <w:t xml:space="preserve">3.2. </w:t>
      </w:r>
      <w:r>
        <w:rPr>
          <w:rFonts w:hint="eastAsia"/>
        </w:rPr>
        <w:t>Анализ</w:t>
      </w:r>
      <w:r>
        <w:t xml:space="preserve"> </w:t>
      </w:r>
      <w:r>
        <w:rPr>
          <w:rFonts w:hint="eastAsia"/>
        </w:rPr>
        <w:t>эпизоотической</w:t>
      </w:r>
      <w:r>
        <w:t xml:space="preserve"> </w:t>
      </w:r>
      <w:r>
        <w:rPr>
          <w:rFonts w:hint="eastAsia"/>
        </w:rPr>
        <w:t>ситуации</w:t>
      </w:r>
      <w:r>
        <w:t xml:space="preserve"> </w:t>
      </w:r>
      <w:r>
        <w:rPr>
          <w:rFonts w:hint="eastAsia"/>
        </w:rPr>
        <w:t>по</w:t>
      </w:r>
      <w:r>
        <w:t xml:space="preserve"> </w:t>
      </w:r>
      <w:r>
        <w:rPr>
          <w:rFonts w:hint="eastAsia"/>
        </w:rPr>
        <w:t>инвазионным</w:t>
      </w:r>
      <w:r>
        <w:t xml:space="preserve"> </w:t>
      </w:r>
      <w:r>
        <w:rPr>
          <w:rFonts w:hint="eastAsia"/>
        </w:rPr>
        <w:t>болезням</w:t>
      </w:r>
      <w:r>
        <w:t xml:space="preserve"> </w:t>
      </w:r>
      <w:r>
        <w:rPr>
          <w:rFonts w:hint="eastAsia"/>
        </w:rPr>
        <w:t>пантовых</w:t>
      </w:r>
      <w:r>
        <w:t xml:space="preserve"> </w:t>
      </w:r>
      <w:r>
        <w:rPr>
          <w:rFonts w:hint="eastAsia"/>
        </w:rPr>
        <w:t>оленей</w:t>
      </w:r>
      <w:r>
        <w:t>.</w:t>
      </w:r>
    </w:p>
    <w:p w14:paraId="601EB6EC" w14:textId="77777777" w:rsidR="006C41DE" w:rsidRDefault="006C41DE" w:rsidP="006C41DE"/>
    <w:p w14:paraId="155C7233" w14:textId="77777777" w:rsidR="006C41DE" w:rsidRDefault="006C41DE" w:rsidP="006C41DE">
      <w:r>
        <w:t xml:space="preserve">4. </w:t>
      </w:r>
      <w:r>
        <w:rPr>
          <w:rFonts w:hint="eastAsia"/>
        </w:rPr>
        <w:t>Изучение</w:t>
      </w:r>
      <w:r>
        <w:t xml:space="preserve"> </w:t>
      </w:r>
      <w:r>
        <w:rPr>
          <w:rFonts w:hint="eastAsia"/>
        </w:rPr>
        <w:t>возможности</w:t>
      </w:r>
      <w:r>
        <w:t xml:space="preserve"> </w:t>
      </w:r>
      <w:r>
        <w:rPr>
          <w:rFonts w:hint="eastAsia"/>
        </w:rPr>
        <w:t>профилактики</w:t>
      </w:r>
      <w:r>
        <w:t xml:space="preserve"> </w:t>
      </w:r>
      <w:r>
        <w:rPr>
          <w:rFonts w:hint="eastAsia"/>
        </w:rPr>
        <w:t>туберкулеза</w:t>
      </w:r>
      <w:r>
        <w:t xml:space="preserve"> </w:t>
      </w:r>
      <w:r>
        <w:rPr>
          <w:rFonts w:hint="eastAsia"/>
        </w:rPr>
        <w:t>взрослого</w:t>
      </w:r>
      <w:r>
        <w:t xml:space="preserve"> </w:t>
      </w:r>
      <w:r>
        <w:rPr>
          <w:rFonts w:hint="eastAsia"/>
        </w:rPr>
        <w:t>поголовья</w:t>
      </w:r>
      <w:r>
        <w:t xml:space="preserve"> </w:t>
      </w:r>
      <w:r>
        <w:rPr>
          <w:rFonts w:hint="eastAsia"/>
        </w:rPr>
        <w:t>маралов</w:t>
      </w:r>
      <w:r>
        <w:t xml:space="preserve"> </w:t>
      </w:r>
      <w:r>
        <w:rPr>
          <w:rFonts w:hint="eastAsia"/>
        </w:rPr>
        <w:t>вакциной</w:t>
      </w:r>
      <w:r>
        <w:t xml:space="preserve"> </w:t>
      </w:r>
      <w:r>
        <w:rPr>
          <w:rFonts w:hint="eastAsia"/>
        </w:rPr>
        <w:t>БЦЖ</w:t>
      </w:r>
      <w:r>
        <w:t>.</w:t>
      </w:r>
    </w:p>
    <w:p w14:paraId="1695C8AD" w14:textId="77777777" w:rsidR="006C41DE" w:rsidRDefault="006C41DE" w:rsidP="006C41DE"/>
    <w:p w14:paraId="0B404687" w14:textId="77777777" w:rsidR="006C41DE" w:rsidRDefault="006C41DE" w:rsidP="006C41DE">
      <w:r>
        <w:t xml:space="preserve">5. </w:t>
      </w:r>
      <w:r>
        <w:rPr>
          <w:rFonts w:hint="eastAsia"/>
        </w:rPr>
        <w:t>Эффективность</w:t>
      </w:r>
      <w:r>
        <w:t xml:space="preserve"> </w:t>
      </w:r>
      <w:r>
        <w:rPr>
          <w:rFonts w:hint="eastAsia"/>
        </w:rPr>
        <w:t>препаратов</w:t>
      </w:r>
      <w:r>
        <w:t xml:space="preserve"> </w:t>
      </w:r>
      <w:r>
        <w:rPr>
          <w:rFonts w:hint="eastAsia"/>
        </w:rPr>
        <w:t>широкого</w:t>
      </w:r>
      <w:r>
        <w:t xml:space="preserve"> </w:t>
      </w:r>
      <w:r>
        <w:rPr>
          <w:rFonts w:hint="eastAsia"/>
        </w:rPr>
        <w:t>спектра</w:t>
      </w:r>
      <w:r>
        <w:t xml:space="preserve"> </w:t>
      </w:r>
      <w:r>
        <w:rPr>
          <w:rFonts w:hint="eastAsia"/>
        </w:rPr>
        <w:t>действия</w:t>
      </w:r>
      <w:r>
        <w:t xml:space="preserve"> </w:t>
      </w:r>
      <w:r>
        <w:rPr>
          <w:rFonts w:hint="eastAsia"/>
        </w:rPr>
        <w:t>при</w:t>
      </w:r>
      <w:r>
        <w:t xml:space="preserve"> </w:t>
      </w:r>
      <w:r>
        <w:rPr>
          <w:rFonts w:hint="eastAsia"/>
        </w:rPr>
        <w:t>спонтанной</w:t>
      </w:r>
      <w:r>
        <w:t xml:space="preserve"> </w:t>
      </w:r>
      <w:r>
        <w:rPr>
          <w:rFonts w:hint="eastAsia"/>
        </w:rPr>
        <w:t>смешанной</w:t>
      </w:r>
      <w:r>
        <w:t xml:space="preserve"> </w:t>
      </w:r>
      <w:r>
        <w:rPr>
          <w:rFonts w:hint="eastAsia"/>
        </w:rPr>
        <w:t>инвазии</w:t>
      </w:r>
      <w:r>
        <w:t xml:space="preserve"> </w:t>
      </w:r>
      <w:r>
        <w:rPr>
          <w:rFonts w:hint="eastAsia"/>
        </w:rPr>
        <w:t>маралов</w:t>
      </w:r>
      <w:r>
        <w:t>.</w:t>
      </w:r>
    </w:p>
    <w:p w14:paraId="3BDE6CEE" w14:textId="77777777" w:rsidR="006C41DE" w:rsidRDefault="006C41DE" w:rsidP="006C41DE"/>
    <w:p w14:paraId="5F05AFAA" w14:textId="77777777" w:rsidR="006C41DE" w:rsidRDefault="006C41DE" w:rsidP="006C41DE">
      <w:r>
        <w:t xml:space="preserve">6. </w:t>
      </w:r>
      <w:r>
        <w:rPr>
          <w:rFonts w:hint="eastAsia"/>
        </w:rPr>
        <w:t>Экспериментальное</w:t>
      </w:r>
      <w:r>
        <w:t xml:space="preserve"> </w:t>
      </w:r>
      <w:r>
        <w:rPr>
          <w:rFonts w:hint="eastAsia"/>
        </w:rPr>
        <w:t>обоснование</w:t>
      </w:r>
      <w:r>
        <w:t xml:space="preserve"> </w:t>
      </w:r>
      <w:r>
        <w:rPr>
          <w:rFonts w:hint="eastAsia"/>
        </w:rPr>
        <w:t>схем</w:t>
      </w:r>
      <w:r>
        <w:t xml:space="preserve"> </w:t>
      </w:r>
      <w:r>
        <w:rPr>
          <w:rFonts w:hint="eastAsia"/>
        </w:rPr>
        <w:t>профилактики</w:t>
      </w:r>
      <w:r>
        <w:t xml:space="preserve"> </w:t>
      </w:r>
      <w:r>
        <w:rPr>
          <w:rFonts w:hint="eastAsia"/>
        </w:rPr>
        <w:t>заразных</w:t>
      </w:r>
      <w:r>
        <w:t xml:space="preserve"> </w:t>
      </w:r>
      <w:r>
        <w:rPr>
          <w:rFonts w:hint="eastAsia"/>
        </w:rPr>
        <w:t>болезней</w:t>
      </w:r>
      <w:r>
        <w:t xml:space="preserve"> </w:t>
      </w:r>
      <w:r>
        <w:rPr>
          <w:rFonts w:hint="eastAsia"/>
        </w:rPr>
        <w:t>пантовых</w:t>
      </w:r>
      <w:r>
        <w:t xml:space="preserve"> </w:t>
      </w:r>
      <w:r>
        <w:rPr>
          <w:rFonts w:hint="eastAsia"/>
        </w:rPr>
        <w:t>оленей</w:t>
      </w:r>
      <w:r>
        <w:t>.</w:t>
      </w:r>
    </w:p>
    <w:p w14:paraId="7830F85A" w14:textId="77777777" w:rsidR="006C41DE" w:rsidRDefault="006C41DE" w:rsidP="006C41DE"/>
    <w:p w14:paraId="09B48E9B" w14:textId="77777777" w:rsidR="006C41DE" w:rsidRDefault="006C41DE" w:rsidP="006C41DE">
      <w:r>
        <w:t xml:space="preserve">6.1. </w:t>
      </w:r>
      <w:r>
        <w:rPr>
          <w:rFonts w:hint="eastAsia"/>
        </w:rPr>
        <w:t>Результаты</w:t>
      </w:r>
      <w:r>
        <w:t xml:space="preserve"> </w:t>
      </w:r>
      <w:r>
        <w:rPr>
          <w:rFonts w:hint="eastAsia"/>
        </w:rPr>
        <w:t>опыта</w:t>
      </w:r>
      <w:r>
        <w:t xml:space="preserve"> </w:t>
      </w:r>
      <w:r>
        <w:rPr>
          <w:rFonts w:hint="eastAsia"/>
        </w:rPr>
        <w:t>по</w:t>
      </w:r>
      <w:r>
        <w:t xml:space="preserve"> </w:t>
      </w:r>
      <w:r>
        <w:rPr>
          <w:rFonts w:hint="eastAsia"/>
        </w:rPr>
        <w:t>иммунизации</w:t>
      </w:r>
      <w:r>
        <w:t xml:space="preserve"> </w:t>
      </w:r>
      <w:r>
        <w:rPr>
          <w:rFonts w:hint="eastAsia"/>
        </w:rPr>
        <w:t>маралов</w:t>
      </w:r>
      <w:r>
        <w:t xml:space="preserve"> </w:t>
      </w:r>
      <w:r>
        <w:rPr>
          <w:rFonts w:hint="eastAsia"/>
        </w:rPr>
        <w:t>противотуберкулезной</w:t>
      </w:r>
      <w:r>
        <w:t xml:space="preserve"> </w:t>
      </w:r>
      <w:r>
        <w:rPr>
          <w:rFonts w:hint="eastAsia"/>
        </w:rPr>
        <w:t>вакциной</w:t>
      </w:r>
      <w:r>
        <w:t xml:space="preserve"> </w:t>
      </w:r>
      <w:r>
        <w:rPr>
          <w:rFonts w:hint="eastAsia"/>
        </w:rPr>
        <w:t>БЦЖ</w:t>
      </w:r>
      <w:r>
        <w:t xml:space="preserve"> </w:t>
      </w:r>
      <w:r>
        <w:rPr>
          <w:rFonts w:hint="eastAsia"/>
        </w:rPr>
        <w:t>и</w:t>
      </w:r>
      <w:r>
        <w:t xml:space="preserve"> </w:t>
      </w:r>
      <w:r>
        <w:rPr>
          <w:rFonts w:hint="eastAsia"/>
        </w:rPr>
        <w:t>одновременной</w:t>
      </w:r>
      <w:r>
        <w:t xml:space="preserve"> </w:t>
      </w:r>
      <w:r>
        <w:rPr>
          <w:rFonts w:hint="eastAsia"/>
        </w:rPr>
        <w:t>обработки</w:t>
      </w:r>
      <w:r>
        <w:t xml:space="preserve"> </w:t>
      </w:r>
      <w:r>
        <w:rPr>
          <w:rFonts w:hint="eastAsia"/>
        </w:rPr>
        <w:t>дектомаксом</w:t>
      </w:r>
      <w:r>
        <w:t>.</w:t>
      </w:r>
    </w:p>
    <w:p w14:paraId="6ECF982A" w14:textId="77777777" w:rsidR="006C41DE" w:rsidRDefault="006C41DE" w:rsidP="006C41DE"/>
    <w:p w14:paraId="2D0D6484" w14:textId="77777777" w:rsidR="006C41DE" w:rsidRDefault="006C41DE" w:rsidP="006C41DE">
      <w:r>
        <w:t xml:space="preserve">6.2. </w:t>
      </w:r>
      <w:r>
        <w:rPr>
          <w:rFonts w:hint="eastAsia"/>
        </w:rPr>
        <w:t>Результаты</w:t>
      </w:r>
      <w:r>
        <w:t xml:space="preserve"> </w:t>
      </w:r>
      <w:r>
        <w:rPr>
          <w:rFonts w:hint="eastAsia"/>
        </w:rPr>
        <w:t>опыта</w:t>
      </w:r>
      <w:r>
        <w:t xml:space="preserve"> </w:t>
      </w:r>
      <w:r>
        <w:rPr>
          <w:rFonts w:hint="eastAsia"/>
        </w:rPr>
        <w:t>по</w:t>
      </w:r>
      <w:r>
        <w:t xml:space="preserve"> </w:t>
      </w:r>
      <w:r>
        <w:rPr>
          <w:rFonts w:hint="eastAsia"/>
        </w:rPr>
        <w:t>совмещению</w:t>
      </w:r>
      <w:r>
        <w:t xml:space="preserve"> </w:t>
      </w:r>
      <w:r>
        <w:rPr>
          <w:rFonts w:hint="eastAsia"/>
        </w:rPr>
        <w:t>профилактических</w:t>
      </w:r>
      <w:r>
        <w:t xml:space="preserve"> </w:t>
      </w:r>
      <w:r>
        <w:rPr>
          <w:rFonts w:hint="eastAsia"/>
        </w:rPr>
        <w:t>прививок</w:t>
      </w:r>
      <w:r>
        <w:t xml:space="preserve"> </w:t>
      </w:r>
      <w:r>
        <w:rPr>
          <w:rFonts w:hint="eastAsia"/>
        </w:rPr>
        <w:t>маралов</w:t>
      </w:r>
      <w:r>
        <w:t xml:space="preserve"> </w:t>
      </w:r>
      <w:r>
        <w:rPr>
          <w:rFonts w:hint="eastAsia"/>
        </w:rPr>
        <w:t>против</w:t>
      </w:r>
      <w:r>
        <w:t xml:space="preserve"> </w:t>
      </w:r>
      <w:r>
        <w:rPr>
          <w:rFonts w:hint="eastAsia"/>
        </w:rPr>
        <w:t>туберкулеза</w:t>
      </w:r>
      <w:r>
        <w:t xml:space="preserve"> </w:t>
      </w:r>
      <w:r>
        <w:rPr>
          <w:rFonts w:hint="eastAsia"/>
        </w:rPr>
        <w:t>и</w:t>
      </w:r>
      <w:r>
        <w:t xml:space="preserve"> </w:t>
      </w:r>
      <w:r>
        <w:rPr>
          <w:rFonts w:hint="eastAsia"/>
        </w:rPr>
        <w:t>бруцеллеза</w:t>
      </w:r>
      <w:r>
        <w:t xml:space="preserve"> </w:t>
      </w:r>
      <w:r>
        <w:rPr>
          <w:rFonts w:hint="eastAsia"/>
        </w:rPr>
        <w:t>с</w:t>
      </w:r>
      <w:r>
        <w:t xml:space="preserve"> </w:t>
      </w:r>
      <w:r>
        <w:rPr>
          <w:rFonts w:hint="eastAsia"/>
        </w:rPr>
        <w:t>противопаразитарными</w:t>
      </w:r>
      <w:r>
        <w:t xml:space="preserve"> </w:t>
      </w:r>
      <w:r>
        <w:rPr>
          <w:rFonts w:hint="eastAsia"/>
        </w:rPr>
        <w:t>обработками</w:t>
      </w:r>
      <w:r>
        <w:t>.</w:t>
      </w:r>
    </w:p>
    <w:p w14:paraId="75D5ED19" w14:textId="77777777" w:rsidR="006C41DE" w:rsidRDefault="006C41DE" w:rsidP="006C41DE"/>
    <w:p w14:paraId="2AF5CD6C" w14:textId="77777777" w:rsidR="006C41DE" w:rsidRDefault="006C41DE" w:rsidP="006C41DE">
      <w:r>
        <w:t xml:space="preserve">6.3. </w:t>
      </w:r>
      <w:r>
        <w:rPr>
          <w:rFonts w:hint="eastAsia"/>
        </w:rPr>
        <w:t>Результаты</w:t>
      </w:r>
      <w:r>
        <w:t xml:space="preserve"> </w:t>
      </w:r>
      <w:r>
        <w:rPr>
          <w:rFonts w:hint="eastAsia"/>
        </w:rPr>
        <w:t>опыта</w:t>
      </w:r>
      <w:r>
        <w:t xml:space="preserve"> </w:t>
      </w:r>
      <w:r>
        <w:rPr>
          <w:rFonts w:hint="eastAsia"/>
        </w:rPr>
        <w:t>по</w:t>
      </w:r>
      <w:r>
        <w:t xml:space="preserve"> </w:t>
      </w:r>
      <w:r>
        <w:rPr>
          <w:rFonts w:hint="eastAsia"/>
        </w:rPr>
        <w:t>одновременной</w:t>
      </w:r>
      <w:r>
        <w:t xml:space="preserve"> </w:t>
      </w:r>
      <w:r>
        <w:rPr>
          <w:rFonts w:hint="eastAsia"/>
        </w:rPr>
        <w:t>иммунизации</w:t>
      </w:r>
      <w:r>
        <w:t xml:space="preserve"> </w:t>
      </w:r>
      <w:r>
        <w:rPr>
          <w:rFonts w:hint="eastAsia"/>
        </w:rPr>
        <w:t>маралов</w:t>
      </w:r>
      <w:r>
        <w:t xml:space="preserve"> </w:t>
      </w:r>
      <w:r>
        <w:rPr>
          <w:rFonts w:hint="eastAsia"/>
        </w:rPr>
        <w:t>против</w:t>
      </w:r>
      <w:r>
        <w:t xml:space="preserve"> </w:t>
      </w:r>
      <w:r>
        <w:rPr>
          <w:rFonts w:hint="eastAsia"/>
        </w:rPr>
        <w:t>туберкулеза</w:t>
      </w:r>
      <w:r>
        <w:t xml:space="preserve"> </w:t>
      </w:r>
      <w:r>
        <w:rPr>
          <w:rFonts w:hint="eastAsia"/>
        </w:rPr>
        <w:t>и</w:t>
      </w:r>
      <w:r>
        <w:t xml:space="preserve"> </w:t>
      </w:r>
      <w:r>
        <w:rPr>
          <w:rFonts w:hint="eastAsia"/>
        </w:rPr>
        <w:t>пастереллеза</w:t>
      </w:r>
      <w:r>
        <w:t>.</w:t>
      </w:r>
    </w:p>
    <w:p w14:paraId="32D66D18" w14:textId="77777777" w:rsidR="006C41DE" w:rsidRDefault="006C41DE" w:rsidP="006C41DE"/>
    <w:p w14:paraId="672408C9" w14:textId="77777777" w:rsidR="006C41DE" w:rsidRDefault="006C41DE" w:rsidP="006C41DE">
      <w:r>
        <w:t xml:space="preserve">6.4. </w:t>
      </w:r>
      <w:r>
        <w:rPr>
          <w:rFonts w:hint="eastAsia"/>
        </w:rPr>
        <w:t>Результаты</w:t>
      </w:r>
      <w:r>
        <w:t xml:space="preserve"> </w:t>
      </w:r>
      <w:r>
        <w:rPr>
          <w:rFonts w:hint="eastAsia"/>
        </w:rPr>
        <w:t>испытания</w:t>
      </w:r>
      <w:r>
        <w:t xml:space="preserve"> </w:t>
      </w:r>
      <w:r>
        <w:rPr>
          <w:rFonts w:hint="eastAsia"/>
        </w:rPr>
        <w:t>разных</w:t>
      </w:r>
      <w:r>
        <w:t xml:space="preserve"> </w:t>
      </w:r>
      <w:r>
        <w:rPr>
          <w:rFonts w:hint="eastAsia"/>
        </w:rPr>
        <w:t>схем</w:t>
      </w:r>
      <w:r>
        <w:t xml:space="preserve"> </w:t>
      </w:r>
      <w:r>
        <w:rPr>
          <w:rFonts w:hint="eastAsia"/>
        </w:rPr>
        <w:t>профилактики</w:t>
      </w:r>
      <w:r>
        <w:t xml:space="preserve"> </w:t>
      </w:r>
      <w:r>
        <w:rPr>
          <w:rFonts w:hint="eastAsia"/>
        </w:rPr>
        <w:t>заразных</w:t>
      </w:r>
      <w:r>
        <w:t xml:space="preserve"> </w:t>
      </w:r>
      <w:r>
        <w:rPr>
          <w:rFonts w:hint="eastAsia"/>
        </w:rPr>
        <w:t>болезней</w:t>
      </w:r>
      <w:r>
        <w:t xml:space="preserve"> </w:t>
      </w:r>
      <w:r>
        <w:rPr>
          <w:rFonts w:hint="eastAsia"/>
        </w:rPr>
        <w:t>пантовых</w:t>
      </w:r>
      <w:r>
        <w:t xml:space="preserve"> </w:t>
      </w:r>
      <w:r>
        <w:rPr>
          <w:rFonts w:hint="eastAsia"/>
        </w:rPr>
        <w:t>оленей</w:t>
      </w:r>
      <w:r>
        <w:t xml:space="preserve"> </w:t>
      </w:r>
      <w:r>
        <w:rPr>
          <w:rFonts w:hint="eastAsia"/>
        </w:rPr>
        <w:t>в</w:t>
      </w:r>
      <w:r>
        <w:t xml:space="preserve"> </w:t>
      </w:r>
      <w:r>
        <w:rPr>
          <w:rFonts w:hint="eastAsia"/>
        </w:rPr>
        <w:t>хозяйствах</w:t>
      </w:r>
      <w:r>
        <w:t>.</w:t>
      </w:r>
    </w:p>
    <w:p w14:paraId="6C71E367" w14:textId="77777777" w:rsidR="006C41DE" w:rsidRDefault="006C41DE" w:rsidP="006C41DE"/>
    <w:p w14:paraId="3BF9E69B" w14:textId="682DE532" w:rsidR="006C41DE" w:rsidRPr="006C41DE" w:rsidRDefault="006C41DE" w:rsidP="006C41DE">
      <w:r>
        <w:t xml:space="preserve">6.5. </w:t>
      </w:r>
      <w:r>
        <w:rPr>
          <w:rFonts w:hint="eastAsia"/>
        </w:rPr>
        <w:t>Комплексные</w:t>
      </w:r>
      <w:r>
        <w:t xml:space="preserve"> </w:t>
      </w:r>
      <w:r>
        <w:rPr>
          <w:rFonts w:hint="eastAsia"/>
        </w:rPr>
        <w:t>схемы</w:t>
      </w:r>
      <w:r>
        <w:t xml:space="preserve"> </w:t>
      </w:r>
      <w:r>
        <w:rPr>
          <w:rFonts w:hint="eastAsia"/>
        </w:rPr>
        <w:t>профилактики</w:t>
      </w:r>
      <w:r>
        <w:t xml:space="preserve"> </w:t>
      </w:r>
      <w:r>
        <w:rPr>
          <w:rFonts w:hint="eastAsia"/>
        </w:rPr>
        <w:t>заразных</w:t>
      </w:r>
      <w:r>
        <w:t xml:space="preserve"> </w:t>
      </w:r>
      <w:r>
        <w:rPr>
          <w:rFonts w:hint="eastAsia"/>
        </w:rPr>
        <w:t>болезней</w:t>
      </w:r>
      <w:r>
        <w:t xml:space="preserve"> </w:t>
      </w:r>
      <w:r>
        <w:rPr>
          <w:rFonts w:hint="eastAsia"/>
        </w:rPr>
        <w:t>пантовых</w:t>
      </w:r>
      <w:r>
        <w:t xml:space="preserve"> </w:t>
      </w:r>
      <w:r>
        <w:rPr>
          <w:rFonts w:hint="eastAsia"/>
        </w:rPr>
        <w:t>оленей</w:t>
      </w:r>
      <w:r>
        <w:t xml:space="preserve">. 88 7. </w:t>
      </w:r>
      <w:r>
        <w:rPr>
          <w:rFonts w:hint="eastAsia"/>
        </w:rPr>
        <w:t>Методы</w:t>
      </w:r>
      <w:r>
        <w:t xml:space="preserve"> </w:t>
      </w:r>
      <w:r>
        <w:rPr>
          <w:rFonts w:hint="eastAsia"/>
        </w:rPr>
        <w:t>фиксации</w:t>
      </w:r>
      <w:r>
        <w:t xml:space="preserve"> </w:t>
      </w:r>
      <w:r>
        <w:rPr>
          <w:rFonts w:hint="eastAsia"/>
        </w:rPr>
        <w:t>пантовых</w:t>
      </w:r>
      <w:r>
        <w:t xml:space="preserve"> </w:t>
      </w:r>
      <w:r>
        <w:rPr>
          <w:rFonts w:hint="eastAsia"/>
        </w:rPr>
        <w:t>о</w:t>
      </w:r>
      <w:r>
        <w:rPr>
          <w:rFonts w:hint="eastAsia"/>
        </w:rPr>
        <w:lastRenderedPageBreak/>
        <w:t>леней</w:t>
      </w:r>
      <w:r>
        <w:t xml:space="preserve"> </w:t>
      </w:r>
      <w:r>
        <w:rPr>
          <w:rFonts w:hint="eastAsia"/>
        </w:rPr>
        <w:t>и</w:t>
      </w:r>
      <w:r>
        <w:t xml:space="preserve"> </w:t>
      </w:r>
      <w:r>
        <w:rPr>
          <w:rFonts w:hint="eastAsia"/>
        </w:rPr>
        <w:t>техника</w:t>
      </w:r>
      <w:r>
        <w:t xml:space="preserve"> </w:t>
      </w:r>
      <w:r>
        <w:rPr>
          <w:rFonts w:hint="eastAsia"/>
        </w:rPr>
        <w:t>безопасности</w:t>
      </w:r>
      <w:r>
        <w:t xml:space="preserve"> </w:t>
      </w:r>
      <w:r>
        <w:rPr>
          <w:rFonts w:hint="eastAsia"/>
        </w:rPr>
        <w:t>при</w:t>
      </w:r>
      <w:r>
        <w:t xml:space="preserve"> </w:t>
      </w:r>
      <w:r>
        <w:rPr>
          <w:rFonts w:hint="eastAsia"/>
        </w:rPr>
        <w:t>проведении</w:t>
      </w:r>
      <w:r>
        <w:t xml:space="preserve"> </w:t>
      </w:r>
      <w:r>
        <w:rPr>
          <w:rFonts w:hint="eastAsia"/>
        </w:rPr>
        <w:t>массовых</w:t>
      </w:r>
      <w:r>
        <w:t xml:space="preserve"> </w:t>
      </w:r>
      <w:r>
        <w:rPr>
          <w:rFonts w:hint="eastAsia"/>
        </w:rPr>
        <w:t>ветеринарных</w:t>
      </w:r>
      <w:r>
        <w:t xml:space="preserve"> </w:t>
      </w:r>
      <w:r>
        <w:rPr>
          <w:rFonts w:hint="eastAsia"/>
        </w:rPr>
        <w:t>обработок</w:t>
      </w:r>
      <w:r>
        <w:t xml:space="preserve"> </w:t>
      </w:r>
      <w:r>
        <w:rPr>
          <w:rFonts w:hint="eastAsia"/>
        </w:rPr>
        <w:t>маралов</w:t>
      </w:r>
      <w:r>
        <w:t xml:space="preserve"> </w:t>
      </w:r>
      <w:r>
        <w:rPr>
          <w:rFonts w:hint="eastAsia"/>
        </w:rPr>
        <w:t>и</w:t>
      </w:r>
      <w:r>
        <w:t xml:space="preserve"> </w:t>
      </w:r>
      <w:r>
        <w:rPr>
          <w:rFonts w:hint="eastAsia"/>
        </w:rPr>
        <w:t>пятнистых</w:t>
      </w:r>
      <w:r>
        <w:t xml:space="preserve"> </w:t>
      </w:r>
      <w:r>
        <w:rPr>
          <w:rFonts w:hint="eastAsia"/>
        </w:rPr>
        <w:t>оленей</w:t>
      </w:r>
      <w:r>
        <w:t>.</w:t>
      </w:r>
    </w:p>
    <w:sectPr w:rsidR="006C41DE" w:rsidRPr="006C41D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D0253" w14:textId="77777777" w:rsidR="00A05221" w:rsidRPr="008D1934" w:rsidRDefault="00A05221">
      <w:pPr>
        <w:spacing w:after="0" w:line="240" w:lineRule="auto"/>
      </w:pPr>
      <w:r w:rsidRPr="008D1934">
        <w:separator/>
      </w:r>
    </w:p>
  </w:endnote>
  <w:endnote w:type="continuationSeparator" w:id="0">
    <w:p w14:paraId="095F459F" w14:textId="77777777" w:rsidR="00A05221" w:rsidRPr="008D1934" w:rsidRDefault="00A0522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F52DF" w14:textId="77777777" w:rsidR="00A05221" w:rsidRPr="008D1934" w:rsidRDefault="00A05221"/>
    <w:p w14:paraId="0A3B16B9" w14:textId="77777777" w:rsidR="00A05221" w:rsidRPr="008D1934" w:rsidRDefault="00A05221"/>
    <w:p w14:paraId="17E3654A" w14:textId="77777777" w:rsidR="00A05221" w:rsidRPr="008D1934" w:rsidRDefault="00A05221"/>
    <w:p w14:paraId="09B19690" w14:textId="77777777" w:rsidR="00A05221" w:rsidRPr="008D1934" w:rsidRDefault="00A05221"/>
    <w:p w14:paraId="7CE9BB25" w14:textId="77777777" w:rsidR="00A05221" w:rsidRPr="008D1934" w:rsidRDefault="00A05221"/>
    <w:p w14:paraId="2DBD7A6C" w14:textId="77777777" w:rsidR="00A05221" w:rsidRPr="008D1934" w:rsidRDefault="00A05221"/>
    <w:p w14:paraId="590E3E00" w14:textId="77777777" w:rsidR="00A05221" w:rsidRPr="008D1934" w:rsidRDefault="00A05221">
      <w:pPr>
        <w:rPr>
          <w:sz w:val="2"/>
          <w:szCs w:val="2"/>
        </w:rPr>
      </w:pPr>
      <w:r>
        <w:rPr>
          <w:noProof/>
        </w:rPr>
        <mc:AlternateContent>
          <mc:Choice Requires="wps">
            <w:drawing>
              <wp:anchor distT="0" distB="0" distL="63500" distR="63500" simplePos="0" relativeHeight="251660288" behindDoc="1" locked="0" layoutInCell="1" allowOverlap="1" wp14:anchorId="16B8C9D2" wp14:editId="4A232C7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170B78A" w14:textId="77777777" w:rsidR="00A05221" w:rsidRPr="008D1934" w:rsidRDefault="00A052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8C9D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70B78A" w14:textId="77777777" w:rsidR="00A05221" w:rsidRPr="008D1934" w:rsidRDefault="00A052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26D6BC1" w14:textId="77777777" w:rsidR="00A05221" w:rsidRPr="008D1934" w:rsidRDefault="00A05221"/>
    <w:p w14:paraId="0ACB9838" w14:textId="77777777" w:rsidR="00A05221" w:rsidRPr="008D1934" w:rsidRDefault="00A05221"/>
    <w:p w14:paraId="3F9B4C4C" w14:textId="77777777" w:rsidR="00A05221" w:rsidRPr="008D1934" w:rsidRDefault="00A05221">
      <w:pPr>
        <w:rPr>
          <w:sz w:val="2"/>
          <w:szCs w:val="2"/>
        </w:rPr>
      </w:pPr>
      <w:r>
        <w:rPr>
          <w:noProof/>
        </w:rPr>
        <mc:AlternateContent>
          <mc:Choice Requires="wps">
            <w:drawing>
              <wp:anchor distT="0" distB="0" distL="63500" distR="63500" simplePos="0" relativeHeight="251659264" behindDoc="1" locked="0" layoutInCell="1" allowOverlap="1" wp14:anchorId="426EC83F" wp14:editId="2F04F6F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560559C" w14:textId="77777777" w:rsidR="00A05221" w:rsidRPr="008D1934" w:rsidRDefault="00A052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EC83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60559C" w14:textId="77777777" w:rsidR="00A05221" w:rsidRPr="008D1934" w:rsidRDefault="00A052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3CAE30A" w14:textId="77777777" w:rsidR="00A05221" w:rsidRPr="008D1934" w:rsidRDefault="00A05221"/>
    <w:p w14:paraId="5974D1E5" w14:textId="77777777" w:rsidR="00A05221" w:rsidRPr="008D1934" w:rsidRDefault="00A05221">
      <w:pPr>
        <w:rPr>
          <w:sz w:val="2"/>
          <w:szCs w:val="2"/>
        </w:rPr>
      </w:pPr>
    </w:p>
    <w:p w14:paraId="71A5212B" w14:textId="77777777" w:rsidR="00A05221" w:rsidRPr="008D1934" w:rsidRDefault="00A05221"/>
    <w:p w14:paraId="66F66CCC" w14:textId="77777777" w:rsidR="00A05221" w:rsidRPr="008D1934" w:rsidRDefault="00A05221">
      <w:pPr>
        <w:spacing w:after="0" w:line="240" w:lineRule="auto"/>
      </w:pPr>
    </w:p>
  </w:footnote>
  <w:footnote w:type="continuationSeparator" w:id="0">
    <w:p w14:paraId="305E06AF" w14:textId="77777777" w:rsidR="00A05221" w:rsidRPr="008D1934" w:rsidRDefault="00A0522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21"/>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11366</TotalTime>
  <Pages>3</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576</cp:revision>
  <cp:lastPrinted>2024-05-12T14:21:00Z</cp:lastPrinted>
  <dcterms:created xsi:type="dcterms:W3CDTF">2024-05-20T16:55:00Z</dcterms:created>
  <dcterms:modified xsi:type="dcterms:W3CDTF">2024-06-09T14:15:00Z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