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39A4" w14:textId="794DC39D" w:rsidR="0024301A" w:rsidRDefault="008848AF" w:rsidP="008848AF">
      <w:pPr>
        <w:rPr>
          <w:rFonts w:ascii="Times New Roman" w:eastAsia="Arial Unicode MS" w:hAnsi="Times New Roman" w:cs="Times New Roman"/>
          <w:b/>
          <w:bCs/>
          <w:color w:val="000000"/>
          <w:kern w:val="0"/>
          <w:sz w:val="28"/>
          <w:szCs w:val="28"/>
          <w:lang w:eastAsia="ru-RU" w:bidi="uk-UA"/>
        </w:rPr>
      </w:pPr>
      <w:proofErr w:type="spellStart"/>
      <w:r w:rsidRPr="008848AF">
        <w:rPr>
          <w:rFonts w:ascii="Times New Roman" w:eastAsia="Arial Unicode MS" w:hAnsi="Times New Roman" w:cs="Times New Roman" w:hint="eastAsia"/>
          <w:b/>
          <w:bCs/>
          <w:color w:val="000000"/>
          <w:kern w:val="0"/>
          <w:sz w:val="28"/>
          <w:szCs w:val="28"/>
          <w:lang w:eastAsia="ru-RU" w:bidi="uk-UA"/>
        </w:rPr>
        <w:t>Шалби</w:t>
      </w:r>
      <w:proofErr w:type="spellEnd"/>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Лина</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Ахмед</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Сайед</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Хамис</w:t>
      </w:r>
      <w:r>
        <w:rPr>
          <w:rFonts w:ascii="Times New Roman" w:eastAsia="Arial Unicode MS" w:hAnsi="Times New Roman" w:cs="Times New Roman" w:hint="eastAsia"/>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Стабилизация</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неустойчивых</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точек</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равновесия</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и</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циклов</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в</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нелинейных</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динамических</w:t>
      </w:r>
      <w:r w:rsidRPr="008848AF">
        <w:rPr>
          <w:rFonts w:ascii="Times New Roman" w:eastAsia="Arial Unicode MS" w:hAnsi="Times New Roman" w:cs="Times New Roman"/>
          <w:b/>
          <w:bCs/>
          <w:color w:val="000000"/>
          <w:kern w:val="0"/>
          <w:sz w:val="28"/>
          <w:szCs w:val="28"/>
          <w:lang w:eastAsia="ru-RU" w:bidi="uk-UA"/>
        </w:rPr>
        <w:t xml:space="preserve"> </w:t>
      </w:r>
      <w:r w:rsidRPr="008848AF">
        <w:rPr>
          <w:rFonts w:ascii="Times New Roman" w:eastAsia="Arial Unicode MS" w:hAnsi="Times New Roman" w:cs="Times New Roman" w:hint="eastAsia"/>
          <w:b/>
          <w:bCs/>
          <w:color w:val="000000"/>
          <w:kern w:val="0"/>
          <w:sz w:val="28"/>
          <w:szCs w:val="28"/>
          <w:lang w:eastAsia="ru-RU" w:bidi="uk-UA"/>
        </w:rPr>
        <w:t>системах</w:t>
      </w:r>
      <w:r w:rsidRPr="008848AF">
        <w:rPr>
          <w:rFonts w:ascii="Times New Roman" w:eastAsia="Arial Unicode MS" w:hAnsi="Times New Roman" w:cs="Times New Roman"/>
          <w:b/>
          <w:bCs/>
          <w:color w:val="000000"/>
          <w:kern w:val="0"/>
          <w:sz w:val="28"/>
          <w:szCs w:val="28"/>
          <w:lang w:eastAsia="ru-RU" w:bidi="uk-UA"/>
        </w:rPr>
        <w:t xml:space="preserve"> / </w:t>
      </w:r>
      <w:proofErr w:type="spellStart"/>
      <w:r w:rsidRPr="008848AF">
        <w:rPr>
          <w:rFonts w:ascii="Times New Roman" w:eastAsia="Arial Unicode MS" w:hAnsi="Times New Roman" w:cs="Times New Roman"/>
          <w:b/>
          <w:bCs/>
          <w:color w:val="000000"/>
          <w:kern w:val="0"/>
          <w:sz w:val="28"/>
          <w:szCs w:val="28"/>
          <w:lang w:eastAsia="ru-RU" w:bidi="uk-UA"/>
        </w:rPr>
        <w:t>Stabilization</w:t>
      </w:r>
      <w:proofErr w:type="spellEnd"/>
      <w:r w:rsidRPr="008848AF">
        <w:rPr>
          <w:rFonts w:ascii="Times New Roman" w:eastAsia="Arial Unicode MS" w:hAnsi="Times New Roman" w:cs="Times New Roman"/>
          <w:b/>
          <w:bCs/>
          <w:color w:val="000000"/>
          <w:kern w:val="0"/>
          <w:sz w:val="28"/>
          <w:szCs w:val="28"/>
          <w:lang w:eastAsia="ru-RU" w:bidi="uk-UA"/>
        </w:rPr>
        <w:t xml:space="preserve"> </w:t>
      </w:r>
      <w:proofErr w:type="spellStart"/>
      <w:r w:rsidRPr="008848AF">
        <w:rPr>
          <w:rFonts w:ascii="Times New Roman" w:eastAsia="Arial Unicode MS" w:hAnsi="Times New Roman" w:cs="Times New Roman"/>
          <w:b/>
          <w:bCs/>
          <w:color w:val="000000"/>
          <w:kern w:val="0"/>
          <w:sz w:val="28"/>
          <w:szCs w:val="28"/>
          <w:lang w:eastAsia="ru-RU" w:bidi="uk-UA"/>
        </w:rPr>
        <w:t>of</w:t>
      </w:r>
      <w:proofErr w:type="spellEnd"/>
      <w:r w:rsidRPr="008848AF">
        <w:rPr>
          <w:rFonts w:ascii="Times New Roman" w:eastAsia="Arial Unicode MS" w:hAnsi="Times New Roman" w:cs="Times New Roman"/>
          <w:b/>
          <w:bCs/>
          <w:color w:val="000000"/>
          <w:kern w:val="0"/>
          <w:sz w:val="28"/>
          <w:szCs w:val="28"/>
          <w:lang w:eastAsia="ru-RU" w:bidi="uk-UA"/>
        </w:rPr>
        <w:t xml:space="preserve"> </w:t>
      </w:r>
      <w:proofErr w:type="spellStart"/>
      <w:r w:rsidRPr="008848AF">
        <w:rPr>
          <w:rFonts w:ascii="Times New Roman" w:eastAsia="Arial Unicode MS" w:hAnsi="Times New Roman" w:cs="Times New Roman"/>
          <w:b/>
          <w:bCs/>
          <w:color w:val="000000"/>
          <w:kern w:val="0"/>
          <w:sz w:val="28"/>
          <w:szCs w:val="28"/>
          <w:lang w:eastAsia="ru-RU" w:bidi="uk-UA"/>
        </w:rPr>
        <w:t>Unstable</w:t>
      </w:r>
      <w:proofErr w:type="spellEnd"/>
      <w:r w:rsidRPr="008848AF">
        <w:rPr>
          <w:rFonts w:ascii="Times New Roman" w:eastAsia="Arial Unicode MS" w:hAnsi="Times New Roman" w:cs="Times New Roman"/>
          <w:b/>
          <w:bCs/>
          <w:color w:val="000000"/>
          <w:kern w:val="0"/>
          <w:sz w:val="28"/>
          <w:szCs w:val="28"/>
          <w:lang w:eastAsia="ru-RU" w:bidi="uk-UA"/>
        </w:rPr>
        <w:t xml:space="preserve"> </w:t>
      </w:r>
      <w:proofErr w:type="spellStart"/>
      <w:r w:rsidRPr="008848AF">
        <w:rPr>
          <w:rFonts w:ascii="Times New Roman" w:eastAsia="Arial Unicode MS" w:hAnsi="Times New Roman" w:cs="Times New Roman"/>
          <w:b/>
          <w:bCs/>
          <w:color w:val="000000"/>
          <w:kern w:val="0"/>
          <w:sz w:val="28"/>
          <w:szCs w:val="28"/>
          <w:lang w:eastAsia="ru-RU" w:bidi="uk-UA"/>
        </w:rPr>
        <w:t>Equilibrium</w:t>
      </w:r>
      <w:proofErr w:type="spellEnd"/>
      <w:r w:rsidRPr="008848AF">
        <w:rPr>
          <w:rFonts w:ascii="Times New Roman" w:eastAsia="Arial Unicode MS" w:hAnsi="Times New Roman" w:cs="Times New Roman"/>
          <w:b/>
          <w:bCs/>
          <w:color w:val="000000"/>
          <w:kern w:val="0"/>
          <w:sz w:val="28"/>
          <w:szCs w:val="28"/>
          <w:lang w:eastAsia="ru-RU" w:bidi="uk-UA"/>
        </w:rPr>
        <w:t xml:space="preserve"> </w:t>
      </w:r>
      <w:proofErr w:type="spellStart"/>
      <w:r w:rsidRPr="008848AF">
        <w:rPr>
          <w:rFonts w:ascii="Times New Roman" w:eastAsia="Arial Unicode MS" w:hAnsi="Times New Roman" w:cs="Times New Roman"/>
          <w:b/>
          <w:bCs/>
          <w:color w:val="000000"/>
          <w:kern w:val="0"/>
          <w:sz w:val="28"/>
          <w:szCs w:val="28"/>
          <w:lang w:eastAsia="ru-RU" w:bidi="uk-UA"/>
        </w:rPr>
        <w:t>Points</w:t>
      </w:r>
      <w:proofErr w:type="spellEnd"/>
      <w:r w:rsidRPr="008848AF">
        <w:rPr>
          <w:rFonts w:ascii="Times New Roman" w:eastAsia="Arial Unicode MS" w:hAnsi="Times New Roman" w:cs="Times New Roman"/>
          <w:b/>
          <w:bCs/>
          <w:color w:val="000000"/>
          <w:kern w:val="0"/>
          <w:sz w:val="28"/>
          <w:szCs w:val="28"/>
          <w:lang w:eastAsia="ru-RU" w:bidi="uk-UA"/>
        </w:rPr>
        <w:t xml:space="preserve"> </w:t>
      </w:r>
      <w:proofErr w:type="spellStart"/>
      <w:r w:rsidRPr="008848AF">
        <w:rPr>
          <w:rFonts w:ascii="Times New Roman" w:eastAsia="Arial Unicode MS" w:hAnsi="Times New Roman" w:cs="Times New Roman"/>
          <w:b/>
          <w:bCs/>
          <w:color w:val="000000"/>
          <w:kern w:val="0"/>
          <w:sz w:val="28"/>
          <w:szCs w:val="28"/>
          <w:lang w:eastAsia="ru-RU" w:bidi="uk-UA"/>
        </w:rPr>
        <w:t>and</w:t>
      </w:r>
      <w:proofErr w:type="spellEnd"/>
      <w:r w:rsidRPr="008848AF">
        <w:rPr>
          <w:rFonts w:ascii="Times New Roman" w:eastAsia="Arial Unicode MS" w:hAnsi="Times New Roman" w:cs="Times New Roman"/>
          <w:b/>
          <w:bCs/>
          <w:color w:val="000000"/>
          <w:kern w:val="0"/>
          <w:sz w:val="28"/>
          <w:szCs w:val="28"/>
          <w:lang w:eastAsia="ru-RU" w:bidi="uk-UA"/>
        </w:rPr>
        <w:t xml:space="preserve"> </w:t>
      </w:r>
      <w:proofErr w:type="spellStart"/>
      <w:r w:rsidRPr="008848AF">
        <w:rPr>
          <w:rFonts w:ascii="Times New Roman" w:eastAsia="Arial Unicode MS" w:hAnsi="Times New Roman" w:cs="Times New Roman"/>
          <w:b/>
          <w:bCs/>
          <w:color w:val="000000"/>
          <w:kern w:val="0"/>
          <w:sz w:val="28"/>
          <w:szCs w:val="28"/>
          <w:lang w:eastAsia="ru-RU" w:bidi="uk-UA"/>
        </w:rPr>
        <w:t>Cycles</w:t>
      </w:r>
      <w:proofErr w:type="spellEnd"/>
      <w:r w:rsidRPr="008848AF">
        <w:rPr>
          <w:rFonts w:ascii="Times New Roman" w:eastAsia="Arial Unicode MS" w:hAnsi="Times New Roman" w:cs="Times New Roman"/>
          <w:b/>
          <w:bCs/>
          <w:color w:val="000000"/>
          <w:kern w:val="0"/>
          <w:sz w:val="28"/>
          <w:szCs w:val="28"/>
          <w:lang w:eastAsia="ru-RU" w:bidi="uk-UA"/>
        </w:rPr>
        <w:t xml:space="preserve"> </w:t>
      </w:r>
      <w:proofErr w:type="spellStart"/>
      <w:r w:rsidRPr="008848AF">
        <w:rPr>
          <w:rFonts w:ascii="Times New Roman" w:eastAsia="Arial Unicode MS" w:hAnsi="Times New Roman" w:cs="Times New Roman"/>
          <w:b/>
          <w:bCs/>
          <w:color w:val="000000"/>
          <w:kern w:val="0"/>
          <w:sz w:val="28"/>
          <w:szCs w:val="28"/>
          <w:lang w:eastAsia="ru-RU" w:bidi="uk-UA"/>
        </w:rPr>
        <w:t>in</w:t>
      </w:r>
      <w:proofErr w:type="spellEnd"/>
      <w:r w:rsidRPr="008848AF">
        <w:rPr>
          <w:rFonts w:ascii="Times New Roman" w:eastAsia="Arial Unicode MS" w:hAnsi="Times New Roman" w:cs="Times New Roman"/>
          <w:b/>
          <w:bCs/>
          <w:color w:val="000000"/>
          <w:kern w:val="0"/>
          <w:sz w:val="28"/>
          <w:szCs w:val="28"/>
          <w:lang w:eastAsia="ru-RU" w:bidi="uk-UA"/>
        </w:rPr>
        <w:t xml:space="preserve"> Non-</w:t>
      </w:r>
      <w:proofErr w:type="spellStart"/>
      <w:r w:rsidRPr="008848AF">
        <w:rPr>
          <w:rFonts w:ascii="Times New Roman" w:eastAsia="Arial Unicode MS" w:hAnsi="Times New Roman" w:cs="Times New Roman"/>
          <w:b/>
          <w:bCs/>
          <w:color w:val="000000"/>
          <w:kern w:val="0"/>
          <w:sz w:val="28"/>
          <w:szCs w:val="28"/>
          <w:lang w:eastAsia="ru-RU" w:bidi="uk-UA"/>
        </w:rPr>
        <w:t>linear</w:t>
      </w:r>
      <w:proofErr w:type="spellEnd"/>
      <w:r w:rsidRPr="008848AF">
        <w:rPr>
          <w:rFonts w:ascii="Times New Roman" w:eastAsia="Arial Unicode MS" w:hAnsi="Times New Roman" w:cs="Times New Roman"/>
          <w:b/>
          <w:bCs/>
          <w:color w:val="000000"/>
          <w:kern w:val="0"/>
          <w:sz w:val="28"/>
          <w:szCs w:val="28"/>
          <w:lang w:eastAsia="ru-RU" w:bidi="uk-UA"/>
        </w:rPr>
        <w:t xml:space="preserve"> </w:t>
      </w:r>
      <w:proofErr w:type="spellStart"/>
      <w:r w:rsidRPr="008848AF">
        <w:rPr>
          <w:rFonts w:ascii="Times New Roman" w:eastAsia="Arial Unicode MS" w:hAnsi="Times New Roman" w:cs="Times New Roman"/>
          <w:b/>
          <w:bCs/>
          <w:color w:val="000000"/>
          <w:kern w:val="0"/>
          <w:sz w:val="28"/>
          <w:szCs w:val="28"/>
          <w:lang w:eastAsia="ru-RU" w:bidi="uk-UA"/>
        </w:rPr>
        <w:t>Dynamical</w:t>
      </w:r>
      <w:proofErr w:type="spellEnd"/>
      <w:r w:rsidRPr="008848AF">
        <w:rPr>
          <w:rFonts w:ascii="Times New Roman" w:eastAsia="Arial Unicode MS" w:hAnsi="Times New Roman" w:cs="Times New Roman"/>
          <w:b/>
          <w:bCs/>
          <w:color w:val="000000"/>
          <w:kern w:val="0"/>
          <w:sz w:val="28"/>
          <w:szCs w:val="28"/>
          <w:lang w:eastAsia="ru-RU" w:bidi="uk-UA"/>
        </w:rPr>
        <w:t xml:space="preserve"> Systems</w:t>
      </w:r>
    </w:p>
    <w:p w14:paraId="592E288F" w14:textId="77777777" w:rsidR="008848AF" w:rsidRDefault="008848AF" w:rsidP="008848AF">
      <w:r>
        <w:rPr>
          <w:rFonts w:hint="eastAsia"/>
        </w:rPr>
        <w:t>ОГЛАВЛЕНИЕ</w:t>
      </w:r>
      <w:r>
        <w:t xml:space="preserve"> </w:t>
      </w:r>
      <w:r>
        <w:rPr>
          <w:rFonts w:hint="eastAsia"/>
        </w:rPr>
        <w:t>ДИССЕРТАЦИИ</w:t>
      </w:r>
    </w:p>
    <w:p w14:paraId="5AD6D0C3" w14:textId="77777777" w:rsidR="008848AF" w:rsidRDefault="008848AF" w:rsidP="008848AF">
      <w:r>
        <w:rPr>
          <w:rFonts w:hint="eastAsia"/>
        </w:rPr>
        <w:t>кандидат</w:t>
      </w:r>
      <w:r>
        <w:t xml:space="preserve"> </w:t>
      </w:r>
      <w:r>
        <w:rPr>
          <w:rFonts w:hint="eastAsia"/>
        </w:rPr>
        <w:t>наук</w:t>
      </w:r>
      <w:r>
        <w:t xml:space="preserve"> </w:t>
      </w:r>
      <w:r>
        <w:rPr>
          <w:rFonts w:hint="eastAsia"/>
        </w:rPr>
        <w:t>Шалби</w:t>
      </w:r>
      <w:r>
        <w:t xml:space="preserve"> </w:t>
      </w:r>
      <w:r>
        <w:rPr>
          <w:rFonts w:hint="eastAsia"/>
        </w:rPr>
        <w:t>Лина</w:t>
      </w:r>
      <w:r>
        <w:t xml:space="preserve"> </w:t>
      </w:r>
      <w:r>
        <w:rPr>
          <w:rFonts w:hint="eastAsia"/>
        </w:rPr>
        <w:t>Ахмед</w:t>
      </w:r>
      <w:r>
        <w:t xml:space="preserve"> </w:t>
      </w:r>
      <w:r>
        <w:rPr>
          <w:rFonts w:hint="eastAsia"/>
        </w:rPr>
        <w:t>Сайед</w:t>
      </w:r>
      <w:r>
        <w:t xml:space="preserve"> </w:t>
      </w:r>
      <w:r>
        <w:rPr>
          <w:rFonts w:hint="eastAsia"/>
        </w:rPr>
        <w:t>Хамис</w:t>
      </w:r>
    </w:p>
    <w:p w14:paraId="7E13A85F" w14:textId="77777777" w:rsidR="008848AF" w:rsidRDefault="008848AF" w:rsidP="008848AF">
      <w:r>
        <w:t>Contents</w:t>
      </w:r>
    </w:p>
    <w:p w14:paraId="532F350E" w14:textId="77777777" w:rsidR="008848AF" w:rsidRDefault="008848AF" w:rsidP="008848AF"/>
    <w:p w14:paraId="55132D55" w14:textId="77777777" w:rsidR="008848AF" w:rsidRDefault="008848AF" w:rsidP="008848AF">
      <w:r>
        <w:t>Introduction</w:t>
      </w:r>
    </w:p>
    <w:p w14:paraId="5BBEE826" w14:textId="77777777" w:rsidR="008848AF" w:rsidRDefault="008848AF" w:rsidP="008848AF"/>
    <w:p w14:paraId="45DCE494" w14:textId="77777777" w:rsidR="008848AF" w:rsidRDefault="008848AF" w:rsidP="008848AF">
      <w:r>
        <w:t>1 Dynamical Systems and Their Stability</w:t>
      </w:r>
    </w:p>
    <w:p w14:paraId="4639D563" w14:textId="77777777" w:rsidR="008848AF" w:rsidRDefault="008848AF" w:rsidP="008848AF"/>
    <w:p w14:paraId="33BC05B7" w14:textId="77777777" w:rsidR="008848AF" w:rsidRDefault="008848AF" w:rsidP="008848AF">
      <w:r>
        <w:t>1.1 Discrete-Time Dynamical Systems</w:t>
      </w:r>
    </w:p>
    <w:p w14:paraId="4F3413A6" w14:textId="77777777" w:rsidR="008848AF" w:rsidRDefault="008848AF" w:rsidP="008848AF"/>
    <w:p w14:paraId="1BE29CCD" w14:textId="77777777" w:rsidR="008848AF" w:rsidRDefault="008848AF" w:rsidP="008848AF">
      <w:r>
        <w:t>1.2 Continuous-Time Dynamical Systems</w:t>
      </w:r>
    </w:p>
    <w:p w14:paraId="5FA6219D" w14:textId="77777777" w:rsidR="008848AF" w:rsidRDefault="008848AF" w:rsidP="008848AF"/>
    <w:p w14:paraId="03646645" w14:textId="77777777" w:rsidR="008848AF" w:rsidRDefault="008848AF" w:rsidP="008848AF">
      <w:r>
        <w:t>1.3 Examples on Unstable Dynamical Systems</w:t>
      </w:r>
    </w:p>
    <w:p w14:paraId="3DB41D90" w14:textId="77777777" w:rsidR="008848AF" w:rsidRDefault="008848AF" w:rsidP="008848AF"/>
    <w:p w14:paraId="41DEF581" w14:textId="77777777" w:rsidR="008848AF" w:rsidRDefault="008848AF" w:rsidP="008848AF">
      <w:r>
        <w:t>1.3.1 The Logistic Map</w:t>
      </w:r>
    </w:p>
    <w:p w14:paraId="217D27B0" w14:textId="77777777" w:rsidR="008848AF" w:rsidRDefault="008848AF" w:rsidP="008848AF"/>
    <w:p w14:paraId="59684BE6" w14:textId="77777777" w:rsidR="008848AF" w:rsidRDefault="008848AF" w:rsidP="008848AF">
      <w:r>
        <w:t>1.3.2 Henon Map</w:t>
      </w:r>
    </w:p>
    <w:p w14:paraId="1134A2E7" w14:textId="77777777" w:rsidR="008848AF" w:rsidRDefault="008848AF" w:rsidP="008848AF"/>
    <w:p w14:paraId="2B5A446C" w14:textId="77777777" w:rsidR="008848AF" w:rsidRDefault="008848AF" w:rsidP="008848AF">
      <w:r>
        <w:t>1.3.3 Lorenz Model</w:t>
      </w:r>
    </w:p>
    <w:p w14:paraId="40FFA82B" w14:textId="77777777" w:rsidR="008848AF" w:rsidRDefault="008848AF" w:rsidP="008848AF"/>
    <w:p w14:paraId="2AE357A8" w14:textId="77777777" w:rsidR="008848AF" w:rsidRDefault="008848AF" w:rsidP="008848AF">
      <w:r>
        <w:t>1.3.4 Rossler 4D Model</w:t>
      </w:r>
    </w:p>
    <w:p w14:paraId="6EA6A04B" w14:textId="77777777" w:rsidR="008848AF" w:rsidRDefault="008848AF" w:rsidP="008848AF"/>
    <w:p w14:paraId="09605C67" w14:textId="77777777" w:rsidR="008848AF" w:rsidRDefault="008848AF" w:rsidP="008848AF">
      <w:r>
        <w:t>1.3.5 Restricted Three Body Problem</w:t>
      </w:r>
    </w:p>
    <w:p w14:paraId="50C59855" w14:textId="77777777" w:rsidR="008848AF" w:rsidRDefault="008848AF" w:rsidP="008848AF"/>
    <w:p w14:paraId="4771E891" w14:textId="77777777" w:rsidR="008848AF" w:rsidRDefault="008848AF" w:rsidP="008848AF">
      <w:r>
        <w:t>2 Stabilization of Unstable Systems by Predictive Feedback Control</w:t>
      </w:r>
    </w:p>
    <w:p w14:paraId="77F3EDE5" w14:textId="77777777" w:rsidR="008848AF" w:rsidRDefault="008848AF" w:rsidP="008848AF"/>
    <w:p w14:paraId="63FA679F" w14:textId="77777777" w:rsidR="008848AF" w:rsidRDefault="008848AF" w:rsidP="008848AF">
      <w:r>
        <w:t>2.1 PFC Method and Other Methods for</w:t>
      </w:r>
    </w:p>
    <w:p w14:paraId="18661B4D" w14:textId="77777777" w:rsidR="008848AF" w:rsidRDefault="008848AF" w:rsidP="008848AF"/>
    <w:p w14:paraId="203218F7" w14:textId="77777777" w:rsidR="008848AF" w:rsidRDefault="008848AF" w:rsidP="008848AF">
      <w:r>
        <w:t>Discrete-Time Chaotic Systems</w:t>
      </w:r>
    </w:p>
    <w:p w14:paraId="3CF473DA" w14:textId="77777777" w:rsidR="008848AF" w:rsidRDefault="008848AF" w:rsidP="008848AF"/>
    <w:p w14:paraId="090D4DE9" w14:textId="77777777" w:rsidR="008848AF" w:rsidRDefault="008848AF" w:rsidP="008848AF">
      <w:r>
        <w:t>2.2 Extended PFC Method to Stabilize Chaotic Continuous-Time Systems</w:t>
      </w:r>
    </w:p>
    <w:p w14:paraId="5E72A3B5" w14:textId="77777777" w:rsidR="008848AF" w:rsidRDefault="008848AF" w:rsidP="008848AF"/>
    <w:p w14:paraId="6EFF3C34" w14:textId="77777777" w:rsidR="008848AF" w:rsidRDefault="008848AF" w:rsidP="008848AF">
      <w:r>
        <w:t>3 Stabilization by Optimal Control</w:t>
      </w:r>
    </w:p>
    <w:p w14:paraId="50B594D8" w14:textId="77777777" w:rsidR="008848AF" w:rsidRDefault="008848AF" w:rsidP="008848AF"/>
    <w:p w14:paraId="611C0958" w14:textId="77777777" w:rsidR="008848AF" w:rsidRDefault="008848AF" w:rsidP="008848AF">
      <w:r>
        <w:t>3.1 Control with ^-Minimization Method</w:t>
      </w:r>
    </w:p>
    <w:p w14:paraId="0B9F5DDF" w14:textId="77777777" w:rsidR="008848AF" w:rsidRDefault="008848AF" w:rsidP="008848AF"/>
    <w:p w14:paraId="7BE0F2E0" w14:textId="77777777" w:rsidR="008848AF" w:rsidRDefault="008848AF" w:rsidP="008848AF">
      <w:r>
        <w:t>3.2 Application: Spacecraft Fuel Consumption</w:t>
      </w:r>
    </w:p>
    <w:p w14:paraId="7FD2646C" w14:textId="77777777" w:rsidR="008848AF" w:rsidRDefault="008848AF" w:rsidP="008848AF"/>
    <w:p w14:paraId="4563768D" w14:textId="77777777" w:rsidR="008848AF" w:rsidRDefault="008848AF" w:rsidP="008848AF">
      <w:r>
        <w:t>3.2.1 Fuel Optimal Control Strategy</w:t>
      </w:r>
    </w:p>
    <w:p w14:paraId="13C7C7AE" w14:textId="77777777" w:rsidR="008848AF" w:rsidRDefault="008848AF" w:rsidP="008848AF"/>
    <w:p w14:paraId="72442A7C" w14:textId="77777777" w:rsidR="008848AF" w:rsidRDefault="008848AF" w:rsidP="008848AF">
      <w:r>
        <w:t>3.2.2 Trajectory Control at Lagrangian Points</w:t>
      </w:r>
    </w:p>
    <w:p w14:paraId="3C1ED3CE" w14:textId="77777777" w:rsidR="008848AF" w:rsidRDefault="008848AF" w:rsidP="008848AF"/>
    <w:p w14:paraId="05B049F3" w14:textId="77777777" w:rsidR="008848AF" w:rsidRDefault="008848AF" w:rsidP="008848AF">
      <w:r>
        <w:t>Conclusion</w:t>
      </w:r>
    </w:p>
    <w:p w14:paraId="5711A706" w14:textId="77777777" w:rsidR="008848AF" w:rsidRDefault="008848AF" w:rsidP="008848AF"/>
    <w:p w14:paraId="04426054" w14:textId="5B41706A" w:rsidR="008848AF" w:rsidRPr="008848AF" w:rsidRDefault="008848AF" w:rsidP="008848AF">
      <w:r>
        <w:t>Bibliography</w:t>
      </w:r>
    </w:p>
    <w:sectPr w:rsidR="008848AF" w:rsidRPr="008848AF" w:rsidSect="00FA7D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FBC8" w14:textId="77777777" w:rsidR="00FA7DAE" w:rsidRDefault="00FA7DAE">
      <w:pPr>
        <w:spacing w:after="0" w:line="240" w:lineRule="auto"/>
      </w:pPr>
      <w:r>
        <w:separator/>
      </w:r>
    </w:p>
  </w:endnote>
  <w:endnote w:type="continuationSeparator" w:id="0">
    <w:p w14:paraId="549D0FB3" w14:textId="77777777" w:rsidR="00FA7DAE" w:rsidRDefault="00FA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769" w14:textId="77777777" w:rsidR="00FA7DAE" w:rsidRDefault="00FA7DAE"/>
    <w:p w14:paraId="70111DCB" w14:textId="77777777" w:rsidR="00FA7DAE" w:rsidRDefault="00FA7DAE"/>
    <w:p w14:paraId="5BB0EF41" w14:textId="77777777" w:rsidR="00FA7DAE" w:rsidRDefault="00FA7DAE"/>
    <w:p w14:paraId="2DD769DB" w14:textId="77777777" w:rsidR="00FA7DAE" w:rsidRDefault="00FA7DAE"/>
    <w:p w14:paraId="3C04B6D9" w14:textId="77777777" w:rsidR="00FA7DAE" w:rsidRDefault="00FA7DAE"/>
    <w:p w14:paraId="1BE776D4" w14:textId="77777777" w:rsidR="00FA7DAE" w:rsidRDefault="00FA7DAE"/>
    <w:p w14:paraId="19C66E3F" w14:textId="77777777" w:rsidR="00FA7DAE" w:rsidRDefault="00FA7D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648D65" wp14:editId="089113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AC59" w14:textId="77777777" w:rsidR="00FA7DAE" w:rsidRDefault="00FA7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648D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3FAC59" w14:textId="77777777" w:rsidR="00FA7DAE" w:rsidRDefault="00FA7D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802872" w14:textId="77777777" w:rsidR="00FA7DAE" w:rsidRDefault="00FA7DAE"/>
    <w:p w14:paraId="0B9C9B26" w14:textId="77777777" w:rsidR="00FA7DAE" w:rsidRDefault="00FA7DAE"/>
    <w:p w14:paraId="11F8AC7E" w14:textId="77777777" w:rsidR="00FA7DAE" w:rsidRDefault="00FA7D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9AEF4F" wp14:editId="12DB8A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A354" w14:textId="77777777" w:rsidR="00FA7DAE" w:rsidRDefault="00FA7DAE"/>
                          <w:p w14:paraId="715AA973" w14:textId="77777777" w:rsidR="00FA7DAE" w:rsidRDefault="00FA7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AEF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E4A354" w14:textId="77777777" w:rsidR="00FA7DAE" w:rsidRDefault="00FA7DAE"/>
                    <w:p w14:paraId="715AA973" w14:textId="77777777" w:rsidR="00FA7DAE" w:rsidRDefault="00FA7D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FE0D48" w14:textId="77777777" w:rsidR="00FA7DAE" w:rsidRDefault="00FA7DAE"/>
    <w:p w14:paraId="2C503CC7" w14:textId="77777777" w:rsidR="00FA7DAE" w:rsidRDefault="00FA7DAE">
      <w:pPr>
        <w:rPr>
          <w:sz w:val="2"/>
          <w:szCs w:val="2"/>
        </w:rPr>
      </w:pPr>
    </w:p>
    <w:p w14:paraId="1D386BEC" w14:textId="77777777" w:rsidR="00FA7DAE" w:rsidRDefault="00FA7DAE"/>
    <w:p w14:paraId="1890F71B" w14:textId="77777777" w:rsidR="00FA7DAE" w:rsidRDefault="00FA7DAE">
      <w:pPr>
        <w:spacing w:after="0" w:line="240" w:lineRule="auto"/>
      </w:pPr>
    </w:p>
  </w:footnote>
  <w:footnote w:type="continuationSeparator" w:id="0">
    <w:p w14:paraId="64A96BBA" w14:textId="77777777" w:rsidR="00FA7DAE" w:rsidRDefault="00FA7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DAE"/>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11770</TotalTime>
  <Pages>2</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1110</cp:revision>
  <cp:lastPrinted>2009-02-06T05:36:00Z</cp:lastPrinted>
  <dcterms:created xsi:type="dcterms:W3CDTF">2024-01-07T13:43:00Z</dcterms:created>
  <dcterms:modified xsi:type="dcterms:W3CDTF">2024-01-25T12:52:00Z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