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EB3653" w:rsidRDefault="00EB3653" w:rsidP="00EB3653">
      <w:r w:rsidRPr="006345DC">
        <w:rPr>
          <w:rFonts w:ascii="Times New Roman" w:eastAsia="Times New Roman" w:hAnsi="Times New Roman" w:cs="Times New Roman"/>
          <w:b/>
          <w:kern w:val="24"/>
          <w:sz w:val="24"/>
          <w:szCs w:val="28"/>
        </w:rPr>
        <w:t>Салюк Антон Петрович,</w:t>
      </w:r>
      <w:r w:rsidRPr="006345DC">
        <w:rPr>
          <w:rFonts w:ascii="Times New Roman" w:eastAsia="Times New Roman" w:hAnsi="Times New Roman" w:cs="Times New Roman"/>
          <w:kern w:val="24"/>
          <w:sz w:val="24"/>
          <w:szCs w:val="28"/>
        </w:rPr>
        <w:t xml:space="preserve"> викладач кафедри управління соціальними комунікаціями Харківського національного економічного університету імені Семена Кузнеця. Назва дисертації: «Створення бренду підприємства засобами маркетингу». Шифр та назва спеціальності – 08.00.04 – економіка та управління підприємствами (за видами економічної діяльності). Спецрада Д 64.055.01 Харківського національного економічного університету імені Семена Кузнеця</w:t>
      </w:r>
    </w:p>
    <w:sectPr w:rsidR="00AE0F79" w:rsidRPr="00EB36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EB3653" w:rsidRPr="00EB36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E882D-DCC8-4610-B6AB-2E104C7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2021-06-30T14:16:00Z</dcterms:created>
  <dcterms:modified xsi:type="dcterms:W3CDTF">2021-06-30T16:04:00Z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