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9D" w:rsidRDefault="00EE065D" w:rsidP="00EE065D">
      <w:pPr>
        <w:rPr>
          <w:rFonts w:ascii="Times New Roman" w:eastAsia="Times New Roman" w:hAnsi="Times New Roman" w:cs="Times New Roman"/>
          <w:kern w:val="0"/>
          <w:sz w:val="28"/>
          <w:szCs w:val="28"/>
          <w:lang w:eastAsia="ru-RU"/>
        </w:rPr>
      </w:pPr>
      <w:bookmarkStart w:id="0" w:name="_GoBack"/>
      <w:r w:rsidRPr="00EE065D">
        <w:rPr>
          <w:rFonts w:ascii="Times New Roman" w:eastAsia="Times New Roman" w:hAnsi="Times New Roman" w:cs="Times New Roman" w:hint="eastAsia"/>
          <w:kern w:val="0"/>
          <w:sz w:val="28"/>
          <w:szCs w:val="28"/>
          <w:lang w:eastAsia="ru-RU"/>
        </w:rPr>
        <w:t>Алексеев</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Николай</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Сергеевич</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Разработка</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стратегий</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и</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структур</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управления</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в</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аэрокосмической</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промышленности</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России</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в</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условиях</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глобализации</w:t>
      </w:r>
      <w:r w:rsidRPr="00EE065D">
        <w:rPr>
          <w:rFonts w:ascii="Times New Roman" w:eastAsia="Times New Roman" w:hAnsi="Times New Roman" w:cs="Times New Roman"/>
          <w:kern w:val="0"/>
          <w:sz w:val="28"/>
          <w:szCs w:val="28"/>
          <w:lang w:eastAsia="ru-RU"/>
        </w:rPr>
        <w:t xml:space="preserve"> : </w:t>
      </w:r>
      <w:r w:rsidRPr="00EE065D">
        <w:rPr>
          <w:rFonts w:ascii="Times New Roman" w:eastAsia="Times New Roman" w:hAnsi="Times New Roman" w:cs="Times New Roman" w:hint="eastAsia"/>
          <w:kern w:val="0"/>
          <w:sz w:val="28"/>
          <w:szCs w:val="28"/>
          <w:lang w:eastAsia="ru-RU"/>
        </w:rPr>
        <w:t>Дис</w:t>
      </w:r>
      <w:r w:rsidRPr="00EE065D">
        <w:rPr>
          <w:rFonts w:ascii="Times New Roman" w:eastAsia="Times New Roman" w:hAnsi="Times New Roman" w:cs="Times New Roman"/>
          <w:kern w:val="0"/>
          <w:sz w:val="28"/>
          <w:szCs w:val="28"/>
          <w:lang w:eastAsia="ru-RU"/>
        </w:rPr>
        <w:t xml:space="preserve">. ... </w:t>
      </w:r>
      <w:r w:rsidRPr="00EE065D">
        <w:rPr>
          <w:rFonts w:ascii="Times New Roman" w:eastAsia="Times New Roman" w:hAnsi="Times New Roman" w:cs="Times New Roman" w:hint="eastAsia"/>
          <w:kern w:val="0"/>
          <w:sz w:val="28"/>
          <w:szCs w:val="28"/>
          <w:lang w:eastAsia="ru-RU"/>
        </w:rPr>
        <w:t>канд</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экон</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наук</w:t>
      </w:r>
      <w:r w:rsidRPr="00EE065D">
        <w:rPr>
          <w:rFonts w:ascii="Times New Roman" w:eastAsia="Times New Roman" w:hAnsi="Times New Roman" w:cs="Times New Roman"/>
          <w:kern w:val="0"/>
          <w:sz w:val="28"/>
          <w:szCs w:val="28"/>
          <w:lang w:eastAsia="ru-RU"/>
        </w:rPr>
        <w:t xml:space="preserve"> : 08.00.05 : </w:t>
      </w:r>
      <w:r w:rsidRPr="00EE065D">
        <w:rPr>
          <w:rFonts w:ascii="Times New Roman" w:eastAsia="Times New Roman" w:hAnsi="Times New Roman" w:cs="Times New Roman" w:hint="eastAsia"/>
          <w:kern w:val="0"/>
          <w:sz w:val="28"/>
          <w:szCs w:val="28"/>
          <w:lang w:eastAsia="ru-RU"/>
        </w:rPr>
        <w:t>Москва</w:t>
      </w:r>
      <w:r w:rsidRPr="00EE065D">
        <w:rPr>
          <w:rFonts w:ascii="Times New Roman" w:eastAsia="Times New Roman" w:hAnsi="Times New Roman" w:cs="Times New Roman"/>
          <w:kern w:val="0"/>
          <w:sz w:val="28"/>
          <w:szCs w:val="28"/>
          <w:lang w:eastAsia="ru-RU"/>
        </w:rPr>
        <w:t xml:space="preserve">, 2001 175 c. </w:t>
      </w:r>
      <w:r w:rsidRPr="00EE065D">
        <w:rPr>
          <w:rFonts w:ascii="Times New Roman" w:eastAsia="Times New Roman" w:hAnsi="Times New Roman" w:cs="Times New Roman" w:hint="eastAsia"/>
          <w:kern w:val="0"/>
          <w:sz w:val="28"/>
          <w:szCs w:val="28"/>
          <w:lang w:eastAsia="ru-RU"/>
        </w:rPr>
        <w:t>РГБ</w:t>
      </w:r>
      <w:r w:rsidRPr="00EE065D">
        <w:rPr>
          <w:rFonts w:ascii="Times New Roman" w:eastAsia="Times New Roman" w:hAnsi="Times New Roman" w:cs="Times New Roman"/>
          <w:kern w:val="0"/>
          <w:sz w:val="28"/>
          <w:szCs w:val="28"/>
          <w:lang w:eastAsia="ru-RU"/>
        </w:rPr>
        <w:t xml:space="preserve"> </w:t>
      </w:r>
      <w:r w:rsidRPr="00EE065D">
        <w:rPr>
          <w:rFonts w:ascii="Times New Roman" w:eastAsia="Times New Roman" w:hAnsi="Times New Roman" w:cs="Times New Roman" w:hint="eastAsia"/>
          <w:kern w:val="0"/>
          <w:sz w:val="28"/>
          <w:szCs w:val="28"/>
          <w:lang w:eastAsia="ru-RU"/>
        </w:rPr>
        <w:t>ОД</w:t>
      </w:r>
      <w:r w:rsidRPr="00EE065D">
        <w:rPr>
          <w:rFonts w:ascii="Times New Roman" w:eastAsia="Times New Roman" w:hAnsi="Times New Roman" w:cs="Times New Roman"/>
          <w:kern w:val="0"/>
          <w:sz w:val="28"/>
          <w:szCs w:val="28"/>
          <w:lang w:eastAsia="ru-RU"/>
        </w:rPr>
        <w:t>, 61:02-8/780-0</w:t>
      </w:r>
    </w:p>
    <w:p w:rsidR="00EE065D" w:rsidRDefault="00EE065D" w:rsidP="00EE065D">
      <w:r>
        <w:rPr>
          <w:rFonts w:hint="eastAsia"/>
        </w:rPr>
        <w:t>Содержание</w:t>
      </w:r>
      <w:r>
        <w:t></w:t>
      </w:r>
      <w:r>
        <w:rPr>
          <w:rFonts w:hint="eastAsia"/>
        </w:rPr>
        <w:t>к</w:t>
      </w:r>
      <w:r>
        <w:t></w:t>
      </w:r>
      <w:r>
        <w:rPr>
          <w:rFonts w:hint="eastAsia"/>
        </w:rPr>
        <w:t>диссертации</w:t>
      </w:r>
    </w:p>
    <w:p w:rsidR="00EE065D" w:rsidRDefault="00EE065D" w:rsidP="00EE065D"/>
    <w:p w:rsidR="00EE065D" w:rsidRDefault="00EE065D" w:rsidP="00EE065D">
      <w:r>
        <w:t></w:t>
      </w:r>
      <w:r>
        <w:t></w:t>
      </w:r>
      <w:r>
        <w:rPr>
          <w:rFonts w:hint="eastAsia"/>
        </w:rPr>
        <w:t>Анализ</w:t>
      </w:r>
      <w:r>
        <w:t></w:t>
      </w:r>
      <w:r>
        <w:rPr>
          <w:rFonts w:hint="eastAsia"/>
        </w:rPr>
        <w:t>теории</w:t>
      </w:r>
      <w:r>
        <w:t></w:t>
      </w:r>
      <w:r>
        <w:rPr>
          <w:rFonts w:hint="eastAsia"/>
        </w:rPr>
        <w:t>и</w:t>
      </w:r>
      <w:r>
        <w:t></w:t>
      </w:r>
      <w:r>
        <w:rPr>
          <w:rFonts w:hint="eastAsia"/>
        </w:rPr>
        <w:t>практики</w:t>
      </w:r>
      <w:r>
        <w:t></w:t>
      </w:r>
      <w:r>
        <w:rPr>
          <w:rFonts w:hint="eastAsia"/>
        </w:rPr>
        <w:t>формирования</w:t>
      </w:r>
      <w:r>
        <w:t></w:t>
      </w:r>
      <w:r>
        <w:rPr>
          <w:rFonts w:hint="eastAsia"/>
        </w:rPr>
        <w:t>стратегий</w:t>
      </w:r>
      <w:r>
        <w:t></w:t>
      </w:r>
      <w:r>
        <w:rPr>
          <w:rFonts w:hint="eastAsia"/>
        </w:rPr>
        <w:t>и</w:t>
      </w:r>
      <w:r>
        <w:t></w:t>
      </w:r>
      <w:r>
        <w:rPr>
          <w:rFonts w:hint="eastAsia"/>
        </w:rPr>
        <w:t>структур</w:t>
      </w:r>
      <w:r>
        <w:t></w:t>
      </w:r>
      <w:r>
        <w:t></w:t>
      </w:r>
    </w:p>
    <w:p w:rsidR="00EE065D" w:rsidRDefault="00EE065D" w:rsidP="00EE065D">
      <w:r>
        <w:rPr>
          <w:rFonts w:hint="eastAsia"/>
        </w:rPr>
        <w:t>управления</w:t>
      </w:r>
      <w:r>
        <w:t></w:t>
      </w:r>
      <w:r>
        <w:rPr>
          <w:rFonts w:hint="eastAsia"/>
        </w:rPr>
        <w:t>в</w:t>
      </w:r>
      <w:r>
        <w:t></w:t>
      </w:r>
      <w:r>
        <w:rPr>
          <w:rFonts w:hint="eastAsia"/>
        </w:rPr>
        <w:t>аэрокосмической</w:t>
      </w:r>
      <w:r>
        <w:t></w:t>
      </w:r>
      <w:r>
        <w:rPr>
          <w:rFonts w:hint="eastAsia"/>
        </w:rPr>
        <w:t>промышленности</w:t>
      </w:r>
    </w:p>
    <w:p w:rsidR="00EE065D" w:rsidRDefault="00EE065D" w:rsidP="00EE065D"/>
    <w:p w:rsidR="00EE065D" w:rsidRDefault="00EE065D" w:rsidP="00EE065D">
      <w:r>
        <w:rPr>
          <w:rFonts w:hint="eastAsia"/>
        </w:rPr>
        <w:t>Анализ</w:t>
      </w:r>
      <w:r>
        <w:t></w:t>
      </w:r>
      <w:r>
        <w:rPr>
          <w:rFonts w:hint="eastAsia"/>
        </w:rPr>
        <w:t>практических</w:t>
      </w:r>
      <w:r>
        <w:t></w:t>
      </w:r>
      <w:r>
        <w:rPr>
          <w:rFonts w:hint="eastAsia"/>
        </w:rPr>
        <w:t>стратегий</w:t>
      </w:r>
      <w:r>
        <w:t></w:t>
      </w:r>
      <w:r>
        <w:rPr>
          <w:rFonts w:hint="eastAsia"/>
        </w:rPr>
        <w:t>и</w:t>
      </w:r>
      <w:r>
        <w:t></w:t>
      </w:r>
      <w:r>
        <w:rPr>
          <w:rFonts w:hint="eastAsia"/>
        </w:rPr>
        <w:t>структур</w:t>
      </w:r>
      <w:r>
        <w:t></w:t>
      </w:r>
      <w:r>
        <w:rPr>
          <w:rFonts w:hint="eastAsia"/>
        </w:rPr>
        <w:t>управления</w:t>
      </w:r>
      <w:r>
        <w:t></w:t>
      </w:r>
      <w:r>
        <w:rPr>
          <w:rFonts w:hint="eastAsia"/>
        </w:rPr>
        <w:t>в</w:t>
      </w:r>
      <w:r>
        <w:t></w:t>
      </w:r>
      <w:r>
        <w:rPr>
          <w:rFonts w:hint="eastAsia"/>
        </w:rPr>
        <w:t>аэрокос</w:t>
      </w:r>
      <w:r>
        <w:t></w:t>
      </w:r>
      <w:r>
        <w:t></w:t>
      </w:r>
      <w:r>
        <w:t></w:t>
      </w:r>
      <w:r>
        <w:t></w:t>
      </w:r>
      <w:r>
        <w:rPr>
          <w:rFonts w:hint="eastAsia"/>
        </w:rPr>
        <w:t>мической</w:t>
      </w:r>
      <w:r>
        <w:t></w:t>
      </w:r>
      <w:r>
        <w:rPr>
          <w:rFonts w:hint="eastAsia"/>
        </w:rPr>
        <w:t>промышленности</w:t>
      </w:r>
      <w:r>
        <w:t></w:t>
      </w:r>
      <w:r>
        <w:rPr>
          <w:rFonts w:hint="eastAsia"/>
        </w:rPr>
        <w:t>стран</w:t>
      </w:r>
      <w:r>
        <w:t></w:t>
      </w:r>
      <w:r>
        <w:rPr>
          <w:rFonts w:hint="eastAsia"/>
        </w:rPr>
        <w:t>с</w:t>
      </w:r>
      <w:r>
        <w:t></w:t>
      </w:r>
      <w:r>
        <w:rPr>
          <w:rFonts w:hint="eastAsia"/>
        </w:rPr>
        <w:t>развитой</w:t>
      </w:r>
      <w:r>
        <w:t></w:t>
      </w:r>
      <w:r>
        <w:rPr>
          <w:rFonts w:hint="eastAsia"/>
        </w:rPr>
        <w:t>рыночной</w:t>
      </w:r>
      <w:r>
        <w:t></w:t>
      </w:r>
      <w:r>
        <w:rPr>
          <w:rFonts w:hint="eastAsia"/>
        </w:rPr>
        <w:t>экономикой</w:t>
      </w:r>
    </w:p>
    <w:p w:rsidR="00EE065D" w:rsidRDefault="00EE065D" w:rsidP="00EE065D"/>
    <w:p w:rsidR="00EE065D" w:rsidRDefault="00EE065D" w:rsidP="00EE065D">
      <w:r>
        <w:rPr>
          <w:rFonts w:hint="eastAsia"/>
        </w:rPr>
        <w:t>Анализ</w:t>
      </w:r>
      <w:r>
        <w:t></w:t>
      </w:r>
      <w:r>
        <w:rPr>
          <w:rFonts w:hint="eastAsia"/>
        </w:rPr>
        <w:t>практических</w:t>
      </w:r>
      <w:r>
        <w:t></w:t>
      </w:r>
      <w:r>
        <w:rPr>
          <w:rFonts w:hint="eastAsia"/>
        </w:rPr>
        <w:t>стратегий</w:t>
      </w:r>
      <w:r>
        <w:t></w:t>
      </w:r>
      <w:r>
        <w:rPr>
          <w:rFonts w:hint="eastAsia"/>
        </w:rPr>
        <w:t>и</w:t>
      </w:r>
      <w:r>
        <w:t></w:t>
      </w:r>
      <w:r>
        <w:rPr>
          <w:rFonts w:hint="eastAsia"/>
        </w:rPr>
        <w:t>структур</w:t>
      </w:r>
      <w:r>
        <w:t></w:t>
      </w:r>
      <w:r>
        <w:rPr>
          <w:rFonts w:hint="eastAsia"/>
        </w:rPr>
        <w:t>управления</w:t>
      </w:r>
      <w:r>
        <w:t></w:t>
      </w:r>
      <w:r>
        <w:rPr>
          <w:rFonts w:hint="eastAsia"/>
        </w:rPr>
        <w:t>в</w:t>
      </w:r>
      <w:r>
        <w:t></w:t>
      </w:r>
      <w:r>
        <w:rPr>
          <w:rFonts w:hint="eastAsia"/>
        </w:rPr>
        <w:t>отечест</w:t>
      </w:r>
      <w:r>
        <w:t></w:t>
      </w:r>
      <w:r>
        <w:t></w:t>
      </w:r>
      <w:r>
        <w:t></w:t>
      </w:r>
      <w:r>
        <w:t></w:t>
      </w:r>
      <w:r>
        <w:t></w:t>
      </w:r>
      <w:r>
        <w:rPr>
          <w:rFonts w:hint="eastAsia"/>
        </w:rPr>
        <w:t>венной</w:t>
      </w:r>
      <w:r>
        <w:t></w:t>
      </w:r>
      <w:r>
        <w:rPr>
          <w:rFonts w:hint="eastAsia"/>
        </w:rPr>
        <w:t>аэрокосмической</w:t>
      </w:r>
      <w:r>
        <w:t></w:t>
      </w:r>
      <w:r>
        <w:rPr>
          <w:rFonts w:hint="eastAsia"/>
        </w:rPr>
        <w:t>промышленности</w:t>
      </w:r>
    </w:p>
    <w:p w:rsidR="00EE065D" w:rsidRDefault="00EE065D" w:rsidP="00EE065D"/>
    <w:p w:rsidR="00EE065D" w:rsidRDefault="00EE065D" w:rsidP="00EE065D">
      <w:r>
        <w:rPr>
          <w:rFonts w:hint="eastAsia"/>
        </w:rPr>
        <w:t>Анализ</w:t>
      </w:r>
      <w:r>
        <w:t></w:t>
      </w:r>
      <w:r>
        <w:rPr>
          <w:rFonts w:hint="eastAsia"/>
        </w:rPr>
        <w:t>задач</w:t>
      </w:r>
      <w:r>
        <w:t></w:t>
      </w:r>
      <w:r>
        <w:rPr>
          <w:rFonts w:hint="eastAsia"/>
        </w:rPr>
        <w:t>и</w:t>
      </w:r>
      <w:r>
        <w:t></w:t>
      </w:r>
      <w:r>
        <w:rPr>
          <w:rFonts w:hint="eastAsia"/>
        </w:rPr>
        <w:t>теоретических</w:t>
      </w:r>
      <w:r>
        <w:t></w:t>
      </w:r>
      <w:r>
        <w:rPr>
          <w:rFonts w:hint="eastAsia"/>
        </w:rPr>
        <w:t>концепций</w:t>
      </w:r>
      <w:r>
        <w:t></w:t>
      </w:r>
      <w:r>
        <w:rPr>
          <w:rFonts w:hint="eastAsia"/>
        </w:rPr>
        <w:t>проектирования</w:t>
      </w:r>
      <w:r>
        <w:t></w:t>
      </w:r>
      <w:r>
        <w:rPr>
          <w:rFonts w:hint="eastAsia"/>
        </w:rPr>
        <w:t>страте</w:t>
      </w:r>
      <w:r>
        <w:t></w:t>
      </w:r>
      <w:r>
        <w:t></w:t>
      </w:r>
      <w:r>
        <w:t></w:t>
      </w:r>
      <w:r>
        <w:t></w:t>
      </w:r>
      <w:r>
        <w:t></w:t>
      </w:r>
      <w:r>
        <w:t></w:t>
      </w:r>
      <w:r>
        <w:rPr>
          <w:rFonts w:hint="eastAsia"/>
        </w:rPr>
        <w:t>гий</w:t>
      </w:r>
      <w:r>
        <w:t></w:t>
      </w:r>
      <w:r>
        <w:rPr>
          <w:rFonts w:hint="eastAsia"/>
        </w:rPr>
        <w:t>и</w:t>
      </w:r>
      <w:r>
        <w:t></w:t>
      </w:r>
      <w:r>
        <w:rPr>
          <w:rFonts w:hint="eastAsia"/>
        </w:rPr>
        <w:t>структур</w:t>
      </w:r>
      <w:r>
        <w:t></w:t>
      </w:r>
      <w:r>
        <w:rPr>
          <w:rFonts w:hint="eastAsia"/>
        </w:rPr>
        <w:t>управления</w:t>
      </w:r>
    </w:p>
    <w:p w:rsidR="00EE065D" w:rsidRDefault="00EE065D" w:rsidP="00EE065D"/>
    <w:p w:rsidR="00EE065D" w:rsidRDefault="00EE065D" w:rsidP="00EE065D">
      <w:r>
        <w:rPr>
          <w:rFonts w:hint="eastAsia"/>
        </w:rPr>
        <w:t>Выводы</w:t>
      </w:r>
      <w:r>
        <w:t></w:t>
      </w:r>
      <w:r>
        <w:rPr>
          <w:rFonts w:hint="eastAsia"/>
        </w:rPr>
        <w:t>по</w:t>
      </w:r>
      <w:r>
        <w:t></w:t>
      </w:r>
      <w:r>
        <w:rPr>
          <w:rFonts w:hint="eastAsia"/>
        </w:rPr>
        <w:t>разделу</w:t>
      </w:r>
      <w:r>
        <w:t></w:t>
      </w:r>
      <w:r>
        <w:t></w:t>
      </w:r>
      <w:r>
        <w:t></w:t>
      </w:r>
      <w:r>
        <w:t></w:t>
      </w:r>
      <w:r>
        <w:t></w:t>
      </w:r>
    </w:p>
    <w:p w:rsidR="00EE065D" w:rsidRDefault="00EE065D" w:rsidP="00EE065D"/>
    <w:p w:rsidR="00EE065D" w:rsidRDefault="00EE065D" w:rsidP="00EE065D">
      <w:r>
        <w:t></w:t>
      </w:r>
      <w:r>
        <w:t></w:t>
      </w:r>
      <w:r>
        <w:rPr>
          <w:rFonts w:hint="eastAsia"/>
        </w:rPr>
        <w:t>Разработка</w:t>
      </w:r>
      <w:r>
        <w:t></w:t>
      </w:r>
      <w:r>
        <w:rPr>
          <w:rFonts w:hint="eastAsia"/>
        </w:rPr>
        <w:t>методологии</w:t>
      </w:r>
      <w:r>
        <w:t></w:t>
      </w:r>
      <w:r>
        <w:rPr>
          <w:rFonts w:hint="eastAsia"/>
        </w:rPr>
        <w:t>проектирования</w:t>
      </w:r>
      <w:r>
        <w:t></w:t>
      </w:r>
      <w:r>
        <w:rPr>
          <w:rFonts w:hint="eastAsia"/>
        </w:rPr>
        <w:t>стратегий</w:t>
      </w:r>
      <w:r>
        <w:t></w:t>
      </w:r>
      <w:r>
        <w:rPr>
          <w:rFonts w:hint="eastAsia"/>
        </w:rPr>
        <w:t>и</w:t>
      </w:r>
      <w:r>
        <w:t></w:t>
      </w:r>
      <w:r>
        <w:rPr>
          <w:rFonts w:hint="eastAsia"/>
        </w:rPr>
        <w:t>структур</w:t>
      </w:r>
      <w:r>
        <w:t></w:t>
      </w:r>
      <w:r>
        <w:t></w:t>
      </w:r>
      <w:r>
        <w:t></w:t>
      </w:r>
      <w:r>
        <w:t></w:t>
      </w:r>
    </w:p>
    <w:p w:rsidR="00EE065D" w:rsidRDefault="00EE065D" w:rsidP="00EE065D">
      <w:r>
        <w:rPr>
          <w:rFonts w:hint="eastAsia"/>
        </w:rPr>
        <w:t>управления</w:t>
      </w:r>
      <w:r>
        <w:t></w:t>
      </w:r>
      <w:r>
        <w:rPr>
          <w:rFonts w:hint="eastAsia"/>
        </w:rPr>
        <w:t>в</w:t>
      </w:r>
      <w:r>
        <w:t></w:t>
      </w:r>
      <w:r>
        <w:rPr>
          <w:rFonts w:hint="eastAsia"/>
        </w:rPr>
        <w:t>условиях</w:t>
      </w:r>
      <w:r>
        <w:t></w:t>
      </w:r>
      <w:r>
        <w:rPr>
          <w:rFonts w:hint="eastAsia"/>
        </w:rPr>
        <w:t>глобализации</w:t>
      </w:r>
      <w:r>
        <w:t></w:t>
      </w:r>
      <w:r>
        <w:rPr>
          <w:rFonts w:hint="eastAsia"/>
        </w:rPr>
        <w:t>международной</w:t>
      </w:r>
      <w:r>
        <w:t></w:t>
      </w:r>
      <w:r>
        <w:rPr>
          <w:rFonts w:hint="eastAsia"/>
        </w:rPr>
        <w:t>экономики</w:t>
      </w:r>
    </w:p>
    <w:p w:rsidR="00EE065D" w:rsidRDefault="00EE065D" w:rsidP="00EE065D"/>
    <w:p w:rsidR="00EE065D" w:rsidRDefault="00EE065D" w:rsidP="00EE065D">
      <w:r>
        <w:rPr>
          <w:rFonts w:hint="eastAsia"/>
        </w:rPr>
        <w:t>Принципы</w:t>
      </w:r>
      <w:r>
        <w:t></w:t>
      </w:r>
      <w:r>
        <w:rPr>
          <w:rFonts w:hint="eastAsia"/>
        </w:rPr>
        <w:t>системной</w:t>
      </w:r>
      <w:r>
        <w:t></w:t>
      </w:r>
      <w:r>
        <w:rPr>
          <w:rFonts w:hint="eastAsia"/>
        </w:rPr>
        <w:t>эволюции</w:t>
      </w:r>
      <w:r>
        <w:t></w:t>
      </w:r>
      <w:r>
        <w:rPr>
          <w:rFonts w:hint="eastAsia"/>
        </w:rPr>
        <w:t>предприятий</w:t>
      </w:r>
      <w:r>
        <w:t></w:t>
      </w:r>
      <w:r>
        <w:rPr>
          <w:rFonts w:hint="eastAsia"/>
        </w:rPr>
        <w:t>как</w:t>
      </w:r>
      <w:r>
        <w:t></w:t>
      </w:r>
      <w:r>
        <w:rPr>
          <w:rFonts w:hint="eastAsia"/>
        </w:rPr>
        <w:t>теоретическая</w:t>
      </w:r>
      <w:r>
        <w:t></w:t>
      </w:r>
      <w:r>
        <w:rPr>
          <w:rFonts w:hint="eastAsia"/>
        </w:rPr>
        <w:t>ос</w:t>
      </w:r>
      <w:r>
        <w:t></w:t>
      </w:r>
      <w:r>
        <w:t></w:t>
      </w:r>
      <w:r>
        <w:t></w:t>
      </w:r>
      <w:r>
        <w:t></w:t>
      </w:r>
      <w:r>
        <w:t></w:t>
      </w:r>
      <w:r>
        <w:t></w:t>
      </w:r>
      <w:r>
        <w:rPr>
          <w:rFonts w:hint="eastAsia"/>
        </w:rPr>
        <w:t>нова</w:t>
      </w:r>
      <w:r>
        <w:t></w:t>
      </w:r>
      <w:r>
        <w:rPr>
          <w:rFonts w:hint="eastAsia"/>
        </w:rPr>
        <w:t>проектирования</w:t>
      </w:r>
      <w:r>
        <w:t></w:t>
      </w:r>
      <w:r>
        <w:rPr>
          <w:rFonts w:hint="eastAsia"/>
        </w:rPr>
        <w:t>стратегий</w:t>
      </w:r>
      <w:r>
        <w:t></w:t>
      </w:r>
      <w:r>
        <w:rPr>
          <w:rFonts w:hint="eastAsia"/>
        </w:rPr>
        <w:t>и</w:t>
      </w:r>
      <w:r>
        <w:t></w:t>
      </w:r>
      <w:r>
        <w:rPr>
          <w:rFonts w:hint="eastAsia"/>
        </w:rPr>
        <w:t>структур</w:t>
      </w:r>
      <w:r>
        <w:t></w:t>
      </w:r>
      <w:r>
        <w:rPr>
          <w:rFonts w:hint="eastAsia"/>
        </w:rPr>
        <w:t>управления</w:t>
      </w:r>
    </w:p>
    <w:p w:rsidR="00EE065D" w:rsidRDefault="00EE065D" w:rsidP="00EE065D"/>
    <w:p w:rsidR="00EE065D" w:rsidRDefault="00EE065D" w:rsidP="00EE065D">
      <w:r>
        <w:rPr>
          <w:rFonts w:hint="eastAsia"/>
        </w:rPr>
        <w:t>Механизм</w:t>
      </w:r>
      <w:r>
        <w:t></w:t>
      </w:r>
      <w:r>
        <w:rPr>
          <w:rFonts w:hint="eastAsia"/>
        </w:rPr>
        <w:t>выбора</w:t>
      </w:r>
      <w:r>
        <w:t></w:t>
      </w:r>
      <w:r>
        <w:rPr>
          <w:rFonts w:hint="eastAsia"/>
        </w:rPr>
        <w:t>стратегии</w:t>
      </w:r>
      <w:r>
        <w:t></w:t>
      </w:r>
      <w:r>
        <w:rPr>
          <w:rFonts w:hint="eastAsia"/>
        </w:rPr>
        <w:t>управления</w:t>
      </w:r>
      <w:r>
        <w:t></w:t>
      </w:r>
      <w:r>
        <w:rPr>
          <w:rFonts w:hint="eastAsia"/>
        </w:rPr>
        <w:t>в</w:t>
      </w:r>
      <w:r>
        <w:t></w:t>
      </w:r>
      <w:r>
        <w:rPr>
          <w:rFonts w:hint="eastAsia"/>
        </w:rPr>
        <w:t>условиях</w:t>
      </w:r>
      <w:r>
        <w:t></w:t>
      </w:r>
      <w:r>
        <w:rPr>
          <w:rFonts w:hint="eastAsia"/>
        </w:rPr>
        <w:t>неопределенно</w:t>
      </w:r>
      <w:r>
        <w:t></w:t>
      </w:r>
      <w:r>
        <w:t></w:t>
      </w:r>
      <w:r>
        <w:t></w:t>
      </w:r>
      <w:r>
        <w:t></w:t>
      </w:r>
      <w:r>
        <w:t></w:t>
      </w:r>
      <w:r>
        <w:rPr>
          <w:rFonts w:hint="eastAsia"/>
        </w:rPr>
        <w:t>сти</w:t>
      </w:r>
      <w:r>
        <w:t></w:t>
      </w:r>
      <w:r>
        <w:rPr>
          <w:rFonts w:hint="eastAsia"/>
        </w:rPr>
        <w:t>будущих</w:t>
      </w:r>
      <w:r>
        <w:t></w:t>
      </w:r>
      <w:r>
        <w:rPr>
          <w:rFonts w:hint="eastAsia"/>
        </w:rPr>
        <w:t>условий</w:t>
      </w:r>
      <w:r>
        <w:t></w:t>
      </w:r>
      <w:r>
        <w:rPr>
          <w:rFonts w:hint="eastAsia"/>
        </w:rPr>
        <w:t>хозяйственной</w:t>
      </w:r>
      <w:r>
        <w:t></w:t>
      </w:r>
      <w:r>
        <w:rPr>
          <w:rFonts w:hint="eastAsia"/>
        </w:rPr>
        <w:t>деятельности</w:t>
      </w:r>
    </w:p>
    <w:p w:rsidR="00EE065D" w:rsidRDefault="00EE065D" w:rsidP="00EE065D"/>
    <w:p w:rsidR="00EE065D" w:rsidRDefault="00EE065D" w:rsidP="00EE065D">
      <w:r>
        <w:rPr>
          <w:rFonts w:hint="eastAsia"/>
        </w:rPr>
        <w:t>Разработка</w:t>
      </w:r>
      <w:r>
        <w:t></w:t>
      </w:r>
      <w:r>
        <w:rPr>
          <w:rFonts w:hint="eastAsia"/>
        </w:rPr>
        <w:t>процедуры</w:t>
      </w:r>
      <w:r>
        <w:t></w:t>
      </w:r>
      <w:r>
        <w:rPr>
          <w:rFonts w:hint="eastAsia"/>
        </w:rPr>
        <w:t>проектирования</w:t>
      </w:r>
      <w:r>
        <w:t></w:t>
      </w:r>
      <w:r>
        <w:rPr>
          <w:rFonts w:hint="eastAsia"/>
        </w:rPr>
        <w:t>структур</w:t>
      </w:r>
      <w:r>
        <w:t></w:t>
      </w:r>
      <w:r>
        <w:rPr>
          <w:rFonts w:hint="eastAsia"/>
        </w:rPr>
        <w:t>у</w:t>
      </w:r>
      <w:r>
        <w:rPr>
          <w:rFonts w:hint="eastAsia"/>
        </w:rPr>
        <w:lastRenderedPageBreak/>
        <w:t>правления</w:t>
      </w:r>
      <w:r>
        <w:t></w:t>
      </w:r>
      <w:r>
        <w:t></w:t>
      </w:r>
      <w:r>
        <w:t></w:t>
      </w:r>
      <w:r>
        <w:t></w:t>
      </w:r>
      <w:r>
        <w:rPr>
          <w:rFonts w:hint="eastAsia"/>
        </w:rPr>
        <w:t>Выводы</w:t>
      </w:r>
      <w:r>
        <w:t></w:t>
      </w:r>
      <w:r>
        <w:rPr>
          <w:rFonts w:hint="eastAsia"/>
        </w:rPr>
        <w:t>по</w:t>
      </w:r>
      <w:r>
        <w:t></w:t>
      </w:r>
      <w:r>
        <w:rPr>
          <w:rFonts w:hint="eastAsia"/>
        </w:rPr>
        <w:t>разделу</w:t>
      </w:r>
      <w:r>
        <w:t></w:t>
      </w:r>
      <w:r>
        <w:t></w:t>
      </w:r>
      <w:r>
        <w:t></w:t>
      </w:r>
      <w:r>
        <w:t></w:t>
      </w:r>
      <w:r>
        <w:t></w:t>
      </w:r>
      <w:r>
        <w:t></w:t>
      </w:r>
    </w:p>
    <w:p w:rsidR="00EE065D" w:rsidRDefault="00EE065D" w:rsidP="00EE065D"/>
    <w:p w:rsidR="00EE065D" w:rsidRDefault="00EE065D" w:rsidP="00EE065D">
      <w:r>
        <w:t></w:t>
      </w:r>
      <w:r>
        <w:t></w:t>
      </w:r>
      <w:r>
        <w:rPr>
          <w:rFonts w:hint="eastAsia"/>
        </w:rPr>
        <w:t>Проектирование</w:t>
      </w:r>
      <w:r>
        <w:t></w:t>
      </w:r>
      <w:r>
        <w:rPr>
          <w:rFonts w:hint="eastAsia"/>
        </w:rPr>
        <w:t>стратегий</w:t>
      </w:r>
      <w:r>
        <w:t></w:t>
      </w:r>
      <w:r>
        <w:rPr>
          <w:rFonts w:hint="eastAsia"/>
        </w:rPr>
        <w:t>и</w:t>
      </w:r>
      <w:r>
        <w:t></w:t>
      </w:r>
      <w:r>
        <w:rPr>
          <w:rFonts w:hint="eastAsia"/>
        </w:rPr>
        <w:t>структур</w:t>
      </w:r>
      <w:r>
        <w:t></w:t>
      </w:r>
      <w:r>
        <w:rPr>
          <w:rFonts w:hint="eastAsia"/>
        </w:rPr>
        <w:t>управления</w:t>
      </w:r>
      <w:r>
        <w:t></w:t>
      </w:r>
      <w:r>
        <w:rPr>
          <w:rFonts w:hint="eastAsia"/>
        </w:rPr>
        <w:t>в</w:t>
      </w:r>
      <w:r>
        <w:t></w:t>
      </w:r>
      <w:r>
        <w:rPr>
          <w:rFonts w:hint="eastAsia"/>
        </w:rPr>
        <w:t>отечественной</w:t>
      </w:r>
      <w:r>
        <w:t></w:t>
      </w:r>
      <w:r>
        <w:t></w:t>
      </w:r>
      <w:r>
        <w:t></w:t>
      </w:r>
    </w:p>
    <w:p w:rsidR="00EE065D" w:rsidRDefault="00EE065D" w:rsidP="00EE065D">
      <w:r>
        <w:rPr>
          <w:rFonts w:hint="eastAsia"/>
        </w:rPr>
        <w:t>аэрокосмической</w:t>
      </w:r>
      <w:r>
        <w:t></w:t>
      </w:r>
      <w:r>
        <w:rPr>
          <w:rFonts w:hint="eastAsia"/>
        </w:rPr>
        <w:t>промышленности</w:t>
      </w:r>
    </w:p>
    <w:p w:rsidR="00EE065D" w:rsidRDefault="00EE065D" w:rsidP="00EE065D"/>
    <w:p w:rsidR="00EE065D" w:rsidRDefault="00EE065D" w:rsidP="00EE065D">
      <w:r>
        <w:rPr>
          <w:rFonts w:hint="eastAsia"/>
        </w:rPr>
        <w:t>Перспективы</w:t>
      </w:r>
      <w:r>
        <w:t></w:t>
      </w:r>
      <w:r>
        <w:rPr>
          <w:rFonts w:hint="eastAsia"/>
        </w:rPr>
        <w:t>развития</w:t>
      </w:r>
      <w:r>
        <w:t></w:t>
      </w:r>
      <w:r>
        <w:rPr>
          <w:rFonts w:hint="eastAsia"/>
        </w:rPr>
        <w:t>рынка</w:t>
      </w:r>
      <w:r>
        <w:t></w:t>
      </w:r>
      <w:r>
        <w:rPr>
          <w:rFonts w:hint="eastAsia"/>
        </w:rPr>
        <w:t>аэрокосмической</w:t>
      </w:r>
      <w:r>
        <w:t></w:t>
      </w:r>
      <w:r>
        <w:rPr>
          <w:rFonts w:hint="eastAsia"/>
        </w:rPr>
        <w:t>продукции</w:t>
      </w:r>
      <w:r>
        <w:t></w:t>
      </w:r>
      <w:r>
        <w:rPr>
          <w:rFonts w:hint="eastAsia"/>
        </w:rPr>
        <w:t>и</w:t>
      </w:r>
      <w:r>
        <w:t></w:t>
      </w:r>
      <w:r>
        <w:rPr>
          <w:rFonts w:hint="eastAsia"/>
        </w:rPr>
        <w:t>услуг</w:t>
      </w:r>
      <w:r>
        <w:t></w:t>
      </w:r>
      <w:r>
        <w:t></w:t>
      </w:r>
      <w:r>
        <w:t></w:t>
      </w:r>
      <w:r>
        <w:t></w:t>
      </w:r>
      <w:r>
        <w:t></w:t>
      </w:r>
      <w:r>
        <w:rPr>
          <w:rFonts w:hint="eastAsia"/>
        </w:rPr>
        <w:t>как</w:t>
      </w:r>
      <w:r>
        <w:t></w:t>
      </w:r>
      <w:r>
        <w:rPr>
          <w:rFonts w:hint="eastAsia"/>
        </w:rPr>
        <w:t>основа</w:t>
      </w:r>
      <w:r>
        <w:t></w:t>
      </w:r>
      <w:r>
        <w:rPr>
          <w:rFonts w:hint="eastAsia"/>
        </w:rPr>
        <w:t>для</w:t>
      </w:r>
      <w:r>
        <w:t></w:t>
      </w:r>
      <w:r>
        <w:rPr>
          <w:rFonts w:hint="eastAsia"/>
        </w:rPr>
        <w:t>формирования</w:t>
      </w:r>
      <w:r>
        <w:t></w:t>
      </w:r>
      <w:r>
        <w:rPr>
          <w:rFonts w:hint="eastAsia"/>
        </w:rPr>
        <w:t>стратегии</w:t>
      </w:r>
      <w:r>
        <w:t></w:t>
      </w:r>
      <w:r>
        <w:rPr>
          <w:rFonts w:hint="eastAsia"/>
        </w:rPr>
        <w:t>управления</w:t>
      </w:r>
    </w:p>
    <w:p w:rsidR="00EE065D" w:rsidRDefault="00EE065D" w:rsidP="00EE065D"/>
    <w:p w:rsidR="00EE065D" w:rsidRDefault="00EE065D" w:rsidP="00EE065D">
      <w:r>
        <w:rPr>
          <w:rFonts w:hint="eastAsia"/>
        </w:rPr>
        <w:t>Проектирование</w:t>
      </w:r>
      <w:r>
        <w:t></w:t>
      </w:r>
      <w:r>
        <w:rPr>
          <w:rFonts w:hint="eastAsia"/>
        </w:rPr>
        <w:t>стратегий</w:t>
      </w:r>
      <w:r>
        <w:t></w:t>
      </w:r>
      <w:r>
        <w:rPr>
          <w:rFonts w:hint="eastAsia"/>
        </w:rPr>
        <w:t>управления</w:t>
      </w:r>
      <w:r>
        <w:t></w:t>
      </w:r>
      <w:r>
        <w:rPr>
          <w:rFonts w:hint="eastAsia"/>
        </w:rPr>
        <w:t>в</w:t>
      </w:r>
      <w:r>
        <w:t></w:t>
      </w:r>
      <w:r>
        <w:rPr>
          <w:rFonts w:hint="eastAsia"/>
        </w:rPr>
        <w:t>условиях</w:t>
      </w:r>
      <w:r>
        <w:t></w:t>
      </w:r>
      <w:r>
        <w:rPr>
          <w:rFonts w:hint="eastAsia"/>
        </w:rPr>
        <w:t>интеграции</w:t>
      </w:r>
      <w:r>
        <w:t></w:t>
      </w:r>
      <w:r>
        <w:rPr>
          <w:rFonts w:hint="eastAsia"/>
        </w:rPr>
        <w:t>аэ</w:t>
      </w:r>
      <w:r>
        <w:t></w:t>
      </w:r>
      <w:r>
        <w:t></w:t>
      </w:r>
      <w:r>
        <w:t></w:t>
      </w:r>
      <w:r>
        <w:t></w:t>
      </w:r>
      <w:r>
        <w:t></w:t>
      </w:r>
      <w:r>
        <w:rPr>
          <w:rFonts w:hint="eastAsia"/>
        </w:rPr>
        <w:t>рокосмической</w:t>
      </w:r>
      <w:r>
        <w:t></w:t>
      </w:r>
      <w:r>
        <w:rPr>
          <w:rFonts w:hint="eastAsia"/>
        </w:rPr>
        <w:t>промышленности</w:t>
      </w:r>
      <w:r>
        <w:t></w:t>
      </w:r>
      <w:r>
        <w:rPr>
          <w:rFonts w:hint="eastAsia"/>
        </w:rPr>
        <w:t>России</w:t>
      </w:r>
      <w:r>
        <w:t></w:t>
      </w:r>
      <w:r>
        <w:rPr>
          <w:rFonts w:hint="eastAsia"/>
        </w:rPr>
        <w:t>в</w:t>
      </w:r>
      <w:r>
        <w:t></w:t>
      </w:r>
      <w:r>
        <w:rPr>
          <w:rFonts w:hint="eastAsia"/>
        </w:rPr>
        <w:t>глобальный</w:t>
      </w:r>
      <w:r>
        <w:t></w:t>
      </w:r>
      <w:r>
        <w:rPr>
          <w:rFonts w:hint="eastAsia"/>
        </w:rPr>
        <w:t>аэрокосмический</w:t>
      </w:r>
      <w:r>
        <w:t></w:t>
      </w:r>
      <w:r>
        <w:rPr>
          <w:rFonts w:hint="eastAsia"/>
        </w:rPr>
        <w:t>рынок</w:t>
      </w:r>
    </w:p>
    <w:p w:rsidR="00EE065D" w:rsidRDefault="00EE065D" w:rsidP="00EE065D"/>
    <w:p w:rsidR="00EE065D" w:rsidRDefault="00EE065D" w:rsidP="00EE065D">
      <w:r>
        <w:rPr>
          <w:rFonts w:hint="eastAsia"/>
        </w:rPr>
        <w:t>Рекомендуемые</w:t>
      </w:r>
      <w:r>
        <w:t></w:t>
      </w:r>
      <w:r>
        <w:rPr>
          <w:rFonts w:hint="eastAsia"/>
        </w:rPr>
        <w:t>структуры</w:t>
      </w:r>
      <w:r>
        <w:t></w:t>
      </w:r>
      <w:r>
        <w:rPr>
          <w:rFonts w:hint="eastAsia"/>
        </w:rPr>
        <w:t>управления</w:t>
      </w:r>
      <w:r>
        <w:t></w:t>
      </w:r>
      <w:r>
        <w:rPr>
          <w:rFonts w:hint="eastAsia"/>
        </w:rPr>
        <w:t>для</w:t>
      </w:r>
      <w:r>
        <w:t></w:t>
      </w:r>
      <w:r>
        <w:rPr>
          <w:rFonts w:hint="eastAsia"/>
        </w:rPr>
        <w:t>различных</w:t>
      </w:r>
      <w:r>
        <w:t></w:t>
      </w:r>
      <w:r>
        <w:rPr>
          <w:rFonts w:hint="eastAsia"/>
        </w:rPr>
        <w:t>стратегий</w:t>
      </w:r>
      <w:r>
        <w:t></w:t>
      </w:r>
      <w:r>
        <w:rPr>
          <w:rFonts w:hint="eastAsia"/>
        </w:rPr>
        <w:t>ин</w:t>
      </w:r>
      <w:r>
        <w:t></w:t>
      </w:r>
      <w:r>
        <w:t></w:t>
      </w:r>
      <w:r>
        <w:t></w:t>
      </w:r>
      <w:r>
        <w:t></w:t>
      </w:r>
      <w:r>
        <w:t></w:t>
      </w:r>
      <w:r>
        <w:t></w:t>
      </w:r>
      <w:r>
        <w:rPr>
          <w:rFonts w:hint="eastAsia"/>
        </w:rPr>
        <w:t>теграции</w:t>
      </w:r>
    </w:p>
    <w:p w:rsidR="00EE065D" w:rsidRDefault="00EE065D" w:rsidP="00EE065D"/>
    <w:p w:rsidR="00EE065D" w:rsidRDefault="00EE065D" w:rsidP="00EE065D">
      <w:r>
        <w:rPr>
          <w:rFonts w:hint="eastAsia"/>
        </w:rPr>
        <w:t>Выводы</w:t>
      </w:r>
      <w:r>
        <w:t></w:t>
      </w:r>
      <w:r>
        <w:rPr>
          <w:rFonts w:hint="eastAsia"/>
        </w:rPr>
        <w:t>по</w:t>
      </w:r>
      <w:r>
        <w:t></w:t>
      </w:r>
      <w:r>
        <w:rPr>
          <w:rFonts w:hint="eastAsia"/>
        </w:rPr>
        <w:t>разделу</w:t>
      </w:r>
      <w:r>
        <w:t></w:t>
      </w:r>
      <w:r>
        <w:t></w:t>
      </w:r>
      <w:r>
        <w:t></w:t>
      </w:r>
      <w:r>
        <w:t></w:t>
      </w:r>
      <w:r>
        <w:t></w:t>
      </w:r>
      <w:r>
        <w:t></w:t>
      </w:r>
      <w:r>
        <w:t></w:t>
      </w:r>
      <w:r>
        <w:t></w:t>
      </w:r>
    </w:p>
    <w:p w:rsidR="00EE065D" w:rsidRDefault="00EE065D" w:rsidP="00EE065D"/>
    <w:p w:rsidR="00EE065D" w:rsidRDefault="00EE065D" w:rsidP="00EE065D">
      <w:r>
        <w:rPr>
          <w:rFonts w:hint="eastAsia"/>
        </w:rPr>
        <w:t>Выводы</w:t>
      </w:r>
      <w:r>
        <w:t></w:t>
      </w:r>
      <w:r>
        <w:rPr>
          <w:rFonts w:hint="eastAsia"/>
        </w:rPr>
        <w:t>и</w:t>
      </w:r>
      <w:r>
        <w:t></w:t>
      </w:r>
      <w:r>
        <w:rPr>
          <w:rFonts w:hint="eastAsia"/>
        </w:rPr>
        <w:t>рекомендации</w:t>
      </w:r>
      <w:r>
        <w:t></w:t>
      </w:r>
      <w:r>
        <w:rPr>
          <w:rFonts w:hint="eastAsia"/>
        </w:rPr>
        <w:t>по</w:t>
      </w:r>
      <w:r>
        <w:t></w:t>
      </w:r>
      <w:r>
        <w:rPr>
          <w:rFonts w:hint="eastAsia"/>
        </w:rPr>
        <w:t>диссертации</w:t>
      </w:r>
      <w:r>
        <w:t></w:t>
      </w:r>
      <w:r>
        <w:rPr>
          <w:rFonts w:hint="eastAsia"/>
        </w:rPr>
        <w:t>в</w:t>
      </w:r>
      <w:r>
        <w:t></w:t>
      </w:r>
      <w:r>
        <w:rPr>
          <w:rFonts w:hint="eastAsia"/>
        </w:rPr>
        <w:t>целом</w:t>
      </w:r>
      <w:r>
        <w:t></w:t>
      </w:r>
      <w:r>
        <w:t></w:t>
      </w:r>
      <w:r>
        <w:t></w:t>
      </w:r>
      <w:r>
        <w:t></w:t>
      </w:r>
    </w:p>
    <w:p w:rsidR="00EE065D" w:rsidRDefault="00EE065D" w:rsidP="00EE065D"/>
    <w:p w:rsidR="00EE065D" w:rsidRDefault="00EE065D" w:rsidP="00EE065D">
      <w:r>
        <w:rPr>
          <w:rFonts w:hint="eastAsia"/>
        </w:rPr>
        <w:t>Список</w:t>
      </w:r>
      <w:r>
        <w:t></w:t>
      </w:r>
      <w:r>
        <w:rPr>
          <w:rFonts w:hint="eastAsia"/>
        </w:rPr>
        <w:t>литературы</w:t>
      </w:r>
      <w:r>
        <w:t></w:t>
      </w:r>
      <w:r>
        <w:t></w:t>
      </w:r>
      <w:r>
        <w:t></w:t>
      </w:r>
      <w:r>
        <w:t></w:t>
      </w:r>
    </w:p>
    <w:p w:rsidR="00EE065D" w:rsidRDefault="00EE065D" w:rsidP="00EE065D"/>
    <w:p w:rsidR="00EE065D" w:rsidRDefault="00EE065D" w:rsidP="00EE065D">
      <w:r>
        <w:rPr>
          <w:rFonts w:hint="eastAsia"/>
        </w:rPr>
        <w:t>Приложения</w:t>
      </w:r>
    </w:p>
    <w:p w:rsidR="00EE065D" w:rsidRDefault="00EE065D" w:rsidP="00EE065D"/>
    <w:p w:rsidR="00EE065D" w:rsidRDefault="00EE065D" w:rsidP="00EE065D">
      <w:r>
        <w:rPr>
          <w:rFonts w:hint="eastAsia"/>
        </w:rPr>
        <w:t>Приложение</w:t>
      </w:r>
      <w:r>
        <w:t></w:t>
      </w:r>
      <w:r>
        <w:t></w:t>
      </w:r>
      <w:r>
        <w:t></w:t>
      </w:r>
      <w:r>
        <w:t></w:t>
      </w:r>
      <w:r>
        <w:rPr>
          <w:rFonts w:hint="eastAsia"/>
        </w:rPr>
        <w:t>Результаты</w:t>
      </w:r>
      <w:r>
        <w:t></w:t>
      </w:r>
      <w:r>
        <w:rPr>
          <w:rFonts w:hint="eastAsia"/>
        </w:rPr>
        <w:t>исследования</w:t>
      </w:r>
      <w:r>
        <w:t></w:t>
      </w:r>
      <w:r>
        <w:rPr>
          <w:rFonts w:hint="eastAsia"/>
        </w:rPr>
        <w:t>эффективности</w:t>
      </w:r>
      <w:r>
        <w:t></w:t>
      </w:r>
      <w:r>
        <w:rPr>
          <w:rFonts w:hint="eastAsia"/>
        </w:rPr>
        <w:t>стратегий</w:t>
      </w:r>
      <w:r>
        <w:t></w:t>
      </w:r>
      <w:r>
        <w:rPr>
          <w:rFonts w:hint="eastAsia"/>
        </w:rPr>
        <w:t>аэ</w:t>
      </w:r>
      <w:r>
        <w:t></w:t>
      </w:r>
      <w:r>
        <w:t></w:t>
      </w:r>
      <w:r>
        <w:t></w:t>
      </w:r>
      <w:r>
        <w:t></w:t>
      </w:r>
      <w:r>
        <w:t></w:t>
      </w:r>
    </w:p>
    <w:p w:rsidR="00EE065D" w:rsidRDefault="00EE065D" w:rsidP="00EE065D"/>
    <w:p w:rsidR="00EE065D" w:rsidRDefault="00EE065D" w:rsidP="00EE065D">
      <w:r>
        <w:rPr>
          <w:rFonts w:hint="eastAsia"/>
        </w:rPr>
        <w:t>рокосмических</w:t>
      </w:r>
      <w:r>
        <w:t></w:t>
      </w:r>
      <w:r>
        <w:rPr>
          <w:rFonts w:hint="eastAsia"/>
        </w:rPr>
        <w:t>компаний</w:t>
      </w:r>
      <w:r>
        <w:t></w:t>
      </w:r>
      <w:r>
        <w:rPr>
          <w:rFonts w:hint="eastAsia"/>
        </w:rPr>
        <w:t>стран</w:t>
      </w:r>
      <w:r>
        <w:t></w:t>
      </w:r>
      <w:r>
        <w:rPr>
          <w:rFonts w:hint="eastAsia"/>
        </w:rPr>
        <w:t>с</w:t>
      </w:r>
      <w:r>
        <w:t></w:t>
      </w:r>
      <w:r>
        <w:rPr>
          <w:rFonts w:hint="eastAsia"/>
        </w:rPr>
        <w:t>развитой</w:t>
      </w:r>
      <w:r>
        <w:t></w:t>
      </w:r>
      <w:r>
        <w:rPr>
          <w:rFonts w:hint="eastAsia"/>
        </w:rPr>
        <w:t>рыночной</w:t>
      </w:r>
      <w:r>
        <w:t></w:t>
      </w:r>
      <w:r>
        <w:rPr>
          <w:rFonts w:hint="eastAsia"/>
        </w:rPr>
        <w:t>экономикой</w:t>
      </w:r>
      <w:r>
        <w:t></w:t>
      </w:r>
    </w:p>
    <w:p w:rsidR="00EE065D" w:rsidRDefault="00EE065D" w:rsidP="00EE065D"/>
    <w:p w:rsidR="00EE065D" w:rsidRDefault="00EE065D" w:rsidP="00EE065D">
      <w:r>
        <w:rPr>
          <w:rFonts w:hint="eastAsia"/>
        </w:rPr>
        <w:t>Приложение</w:t>
      </w:r>
      <w:r>
        <w:t></w:t>
      </w:r>
      <w:r>
        <w:t></w:t>
      </w:r>
      <w:r>
        <w:t></w:t>
      </w:r>
      <w:r>
        <w:t></w:t>
      </w:r>
      <w:r>
        <w:rPr>
          <w:rFonts w:hint="eastAsia"/>
        </w:rPr>
        <w:t>Результаты</w:t>
      </w:r>
      <w:r>
        <w:t></w:t>
      </w:r>
      <w:r>
        <w:rPr>
          <w:rFonts w:hint="eastAsia"/>
        </w:rPr>
        <w:t>исследования</w:t>
      </w:r>
      <w:r>
        <w:t></w:t>
      </w:r>
      <w:r>
        <w:rPr>
          <w:rFonts w:hint="eastAsia"/>
        </w:rPr>
        <w:t>влияния</w:t>
      </w:r>
      <w:r>
        <w:t></w:t>
      </w:r>
      <w:r>
        <w:rPr>
          <w:rFonts w:hint="eastAsia"/>
        </w:rPr>
        <w:t>масштабов</w:t>
      </w:r>
      <w:r>
        <w:t></w:t>
      </w:r>
      <w:r>
        <w:rPr>
          <w:rFonts w:hint="eastAsia"/>
        </w:rPr>
        <w:t>на</w:t>
      </w:r>
      <w:r>
        <w:t></w:t>
      </w:r>
      <w:r>
        <w:rPr>
          <w:rFonts w:hint="eastAsia"/>
        </w:rPr>
        <w:t>эффек</w:t>
      </w:r>
      <w:r>
        <w:t></w:t>
      </w:r>
      <w:r>
        <w:t></w:t>
      </w:r>
      <w:r>
        <w:t></w:t>
      </w:r>
      <w:r>
        <w:t></w:t>
      </w:r>
      <w:r>
        <w:t></w:t>
      </w:r>
    </w:p>
    <w:p w:rsidR="00EE065D" w:rsidRDefault="00EE065D" w:rsidP="00EE065D"/>
    <w:p w:rsidR="00EE065D" w:rsidRDefault="00EE065D" w:rsidP="00EE065D">
      <w:r>
        <w:rPr>
          <w:rFonts w:hint="eastAsia"/>
        </w:rPr>
        <w:lastRenderedPageBreak/>
        <w:t>тивность</w:t>
      </w:r>
      <w:r>
        <w:t></w:t>
      </w:r>
      <w:r>
        <w:rPr>
          <w:rFonts w:hint="eastAsia"/>
        </w:rPr>
        <w:t>деятельности</w:t>
      </w:r>
      <w:r>
        <w:t></w:t>
      </w:r>
    </w:p>
    <w:p w:rsidR="00EE065D" w:rsidRDefault="00EE065D" w:rsidP="00EE065D"/>
    <w:p w:rsidR="00EE065D" w:rsidRDefault="00EE065D" w:rsidP="00EE065D">
      <w:r>
        <w:rPr>
          <w:rFonts w:hint="eastAsia"/>
        </w:rPr>
        <w:t>Приложение</w:t>
      </w:r>
      <w:r>
        <w:t></w:t>
      </w:r>
      <w:r>
        <w:t></w:t>
      </w:r>
      <w:r>
        <w:t></w:t>
      </w:r>
      <w:r>
        <w:t></w:t>
      </w:r>
      <w:r>
        <w:rPr>
          <w:rFonts w:hint="eastAsia"/>
        </w:rPr>
        <w:t>Результаты</w:t>
      </w:r>
      <w:r>
        <w:t></w:t>
      </w:r>
      <w:r>
        <w:rPr>
          <w:rFonts w:hint="eastAsia"/>
        </w:rPr>
        <w:t>исследования</w:t>
      </w:r>
      <w:r>
        <w:t></w:t>
      </w:r>
      <w:r>
        <w:rPr>
          <w:rFonts w:hint="eastAsia"/>
        </w:rPr>
        <w:t>зависимости</w:t>
      </w:r>
      <w:r>
        <w:t></w:t>
      </w:r>
      <w:r>
        <w:rPr>
          <w:rFonts w:hint="eastAsia"/>
        </w:rPr>
        <w:t>устойчивости</w:t>
      </w:r>
      <w:r>
        <w:t></w:t>
      </w:r>
      <w:r>
        <w:t></w:t>
      </w:r>
      <w:r>
        <w:t></w:t>
      </w:r>
      <w:r>
        <w:t></w:t>
      </w:r>
    </w:p>
    <w:p w:rsidR="00EE065D" w:rsidRDefault="00EE065D" w:rsidP="00EE065D"/>
    <w:p w:rsidR="00EE065D" w:rsidRDefault="00EE065D" w:rsidP="00EE065D">
      <w:r>
        <w:rPr>
          <w:rFonts w:hint="eastAsia"/>
        </w:rPr>
        <w:t>аэрокосмических</w:t>
      </w:r>
      <w:r>
        <w:t></w:t>
      </w:r>
      <w:r>
        <w:rPr>
          <w:rFonts w:hint="eastAsia"/>
        </w:rPr>
        <w:t>компаний</w:t>
      </w:r>
      <w:r>
        <w:t></w:t>
      </w:r>
      <w:r>
        <w:rPr>
          <w:rFonts w:hint="eastAsia"/>
        </w:rPr>
        <w:t>от</w:t>
      </w:r>
      <w:r>
        <w:t></w:t>
      </w:r>
      <w:r>
        <w:rPr>
          <w:rFonts w:hint="eastAsia"/>
        </w:rPr>
        <w:t>доли</w:t>
      </w:r>
      <w:r>
        <w:t></w:t>
      </w:r>
      <w:r>
        <w:rPr>
          <w:rFonts w:hint="eastAsia"/>
        </w:rPr>
        <w:t>военных</w:t>
      </w:r>
      <w:r>
        <w:t></w:t>
      </w:r>
      <w:r>
        <w:rPr>
          <w:rFonts w:hint="eastAsia"/>
        </w:rPr>
        <w:t>заказов</w:t>
      </w:r>
      <w:r>
        <w:t></w:t>
      </w:r>
    </w:p>
    <w:p w:rsidR="00EE065D" w:rsidRDefault="00EE065D" w:rsidP="00EE065D"/>
    <w:p w:rsidR="00EE065D" w:rsidRDefault="00EE065D" w:rsidP="00EE065D">
      <w:r>
        <w:rPr>
          <w:rFonts w:hint="eastAsia"/>
        </w:rPr>
        <w:t>Приложение</w:t>
      </w:r>
      <w:r>
        <w:t></w:t>
      </w:r>
      <w:r>
        <w:t></w:t>
      </w:r>
      <w:r>
        <w:t></w:t>
      </w:r>
      <w:r>
        <w:t></w:t>
      </w:r>
      <w:r>
        <w:rPr>
          <w:rFonts w:hint="eastAsia"/>
        </w:rPr>
        <w:t>Результаты</w:t>
      </w:r>
      <w:r>
        <w:t></w:t>
      </w:r>
      <w:r>
        <w:rPr>
          <w:rFonts w:hint="eastAsia"/>
        </w:rPr>
        <w:t>исследования</w:t>
      </w:r>
      <w:r>
        <w:t></w:t>
      </w:r>
      <w:r>
        <w:rPr>
          <w:rFonts w:hint="eastAsia"/>
        </w:rPr>
        <w:t>принципов</w:t>
      </w:r>
      <w:r>
        <w:t></w:t>
      </w:r>
      <w:r>
        <w:rPr>
          <w:rFonts w:hint="eastAsia"/>
        </w:rPr>
        <w:t>эволюции</w:t>
      </w:r>
      <w:r>
        <w:t></w:t>
      </w:r>
      <w:r>
        <w:rPr>
          <w:rFonts w:hint="eastAsia"/>
        </w:rPr>
        <w:t>сложных</w:t>
      </w:r>
      <w:r>
        <w:t></w:t>
      </w:r>
      <w:r>
        <w:t></w:t>
      </w:r>
      <w:r>
        <w:t></w:t>
      </w:r>
      <w:r>
        <w:t></w:t>
      </w:r>
    </w:p>
    <w:p w:rsidR="00EE065D" w:rsidRDefault="00EE065D" w:rsidP="00EE065D"/>
    <w:p w:rsidR="00EE065D" w:rsidRDefault="00EE065D" w:rsidP="00EE065D">
      <w:r>
        <w:rPr>
          <w:rFonts w:hint="eastAsia"/>
        </w:rPr>
        <w:t>систем</w:t>
      </w:r>
      <w:r>
        <w:t></w:t>
      </w:r>
    </w:p>
    <w:p w:rsidR="00EE065D" w:rsidRDefault="00EE065D" w:rsidP="00EE065D"/>
    <w:p w:rsidR="00EE065D" w:rsidRDefault="00EE065D" w:rsidP="00EE065D">
      <w:r>
        <w:rPr>
          <w:rFonts w:hint="eastAsia"/>
        </w:rPr>
        <w:t>Приложение</w:t>
      </w:r>
      <w:r>
        <w:t></w:t>
      </w:r>
      <w:r>
        <w:t></w:t>
      </w:r>
      <w:r>
        <w:t></w:t>
      </w:r>
      <w:r>
        <w:t></w:t>
      </w:r>
      <w:r>
        <w:rPr>
          <w:rFonts w:hint="eastAsia"/>
        </w:rPr>
        <w:t>Результаты</w:t>
      </w:r>
      <w:r>
        <w:t></w:t>
      </w:r>
      <w:r>
        <w:rPr>
          <w:rFonts w:hint="eastAsia"/>
        </w:rPr>
        <w:t>исследования</w:t>
      </w:r>
      <w:r>
        <w:t></w:t>
      </w:r>
      <w:r>
        <w:rPr>
          <w:rFonts w:hint="eastAsia"/>
        </w:rPr>
        <w:t>влияния</w:t>
      </w:r>
      <w:r>
        <w:t></w:t>
      </w:r>
      <w:r>
        <w:rPr>
          <w:rFonts w:hint="eastAsia"/>
        </w:rPr>
        <w:t>траекторий</w:t>
      </w:r>
      <w:r>
        <w:t></w:t>
      </w:r>
      <w:r>
        <w:rPr>
          <w:rFonts w:hint="eastAsia"/>
        </w:rPr>
        <w:t>экономи</w:t>
      </w:r>
      <w:r>
        <w:t></w:t>
      </w:r>
      <w:r>
        <w:t></w:t>
      </w:r>
      <w:r>
        <w:t></w:t>
      </w:r>
      <w:r>
        <w:t></w:t>
      </w:r>
      <w:r>
        <w:t></w:t>
      </w:r>
    </w:p>
    <w:p w:rsidR="00EE065D" w:rsidRDefault="00EE065D" w:rsidP="00EE065D"/>
    <w:p w:rsidR="00EE065D" w:rsidRDefault="00EE065D" w:rsidP="00EE065D">
      <w:r>
        <w:rPr>
          <w:rFonts w:hint="eastAsia"/>
        </w:rPr>
        <w:t>ческого</w:t>
      </w:r>
      <w:r>
        <w:t></w:t>
      </w:r>
      <w:r>
        <w:rPr>
          <w:rFonts w:hint="eastAsia"/>
        </w:rPr>
        <w:t>роста</w:t>
      </w:r>
      <w:r>
        <w:t></w:t>
      </w:r>
      <w:r>
        <w:rPr>
          <w:rFonts w:hint="eastAsia"/>
        </w:rPr>
        <w:t>стран</w:t>
      </w:r>
      <w:r>
        <w:t></w:t>
      </w:r>
      <w:r>
        <w:rPr>
          <w:rFonts w:hint="eastAsia"/>
        </w:rPr>
        <w:t>на</w:t>
      </w:r>
      <w:r>
        <w:t></w:t>
      </w:r>
      <w:r>
        <w:rPr>
          <w:rFonts w:hint="eastAsia"/>
        </w:rPr>
        <w:t>развитие</w:t>
      </w:r>
      <w:r>
        <w:t></w:t>
      </w:r>
      <w:r>
        <w:rPr>
          <w:rFonts w:hint="eastAsia"/>
        </w:rPr>
        <w:t>аэрокосмической</w:t>
      </w:r>
      <w:r>
        <w:t></w:t>
      </w:r>
      <w:r>
        <w:rPr>
          <w:rFonts w:hint="eastAsia"/>
        </w:rPr>
        <w:t>промышленности</w:t>
      </w:r>
      <w:r>
        <w:t></w:t>
      </w:r>
    </w:p>
    <w:p w:rsidR="00EE065D" w:rsidRDefault="00EE065D" w:rsidP="00EE065D"/>
    <w:p w:rsidR="00EE065D" w:rsidRDefault="00EE065D" w:rsidP="00EE065D">
      <w:r>
        <w:rPr>
          <w:rFonts w:hint="eastAsia"/>
        </w:rPr>
        <w:t>Приложение</w:t>
      </w:r>
      <w:r>
        <w:t></w:t>
      </w:r>
      <w:r>
        <w:t></w:t>
      </w:r>
      <w:r>
        <w:t></w:t>
      </w:r>
      <w:r>
        <w:t></w:t>
      </w:r>
      <w:r>
        <w:rPr>
          <w:rFonts w:hint="eastAsia"/>
        </w:rPr>
        <w:t>Вертикально</w:t>
      </w:r>
      <w:r>
        <w:t></w:t>
      </w:r>
      <w:r>
        <w:rPr>
          <w:rFonts w:hint="eastAsia"/>
        </w:rPr>
        <w:t>интегрированные</w:t>
      </w:r>
      <w:r>
        <w:t></w:t>
      </w:r>
      <w:r>
        <w:rPr>
          <w:rFonts w:hint="eastAsia"/>
        </w:rPr>
        <w:t>группы</w:t>
      </w:r>
      <w:r>
        <w:t></w:t>
      </w:r>
      <w:r>
        <w:rPr>
          <w:rFonts w:hint="eastAsia"/>
        </w:rPr>
        <w:t>американских</w:t>
      </w:r>
      <w:r>
        <w:t></w:t>
      </w:r>
      <w:r>
        <w:rPr>
          <w:rFonts w:hint="eastAsia"/>
        </w:rPr>
        <w:t>аэ</w:t>
      </w:r>
      <w:r>
        <w:t></w:t>
      </w:r>
      <w:r>
        <w:t></w:t>
      </w:r>
      <w:r>
        <w:t></w:t>
      </w:r>
      <w:r>
        <w:t></w:t>
      </w:r>
      <w:r>
        <w:t></w:t>
      </w:r>
    </w:p>
    <w:p w:rsidR="00EE065D" w:rsidRDefault="00EE065D" w:rsidP="00EE065D"/>
    <w:p w:rsidR="00EE065D" w:rsidRDefault="00EE065D" w:rsidP="00EE065D">
      <w:r>
        <w:rPr>
          <w:rFonts w:hint="eastAsia"/>
        </w:rPr>
        <w:t>рокосмических</w:t>
      </w:r>
      <w:r>
        <w:t></w:t>
      </w:r>
      <w:r>
        <w:rPr>
          <w:rFonts w:hint="eastAsia"/>
        </w:rPr>
        <w:t>компаний</w:t>
      </w:r>
      <w:r>
        <w:t></w:t>
      </w:r>
      <w:r>
        <w:t></w:t>
      </w:r>
      <w:r>
        <w:t></w:t>
      </w:r>
      <w:r>
        <w:t></w:t>
      </w:r>
      <w:r>
        <w:t></w:t>
      </w:r>
      <w:r>
        <w:t></w:t>
      </w:r>
      <w:r>
        <w:rPr>
          <w:rFonts w:hint="eastAsia"/>
        </w:rPr>
        <w:t>г</w:t>
      </w:r>
      <w:r>
        <w:t></w:t>
      </w:r>
    </w:p>
    <w:p w:rsidR="00EE065D" w:rsidRDefault="00EE065D" w:rsidP="00EE065D"/>
    <w:p w:rsidR="00EE065D" w:rsidRDefault="00EE065D" w:rsidP="00EE065D">
      <w:r>
        <w:rPr>
          <w:rFonts w:hint="eastAsia"/>
        </w:rPr>
        <w:t>Приложение</w:t>
      </w:r>
      <w:r>
        <w:t></w:t>
      </w:r>
      <w:r>
        <w:t></w:t>
      </w:r>
      <w:r>
        <w:t></w:t>
      </w:r>
      <w:r>
        <w:t></w:t>
      </w:r>
      <w:r>
        <w:rPr>
          <w:rFonts w:hint="eastAsia"/>
        </w:rPr>
        <w:t>Группы</w:t>
      </w:r>
      <w:r>
        <w:t></w:t>
      </w:r>
      <w:r>
        <w:rPr>
          <w:rFonts w:hint="eastAsia"/>
        </w:rPr>
        <w:t>американских</w:t>
      </w:r>
      <w:r>
        <w:t></w:t>
      </w:r>
      <w:r>
        <w:rPr>
          <w:rFonts w:hint="eastAsia"/>
        </w:rPr>
        <w:t>аэрокосмических</w:t>
      </w:r>
      <w:r>
        <w:t></w:t>
      </w:r>
      <w:r>
        <w:rPr>
          <w:rFonts w:hint="eastAsia"/>
        </w:rPr>
        <w:t>компаний</w:t>
      </w:r>
      <w:r>
        <w:t></w:t>
      </w:r>
      <w:r>
        <w:rPr>
          <w:rFonts w:hint="eastAsia"/>
        </w:rPr>
        <w:t>перио</w:t>
      </w:r>
      <w:r>
        <w:t></w:t>
      </w:r>
      <w:r>
        <w:t></w:t>
      </w:r>
      <w:r>
        <w:t></w:t>
      </w:r>
      <w:r>
        <w:t></w:t>
      </w:r>
      <w:r>
        <w:t></w:t>
      </w:r>
    </w:p>
    <w:p w:rsidR="00EE065D" w:rsidRDefault="00EE065D" w:rsidP="00EE065D"/>
    <w:p w:rsidR="00EE065D" w:rsidRDefault="00EE065D" w:rsidP="00EE065D">
      <w:r>
        <w:rPr>
          <w:rFonts w:hint="eastAsia"/>
        </w:rPr>
        <w:t>да</w:t>
      </w:r>
      <w:r>
        <w:t></w:t>
      </w:r>
      <w:r>
        <w:t></w:t>
      </w:r>
      <w:r>
        <w:t></w:t>
      </w:r>
      <w:r>
        <w:t></w:t>
      </w:r>
      <w:r>
        <w:rPr>
          <w:rFonts w:hint="eastAsia"/>
        </w:rPr>
        <w:t>Мировой</w:t>
      </w:r>
      <w:r>
        <w:t></w:t>
      </w:r>
      <w:r>
        <w:rPr>
          <w:rFonts w:hint="eastAsia"/>
        </w:rPr>
        <w:t>войны</w:t>
      </w:r>
      <w:r>
        <w:t></w:t>
      </w:r>
    </w:p>
    <w:p w:rsidR="00EE065D" w:rsidRDefault="00EE065D" w:rsidP="00EE065D"/>
    <w:p w:rsidR="00EE065D" w:rsidRDefault="00EE065D" w:rsidP="00EE065D">
      <w:r>
        <w:rPr>
          <w:rFonts w:hint="eastAsia"/>
        </w:rPr>
        <w:t>Приложение</w:t>
      </w:r>
      <w:r>
        <w:t></w:t>
      </w:r>
      <w:r>
        <w:t></w:t>
      </w:r>
      <w:r>
        <w:t></w:t>
      </w:r>
      <w:r>
        <w:t></w:t>
      </w:r>
      <w:r>
        <w:rPr>
          <w:rFonts w:hint="eastAsia"/>
        </w:rPr>
        <w:t>Данные</w:t>
      </w:r>
      <w:r>
        <w:t></w:t>
      </w:r>
      <w:r>
        <w:rPr>
          <w:rFonts w:hint="eastAsia"/>
        </w:rPr>
        <w:t>о</w:t>
      </w:r>
      <w:r>
        <w:t></w:t>
      </w:r>
      <w:r>
        <w:rPr>
          <w:rFonts w:hint="eastAsia"/>
        </w:rPr>
        <w:t>результатах</w:t>
      </w:r>
      <w:r>
        <w:t></w:t>
      </w:r>
      <w:r>
        <w:rPr>
          <w:rFonts w:hint="eastAsia"/>
        </w:rPr>
        <w:t>хозяйственной</w:t>
      </w:r>
      <w:r>
        <w:t></w:t>
      </w:r>
      <w:r>
        <w:rPr>
          <w:rFonts w:hint="eastAsia"/>
        </w:rPr>
        <w:t>деятельности</w:t>
      </w:r>
      <w:r>
        <w:t></w:t>
      </w:r>
      <w:r>
        <w:rPr>
          <w:rFonts w:hint="eastAsia"/>
        </w:rPr>
        <w:t>аэ</w:t>
      </w:r>
      <w:r>
        <w:t></w:t>
      </w:r>
      <w:r>
        <w:t></w:t>
      </w:r>
      <w:r>
        <w:t></w:t>
      </w:r>
      <w:r>
        <w:t></w:t>
      </w:r>
      <w:r>
        <w:t></w:t>
      </w:r>
    </w:p>
    <w:p w:rsidR="00EE065D" w:rsidRDefault="00EE065D" w:rsidP="00EE065D"/>
    <w:p w:rsidR="00EE065D" w:rsidRDefault="00EE065D" w:rsidP="00EE065D">
      <w:r>
        <w:rPr>
          <w:rFonts w:hint="eastAsia"/>
        </w:rPr>
        <w:t>рокосмических</w:t>
      </w:r>
      <w:r>
        <w:t></w:t>
      </w:r>
      <w:r>
        <w:rPr>
          <w:rFonts w:hint="eastAsia"/>
        </w:rPr>
        <w:t>компаний</w:t>
      </w:r>
      <w:r>
        <w:t></w:t>
      </w:r>
      <w:r>
        <w:rPr>
          <w:rFonts w:hint="eastAsia"/>
        </w:rPr>
        <w:t>США</w:t>
      </w:r>
      <w:r>
        <w:t></w:t>
      </w:r>
    </w:p>
    <w:p w:rsidR="00EE065D" w:rsidRDefault="00EE065D" w:rsidP="00EE065D"/>
    <w:p w:rsidR="00EE065D" w:rsidRDefault="00EE065D" w:rsidP="00EE065D">
      <w:r>
        <w:rPr>
          <w:rFonts w:hint="eastAsia"/>
        </w:rPr>
        <w:lastRenderedPageBreak/>
        <w:t>Приложение</w:t>
      </w:r>
      <w:r>
        <w:t></w:t>
      </w:r>
      <w:r>
        <w:t></w:t>
      </w:r>
      <w:r>
        <w:t></w:t>
      </w:r>
      <w:r>
        <w:t></w:t>
      </w:r>
      <w:r>
        <w:rPr>
          <w:rFonts w:hint="eastAsia"/>
        </w:rPr>
        <w:t>Объемы</w:t>
      </w:r>
      <w:r>
        <w:t></w:t>
      </w:r>
      <w:r>
        <w:rPr>
          <w:rFonts w:hint="eastAsia"/>
        </w:rPr>
        <w:t>продаж</w:t>
      </w:r>
      <w:r>
        <w:t></w:t>
      </w:r>
      <w:r>
        <w:rPr>
          <w:rFonts w:hint="eastAsia"/>
        </w:rPr>
        <w:t>аэрокосмической</w:t>
      </w:r>
      <w:r>
        <w:t></w:t>
      </w:r>
      <w:r>
        <w:rPr>
          <w:rFonts w:hint="eastAsia"/>
        </w:rPr>
        <w:t>промышленности</w:t>
      </w:r>
      <w:r>
        <w:t></w:t>
      </w:r>
      <w:r>
        <w:rPr>
          <w:rFonts w:hint="eastAsia"/>
        </w:rPr>
        <w:t>США</w:t>
      </w:r>
      <w:r>
        <w:t></w:t>
      </w:r>
      <w:r>
        <w:t></w:t>
      </w:r>
      <w:r>
        <w:t></w:t>
      </w:r>
      <w:r>
        <w:t></w:t>
      </w:r>
      <w:r>
        <w:t></w:t>
      </w:r>
    </w:p>
    <w:p w:rsidR="00EE065D" w:rsidRDefault="00EE065D" w:rsidP="00EE065D"/>
    <w:p w:rsidR="00EE065D" w:rsidRDefault="00EE065D" w:rsidP="00EE065D">
      <w:r>
        <w:rPr>
          <w:rFonts w:hint="eastAsia"/>
        </w:rPr>
        <w:t>Приложение</w:t>
      </w:r>
      <w:r>
        <w:t></w:t>
      </w:r>
      <w:r>
        <w:t></w:t>
      </w:r>
      <w:r>
        <w:t></w:t>
      </w:r>
      <w:r>
        <w:t></w:t>
      </w:r>
      <w:r>
        <w:t></w:t>
      </w:r>
      <w:r>
        <w:rPr>
          <w:rFonts w:hint="eastAsia"/>
        </w:rPr>
        <w:t>Тенденция</w:t>
      </w:r>
      <w:r>
        <w:t></w:t>
      </w:r>
      <w:r>
        <w:rPr>
          <w:rFonts w:hint="eastAsia"/>
        </w:rPr>
        <w:t>изменения</w:t>
      </w:r>
      <w:r>
        <w:t></w:t>
      </w:r>
      <w:r>
        <w:rPr>
          <w:rFonts w:hint="eastAsia"/>
        </w:rPr>
        <w:t>структуры</w:t>
      </w:r>
      <w:r>
        <w:t></w:t>
      </w:r>
      <w:r>
        <w:rPr>
          <w:rFonts w:hint="eastAsia"/>
        </w:rPr>
        <w:t>продаж</w:t>
      </w:r>
      <w:r>
        <w:t></w:t>
      </w:r>
      <w:r>
        <w:rPr>
          <w:rFonts w:hint="eastAsia"/>
        </w:rPr>
        <w:t>аэрокосмиче</w:t>
      </w:r>
      <w:r>
        <w:t></w:t>
      </w:r>
      <w:r>
        <w:t></w:t>
      </w:r>
      <w:r>
        <w:t></w:t>
      </w:r>
      <w:r>
        <w:t></w:t>
      </w:r>
      <w:r>
        <w:t></w:t>
      </w:r>
    </w:p>
    <w:p w:rsidR="00EE065D" w:rsidRDefault="00EE065D" w:rsidP="00EE065D"/>
    <w:p w:rsidR="00EE065D" w:rsidRDefault="00EE065D" w:rsidP="00EE065D">
      <w:r>
        <w:rPr>
          <w:rFonts w:hint="eastAsia"/>
        </w:rPr>
        <w:t>ской</w:t>
      </w:r>
      <w:r>
        <w:t></w:t>
      </w:r>
      <w:r>
        <w:rPr>
          <w:rFonts w:hint="eastAsia"/>
        </w:rPr>
        <w:t>промышленности</w:t>
      </w:r>
      <w:r>
        <w:t></w:t>
      </w:r>
      <w:r>
        <w:rPr>
          <w:rFonts w:hint="eastAsia"/>
        </w:rPr>
        <w:t>США</w:t>
      </w:r>
      <w:r>
        <w:t></w:t>
      </w:r>
    </w:p>
    <w:p w:rsidR="00EE065D" w:rsidRDefault="00EE065D" w:rsidP="00EE065D"/>
    <w:p w:rsidR="00EE065D" w:rsidRDefault="00EE065D" w:rsidP="00EE065D">
      <w:r>
        <w:rPr>
          <w:rFonts w:hint="eastAsia"/>
        </w:rPr>
        <w:t>Приложение</w:t>
      </w:r>
      <w:r>
        <w:t></w:t>
      </w:r>
      <w:r>
        <w:t></w:t>
      </w:r>
      <w:r>
        <w:t></w:t>
      </w:r>
      <w:r>
        <w:t></w:t>
      </w:r>
      <w:r>
        <w:t></w:t>
      </w:r>
      <w:r>
        <w:rPr>
          <w:rFonts w:hint="eastAsia"/>
        </w:rPr>
        <w:t>Схемы</w:t>
      </w:r>
      <w:r>
        <w:t></w:t>
      </w:r>
      <w:r>
        <w:rPr>
          <w:rFonts w:hint="eastAsia"/>
        </w:rPr>
        <w:t>интеграции</w:t>
      </w:r>
      <w:r>
        <w:t></w:t>
      </w:r>
      <w:r>
        <w:rPr>
          <w:rFonts w:hint="eastAsia"/>
        </w:rPr>
        <w:t>структуры</w:t>
      </w:r>
      <w:r>
        <w:t></w:t>
      </w:r>
      <w:r>
        <w:rPr>
          <w:rFonts w:hint="eastAsia"/>
        </w:rPr>
        <w:t>ИАКК</w:t>
      </w:r>
      <w:r>
        <w:t></w:t>
      </w:r>
      <w:r>
        <w:t></w:t>
      </w:r>
      <w:r>
        <w:t></w:t>
      </w:r>
      <w:r>
        <w:t></w:t>
      </w:r>
      <w:r>
        <w:t></w:t>
      </w:r>
    </w:p>
    <w:p w:rsidR="00EE065D" w:rsidRDefault="00EE065D" w:rsidP="00EE065D"/>
    <w:p w:rsidR="00EE065D" w:rsidRDefault="00EE065D" w:rsidP="00EE065D">
      <w:r>
        <w:rPr>
          <w:rFonts w:hint="eastAsia"/>
        </w:rPr>
        <w:t>Приложение</w:t>
      </w:r>
      <w:r>
        <w:t></w:t>
      </w:r>
      <w:r>
        <w:t></w:t>
      </w:r>
      <w:r>
        <w:t></w:t>
      </w:r>
      <w:r>
        <w:t></w:t>
      </w:r>
      <w:r>
        <w:t></w:t>
      </w:r>
      <w:r>
        <w:rPr>
          <w:rFonts w:hint="eastAsia"/>
        </w:rPr>
        <w:t>Взаимосвязь</w:t>
      </w:r>
      <w:r>
        <w:t></w:t>
      </w:r>
      <w:r>
        <w:rPr>
          <w:rFonts w:hint="eastAsia"/>
        </w:rPr>
        <w:t>уровня</w:t>
      </w:r>
      <w:r>
        <w:t></w:t>
      </w:r>
      <w:r>
        <w:rPr>
          <w:rFonts w:hint="eastAsia"/>
        </w:rPr>
        <w:t>экономического</w:t>
      </w:r>
      <w:r>
        <w:t></w:t>
      </w:r>
      <w:r>
        <w:rPr>
          <w:rFonts w:hint="eastAsia"/>
        </w:rPr>
        <w:t>развития</w:t>
      </w:r>
      <w:r>
        <w:t></w:t>
      </w:r>
      <w:r>
        <w:rPr>
          <w:rFonts w:hint="eastAsia"/>
        </w:rPr>
        <w:t>страны</w:t>
      </w:r>
      <w:r>
        <w:t></w:t>
      </w:r>
      <w:r>
        <w:t></w:t>
      </w:r>
      <w:r>
        <w:t></w:t>
      </w:r>
      <w:r>
        <w:t></w:t>
      </w:r>
    </w:p>
    <w:p w:rsidR="00EE065D" w:rsidRDefault="00EE065D" w:rsidP="00EE065D"/>
    <w:p w:rsidR="00EE065D" w:rsidRDefault="00EE065D" w:rsidP="00EE065D">
      <w:r>
        <w:rPr>
          <w:rFonts w:hint="eastAsia"/>
        </w:rPr>
        <w:t>и</w:t>
      </w:r>
      <w:r>
        <w:t></w:t>
      </w:r>
      <w:r>
        <w:rPr>
          <w:rFonts w:hint="eastAsia"/>
        </w:rPr>
        <w:t>экспорта</w:t>
      </w:r>
      <w:r>
        <w:t></w:t>
      </w:r>
      <w:r>
        <w:rPr>
          <w:rFonts w:hint="eastAsia"/>
        </w:rPr>
        <w:t>продукции</w:t>
      </w:r>
      <w:r>
        <w:t></w:t>
      </w:r>
      <w:r>
        <w:rPr>
          <w:rFonts w:hint="eastAsia"/>
        </w:rPr>
        <w:t>высоких</w:t>
      </w:r>
      <w:r>
        <w:t></w:t>
      </w:r>
      <w:r>
        <w:rPr>
          <w:rFonts w:hint="eastAsia"/>
        </w:rPr>
        <w:t>технологий</w:t>
      </w:r>
      <w:r>
        <w:t></w:t>
      </w:r>
    </w:p>
    <w:p w:rsidR="00EE065D" w:rsidRDefault="00EE065D" w:rsidP="00EE065D"/>
    <w:p w:rsidR="00EE065D" w:rsidRDefault="00EE065D" w:rsidP="00EE065D">
      <w:r>
        <w:rPr>
          <w:rFonts w:hint="eastAsia"/>
        </w:rPr>
        <w:t>Приложение</w:t>
      </w:r>
      <w:r>
        <w:t></w:t>
      </w:r>
      <w:r>
        <w:t></w:t>
      </w:r>
      <w:r>
        <w:t></w:t>
      </w:r>
      <w:r>
        <w:t></w:t>
      </w:r>
      <w:r>
        <w:t></w:t>
      </w:r>
      <w:r>
        <w:rPr>
          <w:rFonts w:hint="eastAsia"/>
        </w:rPr>
        <w:t>Динамика</w:t>
      </w:r>
      <w:r>
        <w:t></w:t>
      </w:r>
      <w:r>
        <w:rPr>
          <w:rFonts w:hint="eastAsia"/>
        </w:rPr>
        <w:t>стоимости</w:t>
      </w:r>
      <w:r>
        <w:t></w:t>
      </w:r>
      <w:r>
        <w:rPr>
          <w:rFonts w:hint="eastAsia"/>
        </w:rPr>
        <w:t>НИОКР</w:t>
      </w:r>
      <w:r>
        <w:t></w:t>
      </w:r>
      <w:r>
        <w:rPr>
          <w:rFonts w:hint="eastAsia"/>
        </w:rPr>
        <w:t>боевого</w:t>
      </w:r>
      <w:r>
        <w:t></w:t>
      </w:r>
      <w:r>
        <w:rPr>
          <w:rFonts w:hint="eastAsia"/>
        </w:rPr>
        <w:t>истребителя</w:t>
      </w:r>
      <w:r>
        <w:t></w:t>
      </w:r>
      <w:r>
        <w:rPr>
          <w:rFonts w:hint="eastAsia"/>
        </w:rPr>
        <w:t>НАТО</w:t>
      </w:r>
      <w:r>
        <w:t></w:t>
      </w:r>
      <w:r>
        <w:t></w:t>
      </w:r>
      <w:r>
        <w:t></w:t>
      </w:r>
      <w:r>
        <w:t></w:t>
      </w:r>
      <w:r>
        <w:t></w:t>
      </w:r>
    </w:p>
    <w:p w:rsidR="00EE065D" w:rsidRDefault="00EE065D" w:rsidP="00EE065D"/>
    <w:p w:rsidR="00EE065D" w:rsidRDefault="00EE065D" w:rsidP="00EE065D">
      <w:r>
        <w:rPr>
          <w:rFonts w:hint="eastAsia"/>
        </w:rPr>
        <w:t>Приложение</w:t>
      </w:r>
      <w:r>
        <w:t></w:t>
      </w:r>
      <w:r>
        <w:t></w:t>
      </w:r>
      <w:r>
        <w:t></w:t>
      </w:r>
      <w:r>
        <w:t></w:t>
      </w:r>
      <w:r>
        <w:t></w:t>
      </w:r>
      <w:r>
        <w:rPr>
          <w:rFonts w:hint="eastAsia"/>
        </w:rPr>
        <w:t>Важнейшие</w:t>
      </w:r>
      <w:r>
        <w:t></w:t>
      </w:r>
      <w:r>
        <w:rPr>
          <w:rFonts w:hint="eastAsia"/>
        </w:rPr>
        <w:t>события</w:t>
      </w:r>
      <w:r>
        <w:t></w:t>
      </w:r>
      <w:r>
        <w:rPr>
          <w:rFonts w:hint="eastAsia"/>
        </w:rPr>
        <w:t>по</w:t>
      </w:r>
      <w:r>
        <w:t></w:t>
      </w:r>
      <w:r>
        <w:rPr>
          <w:rFonts w:hint="eastAsia"/>
        </w:rPr>
        <w:t>реструктуризации</w:t>
      </w:r>
      <w:r>
        <w:t></w:t>
      </w:r>
      <w:r>
        <w:rPr>
          <w:rFonts w:hint="eastAsia"/>
        </w:rPr>
        <w:t>иностранной</w:t>
      </w:r>
      <w:r>
        <w:t></w:t>
      </w:r>
      <w:r>
        <w:t></w:t>
      </w:r>
      <w:r>
        <w:t></w:t>
      </w:r>
      <w:r>
        <w:t></w:t>
      </w:r>
    </w:p>
    <w:p w:rsidR="00EE065D" w:rsidRDefault="00EE065D" w:rsidP="00EE065D"/>
    <w:p w:rsidR="00EE065D" w:rsidRDefault="00EE065D" w:rsidP="00EE065D">
      <w:r>
        <w:rPr>
          <w:rFonts w:hint="eastAsia"/>
        </w:rPr>
        <w:t>Приложение</w:t>
      </w:r>
      <w:r>
        <w:t></w:t>
      </w:r>
      <w:r>
        <w:t></w:t>
      </w:r>
      <w:r>
        <w:t></w:t>
      </w:r>
      <w:r>
        <w:t></w:t>
      </w:r>
      <w:r>
        <w:t></w:t>
      </w:r>
      <w:r>
        <w:rPr>
          <w:rFonts w:hint="eastAsia"/>
        </w:rPr>
        <w:t>Важнейшие</w:t>
      </w:r>
      <w:r>
        <w:t></w:t>
      </w:r>
      <w:r>
        <w:rPr>
          <w:rFonts w:hint="eastAsia"/>
        </w:rPr>
        <w:t>технические</w:t>
      </w:r>
      <w:r>
        <w:t></w:t>
      </w:r>
      <w:r>
        <w:rPr>
          <w:rFonts w:hint="eastAsia"/>
        </w:rPr>
        <w:t>проекты</w:t>
      </w:r>
      <w:r>
        <w:t></w:t>
      </w:r>
      <w:r>
        <w:rPr>
          <w:rFonts w:hint="eastAsia"/>
        </w:rPr>
        <w:t>мировой</w:t>
      </w:r>
      <w:r>
        <w:t></w:t>
      </w:r>
      <w:r>
        <w:rPr>
          <w:rFonts w:hint="eastAsia"/>
        </w:rPr>
        <w:t>АКП</w:t>
      </w:r>
      <w:r>
        <w:t></w:t>
      </w:r>
      <w:r>
        <w:t></w:t>
      </w:r>
      <w:r>
        <w:t></w:t>
      </w:r>
      <w:r>
        <w:t></w:t>
      </w:r>
    </w:p>
    <w:p w:rsidR="00EE065D" w:rsidRDefault="00EE065D" w:rsidP="00EE065D"/>
    <w:p w:rsidR="00EE065D" w:rsidRDefault="00EE065D" w:rsidP="00EE065D">
      <w:r>
        <w:rPr>
          <w:rFonts w:hint="eastAsia"/>
        </w:rPr>
        <w:t>Приложение</w:t>
      </w:r>
      <w:r>
        <w:t></w:t>
      </w:r>
      <w:r>
        <w:t></w:t>
      </w:r>
      <w:r>
        <w:t></w:t>
      </w:r>
      <w:r>
        <w:t></w:t>
      </w:r>
      <w:r>
        <w:t></w:t>
      </w:r>
      <w:r>
        <w:rPr>
          <w:rFonts w:hint="eastAsia"/>
        </w:rPr>
        <w:t>Функциональный</w:t>
      </w:r>
      <w:r>
        <w:t></w:t>
      </w:r>
      <w:r>
        <w:rPr>
          <w:rFonts w:hint="eastAsia"/>
        </w:rPr>
        <w:t>анализ</w:t>
      </w:r>
      <w:r>
        <w:t></w:t>
      </w:r>
      <w:r>
        <w:rPr>
          <w:rFonts w:hint="eastAsia"/>
        </w:rPr>
        <w:t>видов</w:t>
      </w:r>
      <w:r>
        <w:t></w:t>
      </w:r>
      <w:r>
        <w:rPr>
          <w:rFonts w:hint="eastAsia"/>
        </w:rPr>
        <w:t>управленческой</w:t>
      </w:r>
      <w:r>
        <w:t></w:t>
      </w:r>
      <w:r>
        <w:rPr>
          <w:rFonts w:hint="eastAsia"/>
        </w:rPr>
        <w:t>реак</w:t>
      </w:r>
      <w:r>
        <w:t></w:t>
      </w:r>
      <w:r>
        <w:t></w:t>
      </w:r>
      <w:r>
        <w:t></w:t>
      </w:r>
      <w:r>
        <w:t></w:t>
      </w:r>
      <w:r>
        <w:t></w:t>
      </w:r>
    </w:p>
    <w:p w:rsidR="00EE065D" w:rsidRDefault="00EE065D" w:rsidP="00EE065D"/>
    <w:p w:rsidR="00EE065D" w:rsidRPr="00EE065D" w:rsidRDefault="00EE065D" w:rsidP="00EE065D">
      <w:r>
        <w:rPr>
          <w:rFonts w:hint="eastAsia"/>
        </w:rPr>
        <w:t>ции</w:t>
      </w:r>
      <w:r>
        <w:t></w:t>
      </w:r>
      <w:bookmarkEnd w:id="0"/>
    </w:p>
    <w:sectPr w:rsidR="00EE065D" w:rsidRPr="00EE065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8EB" w:rsidRDefault="00C258EB">
      <w:pPr>
        <w:spacing w:after="0" w:line="240" w:lineRule="auto"/>
      </w:pPr>
      <w:r>
        <w:separator/>
      </w:r>
    </w:p>
  </w:endnote>
  <w:endnote w:type="continuationSeparator" w:id="0">
    <w:p w:rsidR="00C258EB" w:rsidRDefault="00C2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8EB" w:rsidRDefault="00C258EB"/>
    <w:p w:rsidR="00C258EB" w:rsidRDefault="00C258EB"/>
    <w:p w:rsidR="00C258EB" w:rsidRDefault="00C258EB"/>
    <w:p w:rsidR="00C258EB" w:rsidRDefault="00C258EB"/>
    <w:p w:rsidR="00C258EB" w:rsidRDefault="00C258EB"/>
    <w:p w:rsidR="00C258EB" w:rsidRDefault="00C258EB"/>
    <w:p w:rsidR="00C258EB" w:rsidRDefault="00C258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8EB" w:rsidRDefault="00C258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58EB" w:rsidRDefault="00C258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58EB" w:rsidRDefault="00C258EB"/>
    <w:p w:rsidR="00C258EB" w:rsidRDefault="00C258EB"/>
    <w:p w:rsidR="00C258EB" w:rsidRDefault="00C258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8EB" w:rsidRDefault="00C258EB"/>
                          <w:p w:rsidR="00C258EB" w:rsidRDefault="00C258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58EB" w:rsidRDefault="00C258EB"/>
                    <w:p w:rsidR="00C258EB" w:rsidRDefault="00C258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58EB" w:rsidRDefault="00C258EB"/>
    <w:p w:rsidR="00C258EB" w:rsidRDefault="00C258EB">
      <w:pPr>
        <w:rPr>
          <w:sz w:val="2"/>
          <w:szCs w:val="2"/>
        </w:rPr>
      </w:pPr>
    </w:p>
    <w:p w:rsidR="00C258EB" w:rsidRDefault="00C258EB"/>
    <w:p w:rsidR="00C258EB" w:rsidRDefault="00C258EB">
      <w:pPr>
        <w:spacing w:after="0" w:line="240" w:lineRule="auto"/>
      </w:pPr>
    </w:p>
  </w:footnote>
  <w:footnote w:type="continuationSeparator" w:id="0">
    <w:p w:rsidR="00C258EB" w:rsidRDefault="00C2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8EB"/>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357DE-6EC6-4495-8E37-DF3CDBC8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20024</TotalTime>
  <Pages>4</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1281</cp:revision>
  <cp:lastPrinted>2009-02-06T05:36:00Z</cp:lastPrinted>
  <dcterms:created xsi:type="dcterms:W3CDTF">2023-09-07T12:38:00Z</dcterms:created>
  <dcterms:modified xsi:type="dcterms:W3CDTF">2023-11-28T14:36:00Z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