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90" w:rsidRDefault="00F52590" w:rsidP="00F525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Перебийніс Павло Петрович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F52590" w:rsidRDefault="00F52590" w:rsidP="00F525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3" w:hAnsi="CIDFont+F3" w:cs="CIDFont+F3"/>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морфогенезу</w:t>
      </w:r>
    </w:p>
    <w:p w:rsidR="00F52590" w:rsidRDefault="00F52590" w:rsidP="00F525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надпід’язикових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трикутників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передньої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шийної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ділянки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пренатальному</w:t>
      </w:r>
    </w:p>
    <w:p w:rsidR="00F52590" w:rsidRDefault="00F52590" w:rsidP="00F525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періоді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онтогенезу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людини</w:t>
      </w:r>
      <w:r>
        <w:rPr>
          <w:rFonts w:ascii="CIDFont+F9" w:hAnsi="CIDFont+F9" w:cs="CIDFont+F9"/>
          <w:kern w:val="0"/>
          <w:sz w:val="28"/>
          <w:szCs w:val="28"/>
          <w:lang w:eastAsia="ru-RU"/>
        </w:rPr>
        <w:t>»</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галузь</w:t>
      </w:r>
    </w:p>
    <w:p w:rsidR="00F52590" w:rsidRDefault="00F52590" w:rsidP="00F525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знань</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76.600.018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Буковинському</w:t>
      </w:r>
    </w:p>
    <w:p w:rsidR="00F239A4" w:rsidRPr="00F52590" w:rsidRDefault="00F52590" w:rsidP="00F52590">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F5259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9">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F52590" w:rsidRPr="00F525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6031B-CFAE-48B6-BE22-3AF08A82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2021-11-28T11:32:00Z</dcterms:created>
  <dcterms:modified xsi:type="dcterms:W3CDTF">2021-11-28T21:36:00Z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