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92AD7" w14:textId="0233E2B6" w:rsidR="00320534" w:rsidRDefault="001B78BC" w:rsidP="001B78BC">
      <w:pPr>
        <w:ind w:left="567"/>
      </w:pPr>
      <w:r w:rsidRPr="001B78BC">
        <w:rPr>
          <w:rFonts w:hint="eastAsia"/>
        </w:rPr>
        <w:t>Клинико</w:t>
      </w:r>
      <w:r w:rsidRPr="001B78BC">
        <w:t>-</w:t>
      </w:r>
      <w:r w:rsidRPr="001B78BC">
        <w:rPr>
          <w:rFonts w:hint="eastAsia"/>
        </w:rPr>
        <w:t>морфологические</w:t>
      </w:r>
      <w:r w:rsidRPr="001B78BC">
        <w:t xml:space="preserve"> </w:t>
      </w:r>
      <w:r w:rsidRPr="001B78BC">
        <w:rPr>
          <w:rFonts w:hint="eastAsia"/>
        </w:rPr>
        <w:t>аспекты</w:t>
      </w:r>
      <w:r w:rsidRPr="001B78BC">
        <w:t xml:space="preserve"> </w:t>
      </w:r>
      <w:r w:rsidRPr="001B78BC">
        <w:rPr>
          <w:rFonts w:hint="eastAsia"/>
        </w:rPr>
        <w:t>роли</w:t>
      </w:r>
      <w:r w:rsidRPr="001B78BC">
        <w:t xml:space="preserve"> </w:t>
      </w:r>
      <w:r w:rsidRPr="001B78BC">
        <w:rPr>
          <w:rFonts w:hint="eastAsia"/>
        </w:rPr>
        <w:t>склеры</w:t>
      </w:r>
      <w:r w:rsidRPr="001B78BC">
        <w:t xml:space="preserve"> </w:t>
      </w:r>
      <w:r w:rsidRPr="001B78BC">
        <w:rPr>
          <w:rFonts w:hint="eastAsia"/>
        </w:rPr>
        <w:t>в</w:t>
      </w:r>
      <w:r w:rsidRPr="001B78BC">
        <w:t xml:space="preserve"> </w:t>
      </w:r>
      <w:r w:rsidRPr="001B78BC">
        <w:rPr>
          <w:rFonts w:hint="eastAsia"/>
        </w:rPr>
        <w:t>гидродинамике</w:t>
      </w:r>
      <w:r w:rsidRPr="001B78BC">
        <w:t xml:space="preserve"> </w:t>
      </w:r>
      <w:r w:rsidRPr="001B78BC">
        <w:rPr>
          <w:rFonts w:hint="eastAsia"/>
        </w:rPr>
        <w:t>глаза</w:t>
      </w:r>
      <w:r>
        <w:t xml:space="preserve"> </w:t>
      </w:r>
      <w:r w:rsidRPr="001B78BC">
        <w:rPr>
          <w:rFonts w:hint="eastAsia"/>
        </w:rPr>
        <w:t>Корчуганова</w:t>
      </w:r>
      <w:r w:rsidRPr="001B78BC">
        <w:t xml:space="preserve"> </w:t>
      </w:r>
      <w:r w:rsidRPr="001B78BC">
        <w:rPr>
          <w:rFonts w:hint="eastAsia"/>
        </w:rPr>
        <w:t>Елена</w:t>
      </w:r>
      <w:r w:rsidRPr="001B78BC">
        <w:t xml:space="preserve"> </w:t>
      </w:r>
      <w:r w:rsidRPr="001B78BC">
        <w:rPr>
          <w:rFonts w:hint="eastAsia"/>
        </w:rPr>
        <w:t>Александровна</w:t>
      </w:r>
    </w:p>
    <w:p w14:paraId="6E677165" w14:textId="77777777" w:rsidR="001B78BC" w:rsidRDefault="001B78BC" w:rsidP="001B78BC">
      <w:pPr>
        <w:ind w:left="567"/>
      </w:pPr>
      <w:r>
        <w:rPr>
          <w:rFonts w:hint="eastAsia"/>
        </w:rPr>
        <w:t>ОГЛАВЛЕНИЕ</w:t>
      </w:r>
      <w:r>
        <w:t xml:space="preserve"> </w:t>
      </w:r>
      <w:r>
        <w:rPr>
          <w:rFonts w:hint="eastAsia"/>
        </w:rPr>
        <w:t>ДИССЕРТАЦИИ</w:t>
      </w:r>
    </w:p>
    <w:p w14:paraId="11761F56" w14:textId="77777777" w:rsidR="001B78BC" w:rsidRDefault="001B78BC" w:rsidP="001B78BC">
      <w:pPr>
        <w:ind w:left="567"/>
      </w:pPr>
      <w:r>
        <w:rPr>
          <w:rFonts w:hint="eastAsia"/>
        </w:rPr>
        <w:t>доктор</w:t>
      </w:r>
      <w:r>
        <w:t xml:space="preserve"> </w:t>
      </w:r>
      <w:r>
        <w:rPr>
          <w:rFonts w:hint="eastAsia"/>
        </w:rPr>
        <w:t>наук</w:t>
      </w:r>
      <w:r>
        <w:t xml:space="preserve"> </w:t>
      </w:r>
      <w:r>
        <w:rPr>
          <w:rFonts w:hint="eastAsia"/>
        </w:rPr>
        <w:t>Корчуганова</w:t>
      </w:r>
      <w:r>
        <w:t xml:space="preserve"> </w:t>
      </w:r>
      <w:r>
        <w:rPr>
          <w:rFonts w:hint="eastAsia"/>
        </w:rPr>
        <w:t>Елена</w:t>
      </w:r>
      <w:r>
        <w:t xml:space="preserve"> </w:t>
      </w:r>
      <w:r>
        <w:rPr>
          <w:rFonts w:hint="eastAsia"/>
        </w:rPr>
        <w:t>Александровна</w:t>
      </w:r>
    </w:p>
    <w:p w14:paraId="7B9CF297" w14:textId="77777777" w:rsidR="001B78BC" w:rsidRDefault="001B78BC" w:rsidP="001B78BC">
      <w:pPr>
        <w:ind w:left="567"/>
      </w:pPr>
      <w:r>
        <w:rPr>
          <w:rFonts w:hint="eastAsia"/>
        </w:rPr>
        <w:t>Введение</w:t>
      </w:r>
    </w:p>
    <w:p w14:paraId="4F138E94" w14:textId="77777777" w:rsidR="001B78BC" w:rsidRDefault="001B78BC" w:rsidP="001B78BC">
      <w:pPr>
        <w:ind w:left="567"/>
      </w:pPr>
    </w:p>
    <w:p w14:paraId="3C51AA31" w14:textId="77777777" w:rsidR="001B78BC" w:rsidRDefault="001B78BC" w:rsidP="001B78BC">
      <w:pPr>
        <w:ind w:left="567"/>
      </w:pPr>
      <w:r>
        <w:rPr>
          <w:rFonts w:hint="eastAsia"/>
        </w:rPr>
        <w:t>ГЛАВА</w:t>
      </w:r>
      <w:r>
        <w:t xml:space="preserve"> 1. </w:t>
      </w:r>
      <w:r>
        <w:rPr>
          <w:rFonts w:hint="eastAsia"/>
        </w:rPr>
        <w:t>ОБЗОР</w:t>
      </w:r>
      <w:r>
        <w:t xml:space="preserve"> </w:t>
      </w:r>
      <w:r>
        <w:rPr>
          <w:rFonts w:hint="eastAsia"/>
        </w:rPr>
        <w:t>ЛИТЕРАТУРЫ</w:t>
      </w:r>
    </w:p>
    <w:p w14:paraId="23FAFF41" w14:textId="77777777" w:rsidR="001B78BC" w:rsidRDefault="001B78BC" w:rsidP="001B78BC">
      <w:pPr>
        <w:ind w:left="567"/>
      </w:pPr>
    </w:p>
    <w:p w14:paraId="6F1F3834" w14:textId="77777777" w:rsidR="001B78BC" w:rsidRDefault="001B78BC" w:rsidP="001B78BC">
      <w:pPr>
        <w:ind w:left="567"/>
      </w:pPr>
      <w:r>
        <w:t xml:space="preserve">1.1 </w:t>
      </w:r>
      <w:r>
        <w:rPr>
          <w:rFonts w:hint="eastAsia"/>
        </w:rPr>
        <w:t>Морфологические</w:t>
      </w:r>
      <w:r>
        <w:t xml:space="preserve"> </w:t>
      </w:r>
      <w:r>
        <w:rPr>
          <w:rFonts w:hint="eastAsia"/>
        </w:rPr>
        <w:t>и</w:t>
      </w:r>
      <w:r>
        <w:t xml:space="preserve"> </w:t>
      </w:r>
      <w:r>
        <w:rPr>
          <w:rFonts w:hint="eastAsia"/>
        </w:rPr>
        <w:t>функциональные</w:t>
      </w:r>
      <w:r>
        <w:t xml:space="preserve"> </w:t>
      </w:r>
      <w:r>
        <w:rPr>
          <w:rFonts w:hint="eastAsia"/>
        </w:rPr>
        <w:t>особенности</w:t>
      </w:r>
      <w:r>
        <w:t xml:space="preserve"> </w:t>
      </w:r>
      <w:r>
        <w:rPr>
          <w:rFonts w:hint="eastAsia"/>
        </w:rPr>
        <w:t>склеры</w:t>
      </w:r>
      <w:r>
        <w:t xml:space="preserve"> </w:t>
      </w:r>
      <w:r>
        <w:rPr>
          <w:rFonts w:hint="eastAsia"/>
        </w:rPr>
        <w:t>при</w:t>
      </w:r>
      <w:r>
        <w:t xml:space="preserve"> </w:t>
      </w:r>
      <w:r>
        <w:rPr>
          <w:rFonts w:hint="eastAsia"/>
        </w:rPr>
        <w:t>первичной</w:t>
      </w:r>
      <w:r>
        <w:t xml:space="preserve"> </w:t>
      </w:r>
      <w:r>
        <w:rPr>
          <w:rFonts w:hint="eastAsia"/>
        </w:rPr>
        <w:t>открытоугольной</w:t>
      </w:r>
      <w:r>
        <w:t xml:space="preserve"> </w:t>
      </w:r>
      <w:r>
        <w:rPr>
          <w:rFonts w:hint="eastAsia"/>
        </w:rPr>
        <w:t>глаукоме</w:t>
      </w:r>
    </w:p>
    <w:p w14:paraId="1BBC09B2" w14:textId="77777777" w:rsidR="001B78BC" w:rsidRDefault="001B78BC" w:rsidP="001B78BC">
      <w:pPr>
        <w:ind w:left="567"/>
      </w:pPr>
    </w:p>
    <w:p w14:paraId="17CCAD3C" w14:textId="77777777" w:rsidR="001B78BC" w:rsidRDefault="001B78BC" w:rsidP="001B78BC">
      <w:pPr>
        <w:ind w:left="567"/>
      </w:pPr>
      <w:r>
        <w:t xml:space="preserve">1.2. </w:t>
      </w:r>
      <w:r>
        <w:rPr>
          <w:rFonts w:hint="eastAsia"/>
        </w:rPr>
        <w:t>Использование</w:t>
      </w:r>
      <w:r>
        <w:t xml:space="preserve"> </w:t>
      </w:r>
      <w:r>
        <w:rPr>
          <w:rFonts w:hint="eastAsia"/>
        </w:rPr>
        <w:t>воздействия</w:t>
      </w:r>
      <w:r>
        <w:t xml:space="preserve"> </w:t>
      </w:r>
      <w:r>
        <w:rPr>
          <w:rFonts w:hint="eastAsia"/>
        </w:rPr>
        <w:t>физических</w:t>
      </w:r>
      <w:r>
        <w:t xml:space="preserve"> </w:t>
      </w:r>
      <w:r>
        <w:rPr>
          <w:rFonts w:hint="eastAsia"/>
        </w:rPr>
        <w:t>факторов</w:t>
      </w:r>
      <w:r>
        <w:t xml:space="preserve"> </w:t>
      </w:r>
      <w:r>
        <w:rPr>
          <w:rFonts w:hint="eastAsia"/>
        </w:rPr>
        <w:t>в</w:t>
      </w:r>
      <w:r>
        <w:t xml:space="preserve"> </w:t>
      </w:r>
      <w:r>
        <w:rPr>
          <w:rFonts w:hint="eastAsia"/>
        </w:rPr>
        <w:t>ходе</w:t>
      </w:r>
      <w:r>
        <w:t xml:space="preserve"> </w:t>
      </w:r>
      <w:r>
        <w:rPr>
          <w:rFonts w:hint="eastAsia"/>
        </w:rPr>
        <w:t>антиглаукомных</w:t>
      </w:r>
      <w:r>
        <w:t xml:space="preserve"> </w:t>
      </w:r>
      <w:r>
        <w:rPr>
          <w:rFonts w:hint="eastAsia"/>
        </w:rPr>
        <w:t>операций</w:t>
      </w:r>
    </w:p>
    <w:p w14:paraId="221E99C9" w14:textId="77777777" w:rsidR="001B78BC" w:rsidRDefault="001B78BC" w:rsidP="001B78BC">
      <w:pPr>
        <w:ind w:left="567"/>
      </w:pPr>
    </w:p>
    <w:p w14:paraId="0AFE7656" w14:textId="77777777" w:rsidR="001B78BC" w:rsidRDefault="001B78BC" w:rsidP="001B78BC">
      <w:pPr>
        <w:ind w:left="567"/>
      </w:pPr>
      <w:r>
        <w:t xml:space="preserve">1.3 </w:t>
      </w:r>
      <w:r>
        <w:rPr>
          <w:rFonts w:hint="eastAsia"/>
        </w:rPr>
        <w:t>Малоинвазивные</w:t>
      </w:r>
      <w:r>
        <w:t xml:space="preserve"> </w:t>
      </w:r>
      <w:r>
        <w:rPr>
          <w:rFonts w:hint="eastAsia"/>
        </w:rPr>
        <w:t>антиглаукомные</w:t>
      </w:r>
      <w:r>
        <w:t xml:space="preserve"> </w:t>
      </w:r>
      <w:r>
        <w:rPr>
          <w:rFonts w:hint="eastAsia"/>
        </w:rPr>
        <w:t>операции</w:t>
      </w:r>
      <w:r>
        <w:t xml:space="preserve"> </w:t>
      </w:r>
      <w:r>
        <w:rPr>
          <w:rFonts w:hint="eastAsia"/>
        </w:rPr>
        <w:t>при</w:t>
      </w:r>
      <w:r>
        <w:t xml:space="preserve"> </w:t>
      </w:r>
      <w:r>
        <w:rPr>
          <w:rFonts w:hint="eastAsia"/>
        </w:rPr>
        <w:t>первичной</w:t>
      </w:r>
      <w:r>
        <w:t xml:space="preserve"> </w:t>
      </w:r>
      <w:r>
        <w:rPr>
          <w:rFonts w:hint="eastAsia"/>
        </w:rPr>
        <w:t>глаукоме</w:t>
      </w:r>
    </w:p>
    <w:p w14:paraId="5F0E6B33" w14:textId="77777777" w:rsidR="001B78BC" w:rsidRDefault="001B78BC" w:rsidP="001B78BC">
      <w:pPr>
        <w:ind w:left="567"/>
      </w:pPr>
    </w:p>
    <w:p w14:paraId="473378F1" w14:textId="77777777" w:rsidR="001B78BC" w:rsidRDefault="001B78BC" w:rsidP="001B78BC">
      <w:pPr>
        <w:ind w:left="567"/>
      </w:pPr>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1CB3813B" w14:textId="77777777" w:rsidR="001B78BC" w:rsidRDefault="001B78BC" w:rsidP="001B78BC">
      <w:pPr>
        <w:ind w:left="567"/>
      </w:pPr>
    </w:p>
    <w:p w14:paraId="2D717972" w14:textId="77777777" w:rsidR="001B78BC" w:rsidRDefault="001B78BC" w:rsidP="001B78BC">
      <w:pPr>
        <w:ind w:left="567"/>
      </w:pPr>
      <w:r>
        <w:t xml:space="preserve">2.1. </w:t>
      </w:r>
      <w:r>
        <w:rPr>
          <w:rFonts w:hint="eastAsia"/>
        </w:rPr>
        <w:t>Предварительные</w:t>
      </w:r>
      <w:r>
        <w:t xml:space="preserve"> </w:t>
      </w:r>
      <w:r>
        <w:rPr>
          <w:rFonts w:hint="eastAsia"/>
        </w:rPr>
        <w:t>экспериментальные</w:t>
      </w:r>
      <w:r>
        <w:t xml:space="preserve"> </w:t>
      </w:r>
      <w:r>
        <w:rPr>
          <w:rFonts w:hint="eastAsia"/>
        </w:rPr>
        <w:t>исследования</w:t>
      </w:r>
    </w:p>
    <w:p w14:paraId="754CC90D" w14:textId="77777777" w:rsidR="001B78BC" w:rsidRDefault="001B78BC" w:rsidP="001B78BC">
      <w:pPr>
        <w:ind w:left="567"/>
      </w:pPr>
    </w:p>
    <w:p w14:paraId="1DC9F23C" w14:textId="77777777" w:rsidR="001B78BC" w:rsidRDefault="001B78BC" w:rsidP="001B78BC">
      <w:pPr>
        <w:ind w:left="567"/>
      </w:pPr>
      <w:r>
        <w:t xml:space="preserve">2.1.1 </w:t>
      </w:r>
      <w:r>
        <w:rPr>
          <w:rFonts w:hint="eastAsia"/>
        </w:rPr>
        <w:t>Оценка</w:t>
      </w:r>
      <w:r>
        <w:t xml:space="preserve"> </w:t>
      </w:r>
      <w:r>
        <w:rPr>
          <w:rFonts w:hint="eastAsia"/>
        </w:rPr>
        <w:t>проницаемости</w:t>
      </w:r>
      <w:r>
        <w:t xml:space="preserve"> </w:t>
      </w:r>
      <w:r>
        <w:rPr>
          <w:rFonts w:hint="eastAsia"/>
        </w:rPr>
        <w:t>склеры</w:t>
      </w:r>
      <w:r>
        <w:t xml:space="preserve"> </w:t>
      </w:r>
      <w:r>
        <w:rPr>
          <w:rFonts w:hint="eastAsia"/>
        </w:rPr>
        <w:t>после</w:t>
      </w:r>
      <w:r>
        <w:t xml:space="preserve"> </w:t>
      </w:r>
      <w:r>
        <w:rPr>
          <w:rFonts w:hint="eastAsia"/>
        </w:rPr>
        <w:t>эксимерлазерной</w:t>
      </w:r>
      <w:r>
        <w:t xml:space="preserve"> </w:t>
      </w:r>
      <w:r>
        <w:rPr>
          <w:rFonts w:hint="eastAsia"/>
        </w:rPr>
        <w:t>абляции</w:t>
      </w:r>
      <w:r>
        <w:t xml:space="preserve"> </w:t>
      </w:r>
      <w:r>
        <w:rPr>
          <w:rFonts w:hint="eastAsia"/>
        </w:rPr>
        <w:t>склеры</w:t>
      </w:r>
      <w:r>
        <w:t xml:space="preserve"> </w:t>
      </w:r>
      <w:r>
        <w:rPr>
          <w:rFonts w:hint="eastAsia"/>
        </w:rPr>
        <w:t>и</w:t>
      </w:r>
      <w:r>
        <w:t xml:space="preserve"> </w:t>
      </w:r>
      <w:r>
        <w:rPr>
          <w:rFonts w:hint="eastAsia"/>
        </w:rPr>
        <w:t>непроникающей</w:t>
      </w:r>
      <w:r>
        <w:t xml:space="preserve"> </w:t>
      </w:r>
      <w:r>
        <w:rPr>
          <w:rFonts w:hint="eastAsia"/>
        </w:rPr>
        <w:t>склерэктомии</w:t>
      </w:r>
      <w:r>
        <w:t xml:space="preserve">. </w:t>
      </w:r>
      <w:r>
        <w:rPr>
          <w:rFonts w:hint="eastAsia"/>
        </w:rPr>
        <w:t>Отработка</w:t>
      </w:r>
      <w:r>
        <w:t xml:space="preserve"> </w:t>
      </w:r>
      <w:r>
        <w:rPr>
          <w:rFonts w:hint="eastAsia"/>
        </w:rPr>
        <w:t>методики</w:t>
      </w:r>
    </w:p>
    <w:p w14:paraId="675E9AAC" w14:textId="77777777" w:rsidR="001B78BC" w:rsidRDefault="001B78BC" w:rsidP="001B78BC">
      <w:pPr>
        <w:ind w:left="567"/>
      </w:pPr>
    </w:p>
    <w:p w14:paraId="33609F23" w14:textId="77777777" w:rsidR="001B78BC" w:rsidRDefault="001B78BC" w:rsidP="001B78BC">
      <w:pPr>
        <w:ind w:left="567"/>
      </w:pPr>
      <w:r>
        <w:t xml:space="preserve">2.1.2 </w:t>
      </w:r>
      <w:r>
        <w:rPr>
          <w:rFonts w:hint="eastAsia"/>
        </w:rPr>
        <w:t>Исследование</w:t>
      </w:r>
      <w:r>
        <w:t xml:space="preserve"> </w:t>
      </w:r>
      <w:r>
        <w:rPr>
          <w:rFonts w:hint="eastAsia"/>
        </w:rPr>
        <w:t>проницаемости</w:t>
      </w:r>
      <w:r>
        <w:t xml:space="preserve"> </w:t>
      </w:r>
      <w:r>
        <w:rPr>
          <w:rFonts w:hint="eastAsia"/>
        </w:rPr>
        <w:t>склеры</w:t>
      </w:r>
      <w:r>
        <w:t xml:space="preserve"> </w:t>
      </w:r>
      <w:r>
        <w:rPr>
          <w:rFonts w:hint="eastAsia"/>
        </w:rPr>
        <w:t>после</w:t>
      </w:r>
      <w:r>
        <w:t xml:space="preserve"> </w:t>
      </w:r>
      <w:r>
        <w:rPr>
          <w:rFonts w:hint="eastAsia"/>
        </w:rPr>
        <w:t>локальной</w:t>
      </w:r>
      <w:r>
        <w:t xml:space="preserve"> </w:t>
      </w:r>
      <w:r>
        <w:rPr>
          <w:rFonts w:hint="eastAsia"/>
        </w:rPr>
        <w:t>эксимерлазерной</w:t>
      </w:r>
      <w:r>
        <w:t xml:space="preserve"> </w:t>
      </w:r>
      <w:r>
        <w:rPr>
          <w:rFonts w:hint="eastAsia"/>
        </w:rPr>
        <w:t>абляции</w:t>
      </w:r>
      <w:r>
        <w:t xml:space="preserve"> </w:t>
      </w:r>
      <w:r>
        <w:rPr>
          <w:rFonts w:hint="eastAsia"/>
        </w:rPr>
        <w:t>диаметром</w:t>
      </w:r>
      <w:r>
        <w:t xml:space="preserve"> 6,0 </w:t>
      </w:r>
      <w:r>
        <w:rPr>
          <w:rFonts w:hint="eastAsia"/>
        </w:rPr>
        <w:t>мм</w:t>
      </w:r>
    </w:p>
    <w:p w14:paraId="1CC5D5B6" w14:textId="77777777" w:rsidR="001B78BC" w:rsidRDefault="001B78BC" w:rsidP="001B78BC">
      <w:pPr>
        <w:ind w:left="567"/>
      </w:pPr>
    </w:p>
    <w:p w14:paraId="6CA47258" w14:textId="77777777" w:rsidR="001B78BC" w:rsidRDefault="001B78BC" w:rsidP="001B78BC">
      <w:pPr>
        <w:ind w:left="567"/>
      </w:pPr>
      <w:r>
        <w:t xml:space="preserve">2.1.3 </w:t>
      </w:r>
      <w:r>
        <w:rPr>
          <w:rFonts w:hint="eastAsia"/>
        </w:rPr>
        <w:t>Исследование</w:t>
      </w:r>
      <w:r>
        <w:t xml:space="preserve"> </w:t>
      </w:r>
      <w:r>
        <w:rPr>
          <w:rFonts w:hint="eastAsia"/>
        </w:rPr>
        <w:t>проницаемости</w:t>
      </w:r>
      <w:r>
        <w:t xml:space="preserve"> </w:t>
      </w:r>
      <w:r>
        <w:rPr>
          <w:rFonts w:hint="eastAsia"/>
        </w:rPr>
        <w:t>склеры</w:t>
      </w:r>
      <w:r>
        <w:t xml:space="preserve"> </w:t>
      </w:r>
      <w:r>
        <w:rPr>
          <w:rFonts w:hint="eastAsia"/>
        </w:rPr>
        <w:t>после</w:t>
      </w:r>
      <w:r>
        <w:t xml:space="preserve"> </w:t>
      </w:r>
      <w:r>
        <w:rPr>
          <w:rFonts w:hint="eastAsia"/>
        </w:rPr>
        <w:t>непроникающей</w:t>
      </w:r>
      <w:r>
        <w:t xml:space="preserve"> </w:t>
      </w:r>
      <w:r>
        <w:rPr>
          <w:rFonts w:hint="eastAsia"/>
        </w:rPr>
        <w:t>склерэктомии</w:t>
      </w:r>
      <w:r>
        <w:t xml:space="preserve"> </w:t>
      </w:r>
      <w:r>
        <w:rPr>
          <w:rFonts w:hint="eastAsia"/>
        </w:rPr>
        <w:t>диаметром</w:t>
      </w:r>
      <w:r>
        <w:t xml:space="preserve"> 6,0 </w:t>
      </w:r>
      <w:r>
        <w:rPr>
          <w:rFonts w:hint="eastAsia"/>
        </w:rPr>
        <w:t>мм</w:t>
      </w:r>
    </w:p>
    <w:p w14:paraId="7BC381E4" w14:textId="77777777" w:rsidR="001B78BC" w:rsidRDefault="001B78BC" w:rsidP="001B78BC">
      <w:pPr>
        <w:ind w:left="567"/>
      </w:pPr>
    </w:p>
    <w:p w14:paraId="165B05A3" w14:textId="77777777" w:rsidR="001B78BC" w:rsidRDefault="001B78BC" w:rsidP="001B78BC">
      <w:pPr>
        <w:ind w:left="567"/>
      </w:pPr>
      <w:r>
        <w:t xml:space="preserve">2.2 </w:t>
      </w:r>
      <w:r>
        <w:rPr>
          <w:rFonts w:hint="eastAsia"/>
        </w:rPr>
        <w:t>Изучение</w:t>
      </w:r>
      <w:r>
        <w:t xml:space="preserve"> </w:t>
      </w:r>
      <w:r>
        <w:rPr>
          <w:rFonts w:hint="eastAsia"/>
        </w:rPr>
        <w:t>эффективности</w:t>
      </w:r>
      <w:r>
        <w:t xml:space="preserve"> </w:t>
      </w:r>
      <w:r>
        <w:rPr>
          <w:rFonts w:hint="eastAsia"/>
        </w:rPr>
        <w:t>нового</w:t>
      </w:r>
      <w:r>
        <w:t xml:space="preserve"> </w:t>
      </w:r>
      <w:r>
        <w:rPr>
          <w:rFonts w:hint="eastAsia"/>
        </w:rPr>
        <w:t>антиглаукомного</w:t>
      </w:r>
      <w:r>
        <w:t xml:space="preserve"> </w:t>
      </w:r>
      <w:r>
        <w:rPr>
          <w:rFonts w:hint="eastAsia"/>
        </w:rPr>
        <w:t>способа</w:t>
      </w:r>
      <w:r>
        <w:t xml:space="preserve"> </w:t>
      </w:r>
      <w:r>
        <w:rPr>
          <w:rFonts w:hint="eastAsia"/>
        </w:rPr>
        <w:t>в</w:t>
      </w:r>
      <w:r>
        <w:t xml:space="preserve"> </w:t>
      </w:r>
      <w:r>
        <w:rPr>
          <w:rFonts w:hint="eastAsia"/>
        </w:rPr>
        <w:t>эксперименте</w:t>
      </w:r>
    </w:p>
    <w:p w14:paraId="3CF3F0CB" w14:textId="77777777" w:rsidR="001B78BC" w:rsidRDefault="001B78BC" w:rsidP="001B78BC">
      <w:pPr>
        <w:ind w:left="567"/>
      </w:pPr>
    </w:p>
    <w:p w14:paraId="75696686" w14:textId="77777777" w:rsidR="001B78BC" w:rsidRDefault="001B78BC" w:rsidP="001B78BC">
      <w:pPr>
        <w:ind w:left="567"/>
      </w:pPr>
      <w:r>
        <w:t xml:space="preserve">2.2.1 </w:t>
      </w:r>
      <w:r>
        <w:rPr>
          <w:rFonts w:hint="eastAsia"/>
        </w:rPr>
        <w:t>Исследование</w:t>
      </w:r>
      <w:r>
        <w:t xml:space="preserve"> </w:t>
      </w:r>
      <w:r>
        <w:rPr>
          <w:rFonts w:hint="eastAsia"/>
        </w:rPr>
        <w:t>проницаемости</w:t>
      </w:r>
      <w:r>
        <w:t xml:space="preserve"> </w:t>
      </w:r>
      <w:r>
        <w:rPr>
          <w:rFonts w:hint="eastAsia"/>
        </w:rPr>
        <w:t>склеры</w:t>
      </w:r>
      <w:r>
        <w:t xml:space="preserve"> </w:t>
      </w:r>
      <w:r>
        <w:rPr>
          <w:rFonts w:hint="eastAsia"/>
        </w:rPr>
        <w:t>после</w:t>
      </w:r>
      <w:r>
        <w:t xml:space="preserve"> </w:t>
      </w:r>
      <w:r>
        <w:rPr>
          <w:rFonts w:hint="eastAsia"/>
        </w:rPr>
        <w:t>хирургической</w:t>
      </w:r>
      <w:r>
        <w:t xml:space="preserve"> </w:t>
      </w:r>
      <w:r>
        <w:rPr>
          <w:rFonts w:hint="eastAsia"/>
        </w:rPr>
        <w:t>резекции</w:t>
      </w:r>
      <w:r>
        <w:t xml:space="preserve"> </w:t>
      </w:r>
      <w:r>
        <w:rPr>
          <w:rFonts w:hint="eastAsia"/>
        </w:rPr>
        <w:t>участка</w:t>
      </w:r>
      <w:r>
        <w:t xml:space="preserve"> </w:t>
      </w:r>
      <w:r>
        <w:rPr>
          <w:rFonts w:hint="eastAsia"/>
        </w:rPr>
        <w:t>прямоугольной</w:t>
      </w:r>
      <w:r>
        <w:t xml:space="preserve"> </w:t>
      </w:r>
      <w:r>
        <w:rPr>
          <w:rFonts w:hint="eastAsia"/>
        </w:rPr>
        <w:t>формы</w:t>
      </w:r>
      <w:r>
        <w:t xml:space="preserve"> </w:t>
      </w:r>
      <w:r>
        <w:rPr>
          <w:rFonts w:hint="eastAsia"/>
        </w:rPr>
        <w:t>размером</w:t>
      </w:r>
      <w:r>
        <w:t xml:space="preserve"> 5,0 </w:t>
      </w:r>
      <w:r>
        <w:rPr>
          <w:rFonts w:hint="eastAsia"/>
        </w:rPr>
        <w:t>х</w:t>
      </w:r>
      <w:r>
        <w:t xml:space="preserve"> 7,0 </w:t>
      </w:r>
      <w:r>
        <w:rPr>
          <w:rFonts w:hint="eastAsia"/>
        </w:rPr>
        <w:t>мм</w:t>
      </w:r>
    </w:p>
    <w:p w14:paraId="678F0728" w14:textId="77777777" w:rsidR="001B78BC" w:rsidRDefault="001B78BC" w:rsidP="001B78BC">
      <w:pPr>
        <w:ind w:left="567"/>
      </w:pPr>
    </w:p>
    <w:p w14:paraId="751279B2" w14:textId="77777777" w:rsidR="001B78BC" w:rsidRDefault="001B78BC" w:rsidP="001B78BC">
      <w:pPr>
        <w:ind w:left="567"/>
      </w:pPr>
      <w:r>
        <w:t xml:space="preserve">2.2.2 </w:t>
      </w:r>
      <w:r>
        <w:rPr>
          <w:rFonts w:hint="eastAsia"/>
        </w:rPr>
        <w:t>Исследование</w:t>
      </w:r>
      <w:r>
        <w:t xml:space="preserve"> </w:t>
      </w:r>
      <w:r>
        <w:rPr>
          <w:rFonts w:hint="eastAsia"/>
        </w:rPr>
        <w:t>проницаемости</w:t>
      </w:r>
      <w:r>
        <w:t xml:space="preserve"> </w:t>
      </w:r>
      <w:r>
        <w:rPr>
          <w:rFonts w:hint="eastAsia"/>
        </w:rPr>
        <w:t>склеры</w:t>
      </w:r>
      <w:r>
        <w:t xml:space="preserve"> </w:t>
      </w:r>
      <w:r>
        <w:rPr>
          <w:rFonts w:hint="eastAsia"/>
        </w:rPr>
        <w:t>после</w:t>
      </w:r>
      <w:r>
        <w:t xml:space="preserve"> </w:t>
      </w:r>
      <w:r>
        <w:rPr>
          <w:rFonts w:hint="eastAsia"/>
        </w:rPr>
        <w:t>эксимерлазерной</w:t>
      </w:r>
      <w:r>
        <w:t xml:space="preserve"> </w:t>
      </w:r>
      <w:r>
        <w:rPr>
          <w:rFonts w:hint="eastAsia"/>
        </w:rPr>
        <w:t>абляции</w:t>
      </w:r>
      <w:r>
        <w:t xml:space="preserve"> </w:t>
      </w:r>
      <w:r>
        <w:rPr>
          <w:rFonts w:hint="eastAsia"/>
        </w:rPr>
        <w:t>участка</w:t>
      </w:r>
      <w:r>
        <w:t xml:space="preserve"> </w:t>
      </w:r>
      <w:r>
        <w:rPr>
          <w:rFonts w:hint="eastAsia"/>
        </w:rPr>
        <w:t>прямоугольной</w:t>
      </w:r>
      <w:r>
        <w:t xml:space="preserve"> </w:t>
      </w:r>
      <w:r>
        <w:rPr>
          <w:rFonts w:hint="eastAsia"/>
        </w:rPr>
        <w:t>формы</w:t>
      </w:r>
      <w:r>
        <w:t xml:space="preserve"> </w:t>
      </w:r>
      <w:r>
        <w:rPr>
          <w:rFonts w:hint="eastAsia"/>
        </w:rPr>
        <w:t>размером</w:t>
      </w:r>
      <w:r>
        <w:t xml:space="preserve"> 5,0 </w:t>
      </w:r>
      <w:r>
        <w:rPr>
          <w:rFonts w:hint="eastAsia"/>
        </w:rPr>
        <w:t>х</w:t>
      </w:r>
      <w:r>
        <w:t xml:space="preserve"> 7,0 </w:t>
      </w:r>
      <w:r>
        <w:rPr>
          <w:rFonts w:hint="eastAsia"/>
        </w:rPr>
        <w:t>мм</w:t>
      </w:r>
    </w:p>
    <w:p w14:paraId="60D39EA5" w14:textId="77777777" w:rsidR="001B78BC" w:rsidRDefault="001B78BC" w:rsidP="001B78BC">
      <w:pPr>
        <w:ind w:left="567"/>
      </w:pPr>
    </w:p>
    <w:p w14:paraId="3179F8E2" w14:textId="77777777" w:rsidR="001B78BC" w:rsidRDefault="001B78BC" w:rsidP="001B78BC">
      <w:pPr>
        <w:ind w:left="567"/>
      </w:pPr>
      <w:r>
        <w:t xml:space="preserve">2.3 </w:t>
      </w:r>
      <w:r>
        <w:rPr>
          <w:rFonts w:hint="eastAsia"/>
        </w:rPr>
        <w:t>Морфологическое</w:t>
      </w:r>
      <w:r>
        <w:t xml:space="preserve"> </w:t>
      </w:r>
      <w:r>
        <w:rPr>
          <w:rFonts w:hint="eastAsia"/>
        </w:rPr>
        <w:t>исследование</w:t>
      </w:r>
      <w:r>
        <w:t xml:space="preserve"> </w:t>
      </w:r>
      <w:r>
        <w:rPr>
          <w:rFonts w:hint="eastAsia"/>
        </w:rPr>
        <w:t>тканей</w:t>
      </w:r>
      <w:r>
        <w:t xml:space="preserve"> </w:t>
      </w:r>
      <w:r>
        <w:rPr>
          <w:rFonts w:hint="eastAsia"/>
        </w:rPr>
        <w:t>глаза</w:t>
      </w:r>
      <w:r>
        <w:t xml:space="preserve"> </w:t>
      </w:r>
      <w:r>
        <w:rPr>
          <w:rFonts w:hint="eastAsia"/>
        </w:rPr>
        <w:t>после</w:t>
      </w:r>
      <w:r>
        <w:t xml:space="preserve"> </w:t>
      </w:r>
      <w:r>
        <w:rPr>
          <w:rFonts w:hint="eastAsia"/>
        </w:rPr>
        <w:t>эксимерлазерной</w:t>
      </w:r>
      <w:r>
        <w:t xml:space="preserve"> </w:t>
      </w:r>
      <w:r>
        <w:rPr>
          <w:rFonts w:hint="eastAsia"/>
        </w:rPr>
        <w:t>абляции</w:t>
      </w:r>
      <w:r>
        <w:t xml:space="preserve"> </w:t>
      </w:r>
      <w:r>
        <w:rPr>
          <w:rFonts w:hint="eastAsia"/>
        </w:rPr>
        <w:t>и</w:t>
      </w:r>
      <w:r>
        <w:t xml:space="preserve"> </w:t>
      </w:r>
      <w:r>
        <w:rPr>
          <w:rFonts w:hint="eastAsia"/>
        </w:rPr>
        <w:t>хирургической</w:t>
      </w:r>
      <w:r>
        <w:t xml:space="preserve"> </w:t>
      </w:r>
      <w:r>
        <w:rPr>
          <w:rFonts w:hint="eastAsia"/>
        </w:rPr>
        <w:t>резекции</w:t>
      </w:r>
      <w:r>
        <w:t xml:space="preserve"> </w:t>
      </w:r>
      <w:r>
        <w:rPr>
          <w:rFonts w:hint="eastAsia"/>
        </w:rPr>
        <w:t>склеры</w:t>
      </w:r>
    </w:p>
    <w:p w14:paraId="2F4DC0E2" w14:textId="77777777" w:rsidR="001B78BC" w:rsidRDefault="001B78BC" w:rsidP="001B78BC">
      <w:pPr>
        <w:ind w:left="567"/>
      </w:pPr>
    </w:p>
    <w:p w14:paraId="54ED5C37" w14:textId="77777777" w:rsidR="001B78BC" w:rsidRDefault="001B78BC" w:rsidP="001B78BC">
      <w:pPr>
        <w:ind w:left="567"/>
      </w:pPr>
      <w:r>
        <w:t xml:space="preserve">2.3.1 </w:t>
      </w:r>
      <w:r>
        <w:rPr>
          <w:rFonts w:hint="eastAsia"/>
        </w:rPr>
        <w:t>Морфологическое</w:t>
      </w:r>
      <w:r>
        <w:t xml:space="preserve"> </w:t>
      </w:r>
      <w:r>
        <w:rPr>
          <w:rFonts w:hint="eastAsia"/>
        </w:rPr>
        <w:t>исследование</w:t>
      </w:r>
      <w:r>
        <w:t xml:space="preserve"> </w:t>
      </w:r>
      <w:r>
        <w:rPr>
          <w:rFonts w:hint="eastAsia"/>
        </w:rPr>
        <w:t>тканей</w:t>
      </w:r>
      <w:r>
        <w:t xml:space="preserve"> </w:t>
      </w:r>
      <w:r>
        <w:rPr>
          <w:rFonts w:hint="eastAsia"/>
        </w:rPr>
        <w:t>глаза</w:t>
      </w:r>
      <w:r>
        <w:t xml:space="preserve"> </w:t>
      </w:r>
      <w:r>
        <w:rPr>
          <w:rFonts w:hint="eastAsia"/>
        </w:rPr>
        <w:t>у</w:t>
      </w:r>
      <w:r>
        <w:t xml:space="preserve"> </w:t>
      </w:r>
      <w:r>
        <w:rPr>
          <w:rFonts w:hint="eastAsia"/>
        </w:rPr>
        <w:t>кроликов</w:t>
      </w:r>
      <w:r>
        <w:t xml:space="preserve"> </w:t>
      </w:r>
      <w:r>
        <w:rPr>
          <w:rFonts w:hint="eastAsia"/>
        </w:rPr>
        <w:t>после</w:t>
      </w:r>
      <w:r>
        <w:t xml:space="preserve"> </w:t>
      </w:r>
      <w:r>
        <w:rPr>
          <w:rFonts w:hint="eastAsia"/>
        </w:rPr>
        <w:t>эксимерлазерной</w:t>
      </w:r>
      <w:r>
        <w:t xml:space="preserve"> </w:t>
      </w:r>
      <w:r>
        <w:rPr>
          <w:rFonts w:hint="eastAsia"/>
        </w:rPr>
        <w:t>абляции</w:t>
      </w:r>
      <w:r>
        <w:t xml:space="preserve"> </w:t>
      </w:r>
      <w:r>
        <w:rPr>
          <w:rFonts w:hint="eastAsia"/>
        </w:rPr>
        <w:t>и</w:t>
      </w:r>
      <w:r>
        <w:t xml:space="preserve"> </w:t>
      </w:r>
      <w:r>
        <w:rPr>
          <w:rFonts w:hint="eastAsia"/>
        </w:rPr>
        <w:t>хирургической</w:t>
      </w:r>
      <w:r>
        <w:t xml:space="preserve"> </w:t>
      </w:r>
      <w:r>
        <w:rPr>
          <w:rFonts w:hint="eastAsia"/>
        </w:rPr>
        <w:t>резекции</w:t>
      </w:r>
      <w:r>
        <w:t xml:space="preserve"> </w:t>
      </w:r>
      <w:r>
        <w:rPr>
          <w:rFonts w:hint="eastAsia"/>
        </w:rPr>
        <w:t>склеры</w:t>
      </w:r>
    </w:p>
    <w:p w14:paraId="30F79A13" w14:textId="77777777" w:rsidR="001B78BC" w:rsidRDefault="001B78BC" w:rsidP="001B78BC">
      <w:pPr>
        <w:ind w:left="567"/>
      </w:pPr>
    </w:p>
    <w:p w14:paraId="25DE9A8E" w14:textId="77777777" w:rsidR="001B78BC" w:rsidRDefault="001B78BC" w:rsidP="001B78BC">
      <w:pPr>
        <w:ind w:left="567"/>
      </w:pPr>
      <w:r>
        <w:t xml:space="preserve">2.3.2 </w:t>
      </w:r>
      <w:r>
        <w:rPr>
          <w:rFonts w:hint="eastAsia"/>
        </w:rPr>
        <w:t>Морфологическое</w:t>
      </w:r>
      <w:r>
        <w:t xml:space="preserve"> </w:t>
      </w:r>
      <w:r>
        <w:rPr>
          <w:rFonts w:hint="eastAsia"/>
        </w:rPr>
        <w:t>исследование</w:t>
      </w:r>
      <w:r>
        <w:t xml:space="preserve"> </w:t>
      </w:r>
      <w:r>
        <w:rPr>
          <w:rFonts w:hint="eastAsia"/>
        </w:rPr>
        <w:t>удаленных</w:t>
      </w:r>
      <w:r>
        <w:t xml:space="preserve"> </w:t>
      </w:r>
      <w:r>
        <w:rPr>
          <w:rFonts w:hint="eastAsia"/>
        </w:rPr>
        <w:t>фрагментов</w:t>
      </w:r>
      <w:r>
        <w:t xml:space="preserve"> </w:t>
      </w:r>
      <w:r>
        <w:rPr>
          <w:rFonts w:hint="eastAsia"/>
        </w:rPr>
        <w:t>склеры</w:t>
      </w:r>
      <w:r>
        <w:t xml:space="preserve"> </w:t>
      </w:r>
      <w:r>
        <w:rPr>
          <w:rFonts w:hint="eastAsia"/>
        </w:rPr>
        <w:t>в</w:t>
      </w:r>
      <w:r>
        <w:t xml:space="preserve"> </w:t>
      </w:r>
      <w:r>
        <w:rPr>
          <w:rFonts w:hint="eastAsia"/>
        </w:rPr>
        <w:t>ходе</w:t>
      </w:r>
      <w:r>
        <w:t xml:space="preserve"> </w:t>
      </w:r>
      <w:r>
        <w:rPr>
          <w:rFonts w:hint="eastAsia"/>
        </w:rPr>
        <w:t>хирургической</w:t>
      </w:r>
      <w:r>
        <w:t xml:space="preserve"> </w:t>
      </w:r>
      <w:r>
        <w:rPr>
          <w:rFonts w:hint="eastAsia"/>
        </w:rPr>
        <w:t>резекции</w:t>
      </w:r>
      <w:r>
        <w:t xml:space="preserve"> </w:t>
      </w:r>
      <w:r>
        <w:rPr>
          <w:rFonts w:hint="eastAsia"/>
        </w:rPr>
        <w:t>склеры</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далеко</w:t>
      </w:r>
      <w:r>
        <w:t xml:space="preserve"> </w:t>
      </w:r>
      <w:r>
        <w:rPr>
          <w:rFonts w:hint="eastAsia"/>
        </w:rPr>
        <w:t>зашедшей</w:t>
      </w:r>
      <w:r>
        <w:t xml:space="preserve"> </w:t>
      </w:r>
      <w:r>
        <w:rPr>
          <w:rFonts w:hint="eastAsia"/>
        </w:rPr>
        <w:t>стадией</w:t>
      </w:r>
      <w:r>
        <w:t xml:space="preserve"> </w:t>
      </w:r>
      <w:r>
        <w:rPr>
          <w:rFonts w:hint="eastAsia"/>
        </w:rPr>
        <w:t>глаукомы</w:t>
      </w:r>
    </w:p>
    <w:p w14:paraId="67DBF048" w14:textId="77777777" w:rsidR="001B78BC" w:rsidRDefault="001B78BC" w:rsidP="001B78BC">
      <w:pPr>
        <w:ind w:left="567"/>
      </w:pPr>
    </w:p>
    <w:p w14:paraId="7B9DEAEC" w14:textId="77777777" w:rsidR="001B78BC" w:rsidRDefault="001B78BC" w:rsidP="001B78BC">
      <w:pPr>
        <w:ind w:left="567"/>
      </w:pPr>
      <w:r>
        <w:t xml:space="preserve">2.4. </w:t>
      </w:r>
      <w:r>
        <w:rPr>
          <w:rFonts w:hint="eastAsia"/>
        </w:rPr>
        <w:t>Клинические</w:t>
      </w:r>
      <w:r>
        <w:t xml:space="preserve"> </w:t>
      </w:r>
      <w:r>
        <w:rPr>
          <w:rFonts w:hint="eastAsia"/>
        </w:rPr>
        <w:t>исследования</w:t>
      </w:r>
    </w:p>
    <w:p w14:paraId="744A47BB" w14:textId="77777777" w:rsidR="001B78BC" w:rsidRDefault="001B78BC" w:rsidP="001B78BC">
      <w:pPr>
        <w:ind w:left="567"/>
      </w:pPr>
    </w:p>
    <w:p w14:paraId="60AED5A1" w14:textId="77777777" w:rsidR="001B78BC" w:rsidRDefault="001B78BC" w:rsidP="001B78BC">
      <w:pPr>
        <w:ind w:left="567"/>
      </w:pPr>
      <w:r>
        <w:t xml:space="preserve">2.4.1 </w:t>
      </w:r>
      <w:r>
        <w:rPr>
          <w:rFonts w:hint="eastAsia"/>
        </w:rPr>
        <w:t>Клинико</w:t>
      </w:r>
      <w:r>
        <w:t>-</w:t>
      </w:r>
      <w:r>
        <w:rPr>
          <w:rFonts w:hint="eastAsia"/>
        </w:rPr>
        <w:t>демографические</w:t>
      </w:r>
      <w:r>
        <w:t xml:space="preserve"> </w:t>
      </w:r>
      <w:r>
        <w:rPr>
          <w:rFonts w:hint="eastAsia"/>
        </w:rPr>
        <w:t>данные</w:t>
      </w:r>
      <w:r>
        <w:t xml:space="preserve"> </w:t>
      </w:r>
      <w:r>
        <w:rPr>
          <w:rFonts w:hint="eastAsia"/>
        </w:rPr>
        <w:t>пациентов</w:t>
      </w:r>
    </w:p>
    <w:p w14:paraId="2E4675B4" w14:textId="77777777" w:rsidR="001B78BC" w:rsidRDefault="001B78BC" w:rsidP="001B78BC">
      <w:pPr>
        <w:ind w:left="567"/>
      </w:pPr>
    </w:p>
    <w:p w14:paraId="601E49AA" w14:textId="77777777" w:rsidR="001B78BC" w:rsidRDefault="001B78BC" w:rsidP="001B78BC">
      <w:pPr>
        <w:ind w:left="567"/>
      </w:pPr>
      <w:r>
        <w:t xml:space="preserve">2.4.2 </w:t>
      </w:r>
      <w:r>
        <w:rPr>
          <w:rFonts w:hint="eastAsia"/>
        </w:rPr>
        <w:t>Методы</w:t>
      </w:r>
      <w:r>
        <w:t xml:space="preserve"> </w:t>
      </w:r>
      <w:r>
        <w:rPr>
          <w:rFonts w:hint="eastAsia"/>
        </w:rPr>
        <w:t>обследования</w:t>
      </w:r>
      <w:r>
        <w:t xml:space="preserve"> </w:t>
      </w:r>
      <w:r>
        <w:rPr>
          <w:rFonts w:hint="eastAsia"/>
        </w:rPr>
        <w:t>больных</w:t>
      </w:r>
    </w:p>
    <w:p w14:paraId="04FCDF58" w14:textId="77777777" w:rsidR="001B78BC" w:rsidRDefault="001B78BC" w:rsidP="001B78BC">
      <w:pPr>
        <w:ind w:left="567"/>
      </w:pPr>
    </w:p>
    <w:p w14:paraId="7410EB9D" w14:textId="77777777" w:rsidR="001B78BC" w:rsidRDefault="001B78BC" w:rsidP="001B78BC">
      <w:pPr>
        <w:ind w:left="567"/>
      </w:pPr>
      <w:r>
        <w:t xml:space="preserve">2.4.3 </w:t>
      </w:r>
      <w:r>
        <w:rPr>
          <w:rFonts w:hint="eastAsia"/>
        </w:rPr>
        <w:t>Методика</w:t>
      </w:r>
      <w:r>
        <w:t xml:space="preserve"> </w:t>
      </w:r>
      <w:r>
        <w:rPr>
          <w:rFonts w:hint="eastAsia"/>
        </w:rPr>
        <w:t>хирургической</w:t>
      </w:r>
      <w:r>
        <w:t xml:space="preserve"> </w:t>
      </w:r>
      <w:r>
        <w:rPr>
          <w:rFonts w:hint="eastAsia"/>
        </w:rPr>
        <w:t>резекции</w:t>
      </w:r>
      <w:r>
        <w:t xml:space="preserve"> </w:t>
      </w:r>
      <w:r>
        <w:rPr>
          <w:rFonts w:hint="eastAsia"/>
        </w:rPr>
        <w:t>склеры</w:t>
      </w:r>
    </w:p>
    <w:p w14:paraId="482BCC2A" w14:textId="77777777" w:rsidR="001B78BC" w:rsidRDefault="001B78BC" w:rsidP="001B78BC">
      <w:pPr>
        <w:ind w:left="567"/>
      </w:pPr>
    </w:p>
    <w:p w14:paraId="534430E9" w14:textId="77777777" w:rsidR="001B78BC" w:rsidRDefault="001B78BC" w:rsidP="001B78BC">
      <w:pPr>
        <w:ind w:left="567"/>
      </w:pPr>
      <w:r>
        <w:t xml:space="preserve">2.5 </w:t>
      </w:r>
      <w:r>
        <w:rPr>
          <w:rFonts w:hint="eastAsia"/>
        </w:rPr>
        <w:t>Статистические</w:t>
      </w:r>
      <w:r>
        <w:t xml:space="preserve"> </w:t>
      </w:r>
      <w:r>
        <w:rPr>
          <w:rFonts w:hint="eastAsia"/>
        </w:rPr>
        <w:t>методы</w:t>
      </w:r>
      <w:r>
        <w:t xml:space="preserve">. </w:t>
      </w:r>
      <w:r>
        <w:rPr>
          <w:rFonts w:hint="eastAsia"/>
        </w:rPr>
        <w:t>Математический</w:t>
      </w:r>
      <w:r>
        <w:t xml:space="preserve"> </w:t>
      </w:r>
      <w:r>
        <w:rPr>
          <w:rFonts w:hint="eastAsia"/>
        </w:rPr>
        <w:t>анализ</w:t>
      </w:r>
    </w:p>
    <w:p w14:paraId="7A1549AF" w14:textId="77777777" w:rsidR="001B78BC" w:rsidRDefault="001B78BC" w:rsidP="001B78BC">
      <w:pPr>
        <w:ind w:left="567"/>
      </w:pPr>
    </w:p>
    <w:p w14:paraId="1DB8C61F" w14:textId="77777777" w:rsidR="001B78BC" w:rsidRDefault="001B78BC" w:rsidP="001B78BC">
      <w:pPr>
        <w:ind w:left="567"/>
      </w:pPr>
      <w:r>
        <w:rPr>
          <w:rFonts w:hint="eastAsia"/>
        </w:rPr>
        <w:t>ГЛАВА</w:t>
      </w:r>
      <w:r>
        <w:t xml:space="preserve"> 3. </w:t>
      </w:r>
      <w:r>
        <w:rPr>
          <w:rFonts w:hint="eastAsia"/>
        </w:rPr>
        <w:t>РЕЗУЛЬТАТЫ</w:t>
      </w:r>
      <w:r>
        <w:t xml:space="preserve"> </w:t>
      </w:r>
      <w:r>
        <w:rPr>
          <w:rFonts w:hint="eastAsia"/>
        </w:rPr>
        <w:t>ЭКСПЕРИМЕНТАЛЬНЫХ</w:t>
      </w:r>
      <w:r>
        <w:t xml:space="preserve"> </w:t>
      </w:r>
      <w:r>
        <w:rPr>
          <w:rFonts w:hint="eastAsia"/>
        </w:rPr>
        <w:t>ИССЛЕДОВАНИЙ</w:t>
      </w:r>
    </w:p>
    <w:p w14:paraId="54955D5D" w14:textId="77777777" w:rsidR="001B78BC" w:rsidRDefault="001B78BC" w:rsidP="001B78BC">
      <w:pPr>
        <w:ind w:left="567"/>
      </w:pPr>
    </w:p>
    <w:p w14:paraId="012BAB48" w14:textId="77777777" w:rsidR="001B78BC" w:rsidRDefault="001B78BC" w:rsidP="001B78BC">
      <w:pPr>
        <w:ind w:left="567"/>
      </w:pPr>
      <w:r>
        <w:t xml:space="preserve">3.1 </w:t>
      </w:r>
      <w:r>
        <w:rPr>
          <w:rFonts w:hint="eastAsia"/>
        </w:rPr>
        <w:t>Оценка</w:t>
      </w:r>
      <w:r>
        <w:t xml:space="preserve"> </w:t>
      </w:r>
      <w:r>
        <w:rPr>
          <w:rFonts w:hint="eastAsia"/>
        </w:rPr>
        <w:t>проницаемости</w:t>
      </w:r>
      <w:r>
        <w:t xml:space="preserve"> </w:t>
      </w:r>
      <w:r>
        <w:rPr>
          <w:rFonts w:hint="eastAsia"/>
        </w:rPr>
        <w:t>склеры</w:t>
      </w:r>
      <w:r>
        <w:t xml:space="preserve"> </w:t>
      </w:r>
      <w:r>
        <w:rPr>
          <w:rFonts w:hint="eastAsia"/>
        </w:rPr>
        <w:t>после</w:t>
      </w:r>
      <w:r>
        <w:t xml:space="preserve"> </w:t>
      </w:r>
      <w:r>
        <w:rPr>
          <w:rFonts w:hint="eastAsia"/>
        </w:rPr>
        <w:t>эксимерлазерной</w:t>
      </w:r>
      <w:r>
        <w:t xml:space="preserve"> </w:t>
      </w:r>
      <w:r>
        <w:rPr>
          <w:rFonts w:hint="eastAsia"/>
        </w:rPr>
        <w:t>абляции</w:t>
      </w:r>
      <w:r>
        <w:t xml:space="preserve"> </w:t>
      </w:r>
      <w:r>
        <w:rPr>
          <w:rFonts w:hint="eastAsia"/>
        </w:rPr>
        <w:t>и</w:t>
      </w:r>
      <w:r>
        <w:t xml:space="preserve"> </w:t>
      </w:r>
      <w:r>
        <w:rPr>
          <w:rFonts w:hint="eastAsia"/>
        </w:rPr>
        <w:t>непроникающей</w:t>
      </w:r>
      <w:r>
        <w:t xml:space="preserve"> </w:t>
      </w:r>
      <w:r>
        <w:rPr>
          <w:rFonts w:hint="eastAsia"/>
        </w:rPr>
        <w:t>склерэктомии</w:t>
      </w:r>
      <w:r>
        <w:t xml:space="preserve"> </w:t>
      </w:r>
      <w:r>
        <w:rPr>
          <w:rFonts w:hint="eastAsia"/>
        </w:rPr>
        <w:t>в</w:t>
      </w:r>
      <w:r>
        <w:t xml:space="preserve"> </w:t>
      </w:r>
      <w:r>
        <w:rPr>
          <w:rFonts w:hint="eastAsia"/>
        </w:rPr>
        <w:lastRenderedPageBreak/>
        <w:t>эксперименте</w:t>
      </w:r>
      <w:r>
        <w:t xml:space="preserve"> </w:t>
      </w:r>
      <w:r>
        <w:rPr>
          <w:rFonts w:hint="eastAsia"/>
        </w:rPr>
        <w:t>на</w:t>
      </w:r>
      <w:r>
        <w:t xml:space="preserve"> </w:t>
      </w:r>
      <w:r>
        <w:rPr>
          <w:rFonts w:hint="eastAsia"/>
        </w:rPr>
        <w:t>кадаверных</w:t>
      </w:r>
      <w:r>
        <w:t xml:space="preserve"> </w:t>
      </w:r>
      <w:r>
        <w:rPr>
          <w:rFonts w:hint="eastAsia"/>
        </w:rPr>
        <w:t>глазах</w:t>
      </w:r>
    </w:p>
    <w:p w14:paraId="03568B41" w14:textId="77777777" w:rsidR="001B78BC" w:rsidRDefault="001B78BC" w:rsidP="001B78BC">
      <w:pPr>
        <w:ind w:left="567"/>
      </w:pPr>
    </w:p>
    <w:p w14:paraId="2A28E288" w14:textId="77777777" w:rsidR="001B78BC" w:rsidRDefault="001B78BC" w:rsidP="001B78BC">
      <w:pPr>
        <w:ind w:left="567"/>
      </w:pPr>
      <w:r>
        <w:t xml:space="preserve">3.1.1 </w:t>
      </w:r>
      <w:r>
        <w:rPr>
          <w:rFonts w:hint="eastAsia"/>
        </w:rPr>
        <w:t>Влияние</w:t>
      </w:r>
      <w:r>
        <w:t xml:space="preserve"> </w:t>
      </w:r>
      <w:r>
        <w:rPr>
          <w:rFonts w:hint="eastAsia"/>
        </w:rPr>
        <w:t>эксимерлазерной</w:t>
      </w:r>
      <w:r>
        <w:t xml:space="preserve"> </w:t>
      </w:r>
      <w:r>
        <w:rPr>
          <w:rFonts w:hint="eastAsia"/>
        </w:rPr>
        <w:t>абляции</w:t>
      </w:r>
      <w:r>
        <w:t xml:space="preserve"> </w:t>
      </w:r>
      <w:r>
        <w:rPr>
          <w:rFonts w:hint="eastAsia"/>
        </w:rPr>
        <w:t>склеры</w:t>
      </w:r>
      <w:r>
        <w:t xml:space="preserve"> </w:t>
      </w:r>
      <w:r>
        <w:rPr>
          <w:rFonts w:hint="eastAsia"/>
        </w:rPr>
        <w:t>диаметром</w:t>
      </w:r>
      <w:r>
        <w:t xml:space="preserve"> 6,0 </w:t>
      </w:r>
      <w:r>
        <w:rPr>
          <w:rFonts w:hint="eastAsia"/>
        </w:rPr>
        <w:t>мм</w:t>
      </w:r>
      <w:r>
        <w:t xml:space="preserve"> </w:t>
      </w:r>
      <w:r>
        <w:rPr>
          <w:rFonts w:hint="eastAsia"/>
        </w:rPr>
        <w:t>на</w:t>
      </w:r>
      <w:r>
        <w:t xml:space="preserve"> </w:t>
      </w:r>
      <w:r>
        <w:rPr>
          <w:rFonts w:hint="eastAsia"/>
        </w:rPr>
        <w:t>дренажную</w:t>
      </w:r>
      <w:r>
        <w:t xml:space="preserve"> </w:t>
      </w:r>
      <w:r>
        <w:rPr>
          <w:rFonts w:hint="eastAsia"/>
        </w:rPr>
        <w:t>функцию</w:t>
      </w:r>
      <w:r>
        <w:t xml:space="preserve"> </w:t>
      </w:r>
      <w:r>
        <w:rPr>
          <w:rFonts w:hint="eastAsia"/>
        </w:rPr>
        <w:t>глаза</w:t>
      </w:r>
    </w:p>
    <w:p w14:paraId="7D8736EE" w14:textId="77777777" w:rsidR="001B78BC" w:rsidRDefault="001B78BC" w:rsidP="001B78BC">
      <w:pPr>
        <w:ind w:left="567"/>
      </w:pPr>
    </w:p>
    <w:p w14:paraId="475339DD" w14:textId="77777777" w:rsidR="001B78BC" w:rsidRDefault="001B78BC" w:rsidP="001B78BC">
      <w:pPr>
        <w:ind w:left="567"/>
      </w:pPr>
      <w:r>
        <w:t xml:space="preserve">3.1.2 </w:t>
      </w:r>
      <w:r>
        <w:rPr>
          <w:rFonts w:hint="eastAsia"/>
        </w:rPr>
        <w:t>Влияние</w:t>
      </w:r>
      <w:r>
        <w:t xml:space="preserve"> </w:t>
      </w:r>
      <w:r>
        <w:rPr>
          <w:rFonts w:hint="eastAsia"/>
        </w:rPr>
        <w:t>непроникающей</w:t>
      </w:r>
      <w:r>
        <w:t xml:space="preserve"> </w:t>
      </w:r>
      <w:r>
        <w:rPr>
          <w:rFonts w:hint="eastAsia"/>
        </w:rPr>
        <w:t>склерэктомии</w:t>
      </w:r>
      <w:r>
        <w:t xml:space="preserve"> </w:t>
      </w:r>
      <w:r>
        <w:rPr>
          <w:rFonts w:hint="eastAsia"/>
        </w:rPr>
        <w:t>диаметром</w:t>
      </w:r>
      <w:r>
        <w:t xml:space="preserve"> 6,0 </w:t>
      </w:r>
      <w:r>
        <w:rPr>
          <w:rFonts w:hint="eastAsia"/>
        </w:rPr>
        <w:t>мм</w:t>
      </w:r>
      <w:r>
        <w:t xml:space="preserve"> </w:t>
      </w:r>
      <w:r>
        <w:rPr>
          <w:rFonts w:hint="eastAsia"/>
        </w:rPr>
        <w:t>на</w:t>
      </w:r>
      <w:r>
        <w:t xml:space="preserve"> </w:t>
      </w:r>
      <w:r>
        <w:rPr>
          <w:rFonts w:hint="eastAsia"/>
        </w:rPr>
        <w:t>дренажную</w:t>
      </w:r>
      <w:r>
        <w:t xml:space="preserve"> </w:t>
      </w:r>
      <w:r>
        <w:rPr>
          <w:rFonts w:hint="eastAsia"/>
        </w:rPr>
        <w:t>функцию</w:t>
      </w:r>
      <w:r>
        <w:t xml:space="preserve"> </w:t>
      </w:r>
      <w:r>
        <w:rPr>
          <w:rFonts w:hint="eastAsia"/>
        </w:rPr>
        <w:t>глаза</w:t>
      </w:r>
    </w:p>
    <w:p w14:paraId="5EDFBD02" w14:textId="77777777" w:rsidR="001B78BC" w:rsidRDefault="001B78BC" w:rsidP="001B78BC">
      <w:pPr>
        <w:ind w:left="567"/>
      </w:pPr>
    </w:p>
    <w:p w14:paraId="4862DAE1" w14:textId="77777777" w:rsidR="001B78BC" w:rsidRDefault="001B78BC" w:rsidP="001B78BC">
      <w:pPr>
        <w:ind w:left="567"/>
      </w:pPr>
      <w:r>
        <w:t xml:space="preserve">3.2 </w:t>
      </w:r>
      <w:r>
        <w:rPr>
          <w:rFonts w:hint="eastAsia"/>
        </w:rPr>
        <w:t>Изучение</w:t>
      </w:r>
      <w:r>
        <w:t xml:space="preserve"> </w:t>
      </w:r>
      <w:r>
        <w:rPr>
          <w:rFonts w:hint="eastAsia"/>
        </w:rPr>
        <w:t>эффективности</w:t>
      </w:r>
      <w:r>
        <w:t xml:space="preserve"> </w:t>
      </w:r>
      <w:r>
        <w:rPr>
          <w:rFonts w:hint="eastAsia"/>
        </w:rPr>
        <w:t>хирургической</w:t>
      </w:r>
      <w:r>
        <w:t xml:space="preserve"> </w:t>
      </w:r>
      <w:r>
        <w:rPr>
          <w:rFonts w:hint="eastAsia"/>
        </w:rPr>
        <w:t>и</w:t>
      </w:r>
      <w:r>
        <w:t xml:space="preserve"> </w:t>
      </w:r>
      <w:r>
        <w:rPr>
          <w:rFonts w:hint="eastAsia"/>
        </w:rPr>
        <w:t>эксимерлазерной</w:t>
      </w:r>
      <w:r>
        <w:t xml:space="preserve"> </w:t>
      </w:r>
      <w:r>
        <w:rPr>
          <w:rFonts w:hint="eastAsia"/>
        </w:rPr>
        <w:t>резекции</w:t>
      </w:r>
      <w:r>
        <w:t xml:space="preserve"> </w:t>
      </w:r>
      <w:r>
        <w:rPr>
          <w:rFonts w:hint="eastAsia"/>
        </w:rPr>
        <w:t>склеры</w:t>
      </w:r>
      <w:r>
        <w:t xml:space="preserve"> </w:t>
      </w:r>
      <w:r>
        <w:rPr>
          <w:rFonts w:hint="eastAsia"/>
        </w:rPr>
        <w:t>на</w:t>
      </w:r>
      <w:r>
        <w:t xml:space="preserve"> </w:t>
      </w:r>
      <w:r>
        <w:rPr>
          <w:rFonts w:hint="eastAsia"/>
        </w:rPr>
        <w:t>дренажную</w:t>
      </w:r>
      <w:r>
        <w:t xml:space="preserve"> </w:t>
      </w:r>
      <w:r>
        <w:rPr>
          <w:rFonts w:hint="eastAsia"/>
        </w:rPr>
        <w:t>функцию</w:t>
      </w:r>
      <w:r>
        <w:t xml:space="preserve"> </w:t>
      </w:r>
      <w:r>
        <w:rPr>
          <w:rFonts w:hint="eastAsia"/>
        </w:rPr>
        <w:t>глаза</w:t>
      </w:r>
      <w:r>
        <w:t xml:space="preserve"> </w:t>
      </w:r>
      <w:r>
        <w:rPr>
          <w:rFonts w:hint="eastAsia"/>
        </w:rPr>
        <w:t>в</w:t>
      </w:r>
      <w:r>
        <w:t xml:space="preserve"> </w:t>
      </w:r>
      <w:r>
        <w:rPr>
          <w:rFonts w:hint="eastAsia"/>
        </w:rPr>
        <w:t>эксперименте</w:t>
      </w:r>
    </w:p>
    <w:p w14:paraId="1373CBD3" w14:textId="77777777" w:rsidR="001B78BC" w:rsidRDefault="001B78BC" w:rsidP="001B78BC">
      <w:pPr>
        <w:ind w:left="567"/>
      </w:pPr>
    </w:p>
    <w:p w14:paraId="5C5F0836" w14:textId="77777777" w:rsidR="001B78BC" w:rsidRDefault="001B78BC" w:rsidP="001B78BC">
      <w:pPr>
        <w:ind w:left="567"/>
      </w:pPr>
      <w:r>
        <w:t xml:space="preserve">3.2.1 </w:t>
      </w:r>
      <w:r>
        <w:rPr>
          <w:rFonts w:hint="eastAsia"/>
        </w:rPr>
        <w:t>Влияние</w:t>
      </w:r>
      <w:r>
        <w:t xml:space="preserve"> </w:t>
      </w:r>
      <w:r>
        <w:rPr>
          <w:rFonts w:hint="eastAsia"/>
        </w:rPr>
        <w:t>хирургической</w:t>
      </w:r>
      <w:r>
        <w:t xml:space="preserve"> </w:t>
      </w:r>
      <w:r>
        <w:rPr>
          <w:rFonts w:hint="eastAsia"/>
        </w:rPr>
        <w:t>резекции</w:t>
      </w:r>
      <w:r>
        <w:t xml:space="preserve"> </w:t>
      </w:r>
      <w:r>
        <w:rPr>
          <w:rFonts w:hint="eastAsia"/>
        </w:rPr>
        <w:t>участка</w:t>
      </w:r>
      <w:r>
        <w:t xml:space="preserve"> </w:t>
      </w:r>
      <w:r>
        <w:rPr>
          <w:rFonts w:hint="eastAsia"/>
        </w:rPr>
        <w:t>склеры</w:t>
      </w:r>
      <w:r>
        <w:t xml:space="preserve"> </w:t>
      </w:r>
      <w:r>
        <w:rPr>
          <w:rFonts w:hint="eastAsia"/>
        </w:rPr>
        <w:t>прямоугольной</w:t>
      </w:r>
      <w:r>
        <w:t xml:space="preserve"> </w:t>
      </w:r>
      <w:r>
        <w:rPr>
          <w:rFonts w:hint="eastAsia"/>
        </w:rPr>
        <w:t>формы</w:t>
      </w:r>
      <w:r>
        <w:t xml:space="preserve"> </w:t>
      </w:r>
      <w:r>
        <w:rPr>
          <w:rFonts w:hint="eastAsia"/>
        </w:rPr>
        <w:t>размером</w:t>
      </w:r>
      <w:r>
        <w:t xml:space="preserve"> 5,0 </w:t>
      </w:r>
      <w:r>
        <w:rPr>
          <w:rFonts w:hint="eastAsia"/>
        </w:rPr>
        <w:t>х</w:t>
      </w:r>
      <w:r>
        <w:t xml:space="preserve"> 7,0 </w:t>
      </w:r>
      <w:r>
        <w:rPr>
          <w:rFonts w:hint="eastAsia"/>
        </w:rPr>
        <w:t>мм</w:t>
      </w:r>
      <w:r>
        <w:t xml:space="preserve"> </w:t>
      </w:r>
      <w:r>
        <w:rPr>
          <w:rFonts w:hint="eastAsia"/>
        </w:rPr>
        <w:t>на</w:t>
      </w:r>
      <w:r>
        <w:t xml:space="preserve"> </w:t>
      </w:r>
      <w:r>
        <w:rPr>
          <w:rFonts w:hint="eastAsia"/>
        </w:rPr>
        <w:t>дренажную</w:t>
      </w:r>
      <w:r>
        <w:t xml:space="preserve"> </w:t>
      </w:r>
      <w:r>
        <w:rPr>
          <w:rFonts w:hint="eastAsia"/>
        </w:rPr>
        <w:t>функцию</w:t>
      </w:r>
      <w:r>
        <w:t xml:space="preserve"> </w:t>
      </w:r>
      <w:r>
        <w:rPr>
          <w:rFonts w:hint="eastAsia"/>
        </w:rPr>
        <w:t>глаза</w:t>
      </w:r>
    </w:p>
    <w:p w14:paraId="44CAE00D" w14:textId="77777777" w:rsidR="001B78BC" w:rsidRDefault="001B78BC" w:rsidP="001B78BC">
      <w:pPr>
        <w:ind w:left="567"/>
      </w:pPr>
    </w:p>
    <w:p w14:paraId="360223CC" w14:textId="77777777" w:rsidR="001B78BC" w:rsidRDefault="001B78BC" w:rsidP="001B78BC">
      <w:pPr>
        <w:ind w:left="567"/>
      </w:pPr>
      <w:r>
        <w:t xml:space="preserve">3.2.2 </w:t>
      </w:r>
      <w:r>
        <w:rPr>
          <w:rFonts w:hint="eastAsia"/>
        </w:rPr>
        <w:t>Влияние</w:t>
      </w:r>
      <w:r>
        <w:t xml:space="preserve"> </w:t>
      </w:r>
      <w:r>
        <w:rPr>
          <w:rFonts w:hint="eastAsia"/>
        </w:rPr>
        <w:t>эксимерлазерной</w:t>
      </w:r>
      <w:r>
        <w:t xml:space="preserve"> </w:t>
      </w:r>
      <w:r>
        <w:rPr>
          <w:rFonts w:hint="eastAsia"/>
        </w:rPr>
        <w:t>резекции</w:t>
      </w:r>
      <w:r>
        <w:t xml:space="preserve"> </w:t>
      </w:r>
      <w:r>
        <w:rPr>
          <w:rFonts w:hint="eastAsia"/>
        </w:rPr>
        <w:t>участка</w:t>
      </w:r>
      <w:r>
        <w:t xml:space="preserve"> </w:t>
      </w:r>
      <w:r>
        <w:rPr>
          <w:rFonts w:hint="eastAsia"/>
        </w:rPr>
        <w:t>склеры</w:t>
      </w:r>
      <w:r>
        <w:t xml:space="preserve"> </w:t>
      </w:r>
      <w:r>
        <w:rPr>
          <w:rFonts w:hint="eastAsia"/>
        </w:rPr>
        <w:t>прямоугольной</w:t>
      </w:r>
      <w:r>
        <w:t xml:space="preserve"> </w:t>
      </w:r>
      <w:r>
        <w:rPr>
          <w:rFonts w:hint="eastAsia"/>
        </w:rPr>
        <w:t>формы</w:t>
      </w:r>
      <w:r>
        <w:t xml:space="preserve"> </w:t>
      </w:r>
      <w:r>
        <w:rPr>
          <w:rFonts w:hint="eastAsia"/>
        </w:rPr>
        <w:t>размером</w:t>
      </w:r>
      <w:r>
        <w:t xml:space="preserve"> 5,0 </w:t>
      </w:r>
      <w:r>
        <w:rPr>
          <w:rFonts w:hint="eastAsia"/>
        </w:rPr>
        <w:t>х</w:t>
      </w:r>
      <w:r>
        <w:t xml:space="preserve"> 7,0 </w:t>
      </w:r>
      <w:r>
        <w:rPr>
          <w:rFonts w:hint="eastAsia"/>
        </w:rPr>
        <w:t>мм</w:t>
      </w:r>
      <w:r>
        <w:t xml:space="preserve"> </w:t>
      </w:r>
      <w:r>
        <w:rPr>
          <w:rFonts w:hint="eastAsia"/>
        </w:rPr>
        <w:t>на</w:t>
      </w:r>
      <w:r>
        <w:t xml:space="preserve"> </w:t>
      </w:r>
      <w:r>
        <w:rPr>
          <w:rFonts w:hint="eastAsia"/>
        </w:rPr>
        <w:t>дренажную</w:t>
      </w:r>
      <w:r>
        <w:t xml:space="preserve"> </w:t>
      </w:r>
      <w:r>
        <w:rPr>
          <w:rFonts w:hint="eastAsia"/>
        </w:rPr>
        <w:t>функцию</w:t>
      </w:r>
      <w:r>
        <w:t xml:space="preserve"> </w:t>
      </w:r>
      <w:r>
        <w:rPr>
          <w:rFonts w:hint="eastAsia"/>
        </w:rPr>
        <w:t>глаза</w:t>
      </w:r>
    </w:p>
    <w:p w14:paraId="0B24111E" w14:textId="77777777" w:rsidR="001B78BC" w:rsidRDefault="001B78BC" w:rsidP="001B78BC">
      <w:pPr>
        <w:ind w:left="567"/>
      </w:pPr>
    </w:p>
    <w:p w14:paraId="01B174BC" w14:textId="77777777" w:rsidR="001B78BC" w:rsidRDefault="001B78BC" w:rsidP="001B78BC">
      <w:pPr>
        <w:ind w:left="567"/>
      </w:pPr>
      <w:r>
        <w:t xml:space="preserve">3.3 </w:t>
      </w:r>
      <w:r>
        <w:rPr>
          <w:rFonts w:hint="eastAsia"/>
        </w:rPr>
        <w:t>Результаты</w:t>
      </w:r>
      <w:r>
        <w:t xml:space="preserve"> </w:t>
      </w:r>
      <w:r>
        <w:rPr>
          <w:rFonts w:hint="eastAsia"/>
        </w:rPr>
        <w:t>морфологических</w:t>
      </w:r>
      <w:r>
        <w:t xml:space="preserve"> </w:t>
      </w:r>
      <w:r>
        <w:rPr>
          <w:rFonts w:hint="eastAsia"/>
        </w:rPr>
        <w:t>исследований</w:t>
      </w:r>
      <w:r>
        <w:t xml:space="preserve"> </w:t>
      </w:r>
      <w:r>
        <w:rPr>
          <w:rFonts w:hint="eastAsia"/>
        </w:rPr>
        <w:t>тканей</w:t>
      </w:r>
      <w:r>
        <w:t xml:space="preserve"> </w:t>
      </w:r>
      <w:r>
        <w:rPr>
          <w:rFonts w:hint="eastAsia"/>
        </w:rPr>
        <w:t>глаза</w:t>
      </w:r>
      <w:r>
        <w:t xml:space="preserve"> </w:t>
      </w:r>
      <w:r>
        <w:rPr>
          <w:rFonts w:hint="eastAsia"/>
        </w:rPr>
        <w:t>после</w:t>
      </w:r>
      <w:r>
        <w:t xml:space="preserve"> </w:t>
      </w:r>
      <w:r>
        <w:rPr>
          <w:rFonts w:hint="eastAsia"/>
        </w:rPr>
        <w:t>эксимерлазерной</w:t>
      </w:r>
      <w:r>
        <w:t xml:space="preserve"> </w:t>
      </w:r>
      <w:r>
        <w:rPr>
          <w:rFonts w:hint="eastAsia"/>
        </w:rPr>
        <w:t>и</w:t>
      </w:r>
      <w:r>
        <w:t xml:space="preserve"> </w:t>
      </w:r>
      <w:r>
        <w:rPr>
          <w:rFonts w:hint="eastAsia"/>
        </w:rPr>
        <w:t>хирургической</w:t>
      </w:r>
      <w:r>
        <w:t xml:space="preserve"> </w:t>
      </w:r>
      <w:r>
        <w:rPr>
          <w:rFonts w:hint="eastAsia"/>
        </w:rPr>
        <w:t>резекции</w:t>
      </w:r>
      <w:r>
        <w:t xml:space="preserve"> </w:t>
      </w:r>
      <w:r>
        <w:rPr>
          <w:rFonts w:hint="eastAsia"/>
        </w:rPr>
        <w:t>склеры</w:t>
      </w:r>
    </w:p>
    <w:p w14:paraId="0FD7F2B1" w14:textId="77777777" w:rsidR="001B78BC" w:rsidRDefault="001B78BC" w:rsidP="001B78BC">
      <w:pPr>
        <w:ind w:left="567"/>
      </w:pPr>
    </w:p>
    <w:p w14:paraId="6A863217" w14:textId="77777777" w:rsidR="001B78BC" w:rsidRDefault="001B78BC" w:rsidP="001B78BC">
      <w:pPr>
        <w:ind w:left="567"/>
      </w:pPr>
      <w:r>
        <w:t xml:space="preserve">3.3.1 </w:t>
      </w:r>
      <w:r>
        <w:rPr>
          <w:rFonts w:hint="eastAsia"/>
        </w:rPr>
        <w:t>Результаты</w:t>
      </w:r>
      <w:r>
        <w:t xml:space="preserve"> </w:t>
      </w:r>
      <w:r>
        <w:rPr>
          <w:rFonts w:hint="eastAsia"/>
        </w:rPr>
        <w:t>морфологических</w:t>
      </w:r>
      <w:r>
        <w:t xml:space="preserve"> </w:t>
      </w:r>
      <w:r>
        <w:rPr>
          <w:rFonts w:hint="eastAsia"/>
        </w:rPr>
        <w:t>исследований</w:t>
      </w:r>
      <w:r>
        <w:t xml:space="preserve"> </w:t>
      </w:r>
      <w:r>
        <w:rPr>
          <w:rFonts w:hint="eastAsia"/>
        </w:rPr>
        <w:t>тканей</w:t>
      </w:r>
      <w:r>
        <w:t xml:space="preserve"> </w:t>
      </w:r>
      <w:r>
        <w:rPr>
          <w:rFonts w:hint="eastAsia"/>
        </w:rPr>
        <w:t>глаз</w:t>
      </w:r>
      <w:r>
        <w:t xml:space="preserve"> </w:t>
      </w:r>
      <w:r>
        <w:rPr>
          <w:rFonts w:hint="eastAsia"/>
        </w:rPr>
        <w:t>у</w:t>
      </w:r>
      <w:r>
        <w:t xml:space="preserve"> </w:t>
      </w:r>
      <w:r>
        <w:rPr>
          <w:rFonts w:hint="eastAsia"/>
        </w:rPr>
        <w:t>кроликов</w:t>
      </w:r>
      <w:r>
        <w:t xml:space="preserve"> </w:t>
      </w:r>
      <w:r>
        <w:rPr>
          <w:rFonts w:hint="eastAsia"/>
        </w:rPr>
        <w:t>после</w:t>
      </w:r>
      <w:r>
        <w:t xml:space="preserve"> </w:t>
      </w:r>
      <w:r>
        <w:rPr>
          <w:rFonts w:hint="eastAsia"/>
        </w:rPr>
        <w:t>эксимерлазерной</w:t>
      </w:r>
      <w:r>
        <w:t xml:space="preserve"> </w:t>
      </w:r>
      <w:r>
        <w:rPr>
          <w:rFonts w:hint="eastAsia"/>
        </w:rPr>
        <w:t>и</w:t>
      </w:r>
      <w:r>
        <w:t xml:space="preserve"> </w:t>
      </w:r>
      <w:r>
        <w:rPr>
          <w:rFonts w:hint="eastAsia"/>
        </w:rPr>
        <w:t>хирургической</w:t>
      </w:r>
      <w:r>
        <w:t xml:space="preserve"> </w:t>
      </w:r>
      <w:r>
        <w:rPr>
          <w:rFonts w:hint="eastAsia"/>
        </w:rPr>
        <w:t>резекции</w:t>
      </w:r>
      <w:r>
        <w:t xml:space="preserve"> </w:t>
      </w:r>
      <w:r>
        <w:rPr>
          <w:rFonts w:hint="eastAsia"/>
        </w:rPr>
        <w:t>склеры</w:t>
      </w:r>
    </w:p>
    <w:p w14:paraId="393C7944" w14:textId="77777777" w:rsidR="001B78BC" w:rsidRDefault="001B78BC" w:rsidP="001B78BC">
      <w:pPr>
        <w:ind w:left="567"/>
      </w:pPr>
    </w:p>
    <w:p w14:paraId="60050888" w14:textId="77777777" w:rsidR="001B78BC" w:rsidRDefault="001B78BC" w:rsidP="001B78BC">
      <w:pPr>
        <w:ind w:left="567"/>
      </w:pPr>
      <w:r>
        <w:t xml:space="preserve">3.3.2 </w:t>
      </w:r>
      <w:r>
        <w:rPr>
          <w:rFonts w:hint="eastAsia"/>
        </w:rPr>
        <w:t>Результаты</w:t>
      </w:r>
      <w:r>
        <w:t xml:space="preserve"> </w:t>
      </w:r>
      <w:r>
        <w:rPr>
          <w:rFonts w:hint="eastAsia"/>
        </w:rPr>
        <w:t>исследований</w:t>
      </w:r>
      <w:r>
        <w:t xml:space="preserve"> </w:t>
      </w:r>
      <w:r>
        <w:rPr>
          <w:rFonts w:hint="eastAsia"/>
        </w:rPr>
        <w:t>морфологических</w:t>
      </w:r>
      <w:r>
        <w:t xml:space="preserve"> </w:t>
      </w:r>
      <w:r>
        <w:rPr>
          <w:rFonts w:hint="eastAsia"/>
        </w:rPr>
        <w:t>исследований</w:t>
      </w:r>
      <w:r>
        <w:t xml:space="preserve"> </w:t>
      </w:r>
      <w:r>
        <w:rPr>
          <w:rFonts w:hint="eastAsia"/>
        </w:rPr>
        <w:t>фрагментов</w:t>
      </w:r>
      <w:r>
        <w:t xml:space="preserve"> </w:t>
      </w:r>
      <w:r>
        <w:rPr>
          <w:rFonts w:hint="eastAsia"/>
        </w:rPr>
        <w:t>склеры</w:t>
      </w:r>
      <w:r>
        <w:t xml:space="preserve">, </w:t>
      </w:r>
      <w:r>
        <w:rPr>
          <w:rFonts w:hint="eastAsia"/>
        </w:rPr>
        <w:t>удаленных</w:t>
      </w:r>
      <w:r>
        <w:t xml:space="preserve"> </w:t>
      </w:r>
      <w:r>
        <w:rPr>
          <w:rFonts w:hint="eastAsia"/>
        </w:rPr>
        <w:t>в</w:t>
      </w:r>
      <w:r>
        <w:t xml:space="preserve"> </w:t>
      </w:r>
      <w:r>
        <w:rPr>
          <w:rFonts w:hint="eastAsia"/>
        </w:rPr>
        <w:t>ходе</w:t>
      </w:r>
      <w:r>
        <w:t xml:space="preserve"> </w:t>
      </w:r>
      <w:r>
        <w:rPr>
          <w:rFonts w:hint="eastAsia"/>
        </w:rPr>
        <w:t>хирургической</w:t>
      </w:r>
      <w:r>
        <w:t xml:space="preserve"> </w:t>
      </w:r>
      <w:r>
        <w:rPr>
          <w:rFonts w:hint="eastAsia"/>
        </w:rPr>
        <w:t>резекции</w:t>
      </w:r>
      <w:r>
        <w:t xml:space="preserve"> </w:t>
      </w:r>
      <w:r>
        <w:rPr>
          <w:rFonts w:hint="eastAsia"/>
        </w:rPr>
        <w:t>склеры</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далеко</w:t>
      </w:r>
      <w:r>
        <w:t xml:space="preserve"> </w:t>
      </w:r>
      <w:r>
        <w:rPr>
          <w:rFonts w:hint="eastAsia"/>
        </w:rPr>
        <w:t>зашедшей</w:t>
      </w:r>
      <w:r>
        <w:t xml:space="preserve"> </w:t>
      </w:r>
      <w:r>
        <w:rPr>
          <w:rFonts w:hint="eastAsia"/>
        </w:rPr>
        <w:t>стадией</w:t>
      </w:r>
      <w:r>
        <w:t xml:space="preserve"> </w:t>
      </w:r>
      <w:r>
        <w:rPr>
          <w:rFonts w:hint="eastAsia"/>
        </w:rPr>
        <w:t>глаукомы</w:t>
      </w:r>
    </w:p>
    <w:p w14:paraId="3C2539A6" w14:textId="77777777" w:rsidR="001B78BC" w:rsidRDefault="001B78BC" w:rsidP="001B78BC">
      <w:pPr>
        <w:ind w:left="567"/>
      </w:pPr>
    </w:p>
    <w:p w14:paraId="7B2172E3" w14:textId="77777777" w:rsidR="001B78BC" w:rsidRDefault="001B78BC" w:rsidP="001B78BC">
      <w:pPr>
        <w:ind w:left="567"/>
      </w:pPr>
      <w:r>
        <w:t xml:space="preserve">3.4 </w:t>
      </w:r>
      <w:r>
        <w:rPr>
          <w:rFonts w:hint="eastAsia"/>
        </w:rPr>
        <w:t>Обсуждение</w:t>
      </w:r>
      <w:r>
        <w:t xml:space="preserve"> </w:t>
      </w:r>
      <w:r>
        <w:rPr>
          <w:rFonts w:hint="eastAsia"/>
        </w:rPr>
        <w:t>результатов</w:t>
      </w:r>
      <w:r>
        <w:t xml:space="preserve"> </w:t>
      </w:r>
      <w:r>
        <w:rPr>
          <w:rFonts w:hint="eastAsia"/>
        </w:rPr>
        <w:t>экспериментальных</w:t>
      </w:r>
      <w:r>
        <w:t xml:space="preserve"> </w:t>
      </w:r>
      <w:r>
        <w:rPr>
          <w:rFonts w:hint="eastAsia"/>
        </w:rPr>
        <w:t>исследований</w:t>
      </w:r>
    </w:p>
    <w:p w14:paraId="4D4169A5" w14:textId="77777777" w:rsidR="001B78BC" w:rsidRDefault="001B78BC" w:rsidP="001B78BC">
      <w:pPr>
        <w:ind w:left="567"/>
      </w:pPr>
    </w:p>
    <w:p w14:paraId="617ED075" w14:textId="77777777" w:rsidR="001B78BC" w:rsidRDefault="001B78BC" w:rsidP="001B78BC">
      <w:pPr>
        <w:ind w:left="567"/>
      </w:pPr>
      <w:r>
        <w:rPr>
          <w:rFonts w:hint="eastAsia"/>
        </w:rPr>
        <w:t>ГЛАВА</w:t>
      </w:r>
      <w:r>
        <w:t xml:space="preserve"> 4. </w:t>
      </w:r>
      <w:r>
        <w:rPr>
          <w:rFonts w:hint="eastAsia"/>
        </w:rPr>
        <w:t>РЕЗУЛЬТАТЫ</w:t>
      </w:r>
      <w:r>
        <w:t xml:space="preserve"> </w:t>
      </w:r>
      <w:r>
        <w:rPr>
          <w:rFonts w:hint="eastAsia"/>
        </w:rPr>
        <w:t>КЛИНИЧЕСКИХ</w:t>
      </w:r>
      <w:r>
        <w:t xml:space="preserve"> </w:t>
      </w:r>
      <w:r>
        <w:rPr>
          <w:rFonts w:hint="eastAsia"/>
        </w:rPr>
        <w:t>ИССЛЕДОВАНИЙ</w:t>
      </w:r>
    </w:p>
    <w:p w14:paraId="590FF976" w14:textId="77777777" w:rsidR="001B78BC" w:rsidRDefault="001B78BC" w:rsidP="001B78BC">
      <w:pPr>
        <w:ind w:left="567"/>
      </w:pPr>
    </w:p>
    <w:p w14:paraId="54E1FF5B" w14:textId="77777777" w:rsidR="001B78BC" w:rsidRDefault="001B78BC" w:rsidP="001B78BC">
      <w:pPr>
        <w:ind w:left="567"/>
      </w:pPr>
      <w:r>
        <w:lastRenderedPageBreak/>
        <w:t xml:space="preserve">4.1 </w:t>
      </w:r>
      <w:r>
        <w:rPr>
          <w:rFonts w:hint="eastAsia"/>
        </w:rPr>
        <w:t>Клинические</w:t>
      </w:r>
      <w:r>
        <w:t xml:space="preserve"> </w:t>
      </w:r>
      <w:r>
        <w:rPr>
          <w:rFonts w:hint="eastAsia"/>
        </w:rPr>
        <w:t>результаты</w:t>
      </w:r>
      <w:r>
        <w:t xml:space="preserve"> </w:t>
      </w:r>
      <w:r>
        <w:rPr>
          <w:rFonts w:hint="eastAsia"/>
        </w:rPr>
        <w:t>хирургической</w:t>
      </w:r>
      <w:r>
        <w:t xml:space="preserve"> </w:t>
      </w:r>
      <w:r>
        <w:rPr>
          <w:rFonts w:hint="eastAsia"/>
        </w:rPr>
        <w:t>резекции</w:t>
      </w:r>
      <w:r>
        <w:t xml:space="preserve"> </w:t>
      </w:r>
      <w:r>
        <w:rPr>
          <w:rFonts w:hint="eastAsia"/>
        </w:rPr>
        <w:t>склеры</w:t>
      </w:r>
      <w:r>
        <w:t xml:space="preserve"> </w:t>
      </w:r>
      <w:r>
        <w:rPr>
          <w:rFonts w:hint="eastAsia"/>
        </w:rPr>
        <w:t>у</w:t>
      </w:r>
      <w:r>
        <w:t xml:space="preserve"> </w:t>
      </w:r>
      <w:r>
        <w:rPr>
          <w:rFonts w:hint="eastAsia"/>
        </w:rPr>
        <w:t>больных</w:t>
      </w:r>
      <w:r>
        <w:t xml:space="preserve"> </w:t>
      </w:r>
      <w:r>
        <w:rPr>
          <w:rFonts w:hint="eastAsia"/>
        </w:rPr>
        <w:t>первичной</w:t>
      </w:r>
      <w:r>
        <w:t xml:space="preserve"> </w:t>
      </w:r>
      <w:r>
        <w:rPr>
          <w:rFonts w:hint="eastAsia"/>
        </w:rPr>
        <w:t>открытоугольной</w:t>
      </w:r>
      <w:r>
        <w:t xml:space="preserve"> </w:t>
      </w:r>
      <w:r>
        <w:rPr>
          <w:rFonts w:hint="eastAsia"/>
        </w:rPr>
        <w:t>глаукомы</w:t>
      </w:r>
    </w:p>
    <w:p w14:paraId="7D0E1794" w14:textId="77777777" w:rsidR="001B78BC" w:rsidRDefault="001B78BC" w:rsidP="001B78BC">
      <w:pPr>
        <w:ind w:left="567"/>
      </w:pPr>
    </w:p>
    <w:p w14:paraId="20AB7A95" w14:textId="77777777" w:rsidR="001B78BC" w:rsidRDefault="001B78BC" w:rsidP="001B78BC">
      <w:pPr>
        <w:ind w:left="567"/>
      </w:pPr>
      <w:r>
        <w:t xml:space="preserve">4.1.1 </w:t>
      </w:r>
      <w:r>
        <w:rPr>
          <w:rFonts w:hint="eastAsia"/>
        </w:rPr>
        <w:t>Динамика</w:t>
      </w:r>
      <w:r>
        <w:t xml:space="preserve"> </w:t>
      </w:r>
      <w:r>
        <w:rPr>
          <w:rFonts w:hint="eastAsia"/>
        </w:rPr>
        <w:t>внутриглазного</w:t>
      </w:r>
      <w:r>
        <w:t xml:space="preserve"> </w:t>
      </w:r>
      <w:r>
        <w:rPr>
          <w:rFonts w:hint="eastAsia"/>
        </w:rPr>
        <w:t>давления</w:t>
      </w:r>
    </w:p>
    <w:p w14:paraId="6D8A7CAB" w14:textId="77777777" w:rsidR="001B78BC" w:rsidRDefault="001B78BC" w:rsidP="001B78BC">
      <w:pPr>
        <w:ind w:left="567"/>
      </w:pPr>
    </w:p>
    <w:p w14:paraId="74DDA474" w14:textId="77777777" w:rsidR="001B78BC" w:rsidRDefault="001B78BC" w:rsidP="001B78BC">
      <w:pPr>
        <w:ind w:left="567"/>
      </w:pPr>
      <w:r>
        <w:t xml:space="preserve">4.1.2 </w:t>
      </w:r>
      <w:r>
        <w:rPr>
          <w:rFonts w:hint="eastAsia"/>
        </w:rPr>
        <w:t>Динамика</w:t>
      </w:r>
      <w:r>
        <w:t xml:space="preserve"> </w:t>
      </w:r>
      <w:r>
        <w:rPr>
          <w:rFonts w:hint="eastAsia"/>
        </w:rPr>
        <w:t>коэффициента</w:t>
      </w:r>
      <w:r>
        <w:t xml:space="preserve"> </w:t>
      </w:r>
      <w:r>
        <w:rPr>
          <w:rFonts w:hint="eastAsia"/>
        </w:rPr>
        <w:t>легкости</w:t>
      </w:r>
      <w:r>
        <w:t xml:space="preserve"> </w:t>
      </w:r>
      <w:r>
        <w:rPr>
          <w:rFonts w:hint="eastAsia"/>
        </w:rPr>
        <w:t>оттока</w:t>
      </w:r>
      <w:r>
        <w:t xml:space="preserve"> (</w:t>
      </w:r>
      <w:r>
        <w:rPr>
          <w:rFonts w:hint="eastAsia"/>
        </w:rPr>
        <w:t>С</w:t>
      </w:r>
      <w:r>
        <w:t>)</w:t>
      </w:r>
    </w:p>
    <w:p w14:paraId="75FAEB8D" w14:textId="77777777" w:rsidR="001B78BC" w:rsidRDefault="001B78BC" w:rsidP="001B78BC">
      <w:pPr>
        <w:ind w:left="567"/>
      </w:pPr>
    </w:p>
    <w:p w14:paraId="362B7257" w14:textId="77777777" w:rsidR="001B78BC" w:rsidRDefault="001B78BC" w:rsidP="001B78BC">
      <w:pPr>
        <w:ind w:left="567"/>
      </w:pPr>
      <w:r>
        <w:t xml:space="preserve">4.1.3 </w:t>
      </w:r>
      <w:r>
        <w:rPr>
          <w:rFonts w:hint="eastAsia"/>
        </w:rPr>
        <w:t>Клинические</w:t>
      </w:r>
      <w:r>
        <w:t xml:space="preserve"> </w:t>
      </w:r>
      <w:r>
        <w:rPr>
          <w:rFonts w:hint="eastAsia"/>
        </w:rPr>
        <w:t>результаты</w:t>
      </w:r>
      <w:r>
        <w:t xml:space="preserve"> </w:t>
      </w:r>
      <w:r>
        <w:rPr>
          <w:rFonts w:hint="eastAsia"/>
        </w:rPr>
        <w:t>у</w:t>
      </w:r>
      <w:r>
        <w:t xml:space="preserve"> </w:t>
      </w:r>
      <w:r>
        <w:rPr>
          <w:rFonts w:hint="eastAsia"/>
        </w:rPr>
        <w:t>больных</w:t>
      </w:r>
      <w:r>
        <w:t xml:space="preserve"> IV </w:t>
      </w:r>
      <w:r>
        <w:rPr>
          <w:rFonts w:hint="eastAsia"/>
        </w:rPr>
        <w:t>стадии</w:t>
      </w:r>
      <w:r>
        <w:t xml:space="preserve"> </w:t>
      </w:r>
      <w:r>
        <w:rPr>
          <w:rFonts w:hint="eastAsia"/>
        </w:rPr>
        <w:t>первичной</w:t>
      </w:r>
      <w:r>
        <w:t xml:space="preserve"> </w:t>
      </w:r>
      <w:r>
        <w:rPr>
          <w:rFonts w:hint="eastAsia"/>
        </w:rPr>
        <w:t>глаукомы</w:t>
      </w:r>
    </w:p>
    <w:p w14:paraId="3BCE3FA9" w14:textId="77777777" w:rsidR="001B78BC" w:rsidRDefault="001B78BC" w:rsidP="001B78BC">
      <w:pPr>
        <w:ind w:left="567"/>
      </w:pPr>
    </w:p>
    <w:p w14:paraId="726CF7E1" w14:textId="77777777" w:rsidR="001B78BC" w:rsidRDefault="001B78BC" w:rsidP="001B78BC">
      <w:pPr>
        <w:ind w:left="567"/>
      </w:pPr>
      <w:r>
        <w:t xml:space="preserve">4.1.4 </w:t>
      </w:r>
      <w:r>
        <w:rPr>
          <w:rFonts w:hint="eastAsia"/>
        </w:rPr>
        <w:t>Динамика</w:t>
      </w:r>
      <w:r>
        <w:t xml:space="preserve"> </w:t>
      </w:r>
      <w:r>
        <w:rPr>
          <w:rFonts w:hint="eastAsia"/>
        </w:rPr>
        <w:t>показателя</w:t>
      </w:r>
      <w:r>
        <w:t xml:space="preserve"> </w:t>
      </w:r>
      <w:r>
        <w:rPr>
          <w:rFonts w:hint="eastAsia"/>
        </w:rPr>
        <w:t>продукции</w:t>
      </w:r>
      <w:r>
        <w:t xml:space="preserve"> </w:t>
      </w:r>
      <w:r>
        <w:rPr>
          <w:rFonts w:hint="eastAsia"/>
        </w:rPr>
        <w:t>водянистой</w:t>
      </w:r>
      <w:r>
        <w:t xml:space="preserve"> </w:t>
      </w:r>
      <w:r>
        <w:rPr>
          <w:rFonts w:hint="eastAsia"/>
        </w:rPr>
        <w:t>влаги</w:t>
      </w:r>
      <w:r>
        <w:t xml:space="preserve"> (</w:t>
      </w:r>
      <w:r>
        <w:rPr>
          <w:rFonts w:hint="eastAsia"/>
        </w:rPr>
        <w:t>Б</w:t>
      </w:r>
      <w:r>
        <w:t>)</w:t>
      </w:r>
    </w:p>
    <w:p w14:paraId="596E6980" w14:textId="77777777" w:rsidR="001B78BC" w:rsidRDefault="001B78BC" w:rsidP="001B78BC">
      <w:pPr>
        <w:ind w:left="567"/>
      </w:pPr>
    </w:p>
    <w:p w14:paraId="7BD22997" w14:textId="77777777" w:rsidR="001B78BC" w:rsidRDefault="001B78BC" w:rsidP="001B78BC">
      <w:pPr>
        <w:ind w:left="567"/>
      </w:pPr>
      <w:r>
        <w:t xml:space="preserve">4.1.5 </w:t>
      </w:r>
      <w:r>
        <w:rPr>
          <w:rFonts w:hint="eastAsia"/>
        </w:rPr>
        <w:t>Динамика</w:t>
      </w:r>
      <w:r>
        <w:t xml:space="preserve"> </w:t>
      </w:r>
      <w:r>
        <w:rPr>
          <w:rFonts w:hint="eastAsia"/>
        </w:rPr>
        <w:t>зрительных</w:t>
      </w:r>
      <w:r>
        <w:t xml:space="preserve"> </w:t>
      </w:r>
      <w:r>
        <w:rPr>
          <w:rFonts w:hint="eastAsia"/>
        </w:rPr>
        <w:t>функций</w:t>
      </w:r>
    </w:p>
    <w:p w14:paraId="48927ABE" w14:textId="77777777" w:rsidR="001B78BC" w:rsidRDefault="001B78BC" w:rsidP="001B78BC">
      <w:pPr>
        <w:ind w:left="567"/>
      </w:pPr>
    </w:p>
    <w:p w14:paraId="367BB2A6" w14:textId="77777777" w:rsidR="001B78BC" w:rsidRDefault="001B78BC" w:rsidP="001B78BC">
      <w:pPr>
        <w:ind w:left="567"/>
      </w:pPr>
      <w:r>
        <w:t xml:space="preserve">4.1.6 </w:t>
      </w:r>
      <w:r>
        <w:rPr>
          <w:rFonts w:hint="eastAsia"/>
        </w:rPr>
        <w:t>Динамика</w:t>
      </w:r>
      <w:r>
        <w:t xml:space="preserve"> </w:t>
      </w:r>
      <w:r>
        <w:rPr>
          <w:rFonts w:hint="eastAsia"/>
        </w:rPr>
        <w:t>эффективности</w:t>
      </w:r>
      <w:r>
        <w:t xml:space="preserve"> </w:t>
      </w:r>
      <w:r>
        <w:rPr>
          <w:rFonts w:hint="eastAsia"/>
        </w:rPr>
        <w:t>применения</w:t>
      </w:r>
      <w:r>
        <w:t xml:space="preserve"> </w:t>
      </w:r>
      <w:r>
        <w:rPr>
          <w:rFonts w:hint="eastAsia"/>
        </w:rPr>
        <w:t>гипотензивных</w:t>
      </w:r>
      <w:r>
        <w:t xml:space="preserve"> </w:t>
      </w:r>
      <w:r>
        <w:rPr>
          <w:rFonts w:hint="eastAsia"/>
        </w:rPr>
        <w:t>препаратов</w:t>
      </w:r>
      <w:r>
        <w:t xml:space="preserve"> </w:t>
      </w:r>
      <w:r>
        <w:rPr>
          <w:rFonts w:hint="eastAsia"/>
        </w:rPr>
        <w:t>после</w:t>
      </w:r>
      <w:r>
        <w:t xml:space="preserve"> </w:t>
      </w:r>
      <w:r>
        <w:rPr>
          <w:rFonts w:hint="eastAsia"/>
        </w:rPr>
        <w:t>хирургической</w:t>
      </w:r>
      <w:r>
        <w:t xml:space="preserve"> </w:t>
      </w:r>
      <w:r>
        <w:rPr>
          <w:rFonts w:hint="eastAsia"/>
        </w:rPr>
        <w:t>резекции</w:t>
      </w:r>
      <w:r>
        <w:t xml:space="preserve"> </w:t>
      </w:r>
      <w:r>
        <w:rPr>
          <w:rFonts w:hint="eastAsia"/>
        </w:rPr>
        <w:t>склеры</w:t>
      </w:r>
    </w:p>
    <w:p w14:paraId="42816C29" w14:textId="77777777" w:rsidR="001B78BC" w:rsidRDefault="001B78BC" w:rsidP="001B78BC">
      <w:pPr>
        <w:ind w:left="567"/>
      </w:pPr>
    </w:p>
    <w:p w14:paraId="7A1F4346" w14:textId="77777777" w:rsidR="001B78BC" w:rsidRDefault="001B78BC" w:rsidP="001B78BC">
      <w:pPr>
        <w:ind w:left="567"/>
      </w:pPr>
      <w:r>
        <w:t xml:space="preserve">4.1.7 </w:t>
      </w:r>
      <w:r>
        <w:rPr>
          <w:rFonts w:hint="eastAsia"/>
        </w:rPr>
        <w:t>Осложнения</w:t>
      </w:r>
      <w:r>
        <w:t xml:space="preserve"> </w:t>
      </w:r>
      <w:r>
        <w:rPr>
          <w:rFonts w:hint="eastAsia"/>
        </w:rPr>
        <w:t>после</w:t>
      </w:r>
      <w:r>
        <w:t xml:space="preserve"> </w:t>
      </w:r>
      <w:r>
        <w:rPr>
          <w:rFonts w:hint="eastAsia"/>
        </w:rPr>
        <w:t>хирургической</w:t>
      </w:r>
      <w:r>
        <w:t xml:space="preserve"> </w:t>
      </w:r>
      <w:r>
        <w:rPr>
          <w:rFonts w:hint="eastAsia"/>
        </w:rPr>
        <w:t>резекции</w:t>
      </w:r>
      <w:r>
        <w:t xml:space="preserve"> </w:t>
      </w:r>
      <w:r>
        <w:rPr>
          <w:rFonts w:hint="eastAsia"/>
        </w:rPr>
        <w:t>склеры</w:t>
      </w:r>
      <w:r>
        <w:t xml:space="preserve">. </w:t>
      </w:r>
      <w:r>
        <w:rPr>
          <w:rFonts w:hint="eastAsia"/>
        </w:rPr>
        <w:t>Примеры</w:t>
      </w:r>
      <w:r>
        <w:t xml:space="preserve"> </w:t>
      </w:r>
      <w:r>
        <w:rPr>
          <w:rFonts w:hint="eastAsia"/>
        </w:rPr>
        <w:t>клинических</w:t>
      </w:r>
      <w:r>
        <w:t xml:space="preserve"> </w:t>
      </w:r>
      <w:r>
        <w:rPr>
          <w:rFonts w:hint="eastAsia"/>
        </w:rPr>
        <w:t>случаев</w:t>
      </w:r>
    </w:p>
    <w:p w14:paraId="1C64C13A" w14:textId="77777777" w:rsidR="001B78BC" w:rsidRDefault="001B78BC" w:rsidP="001B78BC">
      <w:pPr>
        <w:ind w:left="567"/>
      </w:pPr>
    </w:p>
    <w:p w14:paraId="60559E04" w14:textId="77777777" w:rsidR="001B78BC" w:rsidRDefault="001B78BC" w:rsidP="001B78BC">
      <w:pPr>
        <w:ind w:left="567"/>
      </w:pPr>
      <w:r>
        <w:t xml:space="preserve">4.2 </w:t>
      </w:r>
      <w:r>
        <w:rPr>
          <w:rFonts w:hint="eastAsia"/>
        </w:rPr>
        <w:t>Обсуждение</w:t>
      </w:r>
      <w:r>
        <w:t xml:space="preserve"> </w:t>
      </w:r>
      <w:r>
        <w:rPr>
          <w:rFonts w:hint="eastAsia"/>
        </w:rPr>
        <w:t>результатов</w:t>
      </w:r>
      <w:r>
        <w:t xml:space="preserve"> </w:t>
      </w:r>
      <w:r>
        <w:rPr>
          <w:rFonts w:hint="eastAsia"/>
        </w:rPr>
        <w:t>клинических</w:t>
      </w:r>
      <w:r>
        <w:t xml:space="preserve"> </w:t>
      </w:r>
      <w:r>
        <w:rPr>
          <w:rFonts w:hint="eastAsia"/>
        </w:rPr>
        <w:t>исследований</w:t>
      </w:r>
      <w:r>
        <w:t xml:space="preserve">. </w:t>
      </w:r>
      <w:r>
        <w:rPr>
          <w:rFonts w:hint="eastAsia"/>
        </w:rPr>
        <w:t>Алгоритм</w:t>
      </w:r>
      <w:r>
        <w:t xml:space="preserve"> </w:t>
      </w:r>
      <w:r>
        <w:rPr>
          <w:rFonts w:hint="eastAsia"/>
        </w:rPr>
        <w:t>лечения</w:t>
      </w:r>
      <w:r>
        <w:t xml:space="preserve"> </w:t>
      </w:r>
      <w:r>
        <w:rPr>
          <w:rFonts w:hint="eastAsia"/>
        </w:rPr>
        <w:t>больных</w:t>
      </w:r>
      <w:r>
        <w:t xml:space="preserve"> </w:t>
      </w:r>
      <w:r>
        <w:rPr>
          <w:rFonts w:hint="eastAsia"/>
        </w:rPr>
        <w:t>с</w:t>
      </w:r>
      <w:r>
        <w:t xml:space="preserve"> </w:t>
      </w:r>
      <w:r>
        <w:rPr>
          <w:rFonts w:hint="eastAsia"/>
        </w:rPr>
        <w:t>первичной</w:t>
      </w:r>
      <w:r>
        <w:t xml:space="preserve"> </w:t>
      </w:r>
      <w:r>
        <w:rPr>
          <w:rFonts w:hint="eastAsia"/>
        </w:rPr>
        <w:t>открытоугольной</w:t>
      </w:r>
      <w:r>
        <w:t xml:space="preserve"> </w:t>
      </w:r>
      <w:r>
        <w:rPr>
          <w:rFonts w:hint="eastAsia"/>
        </w:rPr>
        <w:t>глаукомой</w:t>
      </w:r>
      <w:r>
        <w:t xml:space="preserve"> </w:t>
      </w:r>
      <w:r>
        <w:rPr>
          <w:rFonts w:hint="eastAsia"/>
        </w:rPr>
        <w:t>методом</w:t>
      </w:r>
      <w:r>
        <w:t xml:space="preserve"> </w:t>
      </w:r>
      <w:r>
        <w:rPr>
          <w:rFonts w:hint="eastAsia"/>
        </w:rPr>
        <w:t>хирургической</w:t>
      </w:r>
      <w:r>
        <w:t xml:space="preserve"> </w:t>
      </w:r>
      <w:r>
        <w:rPr>
          <w:rFonts w:hint="eastAsia"/>
        </w:rPr>
        <w:t>резекции</w:t>
      </w:r>
      <w:r>
        <w:t xml:space="preserve"> </w:t>
      </w:r>
      <w:r>
        <w:rPr>
          <w:rFonts w:hint="eastAsia"/>
        </w:rPr>
        <w:t>склеры</w:t>
      </w:r>
      <w:r>
        <w:t xml:space="preserve">.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клинических</w:t>
      </w:r>
      <w:r>
        <w:t xml:space="preserve"> </w:t>
      </w:r>
      <w:r>
        <w:rPr>
          <w:rFonts w:hint="eastAsia"/>
        </w:rPr>
        <w:t>исследований</w:t>
      </w:r>
      <w:r>
        <w:t xml:space="preserve"> </w:t>
      </w:r>
      <w:r>
        <w:rPr>
          <w:rFonts w:hint="eastAsia"/>
        </w:rPr>
        <w:t>эффективности</w:t>
      </w:r>
      <w:r>
        <w:t xml:space="preserve"> </w:t>
      </w:r>
      <w:r>
        <w:rPr>
          <w:rFonts w:hint="eastAsia"/>
        </w:rPr>
        <w:t>и</w:t>
      </w:r>
      <w:r>
        <w:t xml:space="preserve"> </w:t>
      </w:r>
      <w:r>
        <w:rPr>
          <w:rFonts w:hint="eastAsia"/>
        </w:rPr>
        <w:t>безопасности</w:t>
      </w:r>
      <w:r>
        <w:t xml:space="preserve"> </w:t>
      </w:r>
      <w:r>
        <w:rPr>
          <w:rFonts w:hint="eastAsia"/>
        </w:rPr>
        <w:t>непроникающих</w:t>
      </w:r>
      <w:r>
        <w:t xml:space="preserve"> </w:t>
      </w:r>
      <w:r>
        <w:rPr>
          <w:rFonts w:hint="eastAsia"/>
        </w:rPr>
        <w:t>методов</w:t>
      </w:r>
      <w:r>
        <w:t xml:space="preserve"> </w:t>
      </w:r>
      <w:r>
        <w:rPr>
          <w:rFonts w:hint="eastAsia"/>
        </w:rPr>
        <w:t>хирургического</w:t>
      </w:r>
      <w:r>
        <w:t xml:space="preserve"> </w:t>
      </w:r>
      <w:r>
        <w:rPr>
          <w:rFonts w:hint="eastAsia"/>
        </w:rPr>
        <w:t>лечения</w:t>
      </w:r>
    </w:p>
    <w:p w14:paraId="4F9BF863" w14:textId="77777777" w:rsidR="001B78BC" w:rsidRDefault="001B78BC" w:rsidP="001B78BC">
      <w:pPr>
        <w:ind w:left="567"/>
      </w:pPr>
    </w:p>
    <w:p w14:paraId="2D94CE40" w14:textId="77777777" w:rsidR="001B78BC" w:rsidRDefault="001B78BC" w:rsidP="001B78BC">
      <w:pPr>
        <w:ind w:left="567"/>
      </w:pPr>
      <w:r>
        <w:rPr>
          <w:rFonts w:hint="eastAsia"/>
        </w:rPr>
        <w:t>глаукомы</w:t>
      </w:r>
      <w:r>
        <w:t xml:space="preserve">, </w:t>
      </w:r>
      <w:r>
        <w:rPr>
          <w:rFonts w:hint="eastAsia"/>
        </w:rPr>
        <w:t>стимулирующих</w:t>
      </w:r>
      <w:r>
        <w:t xml:space="preserve"> </w:t>
      </w:r>
      <w:r>
        <w:rPr>
          <w:rFonts w:hint="eastAsia"/>
        </w:rPr>
        <w:t>отток</w:t>
      </w:r>
      <w:r>
        <w:t xml:space="preserve"> </w:t>
      </w:r>
      <w:r>
        <w:rPr>
          <w:rFonts w:hint="eastAsia"/>
        </w:rPr>
        <w:t>водянистой</w:t>
      </w:r>
      <w:r>
        <w:t xml:space="preserve"> </w:t>
      </w:r>
      <w:r>
        <w:rPr>
          <w:rFonts w:hint="eastAsia"/>
        </w:rPr>
        <w:t>влаги</w:t>
      </w:r>
    </w:p>
    <w:p w14:paraId="40B93063" w14:textId="77777777" w:rsidR="001B78BC" w:rsidRDefault="001B78BC" w:rsidP="001B78BC">
      <w:pPr>
        <w:ind w:left="567"/>
      </w:pPr>
    </w:p>
    <w:p w14:paraId="1B821637" w14:textId="77777777" w:rsidR="001B78BC" w:rsidRDefault="001B78BC" w:rsidP="001B78BC">
      <w:pPr>
        <w:ind w:left="567"/>
      </w:pPr>
      <w:r>
        <w:rPr>
          <w:rFonts w:hint="eastAsia"/>
        </w:rPr>
        <w:t>ЗАКЛЮЧЕНИЕ</w:t>
      </w:r>
    </w:p>
    <w:p w14:paraId="689B040F" w14:textId="77777777" w:rsidR="001B78BC" w:rsidRDefault="001B78BC" w:rsidP="001B78BC">
      <w:pPr>
        <w:ind w:left="567"/>
      </w:pPr>
    </w:p>
    <w:p w14:paraId="1DF7A99D" w14:textId="77777777" w:rsidR="001B78BC" w:rsidRDefault="001B78BC" w:rsidP="001B78BC">
      <w:pPr>
        <w:ind w:left="567"/>
      </w:pPr>
      <w:r>
        <w:rPr>
          <w:rFonts w:hint="eastAsia"/>
        </w:rPr>
        <w:t>ВЫВОДЫ</w:t>
      </w:r>
    </w:p>
    <w:p w14:paraId="4132B0AB" w14:textId="77777777" w:rsidR="001B78BC" w:rsidRDefault="001B78BC" w:rsidP="001B78BC">
      <w:pPr>
        <w:ind w:left="567"/>
      </w:pPr>
    </w:p>
    <w:p w14:paraId="50B078A5" w14:textId="77777777" w:rsidR="001B78BC" w:rsidRDefault="001B78BC" w:rsidP="001B78BC">
      <w:pPr>
        <w:ind w:left="567"/>
      </w:pPr>
      <w:r>
        <w:rPr>
          <w:rFonts w:hint="eastAsia"/>
        </w:rPr>
        <w:lastRenderedPageBreak/>
        <w:t>ПРАКТИЧЕСКИЕ</w:t>
      </w:r>
      <w:r>
        <w:t xml:space="preserve"> </w:t>
      </w:r>
      <w:r>
        <w:rPr>
          <w:rFonts w:hint="eastAsia"/>
        </w:rPr>
        <w:t>РЕКОМЕНДАЦИИ</w:t>
      </w:r>
    </w:p>
    <w:p w14:paraId="1D113AB2" w14:textId="77777777" w:rsidR="001B78BC" w:rsidRDefault="001B78BC" w:rsidP="001B78BC">
      <w:pPr>
        <w:ind w:left="567"/>
      </w:pPr>
    </w:p>
    <w:p w14:paraId="39056F98" w14:textId="77777777" w:rsidR="001B78BC" w:rsidRDefault="001B78BC" w:rsidP="001B78BC">
      <w:pPr>
        <w:ind w:left="567"/>
      </w:pPr>
      <w:r>
        <w:rPr>
          <w:rFonts w:hint="eastAsia"/>
        </w:rPr>
        <w:t>СПИСОК</w:t>
      </w:r>
      <w:r>
        <w:t xml:space="preserve"> </w:t>
      </w:r>
      <w:r>
        <w:rPr>
          <w:rFonts w:hint="eastAsia"/>
        </w:rPr>
        <w:t>ИСПОЛЬЗОВАННЫХ</w:t>
      </w:r>
      <w:r>
        <w:t xml:space="preserve"> </w:t>
      </w:r>
      <w:r>
        <w:rPr>
          <w:rFonts w:hint="eastAsia"/>
        </w:rPr>
        <w:t>ИСТОЧНИКОВ</w:t>
      </w:r>
    </w:p>
    <w:p w14:paraId="2096E526" w14:textId="77777777" w:rsidR="001B78BC" w:rsidRDefault="001B78BC" w:rsidP="001B78BC">
      <w:pPr>
        <w:ind w:left="567"/>
      </w:pPr>
    </w:p>
    <w:p w14:paraId="57E1AEDB" w14:textId="77777777" w:rsidR="001B78BC" w:rsidRDefault="001B78BC" w:rsidP="001B78BC">
      <w:pPr>
        <w:ind w:left="567"/>
      </w:pPr>
      <w:r>
        <w:rPr>
          <w:rFonts w:hint="eastAsia"/>
        </w:rPr>
        <w:t>Список</w:t>
      </w:r>
      <w:r>
        <w:t xml:space="preserve"> </w:t>
      </w:r>
      <w:r>
        <w:rPr>
          <w:rFonts w:hint="eastAsia"/>
        </w:rPr>
        <w:t>изобретений</w:t>
      </w:r>
      <w:r>
        <w:t xml:space="preserve"> </w:t>
      </w:r>
      <w:r>
        <w:rPr>
          <w:rFonts w:hint="eastAsia"/>
        </w:rPr>
        <w:t>и</w:t>
      </w:r>
      <w:r>
        <w:t xml:space="preserve"> </w:t>
      </w:r>
      <w:r>
        <w:rPr>
          <w:rFonts w:hint="eastAsia"/>
        </w:rPr>
        <w:t>работ</w:t>
      </w:r>
      <w:r>
        <w:t xml:space="preserve">, </w:t>
      </w:r>
      <w:r>
        <w:rPr>
          <w:rFonts w:hint="eastAsia"/>
        </w:rPr>
        <w:t>опубликованных</w:t>
      </w:r>
      <w:r>
        <w:t xml:space="preserve"> </w:t>
      </w:r>
      <w:r>
        <w:rPr>
          <w:rFonts w:hint="eastAsia"/>
        </w:rPr>
        <w:t>по</w:t>
      </w:r>
      <w:r>
        <w:t xml:space="preserve"> </w:t>
      </w:r>
      <w:r>
        <w:rPr>
          <w:rFonts w:hint="eastAsia"/>
        </w:rPr>
        <w:t>теме</w:t>
      </w:r>
      <w:r>
        <w:t xml:space="preserve"> </w:t>
      </w:r>
      <w:r>
        <w:rPr>
          <w:rFonts w:hint="eastAsia"/>
        </w:rPr>
        <w:t>диссертации</w:t>
      </w:r>
    </w:p>
    <w:p w14:paraId="07FDEF6A" w14:textId="77777777" w:rsidR="001B78BC" w:rsidRDefault="001B78BC" w:rsidP="001B78BC">
      <w:pPr>
        <w:ind w:left="567"/>
      </w:pPr>
    </w:p>
    <w:p w14:paraId="33D65F8B" w14:textId="77777777" w:rsidR="001B78BC" w:rsidRDefault="001B78BC" w:rsidP="001B78BC">
      <w:pPr>
        <w:ind w:left="567"/>
      </w:pPr>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21C2D84" w14:textId="77777777" w:rsidR="001B78BC" w:rsidRDefault="001B78BC" w:rsidP="001B78BC">
      <w:pPr>
        <w:ind w:left="567"/>
      </w:pPr>
    </w:p>
    <w:p w14:paraId="0B97BE08" w14:textId="4E0AE882" w:rsidR="001B78BC" w:rsidRPr="00320534" w:rsidRDefault="001B78BC" w:rsidP="001B78BC">
      <w:pPr>
        <w:ind w:left="567"/>
      </w:pPr>
      <w:r>
        <w:rPr>
          <w:rFonts w:hint="eastAsia"/>
        </w:rPr>
        <w:t>Введение</w:t>
      </w:r>
    </w:p>
    <w:sectPr w:rsidR="001B78BC" w:rsidRPr="0032053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3D0F1" w14:textId="77777777" w:rsidR="000A5B34" w:rsidRPr="008D1934" w:rsidRDefault="000A5B34">
      <w:pPr>
        <w:spacing w:after="0" w:line="240" w:lineRule="auto"/>
      </w:pPr>
      <w:r w:rsidRPr="008D1934">
        <w:separator/>
      </w:r>
    </w:p>
  </w:endnote>
  <w:endnote w:type="continuationSeparator" w:id="0">
    <w:p w14:paraId="798A0AC5" w14:textId="77777777" w:rsidR="000A5B34" w:rsidRPr="008D1934" w:rsidRDefault="000A5B3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DFB71" w14:textId="77777777" w:rsidR="000A5B34" w:rsidRPr="008D1934" w:rsidRDefault="000A5B34"/>
    <w:p w14:paraId="55F3E17C" w14:textId="77777777" w:rsidR="000A5B34" w:rsidRPr="008D1934" w:rsidRDefault="000A5B34"/>
    <w:p w14:paraId="081E3E2C" w14:textId="77777777" w:rsidR="000A5B34" w:rsidRPr="008D1934" w:rsidRDefault="000A5B34"/>
    <w:p w14:paraId="0B43D596" w14:textId="77777777" w:rsidR="000A5B34" w:rsidRPr="008D1934" w:rsidRDefault="000A5B34"/>
    <w:p w14:paraId="4465866D" w14:textId="77777777" w:rsidR="000A5B34" w:rsidRPr="008D1934" w:rsidRDefault="000A5B34"/>
    <w:p w14:paraId="05E2E083" w14:textId="77777777" w:rsidR="000A5B34" w:rsidRPr="008D1934" w:rsidRDefault="000A5B34"/>
    <w:p w14:paraId="6BCBBE0E" w14:textId="77777777" w:rsidR="000A5B34" w:rsidRPr="008D1934" w:rsidRDefault="000A5B34">
      <w:pPr>
        <w:rPr>
          <w:sz w:val="2"/>
          <w:szCs w:val="2"/>
        </w:rPr>
      </w:pPr>
      <w:r>
        <w:rPr>
          <w:noProof/>
        </w:rPr>
        <mc:AlternateContent>
          <mc:Choice Requires="wps">
            <w:drawing>
              <wp:anchor distT="0" distB="0" distL="63500" distR="63500" simplePos="0" relativeHeight="251660288" behindDoc="1" locked="0" layoutInCell="1" allowOverlap="1" wp14:anchorId="770F51D0" wp14:editId="21C2880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B3366A5" w14:textId="77777777" w:rsidR="000A5B34" w:rsidRPr="008D1934" w:rsidRDefault="000A5B3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0F51D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B3366A5" w14:textId="77777777" w:rsidR="000A5B34" w:rsidRPr="008D1934" w:rsidRDefault="000A5B3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2470F55" w14:textId="77777777" w:rsidR="000A5B34" w:rsidRPr="008D1934" w:rsidRDefault="000A5B34"/>
    <w:p w14:paraId="7B23E73F" w14:textId="77777777" w:rsidR="000A5B34" w:rsidRPr="008D1934" w:rsidRDefault="000A5B34"/>
    <w:p w14:paraId="2B6B6502" w14:textId="77777777" w:rsidR="000A5B34" w:rsidRPr="008D1934" w:rsidRDefault="000A5B34">
      <w:pPr>
        <w:rPr>
          <w:sz w:val="2"/>
          <w:szCs w:val="2"/>
        </w:rPr>
      </w:pPr>
      <w:r>
        <w:rPr>
          <w:noProof/>
        </w:rPr>
        <mc:AlternateContent>
          <mc:Choice Requires="wps">
            <w:drawing>
              <wp:anchor distT="0" distB="0" distL="63500" distR="63500" simplePos="0" relativeHeight="251659264" behindDoc="1" locked="0" layoutInCell="1" allowOverlap="1" wp14:anchorId="3EEA65B7" wp14:editId="414CF52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1EAB73D" w14:textId="77777777" w:rsidR="000A5B34" w:rsidRPr="008D1934" w:rsidRDefault="000A5B3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EA65B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EAB73D" w14:textId="77777777" w:rsidR="000A5B34" w:rsidRPr="008D1934" w:rsidRDefault="000A5B3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20ED7B7" w14:textId="77777777" w:rsidR="000A5B34" w:rsidRPr="008D1934" w:rsidRDefault="000A5B34"/>
    <w:p w14:paraId="1E766717" w14:textId="77777777" w:rsidR="000A5B34" w:rsidRPr="008D1934" w:rsidRDefault="000A5B34">
      <w:pPr>
        <w:rPr>
          <w:sz w:val="2"/>
          <w:szCs w:val="2"/>
        </w:rPr>
      </w:pPr>
    </w:p>
    <w:p w14:paraId="3F5DAE81" w14:textId="77777777" w:rsidR="000A5B34" w:rsidRPr="008D1934" w:rsidRDefault="000A5B34"/>
    <w:p w14:paraId="07FC59D7" w14:textId="77777777" w:rsidR="000A5B34" w:rsidRPr="008D1934" w:rsidRDefault="000A5B34">
      <w:pPr>
        <w:spacing w:after="0" w:line="240" w:lineRule="auto"/>
      </w:pPr>
    </w:p>
  </w:footnote>
  <w:footnote w:type="continuationSeparator" w:id="0">
    <w:p w14:paraId="100E476E" w14:textId="77777777" w:rsidR="000A5B34" w:rsidRPr="008D1934" w:rsidRDefault="000A5B3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34"/>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4661</TotalTime>
  <Pages>5</Pages>
  <Words>605</Words>
  <Characters>3453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815</cp:revision>
  <cp:lastPrinted>2024-05-12T14:21:00Z</cp:lastPrinted>
  <dcterms:created xsi:type="dcterms:W3CDTF">2024-05-12T14:37:00Z</dcterms:created>
  <dcterms:modified xsi:type="dcterms:W3CDTF">2024-05-18T20:19:00Z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