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69BD9"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Мусааджиева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Белахан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Абдурашидовна</w:t>
      </w:r>
      <w:r w:rsidRPr="00BE66DC">
        <w:rPr>
          <w:rFonts w:ascii="Helvetica" w:hAnsi="Helvetica" w:cs="Helvetica"/>
          <w:b/>
          <w:bCs/>
          <w:color w:val="222222"/>
          <w:sz w:val="21"/>
          <w:szCs w:val="21"/>
        </w:rPr>
        <w:t>.</w:t>
      </w:r>
    </w:p>
    <w:p w14:paraId="0755B218"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Индукция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связи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генотипом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растений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влиянием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факторов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внешней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среды</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диссертация</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кандидата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биологических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наук</w:t>
      </w:r>
      <w:r w:rsidRPr="00BE66DC">
        <w:rPr>
          <w:rFonts w:ascii="Helvetica" w:hAnsi="Helvetica" w:cs="Helvetica"/>
          <w:b/>
          <w:bCs/>
          <w:color w:val="222222"/>
          <w:sz w:val="21"/>
          <w:szCs w:val="21"/>
        </w:rPr>
        <w:t xml:space="preserve"> : 03.00.12. - </w:t>
      </w:r>
      <w:r w:rsidRPr="00BE66DC">
        <w:rPr>
          <w:rFonts w:ascii="Helvetica" w:hAnsi="Helvetica" w:cs="Helvetica" w:hint="eastAsia"/>
          <w:b/>
          <w:bCs/>
          <w:color w:val="222222"/>
          <w:sz w:val="21"/>
          <w:szCs w:val="21"/>
        </w:rPr>
        <w:t>Ленинград</w:t>
      </w:r>
      <w:r w:rsidRPr="00BE66DC">
        <w:rPr>
          <w:rFonts w:ascii="Helvetica" w:hAnsi="Helvetica" w:cs="Helvetica"/>
          <w:b/>
          <w:bCs/>
          <w:color w:val="222222"/>
          <w:sz w:val="21"/>
          <w:szCs w:val="21"/>
        </w:rPr>
        <w:t xml:space="preserve">, 1984. - 108 </w:t>
      </w:r>
      <w:r w:rsidRPr="00BE66DC">
        <w:rPr>
          <w:rFonts w:ascii="Helvetica" w:hAnsi="Helvetica" w:cs="Helvetica" w:hint="eastAsia"/>
          <w:b/>
          <w:bCs/>
          <w:color w:val="222222"/>
          <w:sz w:val="21"/>
          <w:szCs w:val="21"/>
        </w:rPr>
        <w:t>с</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ил</w:t>
      </w:r>
      <w:r w:rsidRPr="00BE66DC">
        <w:rPr>
          <w:rFonts w:ascii="Helvetica" w:hAnsi="Helvetica" w:cs="Helvetica"/>
          <w:b/>
          <w:bCs/>
          <w:color w:val="222222"/>
          <w:sz w:val="21"/>
          <w:szCs w:val="21"/>
        </w:rPr>
        <w:t>.</w:t>
      </w:r>
    </w:p>
    <w:p w14:paraId="7D9E0986"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больше</w:t>
      </w:r>
    </w:p>
    <w:p w14:paraId="32E04C79"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Цитаты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из</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текста</w:t>
      </w:r>
      <w:r w:rsidRPr="00BE66DC">
        <w:rPr>
          <w:rFonts w:ascii="Helvetica" w:hAnsi="Helvetica" w:cs="Helvetica"/>
          <w:b/>
          <w:bCs/>
          <w:color w:val="222222"/>
          <w:sz w:val="21"/>
          <w:szCs w:val="21"/>
        </w:rPr>
        <w:t>:</w:t>
      </w:r>
    </w:p>
    <w:p w14:paraId="61E27BEC"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стр</w:t>
      </w:r>
      <w:r w:rsidRPr="00BE66DC">
        <w:rPr>
          <w:rFonts w:ascii="Helvetica" w:hAnsi="Helvetica" w:cs="Helvetica"/>
          <w:b/>
          <w:bCs/>
          <w:color w:val="222222"/>
          <w:sz w:val="21"/>
          <w:szCs w:val="21"/>
        </w:rPr>
        <w:t>. 1</w:t>
      </w:r>
    </w:p>
    <w:p w14:paraId="48B8EEE4"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ЛЕНИНА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ОРДЕНА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ДРУЖБЫ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НАРОДОВ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НАУЧН</w:t>
      </w:r>
      <w:r w:rsidRPr="00BE66DC">
        <w:rPr>
          <w:rFonts w:ascii="Helvetica" w:hAnsi="Helvetica" w:cs="Helvetica"/>
          <w:b/>
          <w:bCs/>
          <w:color w:val="222222"/>
          <w:sz w:val="21"/>
          <w:szCs w:val="21"/>
        </w:rPr>
        <w:t>0-</w:t>
      </w:r>
      <w:r w:rsidRPr="00BE66DC">
        <w:rPr>
          <w:rFonts w:ascii="Helvetica" w:hAnsi="Helvetica" w:cs="Helvetica" w:hint="eastAsia"/>
          <w:b/>
          <w:bCs/>
          <w:color w:val="222222"/>
          <w:sz w:val="21"/>
          <w:szCs w:val="21"/>
        </w:rPr>
        <w:t>ИССЛЩ</w:t>
      </w:r>
      <w:r w:rsidRPr="00BE66DC">
        <w:rPr>
          <w:rFonts w:ascii="Helvetica" w:hAnsi="Helvetica" w:cs="Helvetica"/>
          <w:b/>
          <w:bCs/>
          <w:color w:val="222222"/>
          <w:sz w:val="21"/>
          <w:szCs w:val="21"/>
        </w:rPr>
        <w:t>0</w:t>
      </w:r>
      <w:r w:rsidRPr="00BE66DC">
        <w:rPr>
          <w:rFonts w:ascii="Helvetica" w:hAnsi="Helvetica" w:cs="Helvetica" w:hint="eastAsia"/>
          <w:b/>
          <w:bCs/>
          <w:color w:val="222222"/>
          <w:sz w:val="21"/>
          <w:szCs w:val="21"/>
        </w:rPr>
        <w:t>ВАТЕЯЬСКИЙ</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ИНСТ</w:t>
      </w:r>
      <w:r w:rsidRPr="00BE66DC">
        <w:rPr>
          <w:rFonts w:ascii="Helvetica" w:hAnsi="Helvetica" w:cs="Helvetica"/>
          <w:b/>
          <w:bCs/>
          <w:color w:val="222222"/>
          <w:sz w:val="21"/>
          <w:szCs w:val="21"/>
        </w:rPr>
        <w:t>1'1</w:t>
      </w:r>
      <w:r w:rsidRPr="00BE66DC">
        <w:rPr>
          <w:rFonts w:ascii="Helvetica" w:hAnsi="Helvetica" w:cs="Helvetica" w:hint="eastAsia"/>
          <w:b/>
          <w:bCs/>
          <w:color w:val="222222"/>
          <w:sz w:val="21"/>
          <w:szCs w:val="21"/>
        </w:rPr>
        <w:t>ТУТ</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РАСТЕШ</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ШВОДСТВА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имени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ВАВИЛОВА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правах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рукописи</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ЖСААДЖИЕВА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Белахан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Абдурашидовна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УДК</w:t>
      </w:r>
      <w:r w:rsidRPr="00BE66DC">
        <w:rPr>
          <w:rFonts w:ascii="Helvetica" w:hAnsi="Helvetica" w:cs="Helvetica"/>
          <w:b/>
          <w:bCs/>
          <w:color w:val="222222"/>
          <w:sz w:val="21"/>
          <w:szCs w:val="21"/>
        </w:rPr>
        <w:t xml:space="preserve"> 581.132.001.15 </w:t>
      </w:r>
      <w:r w:rsidRPr="00BE66DC">
        <w:rPr>
          <w:rFonts w:ascii="Helvetica" w:hAnsi="Helvetica" w:cs="Helvetica" w:hint="eastAsia"/>
          <w:b/>
          <w:bCs/>
          <w:color w:val="222222"/>
          <w:sz w:val="21"/>
          <w:szCs w:val="21"/>
        </w:rPr>
        <w:t>ИНДУКЦИЯ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ФОТОаШТЕЗА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СВЯЗИ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ГЕНОТИ­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РАСТЕНИЙ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ВЛИЯНИЕМ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ФАКТОРОВ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ВНЕШНЕЙ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СРЩЫ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w:t>
      </w:r>
      <w:r w:rsidRPr="00BE66DC">
        <w:rPr>
          <w:rFonts w:ascii="Helvetica" w:hAnsi="Helvetica" w:cs="Helvetica"/>
          <w:b/>
          <w:bCs/>
          <w:color w:val="222222"/>
          <w:sz w:val="21"/>
          <w:szCs w:val="21"/>
        </w:rPr>
        <w:t xml:space="preserve"> 03.00.12 - </w:t>
      </w:r>
      <w:r w:rsidRPr="00BE66DC">
        <w:rPr>
          <w:rFonts w:ascii="Helvetica" w:hAnsi="Helvetica" w:cs="Helvetica" w:hint="eastAsia"/>
          <w:b/>
          <w:bCs/>
          <w:color w:val="222222"/>
          <w:sz w:val="21"/>
          <w:szCs w:val="21"/>
        </w:rPr>
        <w:t>физиология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растений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ДИССЕРТАЦИЯ</w:t>
      </w:r>
    </w:p>
    <w:p w14:paraId="79B178B7"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стр</w:t>
      </w:r>
      <w:r w:rsidRPr="00BE66DC">
        <w:rPr>
          <w:rFonts w:ascii="Helvetica" w:hAnsi="Helvetica" w:cs="Helvetica"/>
          <w:b/>
          <w:bCs/>
          <w:color w:val="222222"/>
          <w:sz w:val="21"/>
          <w:szCs w:val="21"/>
        </w:rPr>
        <w:t>. 2</w:t>
      </w:r>
    </w:p>
    <w:p w14:paraId="28710728"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Со</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растений</w:t>
      </w:r>
      <w:r w:rsidRPr="00BE66DC">
        <w:rPr>
          <w:rFonts w:ascii="Helvetica" w:hAnsi="Helvetica" w:cs="Helvetica"/>
          <w:b/>
          <w:bCs/>
          <w:color w:val="222222"/>
          <w:sz w:val="21"/>
          <w:szCs w:val="21"/>
        </w:rPr>
        <w:t xml:space="preserve"> 2.3.1 </w:t>
      </w:r>
      <w:r w:rsidRPr="00BE66DC">
        <w:rPr>
          <w:rFonts w:ascii="Helvetica" w:hAnsi="Helvetica" w:cs="Helvetica" w:hint="eastAsia"/>
          <w:b/>
          <w:bCs/>
          <w:color w:val="222222"/>
          <w:sz w:val="21"/>
          <w:szCs w:val="21"/>
        </w:rPr>
        <w:t>Зависимость</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хщцутсции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от</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эколого</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географического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происховдения</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образцов</w:t>
      </w:r>
      <w:r w:rsidRPr="00BE66DC">
        <w:rPr>
          <w:rFonts w:ascii="Helvetica" w:hAnsi="Helvetica" w:cs="Helvetica"/>
          <w:b/>
          <w:bCs/>
          <w:color w:val="222222"/>
          <w:sz w:val="21"/>
          <w:szCs w:val="21"/>
        </w:rPr>
        <w:t xml:space="preserve"> 2.3.2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интенсивности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наиядукцию</w:t>
      </w:r>
      <w:r w:rsidRPr="00BE66DC">
        <w:rPr>
          <w:rFonts w:ascii="Helvetica" w:hAnsi="Helvetica" w:cs="Helvetica"/>
          <w:b/>
          <w:bCs/>
          <w:color w:val="222222"/>
          <w:sz w:val="21"/>
          <w:szCs w:val="21"/>
        </w:rPr>
        <w:t xml:space="preserve">, . .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2.3.3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теьшературы</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ивдукцию</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фотосин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 , 2.3.4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концентрации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углекислоты</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ин</w:t>
      </w:r>
      <w:r w:rsidRPr="00BE66DC">
        <w:rPr>
          <w:rFonts w:ascii="Helvetica" w:hAnsi="Helvetica" w:cs="Helvetica"/>
          <w:b/>
          <w:bCs/>
          <w:color w:val="222222"/>
          <w:sz w:val="21"/>
          <w:szCs w:val="21"/>
        </w:rPr>
        <w:t>-...</w:t>
      </w:r>
    </w:p>
    <w:p w14:paraId="132C5AFB"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стр</w:t>
      </w:r>
      <w:r w:rsidRPr="00BE66DC">
        <w:rPr>
          <w:rFonts w:ascii="Helvetica" w:hAnsi="Helvetica" w:cs="Helvetica"/>
          <w:b/>
          <w:bCs/>
          <w:color w:val="222222"/>
          <w:sz w:val="21"/>
          <w:szCs w:val="21"/>
        </w:rPr>
        <w:t>. 85</w:t>
      </w:r>
    </w:p>
    <w:p w14:paraId="27AB13AB"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РФА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определявши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предложенным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способом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Практические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рекомендации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Результаты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работы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содержащие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новую</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информацию</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зависимости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индукции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от</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генотипа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растений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экологичес­</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кой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принадлежности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влияния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факторов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внешней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среды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хлорофил</w:t>
      </w:r>
      <w:r w:rsidRPr="00BE66DC">
        <w:rPr>
          <w:rFonts w:ascii="Helvetica" w:hAnsi="Helvetica" w:cs="Helvetica"/>
          <w:b/>
          <w:bCs/>
          <w:color w:val="222222"/>
          <w:sz w:val="21"/>
          <w:szCs w:val="21"/>
        </w:rPr>
        <w:t xml:space="preserve">- - 86 - </w:t>
      </w:r>
      <w:r w:rsidRPr="00BE66DC">
        <w:rPr>
          <w:rFonts w:ascii="Helvetica" w:hAnsi="Helvetica" w:cs="Helvetica" w:hint="eastAsia"/>
          <w:b/>
          <w:bCs/>
          <w:color w:val="222222"/>
          <w:sz w:val="21"/>
          <w:szCs w:val="21"/>
        </w:rPr>
        <w:t>лоносную</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ткань</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период</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индукции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ш</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г</w:t>
      </w:r>
    </w:p>
    <w:p w14:paraId="691E61B5" w14:textId="77777777" w:rsidR="00BE66DC" w:rsidRPr="00BE66DC" w:rsidRDefault="00BE66DC" w:rsidP="00BE66DC">
      <w:pPr>
        <w:rPr>
          <w:rFonts w:ascii="Helvetica" w:hAnsi="Helvetica" w:cs="Helvetica"/>
          <w:b/>
          <w:bCs/>
          <w:color w:val="222222"/>
          <w:sz w:val="21"/>
          <w:szCs w:val="21"/>
        </w:rPr>
      </w:pPr>
    </w:p>
    <w:p w14:paraId="4D974DBF"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Оглавление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диссертации</w:t>
      </w:r>
    </w:p>
    <w:p w14:paraId="408E6EEE"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t>кандидат</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биологических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наук</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Мусааджиева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Белахан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Абдурашидовна</w:t>
      </w:r>
    </w:p>
    <w:p w14:paraId="3342726F"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hint="eastAsia"/>
          <w:b/>
          <w:bCs/>
          <w:color w:val="222222"/>
          <w:sz w:val="21"/>
          <w:szCs w:val="21"/>
        </w:rPr>
        <w:lastRenderedPageBreak/>
        <w:t>ВВЕДЕНИЕ</w:t>
      </w:r>
      <w:r w:rsidRPr="00BE66DC">
        <w:rPr>
          <w:rFonts w:ascii="Helvetica" w:hAnsi="Helvetica" w:cs="Helvetica"/>
          <w:b/>
          <w:bCs/>
          <w:color w:val="222222"/>
          <w:sz w:val="21"/>
          <w:szCs w:val="21"/>
        </w:rPr>
        <w:t>.</w:t>
      </w:r>
    </w:p>
    <w:p w14:paraId="172CDB3A" w14:textId="77777777" w:rsidR="00BE66DC" w:rsidRPr="00BE66DC" w:rsidRDefault="00BE66DC" w:rsidP="00BE66DC">
      <w:pPr>
        <w:rPr>
          <w:rFonts w:ascii="Helvetica" w:hAnsi="Helvetica" w:cs="Helvetica"/>
          <w:b/>
          <w:bCs/>
          <w:color w:val="222222"/>
          <w:sz w:val="21"/>
          <w:szCs w:val="21"/>
        </w:rPr>
      </w:pPr>
    </w:p>
    <w:p w14:paraId="2EE2FDD0"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1. </w:t>
      </w:r>
      <w:r w:rsidRPr="00BE66DC">
        <w:rPr>
          <w:rFonts w:ascii="Helvetica" w:hAnsi="Helvetica" w:cs="Helvetica" w:hint="eastAsia"/>
          <w:b/>
          <w:bCs/>
          <w:color w:val="222222"/>
          <w:sz w:val="21"/>
          <w:szCs w:val="21"/>
        </w:rPr>
        <w:t>ЛИТЕРАТУРНЫЙ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ОБЗОР</w:t>
      </w:r>
    </w:p>
    <w:p w14:paraId="552FE1D0" w14:textId="77777777" w:rsidR="00BE66DC" w:rsidRPr="00BE66DC" w:rsidRDefault="00BE66DC" w:rsidP="00BE66DC">
      <w:pPr>
        <w:rPr>
          <w:rFonts w:ascii="Helvetica" w:hAnsi="Helvetica" w:cs="Helvetica"/>
          <w:b/>
          <w:bCs/>
          <w:color w:val="222222"/>
          <w:sz w:val="21"/>
          <w:szCs w:val="21"/>
        </w:rPr>
      </w:pPr>
    </w:p>
    <w:p w14:paraId="28F6CCD1"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1.1 </w:t>
      </w:r>
      <w:r w:rsidRPr="00BE66DC">
        <w:rPr>
          <w:rFonts w:ascii="Helvetica" w:hAnsi="Helvetica" w:cs="Helvetica" w:hint="eastAsia"/>
          <w:b/>
          <w:bCs/>
          <w:color w:val="222222"/>
          <w:sz w:val="21"/>
          <w:szCs w:val="21"/>
        </w:rPr>
        <w:t>Индукционные</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кривые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фотосинтетического</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газообмена</w:t>
      </w:r>
    </w:p>
    <w:p w14:paraId="1F1C491E" w14:textId="77777777" w:rsidR="00BE66DC" w:rsidRPr="00BE66DC" w:rsidRDefault="00BE66DC" w:rsidP="00BE66DC">
      <w:pPr>
        <w:rPr>
          <w:rFonts w:ascii="Helvetica" w:hAnsi="Helvetica" w:cs="Helvetica"/>
          <w:b/>
          <w:bCs/>
          <w:color w:val="222222"/>
          <w:sz w:val="21"/>
          <w:szCs w:val="21"/>
        </w:rPr>
      </w:pPr>
    </w:p>
    <w:p w14:paraId="1B2DB98D"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1.2 </w:t>
      </w:r>
      <w:r w:rsidRPr="00BE66DC">
        <w:rPr>
          <w:rFonts w:ascii="Helvetica" w:hAnsi="Helvetica" w:cs="Helvetica" w:hint="eastAsia"/>
          <w:b/>
          <w:bCs/>
          <w:color w:val="222222"/>
          <w:sz w:val="21"/>
          <w:szCs w:val="21"/>
        </w:rPr>
        <w:t>Эндогенные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факторы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индукционных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явлений</w:t>
      </w:r>
    </w:p>
    <w:p w14:paraId="44340BCC" w14:textId="77777777" w:rsidR="00BE66DC" w:rsidRPr="00BE66DC" w:rsidRDefault="00BE66DC" w:rsidP="00BE66DC">
      <w:pPr>
        <w:rPr>
          <w:rFonts w:ascii="Helvetica" w:hAnsi="Helvetica" w:cs="Helvetica"/>
          <w:b/>
          <w:bCs/>
          <w:color w:val="222222"/>
          <w:sz w:val="21"/>
          <w:szCs w:val="21"/>
        </w:rPr>
      </w:pPr>
    </w:p>
    <w:p w14:paraId="1BB56615"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1.3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факторов</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среды</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индукцию</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w:t>
      </w:r>
    </w:p>
    <w:p w14:paraId="1919E65C" w14:textId="77777777" w:rsidR="00BE66DC" w:rsidRPr="00BE66DC" w:rsidRDefault="00BE66DC" w:rsidP="00BE66DC">
      <w:pPr>
        <w:rPr>
          <w:rFonts w:ascii="Helvetica" w:hAnsi="Helvetica" w:cs="Helvetica"/>
          <w:b/>
          <w:bCs/>
          <w:color w:val="222222"/>
          <w:sz w:val="21"/>
          <w:szCs w:val="21"/>
        </w:rPr>
      </w:pPr>
    </w:p>
    <w:p w14:paraId="11A709C7"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 </w:t>
      </w:r>
      <w:r w:rsidRPr="00BE66DC">
        <w:rPr>
          <w:rFonts w:ascii="Helvetica" w:hAnsi="Helvetica" w:cs="Helvetica" w:hint="eastAsia"/>
          <w:b/>
          <w:bCs/>
          <w:color w:val="222222"/>
          <w:sz w:val="21"/>
          <w:szCs w:val="21"/>
        </w:rPr>
        <w:t>ЭКСПЕРИМЕНТАЛЬНАЯ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ЧАСТЬ</w:t>
      </w:r>
    </w:p>
    <w:p w14:paraId="502ECD2A" w14:textId="77777777" w:rsidR="00BE66DC" w:rsidRPr="00BE66DC" w:rsidRDefault="00BE66DC" w:rsidP="00BE66DC">
      <w:pPr>
        <w:rPr>
          <w:rFonts w:ascii="Helvetica" w:hAnsi="Helvetica" w:cs="Helvetica"/>
          <w:b/>
          <w:bCs/>
          <w:color w:val="222222"/>
          <w:sz w:val="21"/>
          <w:szCs w:val="21"/>
        </w:rPr>
      </w:pPr>
    </w:p>
    <w:p w14:paraId="2E81B51A"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2.1 </w:t>
      </w:r>
      <w:r w:rsidRPr="00BE66DC">
        <w:rPr>
          <w:rFonts w:ascii="Helvetica" w:hAnsi="Helvetica" w:cs="Helvetica" w:hint="eastAsia"/>
          <w:b/>
          <w:bCs/>
          <w:color w:val="222222"/>
          <w:sz w:val="21"/>
          <w:szCs w:val="21"/>
        </w:rPr>
        <w:t>Объекты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исследования</w:t>
      </w:r>
      <w:r w:rsidRPr="00BE66DC">
        <w:rPr>
          <w:rFonts w:ascii="Helvetica" w:hAnsi="Helvetica" w:cs="Helvetica"/>
          <w:b/>
          <w:bCs/>
          <w:color w:val="222222"/>
          <w:sz w:val="21"/>
          <w:szCs w:val="21"/>
        </w:rPr>
        <w:t>.</w:t>
      </w:r>
    </w:p>
    <w:p w14:paraId="410D6F0D" w14:textId="77777777" w:rsidR="00BE66DC" w:rsidRPr="00BE66DC" w:rsidRDefault="00BE66DC" w:rsidP="00BE66DC">
      <w:pPr>
        <w:rPr>
          <w:rFonts w:ascii="Helvetica" w:hAnsi="Helvetica" w:cs="Helvetica"/>
          <w:b/>
          <w:bCs/>
          <w:color w:val="222222"/>
          <w:sz w:val="21"/>
          <w:szCs w:val="21"/>
        </w:rPr>
      </w:pPr>
    </w:p>
    <w:p w14:paraId="3B6A1FF0"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2.2 </w:t>
      </w:r>
      <w:r w:rsidRPr="00BE66DC">
        <w:rPr>
          <w:rFonts w:ascii="Helvetica" w:hAnsi="Helvetica" w:cs="Helvetica" w:hint="eastAsia"/>
          <w:b/>
          <w:bCs/>
          <w:color w:val="222222"/>
          <w:sz w:val="21"/>
          <w:szCs w:val="21"/>
        </w:rPr>
        <w:t>Методы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исследования</w:t>
      </w:r>
      <w:r w:rsidRPr="00BE66DC">
        <w:rPr>
          <w:rFonts w:ascii="Helvetica" w:hAnsi="Helvetica" w:cs="Helvetica"/>
          <w:b/>
          <w:bCs/>
          <w:color w:val="222222"/>
          <w:sz w:val="21"/>
          <w:szCs w:val="21"/>
        </w:rPr>
        <w:t>.</w:t>
      </w:r>
    </w:p>
    <w:p w14:paraId="71580856" w14:textId="77777777" w:rsidR="00BE66DC" w:rsidRPr="00BE66DC" w:rsidRDefault="00BE66DC" w:rsidP="00BE66DC">
      <w:pPr>
        <w:rPr>
          <w:rFonts w:ascii="Helvetica" w:hAnsi="Helvetica" w:cs="Helvetica"/>
          <w:b/>
          <w:bCs/>
          <w:color w:val="222222"/>
          <w:sz w:val="21"/>
          <w:szCs w:val="21"/>
        </w:rPr>
      </w:pPr>
    </w:p>
    <w:p w14:paraId="5944B663"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 </w:t>
      </w:r>
      <w:r w:rsidRPr="00BE66DC">
        <w:rPr>
          <w:rFonts w:ascii="Helvetica" w:hAnsi="Helvetica" w:cs="Helvetica" w:hint="eastAsia"/>
          <w:b/>
          <w:bCs/>
          <w:color w:val="222222"/>
          <w:sz w:val="21"/>
          <w:szCs w:val="21"/>
        </w:rPr>
        <w:t>Индукция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w:t>
      </w:r>
      <w:r w:rsidRPr="00BE66DC">
        <w:rPr>
          <w:rFonts w:ascii="Helvetica" w:hAnsi="Helvetica" w:cs="Helvetica"/>
          <w:b/>
          <w:bCs/>
          <w:color w:val="222222"/>
          <w:sz w:val="21"/>
          <w:szCs w:val="21"/>
        </w:rPr>
        <w:t xml:space="preserve"> Cg-</w:t>
      </w:r>
      <w:r w:rsidRPr="00BE66DC">
        <w:rPr>
          <w:rFonts w:ascii="Helvetica" w:hAnsi="Helvetica" w:cs="Helvetica" w:hint="eastAsia"/>
          <w:b/>
          <w:bCs/>
          <w:color w:val="222222"/>
          <w:sz w:val="21"/>
          <w:szCs w:val="21"/>
        </w:rPr>
        <w:t>растений</w:t>
      </w:r>
    </w:p>
    <w:p w14:paraId="3C15EA94" w14:textId="77777777" w:rsidR="00BE66DC" w:rsidRPr="00BE66DC" w:rsidRDefault="00BE66DC" w:rsidP="00BE66DC">
      <w:pPr>
        <w:rPr>
          <w:rFonts w:ascii="Helvetica" w:hAnsi="Helvetica" w:cs="Helvetica"/>
          <w:b/>
          <w:bCs/>
          <w:color w:val="222222"/>
          <w:sz w:val="21"/>
          <w:szCs w:val="21"/>
        </w:rPr>
      </w:pPr>
    </w:p>
    <w:p w14:paraId="2FD4F7D9"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2.3.1 </w:t>
      </w:r>
      <w:r w:rsidRPr="00BE66DC">
        <w:rPr>
          <w:rFonts w:ascii="Helvetica" w:hAnsi="Helvetica" w:cs="Helvetica" w:hint="eastAsia"/>
          <w:b/>
          <w:bCs/>
          <w:color w:val="222222"/>
          <w:sz w:val="21"/>
          <w:szCs w:val="21"/>
        </w:rPr>
        <w:t>Зависимость</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индукции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от</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эколого</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географического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происхождения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образцов</w:t>
      </w:r>
    </w:p>
    <w:p w14:paraId="18350FA2" w14:textId="77777777" w:rsidR="00BE66DC" w:rsidRPr="00BE66DC" w:rsidRDefault="00BE66DC" w:rsidP="00BE66DC">
      <w:pPr>
        <w:rPr>
          <w:rFonts w:ascii="Helvetica" w:hAnsi="Helvetica" w:cs="Helvetica"/>
          <w:b/>
          <w:bCs/>
          <w:color w:val="222222"/>
          <w:sz w:val="21"/>
          <w:szCs w:val="21"/>
        </w:rPr>
      </w:pPr>
    </w:p>
    <w:p w14:paraId="46A57E7C"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2.3.2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интенсивности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индукцию</w:t>
      </w:r>
      <w:r w:rsidRPr="00BE66DC">
        <w:rPr>
          <w:rFonts w:ascii="Helvetica" w:hAnsi="Helvetica" w:cs="Helvetica"/>
          <w:b/>
          <w:bCs/>
          <w:color w:val="222222"/>
          <w:sz w:val="21"/>
          <w:szCs w:val="21"/>
        </w:rPr>
        <w:t xml:space="preserve">. . .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w:t>
      </w:r>
    </w:p>
    <w:p w14:paraId="55F24392" w14:textId="77777777" w:rsidR="00BE66DC" w:rsidRPr="00BE66DC" w:rsidRDefault="00BE66DC" w:rsidP="00BE66DC">
      <w:pPr>
        <w:rPr>
          <w:rFonts w:ascii="Helvetica" w:hAnsi="Helvetica" w:cs="Helvetica"/>
          <w:b/>
          <w:bCs/>
          <w:color w:val="222222"/>
          <w:sz w:val="21"/>
          <w:szCs w:val="21"/>
        </w:rPr>
      </w:pPr>
    </w:p>
    <w:p w14:paraId="4A1720CA"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2.3.3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температуры</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индукцию</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фотосин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p>
    <w:p w14:paraId="7451BCAC" w14:textId="77777777" w:rsidR="00BE66DC" w:rsidRPr="00BE66DC" w:rsidRDefault="00BE66DC" w:rsidP="00BE66DC">
      <w:pPr>
        <w:rPr>
          <w:rFonts w:ascii="Helvetica" w:hAnsi="Helvetica" w:cs="Helvetica"/>
          <w:b/>
          <w:bCs/>
          <w:color w:val="222222"/>
          <w:sz w:val="21"/>
          <w:szCs w:val="21"/>
        </w:rPr>
      </w:pPr>
    </w:p>
    <w:p w14:paraId="7EC003C6"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2.3.4 </w:t>
      </w:r>
      <w:r w:rsidRPr="00BE66DC">
        <w:rPr>
          <w:rFonts w:ascii="Helvetica" w:hAnsi="Helvetica" w:cs="Helvetica" w:hint="eastAsia"/>
          <w:b/>
          <w:bCs/>
          <w:color w:val="222222"/>
          <w:sz w:val="21"/>
          <w:szCs w:val="21"/>
        </w:rPr>
        <w:t>Влияние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концентрации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углекислоты</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на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ин</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дук</w:t>
      </w:r>
      <w:r w:rsidRPr="00BE66DC">
        <w:rPr>
          <w:rFonts w:ascii="Helvetica" w:hAnsi="Helvetica" w:cs="Helvetica" w:hint="eastAsia"/>
          <w:b/>
          <w:bCs/>
          <w:color w:val="222222"/>
          <w:sz w:val="21"/>
          <w:szCs w:val="21"/>
        </w:rPr>
        <w:lastRenderedPageBreak/>
        <w:t>цию</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w:t>
      </w:r>
    </w:p>
    <w:p w14:paraId="275DB559" w14:textId="77777777" w:rsidR="00BE66DC" w:rsidRPr="00BE66DC" w:rsidRDefault="00BE66DC" w:rsidP="00BE66DC">
      <w:pPr>
        <w:rPr>
          <w:rFonts w:ascii="Helvetica" w:hAnsi="Helvetica" w:cs="Helvetica"/>
          <w:b/>
          <w:bCs/>
          <w:color w:val="222222"/>
          <w:sz w:val="21"/>
          <w:szCs w:val="21"/>
        </w:rPr>
      </w:pPr>
    </w:p>
    <w:p w14:paraId="5102D8E5"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2.3.5 </w:t>
      </w:r>
      <w:r w:rsidRPr="00BE66DC">
        <w:rPr>
          <w:rFonts w:ascii="Helvetica" w:hAnsi="Helvetica" w:cs="Helvetica" w:hint="eastAsia"/>
          <w:b/>
          <w:bCs/>
          <w:color w:val="222222"/>
          <w:sz w:val="21"/>
          <w:szCs w:val="21"/>
        </w:rPr>
        <w:t>Изучение</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корреляционных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связей</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между</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элементами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структуры</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урожая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параметрами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ИНФС</w:t>
      </w:r>
    </w:p>
    <w:p w14:paraId="7547A08E" w14:textId="77777777" w:rsidR="00BE66DC" w:rsidRPr="00BE66DC" w:rsidRDefault="00BE66DC" w:rsidP="00BE66DC">
      <w:pPr>
        <w:rPr>
          <w:rFonts w:ascii="Helvetica" w:hAnsi="Helvetica" w:cs="Helvetica"/>
          <w:b/>
          <w:bCs/>
          <w:color w:val="222222"/>
          <w:sz w:val="21"/>
          <w:szCs w:val="21"/>
        </w:rPr>
      </w:pPr>
    </w:p>
    <w:p w14:paraId="57E75FD8" w14:textId="77777777" w:rsidR="00BE66DC" w:rsidRPr="00BE66DC" w:rsidRDefault="00BE66DC" w:rsidP="00BE66DC">
      <w:pPr>
        <w:rPr>
          <w:rFonts w:ascii="Helvetica" w:hAnsi="Helvetica" w:cs="Helvetica"/>
          <w:b/>
          <w:bCs/>
          <w:color w:val="222222"/>
          <w:sz w:val="21"/>
          <w:szCs w:val="21"/>
        </w:rPr>
      </w:pPr>
      <w:r w:rsidRPr="00BE66DC">
        <w:rPr>
          <w:rFonts w:ascii="Helvetica" w:hAnsi="Helvetica" w:cs="Helvetica"/>
          <w:b/>
          <w:bCs/>
          <w:color w:val="222222"/>
          <w:sz w:val="21"/>
          <w:szCs w:val="21"/>
        </w:rPr>
        <w:t xml:space="preserve">2.4 </w:t>
      </w:r>
      <w:r w:rsidRPr="00BE66DC">
        <w:rPr>
          <w:rFonts w:ascii="Helvetica" w:hAnsi="Helvetica" w:cs="Helvetica" w:hint="eastAsia"/>
          <w:b/>
          <w:bCs/>
          <w:color w:val="222222"/>
          <w:sz w:val="21"/>
          <w:szCs w:val="21"/>
        </w:rPr>
        <w:t>Индукция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фотосинтеза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светом</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w:t>
      </w:r>
      <w:r w:rsidRPr="00BE66DC">
        <w:rPr>
          <w:rFonts w:ascii="Helvetica" w:hAnsi="Helvetica" w:cs="Helvetica"/>
          <w:b/>
          <w:bCs/>
          <w:color w:val="222222"/>
          <w:sz w:val="21"/>
          <w:szCs w:val="21"/>
        </w:rPr>
        <w:t>^-</w:t>
      </w:r>
      <w:r w:rsidRPr="00BE66DC">
        <w:rPr>
          <w:rFonts w:ascii="Helvetica" w:hAnsi="Helvetica" w:cs="Helvetica" w:hint="eastAsia"/>
          <w:b/>
          <w:bCs/>
          <w:color w:val="222222"/>
          <w:sz w:val="21"/>
          <w:szCs w:val="21"/>
        </w:rPr>
        <w:t>растений</w:t>
      </w:r>
    </w:p>
    <w:p w14:paraId="6254CFD6" w14:textId="77777777" w:rsidR="00BE66DC" w:rsidRPr="00BE66DC" w:rsidRDefault="00BE66DC" w:rsidP="00BE66DC">
      <w:pPr>
        <w:rPr>
          <w:rFonts w:ascii="Helvetica" w:hAnsi="Helvetica" w:cs="Helvetica"/>
          <w:b/>
          <w:bCs/>
          <w:color w:val="222222"/>
          <w:sz w:val="21"/>
          <w:szCs w:val="21"/>
        </w:rPr>
      </w:pPr>
    </w:p>
    <w:p w14:paraId="109CC004" w14:textId="6AB633EF" w:rsidR="00484EB4" w:rsidRPr="00BE66DC" w:rsidRDefault="00BE66DC" w:rsidP="00BE66DC">
      <w:r w:rsidRPr="00BE66DC">
        <w:rPr>
          <w:rFonts w:ascii="Helvetica" w:hAnsi="Helvetica" w:cs="Helvetica"/>
          <w:b/>
          <w:bCs/>
          <w:color w:val="222222"/>
          <w:sz w:val="21"/>
          <w:szCs w:val="21"/>
        </w:rPr>
        <w:t xml:space="preserve">2.5 </w:t>
      </w:r>
      <w:r w:rsidRPr="00BE66DC">
        <w:rPr>
          <w:rFonts w:ascii="Helvetica" w:hAnsi="Helvetica" w:cs="Helvetica" w:hint="eastAsia"/>
          <w:b/>
          <w:bCs/>
          <w:color w:val="222222"/>
          <w:sz w:val="21"/>
          <w:szCs w:val="21"/>
        </w:rPr>
        <w:t>Способ</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устройство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для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изучения</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реактивности</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фото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синтетического</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аппарата</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высших</w:t>
      </w:r>
      <w:r w:rsidRPr="00BE66DC">
        <w:rPr>
          <w:rFonts w:ascii="Helvetica" w:hAnsi="Helvetica" w:cs="Helvetica"/>
          <w:b/>
          <w:bCs/>
          <w:color w:val="222222"/>
          <w:sz w:val="21"/>
          <w:szCs w:val="21"/>
        </w:rPr>
        <w:t xml:space="preserve"> </w:t>
      </w:r>
      <w:r w:rsidRPr="00BE66DC">
        <w:rPr>
          <w:rFonts w:ascii="Helvetica" w:hAnsi="Helvetica" w:cs="Helvetica" w:hint="eastAsia"/>
          <w:b/>
          <w:bCs/>
          <w:color w:val="222222"/>
          <w:sz w:val="21"/>
          <w:szCs w:val="21"/>
        </w:rPr>
        <w:t>рас</w:t>
      </w:r>
      <w:r w:rsidRPr="00BE66DC">
        <w:rPr>
          <w:rFonts w:ascii="Helvetica" w:hAnsi="Helvetica" w:cs="Helvetica"/>
          <w:b/>
          <w:bCs/>
          <w:color w:val="222222"/>
          <w:sz w:val="21"/>
          <w:szCs w:val="21"/>
        </w:rPr>
        <w:t xml:space="preserve">- . </w:t>
      </w:r>
      <w:r w:rsidRPr="00BE66DC">
        <w:rPr>
          <w:rFonts w:ascii="Helvetica" w:hAnsi="Helvetica" w:cs="Helvetica" w:hint="eastAsia"/>
          <w:b/>
          <w:bCs/>
          <w:color w:val="222222"/>
          <w:sz w:val="21"/>
          <w:szCs w:val="21"/>
        </w:rPr>
        <w:t>тений</w:t>
      </w:r>
      <w:r w:rsidRPr="00BE66DC">
        <w:rPr>
          <w:rFonts w:ascii="Helvetica" w:hAnsi="Helvetica" w:cs="Helvetica"/>
          <w:b/>
          <w:bCs/>
          <w:color w:val="222222"/>
          <w:sz w:val="21"/>
          <w:szCs w:val="21"/>
        </w:rPr>
        <w:t>.</w:t>
      </w:r>
    </w:p>
    <w:sectPr w:rsidR="00484EB4" w:rsidRPr="00BE66D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D61B6" w14:textId="77777777" w:rsidR="00BF167B" w:rsidRDefault="00BF167B">
      <w:pPr>
        <w:spacing w:after="0" w:line="240" w:lineRule="auto"/>
      </w:pPr>
      <w:r>
        <w:separator/>
      </w:r>
    </w:p>
  </w:endnote>
  <w:endnote w:type="continuationSeparator" w:id="0">
    <w:p w14:paraId="3A89F3B3" w14:textId="77777777" w:rsidR="00BF167B" w:rsidRDefault="00BF1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1FB9B" w14:textId="77777777" w:rsidR="00BF167B" w:rsidRDefault="00BF167B"/>
    <w:p w14:paraId="5A8E31C3" w14:textId="77777777" w:rsidR="00BF167B" w:rsidRDefault="00BF167B"/>
    <w:p w14:paraId="1C17F87C" w14:textId="77777777" w:rsidR="00BF167B" w:rsidRDefault="00BF167B"/>
    <w:p w14:paraId="5EA45D13" w14:textId="77777777" w:rsidR="00BF167B" w:rsidRDefault="00BF167B"/>
    <w:p w14:paraId="62938C4C" w14:textId="77777777" w:rsidR="00BF167B" w:rsidRDefault="00BF167B"/>
    <w:p w14:paraId="517A3D1D" w14:textId="77777777" w:rsidR="00BF167B" w:rsidRDefault="00BF167B"/>
    <w:p w14:paraId="598764E4" w14:textId="77777777" w:rsidR="00BF167B" w:rsidRDefault="00BF167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BBA3C32" wp14:editId="62A442C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3C830" w14:textId="77777777" w:rsidR="00BF167B" w:rsidRDefault="00BF1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BBA3C3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3C830" w14:textId="77777777" w:rsidR="00BF167B" w:rsidRDefault="00BF167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A365320" w14:textId="77777777" w:rsidR="00BF167B" w:rsidRDefault="00BF167B"/>
    <w:p w14:paraId="511FB35D" w14:textId="77777777" w:rsidR="00BF167B" w:rsidRDefault="00BF167B"/>
    <w:p w14:paraId="4830CE3A" w14:textId="77777777" w:rsidR="00BF167B" w:rsidRDefault="00BF167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2A37708" wp14:editId="641A4F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1DDE3" w14:textId="77777777" w:rsidR="00BF167B" w:rsidRDefault="00BF167B"/>
                          <w:p w14:paraId="484A2DD3" w14:textId="77777777" w:rsidR="00BF167B" w:rsidRDefault="00BF1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A3770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221DDE3" w14:textId="77777777" w:rsidR="00BF167B" w:rsidRDefault="00BF167B"/>
                    <w:p w14:paraId="484A2DD3" w14:textId="77777777" w:rsidR="00BF167B" w:rsidRDefault="00BF167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3645FF0" w14:textId="77777777" w:rsidR="00BF167B" w:rsidRDefault="00BF167B"/>
    <w:p w14:paraId="0CC13E00" w14:textId="77777777" w:rsidR="00BF167B" w:rsidRDefault="00BF167B">
      <w:pPr>
        <w:rPr>
          <w:sz w:val="2"/>
          <w:szCs w:val="2"/>
        </w:rPr>
      </w:pPr>
    </w:p>
    <w:p w14:paraId="6C74483C" w14:textId="77777777" w:rsidR="00BF167B" w:rsidRDefault="00BF167B"/>
    <w:p w14:paraId="44041584" w14:textId="77777777" w:rsidR="00BF167B" w:rsidRDefault="00BF167B">
      <w:pPr>
        <w:spacing w:after="0" w:line="240" w:lineRule="auto"/>
      </w:pPr>
    </w:p>
  </w:footnote>
  <w:footnote w:type="continuationSeparator" w:id="0">
    <w:p w14:paraId="76447F93" w14:textId="77777777" w:rsidR="00BF167B" w:rsidRDefault="00BF16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7B"/>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214415</TotalTime>
  <Pages>3</Pages>
  <Words>322</Words>
  <Characters>1836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2154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2445</cp:revision>
  <cp:lastPrinted>2009-02-06T05:36:00Z</cp:lastPrinted>
  <dcterms:created xsi:type="dcterms:W3CDTF">2024-01-07T13:43:00Z</dcterms:created>
  <dcterms:modified xsi:type="dcterms:W3CDTF">2025-11-23T20:52:00Z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