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DC73" w14:textId="4574A13E" w:rsidR="00644558" w:rsidRDefault="001452B3" w:rsidP="001452B3">
      <w:pPr>
        <w:rPr>
          <w:rFonts w:ascii="Times New Roman" w:eastAsia="Arial Unicode MS" w:hAnsi="Times New Roman" w:cs="Times New Roman"/>
          <w:b/>
          <w:bCs/>
          <w:color w:val="000000"/>
          <w:kern w:val="0"/>
          <w:sz w:val="28"/>
          <w:szCs w:val="28"/>
          <w:lang w:eastAsia="ru-RU" w:bidi="uk-UA"/>
        </w:rPr>
      </w:pPr>
      <w:r w:rsidRPr="001452B3">
        <w:rPr>
          <w:rFonts w:ascii="Times New Roman" w:eastAsia="Arial Unicode MS" w:hAnsi="Times New Roman" w:cs="Times New Roman" w:hint="eastAsia"/>
          <w:b/>
          <w:bCs/>
          <w:color w:val="000000"/>
          <w:kern w:val="0"/>
          <w:sz w:val="28"/>
          <w:szCs w:val="28"/>
          <w:lang w:eastAsia="ru-RU" w:bidi="uk-UA"/>
        </w:rPr>
        <w:t>Белова</w:t>
      </w:r>
      <w:r w:rsidRPr="001452B3">
        <w:rPr>
          <w:rFonts w:ascii="Times New Roman" w:eastAsia="Arial Unicode MS" w:hAnsi="Times New Roman" w:cs="Times New Roman"/>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Елена</w:t>
      </w:r>
      <w:r w:rsidRPr="001452B3">
        <w:rPr>
          <w:rFonts w:ascii="Times New Roman" w:eastAsia="Arial Unicode MS" w:hAnsi="Times New Roman" w:cs="Times New Roman"/>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Становление</w:t>
      </w:r>
      <w:r w:rsidRPr="001452B3">
        <w:rPr>
          <w:rFonts w:ascii="Times New Roman" w:eastAsia="Arial Unicode MS" w:hAnsi="Times New Roman" w:cs="Times New Roman"/>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и</w:t>
      </w:r>
      <w:r w:rsidRPr="001452B3">
        <w:rPr>
          <w:rFonts w:ascii="Times New Roman" w:eastAsia="Arial Unicode MS" w:hAnsi="Times New Roman" w:cs="Times New Roman"/>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развитие</w:t>
      </w:r>
      <w:r w:rsidRPr="001452B3">
        <w:rPr>
          <w:rFonts w:ascii="Times New Roman" w:eastAsia="Arial Unicode MS" w:hAnsi="Times New Roman" w:cs="Times New Roman"/>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сетевой</w:t>
      </w:r>
      <w:r w:rsidRPr="001452B3">
        <w:rPr>
          <w:rFonts w:ascii="Times New Roman" w:eastAsia="Arial Unicode MS" w:hAnsi="Times New Roman" w:cs="Times New Roman"/>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самообучающейся</w:t>
      </w:r>
      <w:r w:rsidRPr="001452B3">
        <w:rPr>
          <w:rFonts w:ascii="Times New Roman" w:eastAsia="Arial Unicode MS" w:hAnsi="Times New Roman" w:cs="Times New Roman"/>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организации</w:t>
      </w:r>
      <w:r w:rsidRPr="001452B3">
        <w:rPr>
          <w:rFonts w:ascii="Times New Roman" w:eastAsia="Arial Unicode MS" w:hAnsi="Times New Roman" w:cs="Times New Roman"/>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дополнительного</w:t>
      </w:r>
      <w:r w:rsidRPr="001452B3">
        <w:rPr>
          <w:rFonts w:ascii="Times New Roman" w:eastAsia="Arial Unicode MS" w:hAnsi="Times New Roman" w:cs="Times New Roman"/>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профессионального</w:t>
      </w:r>
      <w:r w:rsidRPr="001452B3">
        <w:rPr>
          <w:rFonts w:ascii="Times New Roman" w:eastAsia="Arial Unicode MS" w:hAnsi="Times New Roman" w:cs="Times New Roman"/>
          <w:b/>
          <w:bCs/>
          <w:color w:val="000000"/>
          <w:kern w:val="0"/>
          <w:sz w:val="28"/>
          <w:szCs w:val="28"/>
          <w:lang w:eastAsia="ru-RU" w:bidi="uk-UA"/>
        </w:rPr>
        <w:t xml:space="preserve"> </w:t>
      </w:r>
      <w:r w:rsidRPr="001452B3">
        <w:rPr>
          <w:rFonts w:ascii="Times New Roman" w:eastAsia="Arial Unicode MS" w:hAnsi="Times New Roman" w:cs="Times New Roman" w:hint="eastAsia"/>
          <w:b/>
          <w:bCs/>
          <w:color w:val="000000"/>
          <w:kern w:val="0"/>
          <w:sz w:val="28"/>
          <w:szCs w:val="28"/>
          <w:lang w:eastAsia="ru-RU" w:bidi="uk-UA"/>
        </w:rPr>
        <w:t>образования</w:t>
      </w:r>
    </w:p>
    <w:p w14:paraId="7E041850" w14:textId="77777777" w:rsidR="001452B3" w:rsidRDefault="001452B3" w:rsidP="001452B3">
      <w:r>
        <w:rPr>
          <w:rFonts w:hint="eastAsia"/>
        </w:rPr>
        <w:t>ОГЛАВЛЕНИЕ</w:t>
      </w:r>
      <w:r>
        <w:t xml:space="preserve"> </w:t>
      </w:r>
      <w:r>
        <w:rPr>
          <w:rFonts w:hint="eastAsia"/>
        </w:rPr>
        <w:t>ДИССЕРТАЦИИ</w:t>
      </w:r>
    </w:p>
    <w:p w14:paraId="7E25BCC1" w14:textId="77777777" w:rsidR="001452B3" w:rsidRDefault="001452B3" w:rsidP="001452B3">
      <w:r>
        <w:rPr>
          <w:rFonts w:hint="eastAsia"/>
        </w:rPr>
        <w:t>доктор</w:t>
      </w:r>
      <w:r>
        <w:t xml:space="preserve"> </w:t>
      </w:r>
      <w:r>
        <w:rPr>
          <w:rFonts w:hint="eastAsia"/>
        </w:rPr>
        <w:t>наук</w:t>
      </w:r>
      <w:r>
        <w:t xml:space="preserve"> </w:t>
      </w:r>
      <w:r>
        <w:rPr>
          <w:rFonts w:hint="eastAsia"/>
        </w:rPr>
        <w:t>Белова</w:t>
      </w:r>
      <w:r>
        <w:t xml:space="preserve"> </w:t>
      </w:r>
      <w:r>
        <w:rPr>
          <w:rFonts w:hint="eastAsia"/>
        </w:rPr>
        <w:t>Елена</w:t>
      </w:r>
      <w:r>
        <w:t xml:space="preserve"> </w:t>
      </w:r>
      <w:r>
        <w:rPr>
          <w:rFonts w:hint="eastAsia"/>
        </w:rPr>
        <w:t>Николаевна</w:t>
      </w:r>
    </w:p>
    <w:p w14:paraId="08C73685" w14:textId="77777777" w:rsidR="001452B3" w:rsidRDefault="001452B3" w:rsidP="001452B3">
      <w:r>
        <w:rPr>
          <w:rFonts w:hint="eastAsia"/>
        </w:rPr>
        <w:t>Введение</w:t>
      </w:r>
    </w:p>
    <w:p w14:paraId="5D835046" w14:textId="77777777" w:rsidR="001452B3" w:rsidRDefault="001452B3" w:rsidP="001452B3"/>
    <w:p w14:paraId="11AB83F8" w14:textId="77777777" w:rsidR="001452B3" w:rsidRDefault="001452B3" w:rsidP="001452B3">
      <w:r>
        <w:rPr>
          <w:rFonts w:hint="eastAsia"/>
        </w:rPr>
        <w:t>Глава</w:t>
      </w:r>
      <w:r>
        <w:t xml:space="preserve"> 1 </w:t>
      </w:r>
      <w:r>
        <w:rPr>
          <w:rFonts w:hint="eastAsia"/>
        </w:rPr>
        <w:t>Предпосылки</w:t>
      </w:r>
      <w:r>
        <w:t xml:space="preserve"> </w:t>
      </w:r>
      <w:r>
        <w:rPr>
          <w:rFonts w:hint="eastAsia"/>
        </w:rPr>
        <w:t>и</w:t>
      </w:r>
      <w:r>
        <w:t xml:space="preserve"> </w:t>
      </w:r>
      <w:r>
        <w:rPr>
          <w:rFonts w:hint="eastAsia"/>
        </w:rPr>
        <w:t>сущность</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7BF28234" w14:textId="77777777" w:rsidR="001452B3" w:rsidRDefault="001452B3" w:rsidP="001452B3"/>
    <w:p w14:paraId="2179FF2D" w14:textId="77777777" w:rsidR="001452B3" w:rsidRDefault="001452B3" w:rsidP="001452B3">
      <w:r>
        <w:t xml:space="preserve">1.1 </w:t>
      </w:r>
      <w:r>
        <w:rPr>
          <w:rFonts w:hint="eastAsia"/>
        </w:rPr>
        <w:t>Теоретический</w:t>
      </w:r>
      <w:r>
        <w:t xml:space="preserve"> </w:t>
      </w:r>
      <w:r>
        <w:rPr>
          <w:rFonts w:hint="eastAsia"/>
        </w:rPr>
        <w:t>анализ</w:t>
      </w:r>
      <w:r>
        <w:t xml:space="preserve"> </w:t>
      </w:r>
      <w:r>
        <w:rPr>
          <w:rFonts w:hint="eastAsia"/>
        </w:rPr>
        <w:t>тенденций</w:t>
      </w:r>
      <w:r>
        <w:t xml:space="preserve"> </w:t>
      </w:r>
      <w:r>
        <w:rPr>
          <w:rFonts w:hint="eastAsia"/>
        </w:rPr>
        <w:t>и</w:t>
      </w:r>
      <w:r>
        <w:t xml:space="preserve"> </w:t>
      </w:r>
      <w:r>
        <w:rPr>
          <w:rFonts w:hint="eastAsia"/>
        </w:rPr>
        <w:t>проблем</w:t>
      </w:r>
      <w:r>
        <w:t xml:space="preserve"> </w:t>
      </w:r>
      <w:r>
        <w:rPr>
          <w:rFonts w:hint="eastAsia"/>
        </w:rPr>
        <w:t>развития</w:t>
      </w:r>
      <w:r>
        <w:t xml:space="preserve"> </w:t>
      </w:r>
      <w:r>
        <w:rPr>
          <w:rFonts w:hint="eastAsia"/>
        </w:rPr>
        <w:t>организаций</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603F259B" w14:textId="77777777" w:rsidR="001452B3" w:rsidRDefault="001452B3" w:rsidP="001452B3"/>
    <w:p w14:paraId="7192975A" w14:textId="77777777" w:rsidR="001452B3" w:rsidRDefault="001452B3" w:rsidP="001452B3">
      <w:r>
        <w:t xml:space="preserve">1.2 </w:t>
      </w:r>
      <w:r>
        <w:rPr>
          <w:rFonts w:hint="eastAsia"/>
        </w:rPr>
        <w:t>Теоретико</w:t>
      </w:r>
      <w:r>
        <w:t>-</w:t>
      </w:r>
      <w:r>
        <w:rPr>
          <w:rFonts w:hint="eastAsia"/>
        </w:rPr>
        <w:t>методологические</w:t>
      </w:r>
      <w:r>
        <w:t xml:space="preserve"> </w:t>
      </w:r>
      <w:r>
        <w:rPr>
          <w:rFonts w:hint="eastAsia"/>
        </w:rPr>
        <w:t>и</w:t>
      </w:r>
      <w:r>
        <w:t xml:space="preserve"> </w:t>
      </w:r>
      <w:r>
        <w:rPr>
          <w:rFonts w:hint="eastAsia"/>
        </w:rPr>
        <w:t>социально</w:t>
      </w:r>
      <w:r>
        <w:t>-</w:t>
      </w:r>
      <w:r>
        <w:rPr>
          <w:rFonts w:hint="eastAsia"/>
        </w:rPr>
        <w:t>исторические</w:t>
      </w:r>
      <w:r>
        <w:t xml:space="preserve"> </w:t>
      </w:r>
      <w:r>
        <w:rPr>
          <w:rFonts w:hint="eastAsia"/>
        </w:rPr>
        <w:t>предпосылки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1FC5550D" w14:textId="77777777" w:rsidR="001452B3" w:rsidRDefault="001452B3" w:rsidP="001452B3"/>
    <w:p w14:paraId="705CA937" w14:textId="77777777" w:rsidR="001452B3" w:rsidRDefault="001452B3" w:rsidP="001452B3">
      <w:r>
        <w:t xml:space="preserve">1.3 </w:t>
      </w:r>
      <w:r>
        <w:rPr>
          <w:rFonts w:hint="eastAsia"/>
        </w:rPr>
        <w:t>Сущность</w:t>
      </w:r>
      <w:r>
        <w:t xml:space="preserve"> </w:t>
      </w:r>
      <w:r>
        <w:rPr>
          <w:rFonts w:hint="eastAsia"/>
        </w:rPr>
        <w:t>и</w:t>
      </w:r>
      <w:r>
        <w:t xml:space="preserve"> </w:t>
      </w:r>
      <w:r>
        <w:rPr>
          <w:rFonts w:hint="eastAsia"/>
        </w:rPr>
        <w:t>основные</w:t>
      </w:r>
      <w:r>
        <w:t xml:space="preserve"> </w:t>
      </w:r>
      <w:r>
        <w:rPr>
          <w:rFonts w:hint="eastAsia"/>
        </w:rPr>
        <w:t>характеристики</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2DD4867D" w14:textId="77777777" w:rsidR="001452B3" w:rsidRDefault="001452B3" w:rsidP="001452B3"/>
    <w:p w14:paraId="4D382547" w14:textId="77777777" w:rsidR="001452B3" w:rsidRDefault="001452B3" w:rsidP="001452B3">
      <w:r>
        <w:t xml:space="preserve">1.4 </w:t>
      </w:r>
      <w:r>
        <w:rPr>
          <w:rFonts w:hint="eastAsia"/>
        </w:rPr>
        <w:t>Обоснование</w:t>
      </w:r>
      <w:r>
        <w:t xml:space="preserve"> </w:t>
      </w:r>
      <w:r>
        <w:rPr>
          <w:rFonts w:hint="eastAsia"/>
        </w:rPr>
        <w:t>сущности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p>
    <w:p w14:paraId="7DFAF3A6" w14:textId="77777777" w:rsidR="001452B3" w:rsidRDefault="001452B3" w:rsidP="001452B3"/>
    <w:p w14:paraId="1F6225DC" w14:textId="77777777" w:rsidR="001452B3" w:rsidRDefault="001452B3" w:rsidP="001452B3">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13533AD2" w14:textId="77777777" w:rsidR="001452B3" w:rsidRDefault="001452B3" w:rsidP="001452B3"/>
    <w:p w14:paraId="7B045238" w14:textId="77777777" w:rsidR="001452B3" w:rsidRDefault="001452B3" w:rsidP="001452B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FD31691" w14:textId="77777777" w:rsidR="001452B3" w:rsidRDefault="001452B3" w:rsidP="001452B3"/>
    <w:p w14:paraId="1015ABFE" w14:textId="77777777" w:rsidR="001452B3" w:rsidRDefault="001452B3" w:rsidP="001452B3">
      <w:r>
        <w:rPr>
          <w:rFonts w:hint="eastAsia"/>
        </w:rPr>
        <w:t>Глава</w:t>
      </w:r>
      <w:r>
        <w:t xml:space="preserve"> 2 </w:t>
      </w:r>
      <w:r>
        <w:rPr>
          <w:rFonts w:hint="eastAsia"/>
        </w:rPr>
        <w:t>Концепция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2A73F7BB" w14:textId="77777777" w:rsidR="001452B3" w:rsidRDefault="001452B3" w:rsidP="001452B3"/>
    <w:p w14:paraId="3DF38D36" w14:textId="77777777" w:rsidR="001452B3" w:rsidRDefault="001452B3" w:rsidP="001452B3">
      <w:r>
        <w:lastRenderedPageBreak/>
        <w:t xml:space="preserve">2.1 </w:t>
      </w:r>
      <w:r>
        <w:rPr>
          <w:rFonts w:hint="eastAsia"/>
        </w:rPr>
        <w:t>Теоретико</w:t>
      </w:r>
      <w:r>
        <w:t>-</w:t>
      </w:r>
      <w:r>
        <w:rPr>
          <w:rFonts w:hint="eastAsia"/>
        </w:rPr>
        <w:t>методологическое</w:t>
      </w:r>
      <w:r>
        <w:t xml:space="preserve"> </w:t>
      </w:r>
      <w:r>
        <w:rPr>
          <w:rFonts w:hint="eastAsia"/>
        </w:rPr>
        <w:t>обоснование</w:t>
      </w:r>
      <w:r>
        <w:t xml:space="preserve"> </w:t>
      </w:r>
      <w:r>
        <w:rPr>
          <w:rFonts w:hint="eastAsia"/>
        </w:rPr>
        <w:t>концепции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437D2702" w14:textId="77777777" w:rsidR="001452B3" w:rsidRDefault="001452B3" w:rsidP="001452B3"/>
    <w:p w14:paraId="334E6220" w14:textId="77777777" w:rsidR="001452B3" w:rsidRDefault="001452B3" w:rsidP="001452B3">
      <w:r>
        <w:t xml:space="preserve">2.2 </w:t>
      </w:r>
      <w:r>
        <w:rPr>
          <w:rFonts w:hint="eastAsia"/>
        </w:rPr>
        <w:t>Модель</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61173CC4" w14:textId="77777777" w:rsidR="001452B3" w:rsidRDefault="001452B3" w:rsidP="001452B3"/>
    <w:p w14:paraId="53830E8F" w14:textId="77777777" w:rsidR="001452B3" w:rsidRDefault="001452B3" w:rsidP="001452B3">
      <w:r>
        <w:t xml:space="preserve">2.3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результативности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65D2583E" w14:textId="77777777" w:rsidR="001452B3" w:rsidRDefault="001452B3" w:rsidP="001452B3"/>
    <w:p w14:paraId="519029A0" w14:textId="77777777" w:rsidR="001452B3" w:rsidRDefault="001452B3" w:rsidP="001452B3">
      <w:r>
        <w:t xml:space="preserve">2.4 </w:t>
      </w:r>
      <w:r>
        <w:rPr>
          <w:rFonts w:hint="eastAsia"/>
        </w:rPr>
        <w:t>Педагогические</w:t>
      </w:r>
      <w:r>
        <w:t xml:space="preserve"> </w:t>
      </w:r>
      <w:r>
        <w:rPr>
          <w:rFonts w:hint="eastAsia"/>
        </w:rPr>
        <w:t>и</w:t>
      </w:r>
      <w:r>
        <w:t xml:space="preserve"> </w:t>
      </w:r>
      <w:r>
        <w:rPr>
          <w:rFonts w:hint="eastAsia"/>
        </w:rPr>
        <w:t>организационные</w:t>
      </w:r>
      <w:r>
        <w:t xml:space="preserve"> </w:t>
      </w:r>
      <w:r>
        <w:rPr>
          <w:rFonts w:hint="eastAsia"/>
        </w:rPr>
        <w:t>условия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2299B692" w14:textId="77777777" w:rsidR="001452B3" w:rsidRDefault="001452B3" w:rsidP="001452B3"/>
    <w:p w14:paraId="7DFDB18A" w14:textId="77777777" w:rsidR="001452B3" w:rsidRDefault="001452B3" w:rsidP="001452B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890E54F" w14:textId="77777777" w:rsidR="001452B3" w:rsidRDefault="001452B3" w:rsidP="001452B3"/>
    <w:p w14:paraId="39B9CA03" w14:textId="77777777" w:rsidR="001452B3" w:rsidRDefault="001452B3" w:rsidP="001452B3">
      <w:r>
        <w:rPr>
          <w:rFonts w:hint="eastAsia"/>
        </w:rPr>
        <w:t>Глава</w:t>
      </w:r>
      <w:r>
        <w:t xml:space="preserve"> 3 </w:t>
      </w:r>
      <w:r>
        <w:rPr>
          <w:rFonts w:hint="eastAsia"/>
        </w:rPr>
        <w:t>Верификация</w:t>
      </w:r>
      <w:r>
        <w:t xml:space="preserve"> </w:t>
      </w:r>
      <w:r>
        <w:rPr>
          <w:rFonts w:hint="eastAsia"/>
        </w:rPr>
        <w:t>модели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2787A56A" w14:textId="77777777" w:rsidR="001452B3" w:rsidRDefault="001452B3" w:rsidP="001452B3"/>
    <w:p w14:paraId="19E1A28F" w14:textId="77777777" w:rsidR="001452B3" w:rsidRDefault="001452B3" w:rsidP="001452B3">
      <w:r>
        <w:t xml:space="preserve">3.1 </w:t>
      </w:r>
      <w:r>
        <w:rPr>
          <w:rFonts w:hint="eastAsia"/>
        </w:rPr>
        <w:t>Реализация</w:t>
      </w:r>
      <w:r>
        <w:t xml:space="preserve"> </w:t>
      </w:r>
      <w:r>
        <w:rPr>
          <w:rFonts w:hint="eastAsia"/>
        </w:rPr>
        <w:t>педагогических</w:t>
      </w:r>
      <w:r>
        <w:t xml:space="preserve">, </w:t>
      </w:r>
      <w:r>
        <w:rPr>
          <w:rFonts w:hint="eastAsia"/>
        </w:rPr>
        <w:t>организационных</w:t>
      </w:r>
      <w:r>
        <w:t xml:space="preserve"> </w:t>
      </w:r>
      <w:r>
        <w:rPr>
          <w:rFonts w:hint="eastAsia"/>
        </w:rPr>
        <w:t>условий</w:t>
      </w:r>
      <w:r>
        <w:t xml:space="preserve"> </w:t>
      </w:r>
      <w:r>
        <w:rPr>
          <w:rFonts w:hint="eastAsia"/>
        </w:rPr>
        <w:t>верификации</w:t>
      </w:r>
      <w:r>
        <w:t xml:space="preserve"> </w:t>
      </w:r>
      <w:r>
        <w:rPr>
          <w:rFonts w:hint="eastAsia"/>
        </w:rPr>
        <w:t>модели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002613A2" w14:textId="77777777" w:rsidR="001452B3" w:rsidRDefault="001452B3" w:rsidP="001452B3"/>
    <w:p w14:paraId="4FCBCC7F" w14:textId="77777777" w:rsidR="001452B3" w:rsidRDefault="001452B3" w:rsidP="001452B3">
      <w:r>
        <w:t xml:space="preserve">3.2 </w:t>
      </w:r>
      <w:r>
        <w:rPr>
          <w:rFonts w:hint="eastAsia"/>
        </w:rPr>
        <w:t>Организационное</w:t>
      </w:r>
      <w:r>
        <w:t xml:space="preserve"> </w:t>
      </w:r>
      <w:r>
        <w:rPr>
          <w:rFonts w:hint="eastAsia"/>
        </w:rPr>
        <w:t>и</w:t>
      </w:r>
      <w:r>
        <w:t xml:space="preserve"> </w:t>
      </w:r>
      <w:r>
        <w:rPr>
          <w:rFonts w:hint="eastAsia"/>
        </w:rPr>
        <w:t>учебно</w:t>
      </w:r>
      <w:r>
        <w:t>-</w:t>
      </w:r>
      <w:r>
        <w:rPr>
          <w:rFonts w:hint="eastAsia"/>
        </w:rPr>
        <w:t>методическое</w:t>
      </w:r>
      <w:r>
        <w:t xml:space="preserve"> </w:t>
      </w:r>
      <w:r>
        <w:rPr>
          <w:rFonts w:hint="eastAsia"/>
        </w:rPr>
        <w:t>обеспечение</w:t>
      </w:r>
      <w:r>
        <w:t xml:space="preserve"> </w:t>
      </w:r>
      <w:r>
        <w:rPr>
          <w:rFonts w:hint="eastAsia"/>
        </w:rPr>
        <w:t>верификации</w:t>
      </w:r>
      <w:r>
        <w:t xml:space="preserve"> </w:t>
      </w:r>
      <w:r>
        <w:rPr>
          <w:rFonts w:hint="eastAsia"/>
        </w:rPr>
        <w:t>модели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58710924" w14:textId="77777777" w:rsidR="001452B3" w:rsidRDefault="001452B3" w:rsidP="001452B3"/>
    <w:p w14:paraId="03788C9D" w14:textId="77777777" w:rsidR="001452B3" w:rsidRDefault="001452B3" w:rsidP="001452B3">
      <w:r>
        <w:t xml:space="preserve">3.3 </w:t>
      </w:r>
      <w:r>
        <w:rPr>
          <w:rFonts w:hint="eastAsia"/>
        </w:rPr>
        <w:t>Анализ</w:t>
      </w:r>
      <w:r>
        <w:t xml:space="preserve"> </w:t>
      </w:r>
      <w:r>
        <w:rPr>
          <w:rFonts w:hint="eastAsia"/>
        </w:rPr>
        <w:t>результатов</w:t>
      </w:r>
      <w:r>
        <w:t xml:space="preserve"> </w:t>
      </w:r>
      <w:r>
        <w:rPr>
          <w:rFonts w:hint="eastAsia"/>
        </w:rPr>
        <w:t>верификации</w:t>
      </w:r>
      <w:r>
        <w:t xml:space="preserve"> </w:t>
      </w:r>
      <w:r>
        <w:rPr>
          <w:rFonts w:hint="eastAsia"/>
        </w:rPr>
        <w:t>модели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p>
    <w:p w14:paraId="42B7110B" w14:textId="77777777" w:rsidR="001452B3" w:rsidRDefault="001452B3" w:rsidP="001452B3"/>
    <w:p w14:paraId="04159AB5" w14:textId="77777777" w:rsidR="001452B3" w:rsidRDefault="001452B3" w:rsidP="001452B3">
      <w:r>
        <w:rPr>
          <w:rFonts w:hint="eastAsia"/>
        </w:rPr>
        <w:lastRenderedPageBreak/>
        <w:t>образования</w:t>
      </w:r>
    </w:p>
    <w:p w14:paraId="4BDCBEB6" w14:textId="77777777" w:rsidR="001452B3" w:rsidRDefault="001452B3" w:rsidP="001452B3"/>
    <w:p w14:paraId="6E8D255B" w14:textId="77777777" w:rsidR="001452B3" w:rsidRDefault="001452B3" w:rsidP="001452B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7DEFAB6" w14:textId="77777777" w:rsidR="001452B3" w:rsidRDefault="001452B3" w:rsidP="001452B3"/>
    <w:p w14:paraId="0044EC44" w14:textId="77777777" w:rsidR="001452B3" w:rsidRDefault="001452B3" w:rsidP="001452B3">
      <w:r>
        <w:rPr>
          <w:rFonts w:hint="eastAsia"/>
        </w:rPr>
        <w:t>Заключение</w:t>
      </w:r>
    </w:p>
    <w:p w14:paraId="6F289F81" w14:textId="77777777" w:rsidR="001452B3" w:rsidRDefault="001452B3" w:rsidP="001452B3"/>
    <w:p w14:paraId="047BF78D" w14:textId="77777777" w:rsidR="001452B3" w:rsidRDefault="001452B3" w:rsidP="001452B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2D49C70" w14:textId="77777777" w:rsidR="001452B3" w:rsidRDefault="001452B3" w:rsidP="001452B3"/>
    <w:p w14:paraId="518241B7" w14:textId="77777777" w:rsidR="001452B3" w:rsidRDefault="001452B3" w:rsidP="001452B3">
      <w:r>
        <w:rPr>
          <w:rFonts w:hint="eastAsia"/>
        </w:rPr>
        <w:t>Список</w:t>
      </w:r>
      <w:r>
        <w:t xml:space="preserve"> </w:t>
      </w:r>
      <w:r>
        <w:rPr>
          <w:rFonts w:hint="eastAsia"/>
        </w:rPr>
        <w:t>литературы</w:t>
      </w:r>
    </w:p>
    <w:p w14:paraId="0D1FD8D5" w14:textId="77777777" w:rsidR="001452B3" w:rsidRDefault="001452B3" w:rsidP="001452B3"/>
    <w:p w14:paraId="19CE2492" w14:textId="77777777" w:rsidR="001452B3" w:rsidRDefault="001452B3" w:rsidP="001452B3">
      <w:r>
        <w:rPr>
          <w:rFonts w:hint="eastAsia"/>
        </w:rPr>
        <w:t>Приложения</w:t>
      </w:r>
    </w:p>
    <w:p w14:paraId="145DA991" w14:textId="77777777" w:rsidR="001452B3" w:rsidRDefault="001452B3" w:rsidP="001452B3"/>
    <w:p w14:paraId="683EDFD0" w14:textId="77777777" w:rsidR="001452B3" w:rsidRDefault="001452B3" w:rsidP="001452B3">
      <w:r>
        <w:rPr>
          <w:rFonts w:hint="eastAsia"/>
        </w:rPr>
        <w:t>Приложение</w:t>
      </w:r>
      <w:r>
        <w:t xml:space="preserve"> </w:t>
      </w:r>
      <w:r>
        <w:rPr>
          <w:rFonts w:hint="eastAsia"/>
        </w:rPr>
        <w:t>А</w:t>
      </w:r>
      <w:r>
        <w:t xml:space="preserve">. </w:t>
      </w:r>
      <w:r>
        <w:rPr>
          <w:rFonts w:hint="eastAsia"/>
        </w:rPr>
        <w:t>«</w:t>
      </w:r>
      <w:r>
        <w:rPr>
          <w:rFonts w:hint="eastAsia"/>
        </w:rPr>
        <w:t>Дорожная</w:t>
      </w:r>
      <w:r>
        <w:t xml:space="preserve"> </w:t>
      </w:r>
      <w:r>
        <w:rPr>
          <w:rFonts w:hint="eastAsia"/>
        </w:rPr>
        <w:t>карта</w:t>
      </w:r>
      <w:r>
        <w:rPr>
          <w:rFonts w:hint="eastAsia"/>
        </w:rPr>
        <w:t>»</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p>
    <w:p w14:paraId="4F1D1AFC" w14:textId="77777777" w:rsidR="001452B3" w:rsidRDefault="001452B3" w:rsidP="001452B3"/>
    <w:p w14:paraId="2AA10905" w14:textId="77777777" w:rsidR="001452B3" w:rsidRDefault="001452B3" w:rsidP="001452B3">
      <w:r>
        <w:rPr>
          <w:rFonts w:hint="eastAsia"/>
        </w:rPr>
        <w:t>образования</w:t>
      </w:r>
    </w:p>
    <w:p w14:paraId="7EE3C5A0" w14:textId="77777777" w:rsidR="001452B3" w:rsidRDefault="001452B3" w:rsidP="001452B3"/>
    <w:p w14:paraId="03218FE7" w14:textId="77777777" w:rsidR="001452B3" w:rsidRDefault="001452B3" w:rsidP="001452B3">
      <w:r>
        <w:rPr>
          <w:rFonts w:hint="eastAsia"/>
        </w:rPr>
        <w:t>Приложение</w:t>
      </w:r>
      <w:r>
        <w:t xml:space="preserve"> </w:t>
      </w:r>
      <w:r>
        <w:rPr>
          <w:rFonts w:hint="eastAsia"/>
        </w:rPr>
        <w:t>Б</w:t>
      </w:r>
      <w:r>
        <w:t xml:space="preserve">. </w:t>
      </w:r>
      <w:r>
        <w:rPr>
          <w:rFonts w:hint="eastAsia"/>
        </w:rPr>
        <w:t>Методики</w:t>
      </w:r>
      <w:r>
        <w:t xml:space="preserve"> </w:t>
      </w:r>
      <w:r>
        <w:rPr>
          <w:rFonts w:hint="eastAsia"/>
        </w:rPr>
        <w:t>оценки</w:t>
      </w:r>
      <w:r>
        <w:t xml:space="preserve"> </w:t>
      </w:r>
      <w:r>
        <w:rPr>
          <w:rFonts w:hint="eastAsia"/>
        </w:rPr>
        <w:t>результативности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p>
    <w:p w14:paraId="399A3F4D" w14:textId="77777777" w:rsidR="001452B3" w:rsidRDefault="001452B3" w:rsidP="001452B3"/>
    <w:p w14:paraId="6D7B3128" w14:textId="77777777" w:rsidR="001452B3" w:rsidRDefault="001452B3" w:rsidP="001452B3">
      <w:r>
        <w:rPr>
          <w:rFonts w:hint="eastAsia"/>
        </w:rPr>
        <w:t>образования</w:t>
      </w:r>
    </w:p>
    <w:p w14:paraId="2A19C79D" w14:textId="77777777" w:rsidR="001452B3" w:rsidRDefault="001452B3" w:rsidP="001452B3"/>
    <w:p w14:paraId="7E82B7BB" w14:textId="3A0BA415" w:rsidR="001452B3" w:rsidRPr="001452B3" w:rsidRDefault="001452B3" w:rsidP="001452B3">
      <w:r>
        <w:rPr>
          <w:rFonts w:hint="eastAsia"/>
        </w:rPr>
        <w:t>Приложение</w:t>
      </w:r>
      <w:r>
        <w:t xml:space="preserve"> </w:t>
      </w:r>
      <w:r>
        <w:rPr>
          <w:rFonts w:hint="eastAsia"/>
        </w:rPr>
        <w:t>В</w:t>
      </w:r>
      <w:r>
        <w:t xml:space="preserve">. </w:t>
      </w:r>
      <w:r>
        <w:rPr>
          <w:rFonts w:hint="eastAsia"/>
        </w:rPr>
        <w:t>Критериальная</w:t>
      </w:r>
      <w:r>
        <w:t xml:space="preserve"> </w:t>
      </w:r>
      <w:r>
        <w:rPr>
          <w:rFonts w:hint="eastAsia"/>
        </w:rPr>
        <w:t>модель</w:t>
      </w:r>
      <w:r>
        <w:t xml:space="preserve"> </w:t>
      </w:r>
      <w:r>
        <w:rPr>
          <w:rFonts w:hint="eastAsia"/>
        </w:rPr>
        <w:t>оценки</w:t>
      </w:r>
      <w:r>
        <w:t xml:space="preserve"> </w:t>
      </w:r>
      <w:r>
        <w:rPr>
          <w:rFonts w:hint="eastAsia"/>
        </w:rPr>
        <w:t>компонентов</w:t>
      </w:r>
      <w:r>
        <w:t xml:space="preserve"> </w:t>
      </w:r>
      <w:r>
        <w:rPr>
          <w:rFonts w:hint="eastAsia"/>
        </w:rPr>
        <w:t>ключевой</w:t>
      </w:r>
      <w:r>
        <w:t xml:space="preserve"> </w:t>
      </w:r>
      <w:r>
        <w:rPr>
          <w:rFonts w:hint="eastAsia"/>
        </w:rPr>
        <w:t>управленческой</w:t>
      </w:r>
      <w:r>
        <w:t xml:space="preserve"> </w:t>
      </w:r>
      <w:r>
        <w:rPr>
          <w:rFonts w:hint="eastAsia"/>
        </w:rPr>
        <w:t>компетентности</w:t>
      </w:r>
      <w:r>
        <w:t xml:space="preserve"> </w:t>
      </w:r>
      <w:r>
        <w:rPr>
          <w:rFonts w:hint="eastAsia"/>
        </w:rPr>
        <w:t>работников</w:t>
      </w:r>
      <w:r>
        <w:t xml:space="preserve"> </w:t>
      </w:r>
      <w:r>
        <w:rPr>
          <w:rFonts w:hint="eastAsia"/>
        </w:rPr>
        <w:t>сетевой</w:t>
      </w:r>
      <w:r>
        <w:t xml:space="preserve"> </w:t>
      </w:r>
      <w:r>
        <w:rPr>
          <w:rFonts w:hint="eastAsia"/>
        </w:rPr>
        <w:t>самообучающейся</w:t>
      </w:r>
      <w:r>
        <w:t xml:space="preserve"> </w:t>
      </w:r>
      <w:r>
        <w:rPr>
          <w:rFonts w:hint="eastAsia"/>
        </w:rPr>
        <w:t>организации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sectPr w:rsidR="001452B3" w:rsidRPr="001452B3" w:rsidSect="00010F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E211" w14:textId="77777777" w:rsidR="00010F20" w:rsidRDefault="00010F20">
      <w:pPr>
        <w:spacing w:after="0" w:line="240" w:lineRule="auto"/>
      </w:pPr>
      <w:r>
        <w:separator/>
      </w:r>
    </w:p>
  </w:endnote>
  <w:endnote w:type="continuationSeparator" w:id="0">
    <w:p w14:paraId="025BCD2F" w14:textId="77777777" w:rsidR="00010F20" w:rsidRDefault="0001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061F" w14:textId="77777777" w:rsidR="00010F20" w:rsidRDefault="00010F20"/>
    <w:p w14:paraId="0E34C096" w14:textId="77777777" w:rsidR="00010F20" w:rsidRDefault="00010F20"/>
    <w:p w14:paraId="18CCEE92" w14:textId="77777777" w:rsidR="00010F20" w:rsidRDefault="00010F20"/>
    <w:p w14:paraId="08E913BC" w14:textId="77777777" w:rsidR="00010F20" w:rsidRDefault="00010F20"/>
    <w:p w14:paraId="70A6CBB7" w14:textId="77777777" w:rsidR="00010F20" w:rsidRDefault="00010F20"/>
    <w:p w14:paraId="49E22311" w14:textId="77777777" w:rsidR="00010F20" w:rsidRDefault="00010F20"/>
    <w:p w14:paraId="0368191F" w14:textId="77777777" w:rsidR="00010F20" w:rsidRDefault="00010F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12A13C" wp14:editId="50C06F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18A1F" w14:textId="77777777" w:rsidR="00010F20" w:rsidRDefault="00010F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12A1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018A1F" w14:textId="77777777" w:rsidR="00010F20" w:rsidRDefault="00010F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987AD9" w14:textId="77777777" w:rsidR="00010F20" w:rsidRDefault="00010F20"/>
    <w:p w14:paraId="33ADC6B3" w14:textId="77777777" w:rsidR="00010F20" w:rsidRDefault="00010F20"/>
    <w:p w14:paraId="2CACA223" w14:textId="77777777" w:rsidR="00010F20" w:rsidRDefault="00010F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869455" wp14:editId="22F540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AF0" w14:textId="77777777" w:rsidR="00010F20" w:rsidRDefault="00010F20"/>
                          <w:p w14:paraId="532C9A86" w14:textId="77777777" w:rsidR="00010F20" w:rsidRDefault="00010F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694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294AF0" w14:textId="77777777" w:rsidR="00010F20" w:rsidRDefault="00010F20"/>
                    <w:p w14:paraId="532C9A86" w14:textId="77777777" w:rsidR="00010F20" w:rsidRDefault="00010F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D4DBC6" w14:textId="77777777" w:rsidR="00010F20" w:rsidRDefault="00010F20"/>
    <w:p w14:paraId="02002A94" w14:textId="77777777" w:rsidR="00010F20" w:rsidRDefault="00010F20">
      <w:pPr>
        <w:rPr>
          <w:sz w:val="2"/>
          <w:szCs w:val="2"/>
        </w:rPr>
      </w:pPr>
    </w:p>
    <w:p w14:paraId="5B6E15C1" w14:textId="77777777" w:rsidR="00010F20" w:rsidRDefault="00010F20"/>
    <w:p w14:paraId="29456A7A" w14:textId="77777777" w:rsidR="00010F20" w:rsidRDefault="00010F20">
      <w:pPr>
        <w:spacing w:after="0" w:line="240" w:lineRule="auto"/>
      </w:pPr>
    </w:p>
  </w:footnote>
  <w:footnote w:type="continuationSeparator" w:id="0">
    <w:p w14:paraId="6F75E51C" w14:textId="77777777" w:rsidR="00010F20" w:rsidRDefault="00010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0"/>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9241</TotalTime>
  <Pages>3</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801</cp:revision>
  <cp:lastPrinted>2009-02-06T05:36:00Z</cp:lastPrinted>
  <dcterms:created xsi:type="dcterms:W3CDTF">2024-01-07T13:43:00Z</dcterms:created>
  <dcterms:modified xsi:type="dcterms:W3CDTF">2024-01-22T10:18:00Z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