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587B" w14:textId="0E410888" w:rsidR="00631DE5" w:rsidRDefault="00E34D48" w:rsidP="00E34D48">
      <w:pPr>
        <w:rPr>
          <w:rFonts w:ascii="Times New Roman" w:eastAsia="Arial Unicode MS" w:hAnsi="Times New Roman" w:cs="Times New Roman"/>
          <w:b/>
          <w:bCs/>
          <w:color w:val="000000"/>
          <w:kern w:val="0"/>
          <w:sz w:val="28"/>
          <w:szCs w:val="28"/>
          <w:lang w:eastAsia="ru-RU" w:bidi="uk-UA"/>
        </w:rPr>
      </w:pPr>
      <w:r w:rsidRPr="00E34D48">
        <w:rPr>
          <w:rFonts w:ascii="Times New Roman" w:eastAsia="Arial Unicode MS" w:hAnsi="Times New Roman" w:cs="Times New Roman" w:hint="eastAsia"/>
          <w:b/>
          <w:bCs/>
          <w:color w:val="000000"/>
          <w:kern w:val="0"/>
          <w:sz w:val="28"/>
          <w:szCs w:val="28"/>
          <w:lang w:eastAsia="ru-RU" w:bidi="uk-UA"/>
        </w:rPr>
        <w:t>Жеребцов</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Андрей</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Леонидович</w:t>
      </w:r>
      <w:r>
        <w:rPr>
          <w:rFonts w:ascii="Times New Roman" w:eastAsia="Arial Unicode MS" w:hAnsi="Times New Roman" w:cs="Times New Roman" w:hint="eastAsia"/>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Повышение</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эффективности</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синхронного</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электропривода</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газоперекачивающих</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станций</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в</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постфорсировочных</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режимах</w:t>
      </w:r>
      <w:r w:rsidRPr="00E34D48">
        <w:rPr>
          <w:rFonts w:ascii="Times New Roman" w:eastAsia="Arial Unicode MS" w:hAnsi="Times New Roman" w:cs="Times New Roman"/>
          <w:b/>
          <w:bCs/>
          <w:color w:val="000000"/>
          <w:kern w:val="0"/>
          <w:sz w:val="28"/>
          <w:szCs w:val="28"/>
          <w:lang w:eastAsia="ru-RU" w:bidi="uk-UA"/>
        </w:rPr>
        <w:t xml:space="preserve"> </w:t>
      </w:r>
      <w:r w:rsidRPr="00E34D48">
        <w:rPr>
          <w:rFonts w:ascii="Times New Roman" w:eastAsia="Arial Unicode MS" w:hAnsi="Times New Roman" w:cs="Times New Roman" w:hint="eastAsia"/>
          <w:b/>
          <w:bCs/>
          <w:color w:val="000000"/>
          <w:kern w:val="0"/>
          <w:sz w:val="28"/>
          <w:szCs w:val="28"/>
          <w:lang w:eastAsia="ru-RU" w:bidi="uk-UA"/>
        </w:rPr>
        <w:t>работы</w:t>
      </w:r>
    </w:p>
    <w:p w14:paraId="2D3E1C0F" w14:textId="77777777" w:rsidR="00E34D48" w:rsidRDefault="00E34D48" w:rsidP="00E34D48">
      <w:r>
        <w:rPr>
          <w:rFonts w:hint="eastAsia"/>
        </w:rPr>
        <w:t>ОГЛАВЛЕНИЕ</w:t>
      </w:r>
      <w:r>
        <w:t xml:space="preserve"> </w:t>
      </w:r>
      <w:r>
        <w:rPr>
          <w:rFonts w:hint="eastAsia"/>
        </w:rPr>
        <w:t>ДИССЕРТАЦИИ</w:t>
      </w:r>
    </w:p>
    <w:p w14:paraId="42C7248B" w14:textId="77777777" w:rsidR="00E34D48" w:rsidRDefault="00E34D48" w:rsidP="00E34D48">
      <w:r>
        <w:rPr>
          <w:rFonts w:hint="eastAsia"/>
        </w:rPr>
        <w:t>кандидат</w:t>
      </w:r>
      <w:r>
        <w:t xml:space="preserve"> </w:t>
      </w:r>
      <w:r>
        <w:rPr>
          <w:rFonts w:hint="eastAsia"/>
        </w:rPr>
        <w:t>наук</w:t>
      </w:r>
      <w:r>
        <w:t xml:space="preserve"> </w:t>
      </w:r>
      <w:r>
        <w:rPr>
          <w:rFonts w:hint="eastAsia"/>
        </w:rPr>
        <w:t>Жеребцов</w:t>
      </w:r>
      <w:r>
        <w:t xml:space="preserve"> </w:t>
      </w:r>
      <w:r>
        <w:rPr>
          <w:rFonts w:hint="eastAsia"/>
        </w:rPr>
        <w:t>Андрей</w:t>
      </w:r>
      <w:r>
        <w:t xml:space="preserve"> </w:t>
      </w:r>
      <w:r>
        <w:rPr>
          <w:rFonts w:hint="eastAsia"/>
        </w:rPr>
        <w:t>Леонидович</w:t>
      </w:r>
    </w:p>
    <w:p w14:paraId="6CD1D211" w14:textId="77777777" w:rsidR="00E34D48" w:rsidRDefault="00E34D48" w:rsidP="00E34D48">
      <w:r>
        <w:rPr>
          <w:rFonts w:hint="eastAsia"/>
        </w:rPr>
        <w:t>ТЕРМИНЫ</w:t>
      </w:r>
      <w:r>
        <w:t xml:space="preserve"> </w:t>
      </w:r>
      <w:r>
        <w:rPr>
          <w:rFonts w:hint="eastAsia"/>
        </w:rPr>
        <w:t>И</w:t>
      </w:r>
      <w:r>
        <w:t xml:space="preserve"> </w:t>
      </w:r>
      <w:r>
        <w:rPr>
          <w:rFonts w:hint="eastAsia"/>
        </w:rPr>
        <w:t>ОПРЕДЕЛЕНИЯ</w:t>
      </w:r>
    </w:p>
    <w:p w14:paraId="4874D3C1" w14:textId="77777777" w:rsidR="00E34D48" w:rsidRDefault="00E34D48" w:rsidP="00E34D48"/>
    <w:p w14:paraId="44EC7D70" w14:textId="77777777" w:rsidR="00E34D48" w:rsidRDefault="00E34D48" w:rsidP="00E34D48">
      <w:r>
        <w:rPr>
          <w:rFonts w:hint="eastAsia"/>
        </w:rPr>
        <w:t>Введение</w:t>
      </w:r>
    </w:p>
    <w:p w14:paraId="3F9501DC" w14:textId="77777777" w:rsidR="00E34D48" w:rsidRDefault="00E34D48" w:rsidP="00E34D48"/>
    <w:p w14:paraId="52753C66" w14:textId="77777777" w:rsidR="00E34D48" w:rsidRDefault="00E34D48" w:rsidP="00E34D48">
      <w:r>
        <w:rPr>
          <w:rFonts w:hint="eastAsia"/>
        </w:rPr>
        <w:t>Глава</w:t>
      </w:r>
      <w:r>
        <w:t xml:space="preserve"> 1 </w:t>
      </w:r>
      <w:r>
        <w:rPr>
          <w:rFonts w:hint="eastAsia"/>
        </w:rPr>
        <w:t>Особенности</w:t>
      </w:r>
      <w:r>
        <w:t xml:space="preserve"> </w:t>
      </w:r>
      <w:r>
        <w:rPr>
          <w:rFonts w:hint="eastAsia"/>
        </w:rPr>
        <w:t>электротехнических</w:t>
      </w:r>
      <w:r>
        <w:t xml:space="preserve"> </w:t>
      </w:r>
      <w:r>
        <w:rPr>
          <w:rFonts w:hint="eastAsia"/>
        </w:rPr>
        <w:t>систем</w:t>
      </w:r>
      <w:r>
        <w:t xml:space="preserve"> </w:t>
      </w:r>
      <w:r>
        <w:rPr>
          <w:rFonts w:hint="eastAsia"/>
        </w:rPr>
        <w:t>компрессорных</w:t>
      </w:r>
      <w:r>
        <w:t xml:space="preserve"> </w:t>
      </w:r>
      <w:r>
        <w:rPr>
          <w:rFonts w:hint="eastAsia"/>
        </w:rPr>
        <w:t>станций</w:t>
      </w:r>
      <w:r>
        <w:t xml:space="preserve"> </w:t>
      </w:r>
      <w:r>
        <w:rPr>
          <w:rFonts w:hint="eastAsia"/>
        </w:rPr>
        <w:t>с</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p>
    <w:p w14:paraId="769AE8F9" w14:textId="77777777" w:rsidR="00E34D48" w:rsidRDefault="00E34D48" w:rsidP="00E34D48"/>
    <w:p w14:paraId="2FE88315" w14:textId="77777777" w:rsidR="00E34D48" w:rsidRDefault="00E34D48" w:rsidP="00E34D48">
      <w:r>
        <w:t xml:space="preserve">1.1 </w:t>
      </w:r>
      <w:r>
        <w:rPr>
          <w:rFonts w:hint="eastAsia"/>
        </w:rPr>
        <w:t>Особенности</w:t>
      </w:r>
      <w:r>
        <w:t xml:space="preserve"> </w:t>
      </w:r>
      <w:r>
        <w:rPr>
          <w:rFonts w:hint="eastAsia"/>
        </w:rPr>
        <w:t>систем</w:t>
      </w:r>
      <w:r>
        <w:t xml:space="preserve"> </w:t>
      </w:r>
      <w:r>
        <w:rPr>
          <w:rFonts w:hint="eastAsia"/>
        </w:rPr>
        <w:t>электроснабжения</w:t>
      </w:r>
      <w:r>
        <w:t xml:space="preserve"> </w:t>
      </w:r>
      <w:r>
        <w:rPr>
          <w:rFonts w:hint="eastAsia"/>
        </w:rPr>
        <w:t>мощных</w:t>
      </w:r>
      <w:r>
        <w:t xml:space="preserve"> </w:t>
      </w:r>
      <w:r>
        <w:rPr>
          <w:rFonts w:hint="eastAsia"/>
        </w:rPr>
        <w:t>синхронных</w:t>
      </w:r>
      <w:r>
        <w:t xml:space="preserve"> </w:t>
      </w:r>
      <w:r>
        <w:rPr>
          <w:rFonts w:hint="eastAsia"/>
        </w:rPr>
        <w:t>двигателей</w:t>
      </w:r>
    </w:p>
    <w:p w14:paraId="05F98264" w14:textId="77777777" w:rsidR="00E34D48" w:rsidRDefault="00E34D48" w:rsidP="00E34D48"/>
    <w:p w14:paraId="500BEDED" w14:textId="77777777" w:rsidR="00E34D48" w:rsidRDefault="00E34D48" w:rsidP="00E34D48">
      <w:r>
        <w:t xml:space="preserve">1.2 </w:t>
      </w:r>
      <w:r>
        <w:rPr>
          <w:rFonts w:hint="eastAsia"/>
        </w:rPr>
        <w:t>Анализ</w:t>
      </w:r>
      <w:r>
        <w:t xml:space="preserve"> </w:t>
      </w:r>
      <w:r>
        <w:rPr>
          <w:rFonts w:hint="eastAsia"/>
        </w:rPr>
        <w:t>технологического</w:t>
      </w:r>
      <w:r>
        <w:t xml:space="preserve"> </w:t>
      </w:r>
      <w:r>
        <w:rPr>
          <w:rFonts w:hint="eastAsia"/>
        </w:rPr>
        <w:t>оборудования</w:t>
      </w:r>
      <w:r>
        <w:t xml:space="preserve"> </w:t>
      </w:r>
      <w:r>
        <w:rPr>
          <w:rFonts w:hint="eastAsia"/>
        </w:rPr>
        <w:t>компрессорного</w:t>
      </w:r>
      <w:r>
        <w:t xml:space="preserve"> </w:t>
      </w:r>
      <w:r>
        <w:rPr>
          <w:rFonts w:hint="eastAsia"/>
        </w:rPr>
        <w:t>цеха</w:t>
      </w:r>
    </w:p>
    <w:p w14:paraId="74B36E64" w14:textId="77777777" w:rsidR="00E34D48" w:rsidRDefault="00E34D48" w:rsidP="00E34D48"/>
    <w:p w14:paraId="229EF59B" w14:textId="77777777" w:rsidR="00E34D48" w:rsidRDefault="00E34D48" w:rsidP="00E34D48">
      <w:r>
        <w:t xml:space="preserve">1.3 </w:t>
      </w:r>
      <w:r>
        <w:rPr>
          <w:rFonts w:hint="eastAsia"/>
        </w:rPr>
        <w:t>Анализ</w:t>
      </w:r>
      <w:r>
        <w:t xml:space="preserve"> </w:t>
      </w:r>
      <w:r>
        <w:rPr>
          <w:rFonts w:hint="eastAsia"/>
        </w:rPr>
        <w:t>применяемых</w:t>
      </w:r>
      <w:r>
        <w:t xml:space="preserve"> </w:t>
      </w:r>
      <w:r>
        <w:rPr>
          <w:rFonts w:hint="eastAsia"/>
        </w:rPr>
        <w:t>систем</w:t>
      </w:r>
      <w:r>
        <w:t xml:space="preserve"> </w:t>
      </w:r>
      <w:r>
        <w:rPr>
          <w:rFonts w:hint="eastAsia"/>
        </w:rPr>
        <w:t>возбуждения</w:t>
      </w:r>
      <w:r>
        <w:t xml:space="preserve"> </w:t>
      </w:r>
      <w:r>
        <w:rPr>
          <w:rFonts w:hint="eastAsia"/>
        </w:rPr>
        <w:t>синхронных</w:t>
      </w:r>
      <w:r>
        <w:t xml:space="preserve"> </w:t>
      </w:r>
      <w:r>
        <w:rPr>
          <w:rFonts w:hint="eastAsia"/>
        </w:rPr>
        <w:t>двигателей</w:t>
      </w:r>
    </w:p>
    <w:p w14:paraId="4740F7C7" w14:textId="77777777" w:rsidR="00E34D48" w:rsidRDefault="00E34D48" w:rsidP="00E34D48"/>
    <w:p w14:paraId="226E572D" w14:textId="77777777" w:rsidR="00E34D48" w:rsidRDefault="00E34D48" w:rsidP="00E34D48">
      <w:r>
        <w:t xml:space="preserve">1.4 </w:t>
      </w:r>
      <w:r>
        <w:rPr>
          <w:rFonts w:hint="eastAsia"/>
        </w:rPr>
        <w:t>Анализ</w:t>
      </w:r>
      <w:r>
        <w:t xml:space="preserve"> </w:t>
      </w:r>
      <w:r>
        <w:rPr>
          <w:rFonts w:hint="eastAsia"/>
        </w:rPr>
        <w:t>законов</w:t>
      </w:r>
      <w:r>
        <w:t xml:space="preserve"> </w:t>
      </w:r>
      <w:r>
        <w:rPr>
          <w:rFonts w:hint="eastAsia"/>
        </w:rPr>
        <w:t>автоматического</w:t>
      </w:r>
      <w:r>
        <w:t xml:space="preserve"> </w:t>
      </w:r>
      <w:r>
        <w:rPr>
          <w:rFonts w:hint="eastAsia"/>
        </w:rPr>
        <w:t>регулирования</w:t>
      </w:r>
      <w:r>
        <w:t xml:space="preserve"> </w:t>
      </w:r>
      <w:r>
        <w:rPr>
          <w:rFonts w:hint="eastAsia"/>
        </w:rPr>
        <w:t>возбуждения</w:t>
      </w:r>
      <w:r>
        <w:t xml:space="preserve">, </w:t>
      </w:r>
      <w:r>
        <w:rPr>
          <w:rFonts w:hint="eastAsia"/>
        </w:rPr>
        <w:t>реализованных</w:t>
      </w:r>
      <w:r>
        <w:t xml:space="preserve"> </w:t>
      </w:r>
      <w:r>
        <w:rPr>
          <w:rFonts w:hint="eastAsia"/>
        </w:rPr>
        <w:t>в</w:t>
      </w:r>
      <w:r>
        <w:t xml:space="preserve"> </w:t>
      </w:r>
      <w:r>
        <w:rPr>
          <w:rFonts w:hint="eastAsia"/>
        </w:rPr>
        <w:t>статических</w:t>
      </w:r>
      <w:r>
        <w:t xml:space="preserve"> </w:t>
      </w:r>
      <w:r>
        <w:rPr>
          <w:rFonts w:hint="eastAsia"/>
        </w:rPr>
        <w:t>системах</w:t>
      </w:r>
      <w:r>
        <w:t xml:space="preserve"> </w:t>
      </w:r>
      <w:r>
        <w:rPr>
          <w:rFonts w:hint="eastAsia"/>
        </w:rPr>
        <w:t>возбуждения</w:t>
      </w:r>
    </w:p>
    <w:p w14:paraId="7E131091" w14:textId="77777777" w:rsidR="00E34D48" w:rsidRDefault="00E34D48" w:rsidP="00E34D48"/>
    <w:p w14:paraId="3C6F85DC" w14:textId="77777777" w:rsidR="00E34D48" w:rsidRDefault="00E34D48" w:rsidP="00E34D48">
      <w:r>
        <w:t xml:space="preserve">1.5 </w:t>
      </w:r>
      <w:r>
        <w:rPr>
          <w:rFonts w:hint="eastAsia"/>
        </w:rPr>
        <w:t>Анализ</w:t>
      </w:r>
      <w:r>
        <w:t xml:space="preserve"> </w:t>
      </w:r>
      <w:r>
        <w:rPr>
          <w:rFonts w:hint="eastAsia"/>
        </w:rPr>
        <w:t>научно</w:t>
      </w:r>
      <w:r>
        <w:t>-</w:t>
      </w:r>
      <w:r>
        <w:rPr>
          <w:rFonts w:hint="eastAsia"/>
        </w:rPr>
        <w:t>технических</w:t>
      </w:r>
      <w:r>
        <w:t xml:space="preserve"> </w:t>
      </w:r>
      <w:r>
        <w:rPr>
          <w:rFonts w:hint="eastAsia"/>
        </w:rPr>
        <w:t>публикаций</w:t>
      </w:r>
      <w:r>
        <w:t xml:space="preserve">, </w:t>
      </w:r>
      <w:r>
        <w:rPr>
          <w:rFonts w:hint="eastAsia"/>
        </w:rPr>
        <w:t>патентов</w:t>
      </w:r>
      <w:r>
        <w:t xml:space="preserve"> </w:t>
      </w:r>
      <w:r>
        <w:rPr>
          <w:rFonts w:hint="eastAsia"/>
        </w:rPr>
        <w:t>в</w:t>
      </w:r>
      <w:r>
        <w:t xml:space="preserve"> </w:t>
      </w:r>
      <w:r>
        <w:rPr>
          <w:rFonts w:hint="eastAsia"/>
        </w:rPr>
        <w:t>области</w:t>
      </w:r>
      <w:r>
        <w:t xml:space="preserve"> </w:t>
      </w:r>
      <w:r>
        <w:rPr>
          <w:rFonts w:hint="eastAsia"/>
        </w:rPr>
        <w:t>темы</w:t>
      </w:r>
    </w:p>
    <w:p w14:paraId="1D6F1414" w14:textId="77777777" w:rsidR="00E34D48" w:rsidRDefault="00E34D48" w:rsidP="00E34D48"/>
    <w:p w14:paraId="4961FDDC" w14:textId="77777777" w:rsidR="00E34D48" w:rsidRDefault="00E34D48" w:rsidP="00E34D48">
      <w:r>
        <w:rPr>
          <w:rFonts w:hint="eastAsia"/>
        </w:rPr>
        <w:t>исследований</w:t>
      </w:r>
    </w:p>
    <w:p w14:paraId="4F54BC69" w14:textId="77777777" w:rsidR="00E34D48" w:rsidRDefault="00E34D48" w:rsidP="00E34D48"/>
    <w:p w14:paraId="00CCD9AC" w14:textId="77777777" w:rsidR="00E34D48" w:rsidRDefault="00E34D48" w:rsidP="00E34D48">
      <w:r>
        <w:rPr>
          <w:rFonts w:hint="eastAsia"/>
        </w:rPr>
        <w:t>Выводы</w:t>
      </w:r>
    </w:p>
    <w:p w14:paraId="4DC74093" w14:textId="77777777" w:rsidR="00E34D48" w:rsidRDefault="00E34D48" w:rsidP="00E34D48"/>
    <w:p w14:paraId="70051DDE" w14:textId="77777777" w:rsidR="00E34D48" w:rsidRDefault="00E34D48" w:rsidP="00E34D48">
      <w:r>
        <w:rPr>
          <w:rFonts w:hint="eastAsia"/>
        </w:rPr>
        <w:lastRenderedPageBreak/>
        <w:t>Глава</w:t>
      </w:r>
      <w:r>
        <w:t xml:space="preserve"> 2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электротехнической</w:t>
      </w:r>
      <w:r>
        <w:t xml:space="preserve"> </w:t>
      </w:r>
      <w:r>
        <w:rPr>
          <w:rFonts w:hint="eastAsia"/>
        </w:rPr>
        <w:t>системы</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p>
    <w:p w14:paraId="0F57CA7B" w14:textId="77777777" w:rsidR="00E34D48" w:rsidRDefault="00E34D48" w:rsidP="00E34D48"/>
    <w:p w14:paraId="35FF9BD6" w14:textId="77777777" w:rsidR="00E34D48" w:rsidRDefault="00E34D48" w:rsidP="00E34D48">
      <w:r>
        <w:t xml:space="preserve">2.1 </w:t>
      </w:r>
      <w:r>
        <w:rPr>
          <w:rFonts w:hint="eastAsia"/>
        </w:rPr>
        <w:t>Предпосылки</w:t>
      </w:r>
      <w:r>
        <w:t xml:space="preserve"> </w:t>
      </w:r>
      <w:r>
        <w:rPr>
          <w:rFonts w:hint="eastAsia"/>
        </w:rPr>
        <w:t>разработки</w:t>
      </w:r>
      <w:r>
        <w:t xml:space="preserve"> </w:t>
      </w:r>
      <w:r>
        <w:rPr>
          <w:rFonts w:hint="eastAsia"/>
        </w:rPr>
        <w:t>математической</w:t>
      </w:r>
      <w:r>
        <w:t xml:space="preserve"> </w:t>
      </w:r>
      <w:r>
        <w:rPr>
          <w:rFonts w:hint="eastAsia"/>
        </w:rPr>
        <w:t>модели</w:t>
      </w:r>
    </w:p>
    <w:p w14:paraId="2A0A41B3" w14:textId="77777777" w:rsidR="00E34D48" w:rsidRDefault="00E34D48" w:rsidP="00E34D48"/>
    <w:p w14:paraId="66874B83" w14:textId="77777777" w:rsidR="00E34D48" w:rsidRDefault="00E34D48" w:rsidP="00E34D48">
      <w:r>
        <w:t xml:space="preserve">2.2 </w:t>
      </w:r>
      <w:r>
        <w:rPr>
          <w:rFonts w:hint="eastAsia"/>
        </w:rPr>
        <w:t>Расчетная</w:t>
      </w:r>
      <w:r>
        <w:t xml:space="preserve"> </w:t>
      </w:r>
      <w:r>
        <w:rPr>
          <w:rFonts w:hint="eastAsia"/>
        </w:rPr>
        <w:t>схема</w:t>
      </w:r>
      <w:r>
        <w:t xml:space="preserve"> </w:t>
      </w:r>
      <w:r>
        <w:rPr>
          <w:rFonts w:hint="eastAsia"/>
        </w:rPr>
        <w:t>электроснабжения</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p>
    <w:p w14:paraId="6F68D879" w14:textId="77777777" w:rsidR="00E34D48" w:rsidRDefault="00E34D48" w:rsidP="00E34D48"/>
    <w:p w14:paraId="24458BC6" w14:textId="77777777" w:rsidR="00E34D48" w:rsidRDefault="00E34D48" w:rsidP="00E34D48">
      <w:r>
        <w:t xml:space="preserve">2.3 </w:t>
      </w:r>
      <w:r>
        <w:rPr>
          <w:rFonts w:hint="eastAsia"/>
        </w:rPr>
        <w:t>Допущения</w:t>
      </w:r>
      <w:r>
        <w:t xml:space="preserve">, </w:t>
      </w:r>
      <w:r>
        <w:rPr>
          <w:rFonts w:hint="eastAsia"/>
        </w:rPr>
        <w:t>принятые</w:t>
      </w:r>
      <w:r>
        <w:t xml:space="preserve"> </w:t>
      </w:r>
      <w:r>
        <w:rPr>
          <w:rFonts w:hint="eastAsia"/>
        </w:rPr>
        <w:t>при</w:t>
      </w:r>
      <w:r>
        <w:t xml:space="preserve"> </w:t>
      </w:r>
      <w:r>
        <w:rPr>
          <w:rFonts w:hint="eastAsia"/>
        </w:rPr>
        <w:t>разработке</w:t>
      </w:r>
      <w:r>
        <w:t xml:space="preserve"> </w:t>
      </w:r>
      <w:r>
        <w:rPr>
          <w:rFonts w:hint="eastAsia"/>
        </w:rPr>
        <w:t>математической</w:t>
      </w:r>
      <w:r>
        <w:t xml:space="preserve"> </w:t>
      </w:r>
      <w:r>
        <w:rPr>
          <w:rFonts w:hint="eastAsia"/>
        </w:rPr>
        <w:t>модели</w:t>
      </w:r>
    </w:p>
    <w:p w14:paraId="1B100179" w14:textId="77777777" w:rsidR="00E34D48" w:rsidRDefault="00E34D48" w:rsidP="00E34D48"/>
    <w:p w14:paraId="501550EE" w14:textId="77777777" w:rsidR="00E34D48" w:rsidRDefault="00E34D48" w:rsidP="00E34D48">
      <w:r>
        <w:t xml:space="preserve">2.4 </w:t>
      </w:r>
      <w:r>
        <w:rPr>
          <w:rFonts w:hint="eastAsia"/>
        </w:rPr>
        <w:t>Математическая</w:t>
      </w:r>
      <w:r>
        <w:t xml:space="preserve"> </w:t>
      </w:r>
      <w:r>
        <w:rPr>
          <w:rFonts w:hint="eastAsia"/>
        </w:rPr>
        <w:t>модель</w:t>
      </w:r>
      <w:r>
        <w:t xml:space="preserve"> </w:t>
      </w:r>
      <w:r>
        <w:rPr>
          <w:rFonts w:hint="eastAsia"/>
        </w:rPr>
        <w:t>трансформатора</w:t>
      </w:r>
    </w:p>
    <w:p w14:paraId="5CCE895C" w14:textId="77777777" w:rsidR="00E34D48" w:rsidRDefault="00E34D48" w:rsidP="00E34D48"/>
    <w:p w14:paraId="7A787286" w14:textId="77777777" w:rsidR="00E34D48" w:rsidRDefault="00E34D48" w:rsidP="00E34D48">
      <w:r>
        <w:t xml:space="preserve">2.5 </w:t>
      </w:r>
      <w:r>
        <w:rPr>
          <w:rFonts w:hint="eastAsia"/>
        </w:rPr>
        <w:t>Математическая</w:t>
      </w:r>
      <w:r>
        <w:t xml:space="preserve"> </w:t>
      </w:r>
      <w:r>
        <w:rPr>
          <w:rFonts w:hint="eastAsia"/>
        </w:rPr>
        <w:t>модель</w:t>
      </w:r>
      <w:r>
        <w:t xml:space="preserve"> </w:t>
      </w:r>
      <w:r>
        <w:rPr>
          <w:rFonts w:hint="eastAsia"/>
        </w:rPr>
        <w:t>участка</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мощным</w:t>
      </w:r>
      <w:r>
        <w:t xml:space="preserve"> </w:t>
      </w:r>
      <w:r>
        <w:rPr>
          <w:rFonts w:hint="eastAsia"/>
        </w:rPr>
        <w:t>синхронным</w:t>
      </w:r>
      <w:r>
        <w:t xml:space="preserve"> </w:t>
      </w:r>
      <w:r>
        <w:rPr>
          <w:rFonts w:hint="eastAsia"/>
        </w:rPr>
        <w:t>двигателем</w:t>
      </w:r>
    </w:p>
    <w:p w14:paraId="79CE724A" w14:textId="77777777" w:rsidR="00E34D48" w:rsidRDefault="00E34D48" w:rsidP="00E34D48"/>
    <w:p w14:paraId="00038B94" w14:textId="77777777" w:rsidR="00E34D48" w:rsidRDefault="00E34D48" w:rsidP="00E34D48">
      <w:r>
        <w:t xml:space="preserve">2.6 </w:t>
      </w:r>
      <w:r>
        <w:rPr>
          <w:rFonts w:hint="eastAsia"/>
        </w:rPr>
        <w:t>Математическая</w:t>
      </w:r>
      <w:r>
        <w:t xml:space="preserve"> </w:t>
      </w:r>
      <w:r>
        <w:rPr>
          <w:rFonts w:hint="eastAsia"/>
        </w:rPr>
        <w:t>модель</w:t>
      </w:r>
      <w:r>
        <w:t xml:space="preserve"> </w:t>
      </w:r>
      <w:r>
        <w:rPr>
          <w:rFonts w:hint="eastAsia"/>
        </w:rPr>
        <w:t>участка</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двумя</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r>
        <w:t xml:space="preserve">, </w:t>
      </w:r>
      <w:r>
        <w:rPr>
          <w:rFonts w:hint="eastAsia"/>
        </w:rPr>
        <w:t>работающими</w:t>
      </w:r>
      <w:r>
        <w:t xml:space="preserve"> </w:t>
      </w:r>
      <w:r>
        <w:rPr>
          <w:rFonts w:hint="eastAsia"/>
        </w:rPr>
        <w:t>в</w:t>
      </w:r>
      <w:r>
        <w:t xml:space="preserve"> </w:t>
      </w:r>
      <w:r>
        <w:rPr>
          <w:rFonts w:hint="eastAsia"/>
        </w:rPr>
        <w:t>статическом</w:t>
      </w:r>
      <w:r>
        <w:t xml:space="preserve"> </w:t>
      </w:r>
      <w:r>
        <w:rPr>
          <w:rFonts w:hint="eastAsia"/>
        </w:rPr>
        <w:t>режиме</w:t>
      </w:r>
      <w:r>
        <w:t xml:space="preserve"> </w:t>
      </w:r>
      <w:r>
        <w:rPr>
          <w:rFonts w:hint="eastAsia"/>
        </w:rPr>
        <w:t>и</w:t>
      </w:r>
      <w:r>
        <w:t xml:space="preserve"> </w:t>
      </w:r>
      <w:r>
        <w:rPr>
          <w:rFonts w:hint="eastAsia"/>
        </w:rPr>
        <w:t>подключенными</w:t>
      </w:r>
      <w:r>
        <w:t xml:space="preserve"> </w:t>
      </w:r>
      <w:r>
        <w:rPr>
          <w:rFonts w:hint="eastAsia"/>
        </w:rPr>
        <w:t>к</w:t>
      </w:r>
      <w:r>
        <w:t xml:space="preserve"> </w:t>
      </w:r>
      <w:r>
        <w:rPr>
          <w:rFonts w:hint="eastAsia"/>
        </w:rPr>
        <w:t>разным</w:t>
      </w:r>
      <w:r>
        <w:t xml:space="preserve"> </w:t>
      </w:r>
      <w:r>
        <w:rPr>
          <w:rFonts w:hint="eastAsia"/>
        </w:rPr>
        <w:t>секциям</w:t>
      </w:r>
      <w:r>
        <w:t xml:space="preserve"> </w:t>
      </w:r>
      <w:r>
        <w:rPr>
          <w:rFonts w:hint="eastAsia"/>
        </w:rPr>
        <w:t>шин</w:t>
      </w:r>
      <w:r>
        <w:t xml:space="preserve"> </w:t>
      </w:r>
      <w:r>
        <w:rPr>
          <w:rFonts w:hint="eastAsia"/>
        </w:rPr>
        <w:t>трансформатора</w:t>
      </w:r>
    </w:p>
    <w:p w14:paraId="230E68A3" w14:textId="77777777" w:rsidR="00E34D48" w:rsidRDefault="00E34D48" w:rsidP="00E34D48"/>
    <w:p w14:paraId="7AD0EDB5" w14:textId="77777777" w:rsidR="00E34D48" w:rsidRDefault="00E34D48" w:rsidP="00E34D48">
      <w:r>
        <w:t xml:space="preserve">2.7 </w:t>
      </w:r>
      <w:r>
        <w:rPr>
          <w:rFonts w:hint="eastAsia"/>
        </w:rPr>
        <w:t>Математическая</w:t>
      </w:r>
      <w:r>
        <w:t xml:space="preserve"> </w:t>
      </w:r>
      <w:r>
        <w:rPr>
          <w:rFonts w:hint="eastAsia"/>
        </w:rPr>
        <w:t>модель</w:t>
      </w:r>
      <w:r>
        <w:t xml:space="preserve"> </w:t>
      </w:r>
      <w:r>
        <w:rPr>
          <w:rFonts w:hint="eastAsia"/>
        </w:rPr>
        <w:t>участка</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двумя</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r>
        <w:t xml:space="preserve">, </w:t>
      </w:r>
      <w:r>
        <w:rPr>
          <w:rFonts w:hint="eastAsia"/>
        </w:rPr>
        <w:t>подключенными</w:t>
      </w:r>
      <w:r>
        <w:t xml:space="preserve"> </w:t>
      </w:r>
      <w:r>
        <w:rPr>
          <w:rFonts w:hint="eastAsia"/>
        </w:rPr>
        <w:t>к</w:t>
      </w:r>
      <w:r>
        <w:t xml:space="preserve"> </w:t>
      </w:r>
      <w:r>
        <w:rPr>
          <w:rFonts w:hint="eastAsia"/>
        </w:rPr>
        <w:t>разным</w:t>
      </w:r>
      <w:r>
        <w:t xml:space="preserve"> </w:t>
      </w:r>
      <w:r>
        <w:rPr>
          <w:rFonts w:hint="eastAsia"/>
        </w:rPr>
        <w:t>секциям</w:t>
      </w:r>
      <w:r>
        <w:t xml:space="preserve"> </w:t>
      </w:r>
      <w:r>
        <w:rPr>
          <w:rFonts w:hint="eastAsia"/>
        </w:rPr>
        <w:t>шин</w:t>
      </w:r>
      <w:r>
        <w:t xml:space="preserve"> </w:t>
      </w:r>
      <w:r>
        <w:rPr>
          <w:rFonts w:hint="eastAsia"/>
        </w:rPr>
        <w:t>трансформатора</w:t>
      </w:r>
      <w:r>
        <w:t xml:space="preserve"> </w:t>
      </w:r>
      <w:r>
        <w:rPr>
          <w:rFonts w:hint="eastAsia"/>
        </w:rPr>
        <w:t>с</w:t>
      </w:r>
      <w:r>
        <w:t xml:space="preserve"> </w:t>
      </w:r>
      <w:r>
        <w:rPr>
          <w:rFonts w:hint="eastAsia"/>
        </w:rPr>
        <w:t>пуском</w:t>
      </w:r>
      <w:r>
        <w:t xml:space="preserve"> </w:t>
      </w:r>
      <w:r>
        <w:rPr>
          <w:rFonts w:hint="eastAsia"/>
        </w:rPr>
        <w:t>одного</w:t>
      </w:r>
      <w:r>
        <w:t xml:space="preserve"> </w:t>
      </w:r>
      <w:r>
        <w:rPr>
          <w:rFonts w:hint="eastAsia"/>
        </w:rPr>
        <w:t>из</w:t>
      </w:r>
      <w:r>
        <w:t xml:space="preserve"> </w:t>
      </w:r>
      <w:r>
        <w:rPr>
          <w:rFonts w:hint="eastAsia"/>
        </w:rPr>
        <w:t>двигателей</w:t>
      </w:r>
    </w:p>
    <w:p w14:paraId="3C3C4522" w14:textId="77777777" w:rsidR="00E34D48" w:rsidRDefault="00E34D48" w:rsidP="00E34D48"/>
    <w:p w14:paraId="6F34FBB2" w14:textId="77777777" w:rsidR="00E34D48" w:rsidRDefault="00E34D48" w:rsidP="00E34D48">
      <w:r>
        <w:t xml:space="preserve">2.8 </w:t>
      </w:r>
      <w:r>
        <w:rPr>
          <w:rFonts w:hint="eastAsia"/>
        </w:rPr>
        <w:t>Математическая</w:t>
      </w:r>
      <w:r>
        <w:t xml:space="preserve"> </w:t>
      </w:r>
      <w:r>
        <w:rPr>
          <w:rFonts w:hint="eastAsia"/>
        </w:rPr>
        <w:t>модель</w:t>
      </w:r>
      <w:r>
        <w:t xml:space="preserve"> </w:t>
      </w:r>
      <w:r>
        <w:rPr>
          <w:rFonts w:hint="eastAsia"/>
        </w:rPr>
        <w:t>участка</w:t>
      </w:r>
      <w:r>
        <w:t xml:space="preserve"> </w:t>
      </w:r>
      <w:r>
        <w:rPr>
          <w:rFonts w:hint="eastAsia"/>
        </w:rPr>
        <w:t>компрессорного</w:t>
      </w:r>
      <w:r>
        <w:t xml:space="preserve"> </w:t>
      </w:r>
      <w:r>
        <w:rPr>
          <w:rFonts w:hint="eastAsia"/>
        </w:rPr>
        <w:t>цеха</w:t>
      </w:r>
      <w:r>
        <w:t xml:space="preserve"> </w:t>
      </w:r>
      <w:r>
        <w:rPr>
          <w:rFonts w:hint="eastAsia"/>
        </w:rPr>
        <w:t>с</w:t>
      </w:r>
      <w:r>
        <w:t xml:space="preserve"> </w:t>
      </w:r>
      <w:r>
        <w:rPr>
          <w:rFonts w:hint="eastAsia"/>
        </w:rPr>
        <w:t>двумя</w:t>
      </w:r>
      <w:r>
        <w:t xml:space="preserve"> </w:t>
      </w:r>
      <w:r>
        <w:rPr>
          <w:rFonts w:hint="eastAsia"/>
        </w:rPr>
        <w:t>мощными</w:t>
      </w:r>
      <w:r>
        <w:t xml:space="preserve"> </w:t>
      </w:r>
      <w:r>
        <w:rPr>
          <w:rFonts w:hint="eastAsia"/>
        </w:rPr>
        <w:t>синхронными</w:t>
      </w:r>
      <w:r>
        <w:t xml:space="preserve"> </w:t>
      </w:r>
      <w:r>
        <w:rPr>
          <w:rFonts w:hint="eastAsia"/>
        </w:rPr>
        <w:t>двигателями</w:t>
      </w:r>
      <w:r>
        <w:t xml:space="preserve">, </w:t>
      </w:r>
      <w:r>
        <w:rPr>
          <w:rFonts w:hint="eastAsia"/>
        </w:rPr>
        <w:t>подключенными</w:t>
      </w:r>
      <w:r>
        <w:t xml:space="preserve"> </w:t>
      </w:r>
      <w:r>
        <w:rPr>
          <w:rFonts w:hint="eastAsia"/>
        </w:rPr>
        <w:t>к</w:t>
      </w:r>
      <w:r>
        <w:t xml:space="preserve"> </w:t>
      </w:r>
      <w:r>
        <w:rPr>
          <w:rFonts w:hint="eastAsia"/>
        </w:rPr>
        <w:t>одной</w:t>
      </w:r>
      <w:r>
        <w:t xml:space="preserve"> </w:t>
      </w:r>
      <w:r>
        <w:rPr>
          <w:rFonts w:hint="eastAsia"/>
        </w:rPr>
        <w:t>секции</w:t>
      </w:r>
      <w:r>
        <w:t xml:space="preserve"> </w:t>
      </w:r>
      <w:r>
        <w:rPr>
          <w:rFonts w:hint="eastAsia"/>
        </w:rPr>
        <w:t>шин</w:t>
      </w:r>
      <w:r>
        <w:t xml:space="preserve"> </w:t>
      </w:r>
      <w:r>
        <w:rPr>
          <w:rFonts w:hint="eastAsia"/>
        </w:rPr>
        <w:t>трансформатора</w:t>
      </w:r>
      <w:r>
        <w:t xml:space="preserve"> </w:t>
      </w:r>
      <w:r>
        <w:rPr>
          <w:rFonts w:hint="eastAsia"/>
        </w:rPr>
        <w:t>с</w:t>
      </w:r>
      <w:r>
        <w:t xml:space="preserve"> </w:t>
      </w:r>
      <w:r>
        <w:rPr>
          <w:rFonts w:hint="eastAsia"/>
        </w:rPr>
        <w:t>пуском</w:t>
      </w:r>
      <w:r>
        <w:t xml:space="preserve"> </w:t>
      </w:r>
      <w:r>
        <w:rPr>
          <w:rFonts w:hint="eastAsia"/>
        </w:rPr>
        <w:t>одного</w:t>
      </w:r>
      <w:r>
        <w:t xml:space="preserve"> </w:t>
      </w:r>
      <w:r>
        <w:rPr>
          <w:rFonts w:hint="eastAsia"/>
        </w:rPr>
        <w:t>из</w:t>
      </w:r>
      <w:r>
        <w:t xml:space="preserve"> </w:t>
      </w:r>
      <w:r>
        <w:rPr>
          <w:rFonts w:hint="eastAsia"/>
        </w:rPr>
        <w:t>двигателей</w:t>
      </w:r>
    </w:p>
    <w:p w14:paraId="5EA8CD67" w14:textId="77777777" w:rsidR="00E34D48" w:rsidRDefault="00E34D48" w:rsidP="00E34D48"/>
    <w:p w14:paraId="0CDCDE6F" w14:textId="77777777" w:rsidR="00E34D48" w:rsidRDefault="00E34D48" w:rsidP="00E34D48">
      <w:r>
        <w:t xml:space="preserve">2.9 </w:t>
      </w:r>
      <w:r>
        <w:rPr>
          <w:rFonts w:hint="eastAsia"/>
        </w:rPr>
        <w:t>Математическая</w:t>
      </w:r>
      <w:r>
        <w:t xml:space="preserve"> </w:t>
      </w:r>
      <w:r>
        <w:rPr>
          <w:rFonts w:hint="eastAsia"/>
        </w:rPr>
        <w:t>модель</w:t>
      </w:r>
      <w:r>
        <w:t xml:space="preserve"> </w:t>
      </w:r>
      <w:r>
        <w:rPr>
          <w:rFonts w:hint="eastAsia"/>
        </w:rPr>
        <w:t>системы</w:t>
      </w:r>
      <w:r>
        <w:t xml:space="preserve"> </w:t>
      </w:r>
      <w:r>
        <w:rPr>
          <w:rFonts w:hint="eastAsia"/>
        </w:rPr>
        <w:t>возбуждения</w:t>
      </w:r>
    </w:p>
    <w:p w14:paraId="104DFF06" w14:textId="77777777" w:rsidR="00E34D48" w:rsidRDefault="00E34D48" w:rsidP="00E34D48"/>
    <w:p w14:paraId="1B3D5396" w14:textId="77777777" w:rsidR="00E34D48" w:rsidRDefault="00E34D48" w:rsidP="00E34D48">
      <w:r>
        <w:rPr>
          <w:rFonts w:hint="eastAsia"/>
        </w:rPr>
        <w:t>Выводы</w:t>
      </w:r>
    </w:p>
    <w:p w14:paraId="1ABC6322" w14:textId="77777777" w:rsidR="00E34D48" w:rsidRDefault="00E34D48" w:rsidP="00E34D48"/>
    <w:p w14:paraId="4833C753" w14:textId="77777777" w:rsidR="00E34D48" w:rsidRDefault="00E34D48" w:rsidP="00E34D48">
      <w:r>
        <w:rPr>
          <w:rFonts w:hint="eastAsia"/>
        </w:rPr>
        <w:t>Глава</w:t>
      </w:r>
      <w:r>
        <w:t xml:space="preserve"> 3 </w:t>
      </w:r>
      <w:r>
        <w:rPr>
          <w:rFonts w:hint="eastAsia"/>
        </w:rPr>
        <w:t>Разработка</w:t>
      </w:r>
      <w:r>
        <w:t xml:space="preserve"> </w:t>
      </w:r>
      <w:r>
        <w:rPr>
          <w:rFonts w:hint="eastAsia"/>
        </w:rPr>
        <w:t>способа</w:t>
      </w:r>
      <w:r>
        <w:t xml:space="preserve"> </w:t>
      </w:r>
      <w:r>
        <w:rPr>
          <w:rFonts w:hint="eastAsia"/>
        </w:rPr>
        <w:t>управления</w:t>
      </w:r>
      <w:r>
        <w:t xml:space="preserve"> </w:t>
      </w:r>
      <w:r>
        <w:rPr>
          <w:rFonts w:hint="eastAsia"/>
        </w:rPr>
        <w:t>током</w:t>
      </w:r>
      <w:r>
        <w:t xml:space="preserve"> </w:t>
      </w:r>
      <w:r>
        <w:rPr>
          <w:rFonts w:hint="eastAsia"/>
        </w:rPr>
        <w:t>возбуждения</w:t>
      </w:r>
      <w:r>
        <w:t xml:space="preserve"> </w:t>
      </w:r>
      <w:r>
        <w:rPr>
          <w:rFonts w:hint="eastAsia"/>
        </w:rPr>
        <w:t>и</w:t>
      </w:r>
      <w:r>
        <w:t xml:space="preserve"> </w:t>
      </w:r>
      <w:r>
        <w:rPr>
          <w:rFonts w:hint="eastAsia"/>
        </w:rPr>
        <w:t>алгоритма</w:t>
      </w:r>
      <w:r>
        <w:t xml:space="preserve"> </w:t>
      </w:r>
      <w:r>
        <w:rPr>
          <w:rFonts w:hint="eastAsia"/>
        </w:rPr>
        <w:t>автоматического</w:t>
      </w:r>
      <w:r>
        <w:t xml:space="preserve"> </w:t>
      </w:r>
      <w:r>
        <w:rPr>
          <w:rFonts w:hint="eastAsia"/>
        </w:rPr>
        <w:t>регулирования</w:t>
      </w:r>
      <w:r>
        <w:t xml:space="preserve"> </w:t>
      </w:r>
      <w:r>
        <w:rPr>
          <w:rFonts w:hint="eastAsia"/>
        </w:rPr>
        <w:t>возбуждения</w:t>
      </w:r>
      <w:r>
        <w:t xml:space="preserve"> </w:t>
      </w:r>
      <w:r>
        <w:rPr>
          <w:rFonts w:hint="eastAsia"/>
        </w:rPr>
        <w:t>мощного</w:t>
      </w:r>
      <w:r>
        <w:t xml:space="preserve"> </w:t>
      </w:r>
      <w:r>
        <w:rPr>
          <w:rFonts w:hint="eastAsia"/>
        </w:rPr>
        <w:t>синхронного</w:t>
      </w:r>
      <w:r>
        <w:t xml:space="preserve"> </w:t>
      </w:r>
      <w:r>
        <w:rPr>
          <w:rFonts w:hint="eastAsia"/>
        </w:rPr>
        <w:t>двигателя</w:t>
      </w:r>
      <w:r>
        <w:t xml:space="preserve"> </w:t>
      </w:r>
      <w:r>
        <w:rPr>
          <w:rFonts w:hint="eastAsia"/>
        </w:rPr>
        <w:t>в</w:t>
      </w:r>
      <w:r>
        <w:t xml:space="preserve"> </w:t>
      </w:r>
      <w:r>
        <w:rPr>
          <w:rFonts w:hint="eastAsia"/>
        </w:rPr>
        <w:t>постфорсировочных</w:t>
      </w:r>
      <w:r>
        <w:t xml:space="preserve"> </w:t>
      </w:r>
      <w:r>
        <w:rPr>
          <w:rFonts w:hint="eastAsia"/>
        </w:rPr>
        <w:t>режимах</w:t>
      </w:r>
      <w:r>
        <w:t xml:space="preserve"> </w:t>
      </w:r>
      <w:r>
        <w:rPr>
          <w:rFonts w:hint="eastAsia"/>
        </w:rPr>
        <w:t>работы</w:t>
      </w:r>
    </w:p>
    <w:p w14:paraId="057288EF" w14:textId="77777777" w:rsidR="00E34D48" w:rsidRDefault="00E34D48" w:rsidP="00E34D48"/>
    <w:p w14:paraId="15FBDAC5" w14:textId="77777777" w:rsidR="00E34D48" w:rsidRDefault="00E34D48" w:rsidP="00E34D48">
      <w:r>
        <w:t xml:space="preserve">3.1 </w:t>
      </w:r>
      <w:r>
        <w:rPr>
          <w:rFonts w:hint="eastAsia"/>
        </w:rPr>
        <w:t>Структурно</w:t>
      </w:r>
      <w:r>
        <w:t xml:space="preserve"> - </w:t>
      </w:r>
      <w:r>
        <w:rPr>
          <w:rFonts w:hint="eastAsia"/>
        </w:rPr>
        <w:t>функциональная</w:t>
      </w:r>
      <w:r>
        <w:t xml:space="preserve"> </w:t>
      </w:r>
      <w:r>
        <w:rPr>
          <w:rFonts w:hint="eastAsia"/>
        </w:rPr>
        <w:t>схема</w:t>
      </w:r>
      <w:r>
        <w:t xml:space="preserve"> </w:t>
      </w:r>
      <w:r>
        <w:rPr>
          <w:rFonts w:hint="eastAsia"/>
        </w:rPr>
        <w:t>управления</w:t>
      </w:r>
      <w:r>
        <w:t xml:space="preserve"> </w:t>
      </w:r>
      <w:r>
        <w:rPr>
          <w:rFonts w:hint="eastAsia"/>
        </w:rPr>
        <w:t>током</w:t>
      </w:r>
      <w:r>
        <w:t xml:space="preserve"> </w:t>
      </w:r>
      <w:r>
        <w:rPr>
          <w:rFonts w:hint="eastAsia"/>
        </w:rPr>
        <w:t>возбуждения</w:t>
      </w:r>
      <w:r>
        <w:t xml:space="preserve"> </w:t>
      </w:r>
      <w:r>
        <w:rPr>
          <w:rFonts w:hint="eastAsia"/>
        </w:rPr>
        <w:t>мощного</w:t>
      </w:r>
      <w:r>
        <w:t xml:space="preserve"> </w:t>
      </w:r>
      <w:r>
        <w:rPr>
          <w:rFonts w:hint="eastAsia"/>
        </w:rPr>
        <w:t>синхронного</w:t>
      </w:r>
      <w:r>
        <w:t xml:space="preserve"> </w:t>
      </w:r>
      <w:r>
        <w:rPr>
          <w:rFonts w:hint="eastAsia"/>
        </w:rPr>
        <w:t>двигателя</w:t>
      </w:r>
    </w:p>
    <w:p w14:paraId="7A0475E7" w14:textId="77777777" w:rsidR="00E34D48" w:rsidRDefault="00E34D48" w:rsidP="00E34D48"/>
    <w:p w14:paraId="182C23EB" w14:textId="77777777" w:rsidR="00E34D48" w:rsidRDefault="00E34D48" w:rsidP="00E34D48">
      <w:r>
        <w:t xml:space="preserve">3.2 </w:t>
      </w:r>
      <w:r>
        <w:rPr>
          <w:rFonts w:hint="eastAsia"/>
        </w:rPr>
        <w:t>Разработка</w:t>
      </w:r>
      <w:r>
        <w:t xml:space="preserve"> </w:t>
      </w:r>
      <w:r>
        <w:rPr>
          <w:rFonts w:hint="eastAsia"/>
        </w:rPr>
        <w:t>способа</w:t>
      </w:r>
      <w:r>
        <w:t xml:space="preserve"> </w:t>
      </w:r>
      <w:r>
        <w:rPr>
          <w:rFonts w:hint="eastAsia"/>
        </w:rPr>
        <w:t>управления</w:t>
      </w:r>
      <w:r>
        <w:t xml:space="preserve"> </w:t>
      </w:r>
      <w:r>
        <w:rPr>
          <w:rFonts w:hint="eastAsia"/>
        </w:rPr>
        <w:t>током</w:t>
      </w:r>
      <w:r>
        <w:t xml:space="preserve"> </w:t>
      </w:r>
      <w:r>
        <w:rPr>
          <w:rFonts w:hint="eastAsia"/>
        </w:rPr>
        <w:t>возбуждения</w:t>
      </w:r>
      <w:r>
        <w:t xml:space="preserve"> </w:t>
      </w:r>
      <w:r>
        <w:rPr>
          <w:rFonts w:hint="eastAsia"/>
        </w:rPr>
        <w:t>и</w:t>
      </w:r>
      <w:r>
        <w:t xml:space="preserve"> </w:t>
      </w:r>
      <w:r>
        <w:rPr>
          <w:rFonts w:hint="eastAsia"/>
        </w:rPr>
        <w:t>алгоритма</w:t>
      </w:r>
      <w:r>
        <w:t xml:space="preserve"> </w:t>
      </w:r>
      <w:r>
        <w:rPr>
          <w:rFonts w:hint="eastAsia"/>
        </w:rPr>
        <w:t>системы</w:t>
      </w:r>
      <w:r>
        <w:t xml:space="preserve"> </w:t>
      </w:r>
      <w:r>
        <w:rPr>
          <w:rFonts w:hint="eastAsia"/>
        </w:rPr>
        <w:t>автоматического</w:t>
      </w:r>
      <w:r>
        <w:t xml:space="preserve"> </w:t>
      </w:r>
      <w:r>
        <w:rPr>
          <w:rFonts w:hint="eastAsia"/>
        </w:rPr>
        <w:t>регулирования</w:t>
      </w:r>
      <w:r>
        <w:t xml:space="preserve"> </w:t>
      </w:r>
      <w:r>
        <w:rPr>
          <w:rFonts w:hint="eastAsia"/>
        </w:rPr>
        <w:t>возбуждения</w:t>
      </w:r>
      <w:r>
        <w:t xml:space="preserve"> </w:t>
      </w:r>
      <w:r>
        <w:rPr>
          <w:rFonts w:hint="eastAsia"/>
        </w:rPr>
        <w:t>мощного</w:t>
      </w:r>
      <w:r>
        <w:t xml:space="preserve"> </w:t>
      </w:r>
      <w:r>
        <w:rPr>
          <w:rFonts w:hint="eastAsia"/>
        </w:rPr>
        <w:t>синхронного</w:t>
      </w:r>
      <w:r>
        <w:t xml:space="preserve"> </w:t>
      </w:r>
      <w:r>
        <w:rPr>
          <w:rFonts w:hint="eastAsia"/>
        </w:rPr>
        <w:t>двигателя</w:t>
      </w:r>
      <w:r>
        <w:t xml:space="preserve"> </w:t>
      </w:r>
      <w:r>
        <w:rPr>
          <w:rFonts w:hint="eastAsia"/>
        </w:rPr>
        <w:t>с</w:t>
      </w:r>
      <w:r>
        <w:t xml:space="preserve"> </w:t>
      </w:r>
      <w:r>
        <w:rPr>
          <w:rFonts w:hint="eastAsia"/>
        </w:rPr>
        <w:t>регулируемой</w:t>
      </w:r>
      <w:r>
        <w:t xml:space="preserve"> </w:t>
      </w:r>
      <w:r>
        <w:rPr>
          <w:rFonts w:hint="eastAsia"/>
        </w:rPr>
        <w:t>скоростью</w:t>
      </w:r>
      <w:r>
        <w:t xml:space="preserve"> </w:t>
      </w:r>
      <w:r>
        <w:rPr>
          <w:rFonts w:hint="eastAsia"/>
        </w:rPr>
        <w:t>развозбуждения</w:t>
      </w:r>
      <w:r>
        <w:t xml:space="preserve"> </w:t>
      </w:r>
      <w:r>
        <w:rPr>
          <w:rFonts w:hint="eastAsia"/>
        </w:rPr>
        <w:t>в</w:t>
      </w:r>
      <w:r>
        <w:t xml:space="preserve"> </w:t>
      </w:r>
      <w:r>
        <w:rPr>
          <w:rFonts w:hint="eastAsia"/>
        </w:rPr>
        <w:t>постфорсировочных</w:t>
      </w:r>
    </w:p>
    <w:p w14:paraId="706AB1BB" w14:textId="77777777" w:rsidR="00E34D48" w:rsidRDefault="00E34D48" w:rsidP="00E34D48"/>
    <w:p w14:paraId="48313816" w14:textId="77777777" w:rsidR="00E34D48" w:rsidRDefault="00E34D48" w:rsidP="00E34D48">
      <w:r>
        <w:rPr>
          <w:rFonts w:hint="eastAsia"/>
        </w:rPr>
        <w:t>режимах</w:t>
      </w:r>
      <w:r>
        <w:t xml:space="preserve"> </w:t>
      </w:r>
      <w:r>
        <w:rPr>
          <w:rFonts w:hint="eastAsia"/>
        </w:rPr>
        <w:t>работы</w:t>
      </w:r>
    </w:p>
    <w:p w14:paraId="2341863A" w14:textId="77777777" w:rsidR="00E34D48" w:rsidRDefault="00E34D48" w:rsidP="00E34D48"/>
    <w:p w14:paraId="23C71791" w14:textId="77777777" w:rsidR="00E34D48" w:rsidRDefault="00E34D48" w:rsidP="00E34D48">
      <w:r>
        <w:rPr>
          <w:rFonts w:hint="eastAsia"/>
        </w:rPr>
        <w:t>Выводы</w:t>
      </w:r>
    </w:p>
    <w:p w14:paraId="27DFEDDE" w14:textId="77777777" w:rsidR="00E34D48" w:rsidRDefault="00E34D48" w:rsidP="00E34D48"/>
    <w:p w14:paraId="54B52F78" w14:textId="77777777" w:rsidR="00E34D48" w:rsidRDefault="00E34D48" w:rsidP="00E34D48">
      <w:r>
        <w:rPr>
          <w:rFonts w:hint="eastAsia"/>
        </w:rPr>
        <w:t>Глава</w:t>
      </w:r>
      <w:r>
        <w:t xml:space="preserve"> 4 </w:t>
      </w:r>
      <w:r>
        <w:rPr>
          <w:rFonts w:hint="eastAsia"/>
        </w:rPr>
        <w:t>Результаты</w:t>
      </w:r>
      <w:r>
        <w:t xml:space="preserve"> </w:t>
      </w:r>
      <w:r>
        <w:rPr>
          <w:rFonts w:hint="eastAsia"/>
        </w:rPr>
        <w:t>исследований</w:t>
      </w:r>
      <w:r>
        <w:t xml:space="preserve"> </w:t>
      </w:r>
      <w:r>
        <w:rPr>
          <w:rFonts w:hint="eastAsia"/>
        </w:rPr>
        <w:t>статических</w:t>
      </w:r>
      <w:r>
        <w:t xml:space="preserve"> </w:t>
      </w:r>
      <w:r>
        <w:rPr>
          <w:rFonts w:hint="eastAsia"/>
        </w:rPr>
        <w:t>и</w:t>
      </w:r>
      <w:r>
        <w:t xml:space="preserve"> </w:t>
      </w:r>
      <w:r>
        <w:rPr>
          <w:rFonts w:hint="eastAsia"/>
        </w:rPr>
        <w:t>динамических</w:t>
      </w:r>
      <w:r>
        <w:t xml:space="preserve"> </w:t>
      </w:r>
      <w:r>
        <w:rPr>
          <w:rFonts w:hint="eastAsia"/>
        </w:rPr>
        <w:t>режимов</w:t>
      </w:r>
      <w:r>
        <w:t xml:space="preserve"> </w:t>
      </w:r>
      <w:r>
        <w:rPr>
          <w:rFonts w:hint="eastAsia"/>
        </w:rPr>
        <w:t>мощных</w:t>
      </w:r>
      <w:r>
        <w:t xml:space="preserve"> </w:t>
      </w:r>
      <w:r>
        <w:rPr>
          <w:rFonts w:hint="eastAsia"/>
        </w:rPr>
        <w:t>синхронных</w:t>
      </w:r>
      <w:r>
        <w:t xml:space="preserve"> </w:t>
      </w:r>
      <w:r>
        <w:rPr>
          <w:rFonts w:hint="eastAsia"/>
        </w:rPr>
        <w:t>двигателей</w:t>
      </w:r>
      <w:r>
        <w:t xml:space="preserve">. </w:t>
      </w:r>
      <w:r>
        <w:rPr>
          <w:rFonts w:hint="eastAsia"/>
        </w:rPr>
        <w:t>Верификация</w:t>
      </w:r>
      <w:r>
        <w:t xml:space="preserve"> </w:t>
      </w:r>
      <w:r>
        <w:rPr>
          <w:rFonts w:hint="eastAsia"/>
        </w:rPr>
        <w:t>разработанной</w:t>
      </w:r>
      <w:r>
        <w:t xml:space="preserve"> </w:t>
      </w:r>
      <w:r>
        <w:rPr>
          <w:rFonts w:hint="eastAsia"/>
        </w:rPr>
        <w:t>математической</w:t>
      </w:r>
      <w:r>
        <w:t xml:space="preserve"> </w:t>
      </w:r>
      <w:r>
        <w:rPr>
          <w:rFonts w:hint="eastAsia"/>
        </w:rPr>
        <w:t>модели</w:t>
      </w:r>
    </w:p>
    <w:p w14:paraId="45EAF5EB" w14:textId="77777777" w:rsidR="00E34D48" w:rsidRDefault="00E34D48" w:rsidP="00E34D48"/>
    <w:p w14:paraId="61E924B7" w14:textId="77777777" w:rsidR="00E34D48" w:rsidRDefault="00E34D48" w:rsidP="00E34D48">
      <w:r>
        <w:t xml:space="preserve">4.1 </w:t>
      </w:r>
      <w:r>
        <w:rPr>
          <w:rFonts w:hint="eastAsia"/>
        </w:rPr>
        <w:t>Выполнение</w:t>
      </w:r>
      <w:r>
        <w:t xml:space="preserve"> </w:t>
      </w:r>
      <w:r>
        <w:rPr>
          <w:rFonts w:hint="eastAsia"/>
        </w:rPr>
        <w:t>вычислительных</w:t>
      </w:r>
      <w:r>
        <w:t xml:space="preserve"> </w:t>
      </w:r>
      <w:r>
        <w:rPr>
          <w:rFonts w:hint="eastAsia"/>
        </w:rPr>
        <w:t>экспериментов</w:t>
      </w:r>
      <w:r>
        <w:t xml:space="preserve">, </w:t>
      </w:r>
      <w:r>
        <w:rPr>
          <w:rFonts w:hint="eastAsia"/>
        </w:rPr>
        <w:t>моделирование</w:t>
      </w:r>
      <w:r>
        <w:t xml:space="preserve"> </w:t>
      </w:r>
      <w:r>
        <w:rPr>
          <w:rFonts w:hint="eastAsia"/>
        </w:rPr>
        <w:t>статических</w:t>
      </w:r>
      <w:r>
        <w:t xml:space="preserve"> </w:t>
      </w:r>
      <w:r>
        <w:rPr>
          <w:rFonts w:hint="eastAsia"/>
        </w:rPr>
        <w:t>режимов</w:t>
      </w:r>
      <w:r>
        <w:t xml:space="preserve"> </w:t>
      </w:r>
      <w:r>
        <w:rPr>
          <w:rFonts w:hint="eastAsia"/>
        </w:rPr>
        <w:t>мощных</w:t>
      </w:r>
      <w:r>
        <w:t xml:space="preserve"> </w:t>
      </w:r>
      <w:r>
        <w:rPr>
          <w:rFonts w:hint="eastAsia"/>
        </w:rPr>
        <w:t>синхронных</w:t>
      </w:r>
      <w:r>
        <w:t xml:space="preserve"> </w:t>
      </w:r>
      <w:r>
        <w:rPr>
          <w:rFonts w:hint="eastAsia"/>
        </w:rPr>
        <w:t>двигателей</w:t>
      </w:r>
    </w:p>
    <w:p w14:paraId="48327358" w14:textId="77777777" w:rsidR="00E34D48" w:rsidRDefault="00E34D48" w:rsidP="00E34D48"/>
    <w:p w14:paraId="527FE244" w14:textId="77777777" w:rsidR="00E34D48" w:rsidRDefault="00E34D48" w:rsidP="00E34D48">
      <w:r>
        <w:t xml:space="preserve">4.2 </w:t>
      </w:r>
      <w:r>
        <w:rPr>
          <w:rFonts w:hint="eastAsia"/>
        </w:rPr>
        <w:t>Анализ</w:t>
      </w:r>
      <w:r>
        <w:t xml:space="preserve"> </w:t>
      </w:r>
      <w:r>
        <w:rPr>
          <w:rFonts w:hint="eastAsia"/>
        </w:rPr>
        <w:t>динамической</w:t>
      </w:r>
      <w:r>
        <w:t xml:space="preserve"> </w:t>
      </w:r>
      <w:r>
        <w:rPr>
          <w:rFonts w:hint="eastAsia"/>
        </w:rPr>
        <w:t>устойчивости</w:t>
      </w:r>
      <w:r>
        <w:t xml:space="preserve"> </w:t>
      </w:r>
      <w:r>
        <w:rPr>
          <w:rFonts w:hint="eastAsia"/>
        </w:rPr>
        <w:t>мощных</w:t>
      </w:r>
      <w:r>
        <w:t xml:space="preserve"> </w:t>
      </w:r>
      <w:r>
        <w:rPr>
          <w:rFonts w:hint="eastAsia"/>
        </w:rPr>
        <w:t>синхронных</w:t>
      </w:r>
      <w:r>
        <w:t xml:space="preserve"> </w:t>
      </w:r>
      <w:r>
        <w:rPr>
          <w:rFonts w:hint="eastAsia"/>
        </w:rPr>
        <w:t>двигателей</w:t>
      </w:r>
    </w:p>
    <w:p w14:paraId="0F1828BE" w14:textId="77777777" w:rsidR="00E34D48" w:rsidRDefault="00E34D48" w:rsidP="00E34D48"/>
    <w:p w14:paraId="2CDFB2ED" w14:textId="77777777" w:rsidR="00E34D48" w:rsidRDefault="00E34D48" w:rsidP="00E34D48">
      <w:r>
        <w:t xml:space="preserve">4.3 </w:t>
      </w:r>
      <w:r>
        <w:rPr>
          <w:rFonts w:hint="eastAsia"/>
        </w:rPr>
        <w:t>Моделирование</w:t>
      </w:r>
      <w:r>
        <w:t xml:space="preserve"> </w:t>
      </w:r>
      <w:r>
        <w:rPr>
          <w:rFonts w:hint="eastAsia"/>
        </w:rPr>
        <w:t>алгоритма</w:t>
      </w:r>
      <w:r>
        <w:t xml:space="preserve"> </w:t>
      </w:r>
      <w:r>
        <w:rPr>
          <w:rFonts w:hint="eastAsia"/>
        </w:rPr>
        <w:t>форсировки</w:t>
      </w:r>
      <w:r>
        <w:t xml:space="preserve"> </w:t>
      </w:r>
      <w:r>
        <w:rPr>
          <w:rFonts w:hint="eastAsia"/>
        </w:rPr>
        <w:t>тока</w:t>
      </w:r>
      <w:r>
        <w:t xml:space="preserve"> </w:t>
      </w:r>
      <w:r>
        <w:rPr>
          <w:rFonts w:hint="eastAsia"/>
        </w:rPr>
        <w:t>возбуждения</w:t>
      </w:r>
      <w:r>
        <w:t xml:space="preserve"> </w:t>
      </w:r>
      <w:r>
        <w:rPr>
          <w:rFonts w:hint="eastAsia"/>
        </w:rPr>
        <w:t>и</w:t>
      </w:r>
      <w:r>
        <w:t xml:space="preserve"> </w:t>
      </w:r>
      <w:r>
        <w:rPr>
          <w:rFonts w:hint="eastAsia"/>
        </w:rPr>
        <w:t>постфорсировочного</w:t>
      </w:r>
      <w:r>
        <w:t xml:space="preserve"> </w:t>
      </w:r>
      <w:r>
        <w:rPr>
          <w:rFonts w:hint="eastAsia"/>
        </w:rPr>
        <w:t>режима</w:t>
      </w:r>
      <w:r>
        <w:t xml:space="preserve"> </w:t>
      </w:r>
      <w:r>
        <w:rPr>
          <w:rFonts w:hint="eastAsia"/>
        </w:rPr>
        <w:t>работы</w:t>
      </w:r>
      <w:r>
        <w:t xml:space="preserve"> </w:t>
      </w:r>
      <w:r>
        <w:rPr>
          <w:rFonts w:hint="eastAsia"/>
        </w:rPr>
        <w:t>мощного</w:t>
      </w:r>
      <w:r>
        <w:t xml:space="preserve"> </w:t>
      </w:r>
      <w:r>
        <w:rPr>
          <w:rFonts w:hint="eastAsia"/>
        </w:rPr>
        <w:t>синхронного</w:t>
      </w:r>
      <w:r>
        <w:t xml:space="preserve"> </w:t>
      </w:r>
      <w:r>
        <w:rPr>
          <w:rFonts w:hint="eastAsia"/>
        </w:rPr>
        <w:t>двигателя</w:t>
      </w:r>
    </w:p>
    <w:p w14:paraId="1CE006E4" w14:textId="77777777" w:rsidR="00E34D48" w:rsidRDefault="00E34D48" w:rsidP="00E34D48"/>
    <w:p w14:paraId="597515AB" w14:textId="77777777" w:rsidR="00E34D48" w:rsidRDefault="00E34D48" w:rsidP="00E34D48">
      <w:r>
        <w:t xml:space="preserve">4.4 </w:t>
      </w:r>
      <w:r>
        <w:rPr>
          <w:rFonts w:hint="eastAsia"/>
        </w:rPr>
        <w:t>Основные</w:t>
      </w:r>
      <w:r>
        <w:t xml:space="preserve"> </w:t>
      </w:r>
      <w:r>
        <w:rPr>
          <w:rFonts w:hint="eastAsia"/>
        </w:rPr>
        <w:t>результаты</w:t>
      </w:r>
      <w:r>
        <w:t xml:space="preserve"> </w:t>
      </w:r>
      <w:r>
        <w:rPr>
          <w:rFonts w:hint="eastAsia"/>
        </w:rPr>
        <w:t>выполнения</w:t>
      </w:r>
      <w:r>
        <w:t xml:space="preserve"> </w:t>
      </w:r>
      <w:r>
        <w:rPr>
          <w:rFonts w:hint="eastAsia"/>
        </w:rPr>
        <w:t>вычислительных</w:t>
      </w:r>
      <w:r>
        <w:t xml:space="preserve"> </w:t>
      </w:r>
      <w:r>
        <w:rPr>
          <w:rFonts w:hint="eastAsia"/>
        </w:rPr>
        <w:t>и</w:t>
      </w:r>
    </w:p>
    <w:p w14:paraId="7BCD2DD7" w14:textId="77777777" w:rsidR="00E34D48" w:rsidRDefault="00E34D48" w:rsidP="00E34D48"/>
    <w:p w14:paraId="09648074" w14:textId="77777777" w:rsidR="00E34D48" w:rsidRDefault="00E34D48" w:rsidP="00E34D48">
      <w:r>
        <w:rPr>
          <w:rFonts w:hint="eastAsia"/>
        </w:rPr>
        <w:lastRenderedPageBreak/>
        <w:t>экспериментальных</w:t>
      </w:r>
      <w:r>
        <w:t xml:space="preserve"> </w:t>
      </w:r>
      <w:r>
        <w:rPr>
          <w:rFonts w:hint="eastAsia"/>
        </w:rPr>
        <w:t>исследований</w:t>
      </w:r>
    </w:p>
    <w:p w14:paraId="6FA0929E" w14:textId="77777777" w:rsidR="00E34D48" w:rsidRDefault="00E34D48" w:rsidP="00E34D48"/>
    <w:p w14:paraId="7E25A53D" w14:textId="77777777" w:rsidR="00E34D48" w:rsidRDefault="00E34D48" w:rsidP="00E34D48">
      <w:r>
        <w:t xml:space="preserve">4.5 </w:t>
      </w:r>
      <w:r>
        <w:rPr>
          <w:rFonts w:hint="eastAsia"/>
        </w:rPr>
        <w:t>Практические</w:t>
      </w:r>
      <w:r>
        <w:t xml:space="preserve"> </w:t>
      </w:r>
      <w:r>
        <w:rPr>
          <w:rFonts w:hint="eastAsia"/>
        </w:rPr>
        <w:t>результаты</w:t>
      </w:r>
      <w:r>
        <w:t xml:space="preserve"> </w:t>
      </w:r>
      <w:r>
        <w:rPr>
          <w:rFonts w:hint="eastAsia"/>
        </w:rPr>
        <w:t>работы</w:t>
      </w:r>
    </w:p>
    <w:p w14:paraId="05412075" w14:textId="77777777" w:rsidR="00E34D48" w:rsidRDefault="00E34D48" w:rsidP="00E34D48"/>
    <w:p w14:paraId="2E86CF65" w14:textId="77777777" w:rsidR="00E34D48" w:rsidRDefault="00E34D48" w:rsidP="00E34D48">
      <w:r>
        <w:rPr>
          <w:rFonts w:hint="eastAsia"/>
        </w:rPr>
        <w:t>Выводы</w:t>
      </w:r>
    </w:p>
    <w:p w14:paraId="04CF1396" w14:textId="77777777" w:rsidR="00E34D48" w:rsidRDefault="00E34D48" w:rsidP="00E34D48"/>
    <w:p w14:paraId="172F1652" w14:textId="77777777" w:rsidR="00E34D48" w:rsidRDefault="00E34D48" w:rsidP="00E34D48">
      <w:r>
        <w:rPr>
          <w:rFonts w:hint="eastAsia"/>
        </w:rPr>
        <w:t>Заключение</w:t>
      </w:r>
    </w:p>
    <w:p w14:paraId="0477FD71" w14:textId="77777777" w:rsidR="00E34D48" w:rsidRDefault="00E34D48" w:rsidP="00E34D48"/>
    <w:p w14:paraId="0A428DA1" w14:textId="77777777" w:rsidR="00E34D48" w:rsidRDefault="00E34D48" w:rsidP="00E34D48">
      <w:r>
        <w:rPr>
          <w:rFonts w:hint="eastAsia"/>
        </w:rPr>
        <w:t>Список</w:t>
      </w:r>
      <w:r>
        <w:t xml:space="preserve"> </w:t>
      </w:r>
      <w:r>
        <w:rPr>
          <w:rFonts w:hint="eastAsia"/>
        </w:rPr>
        <w:t>литературы</w:t>
      </w:r>
    </w:p>
    <w:p w14:paraId="36400818" w14:textId="77777777" w:rsidR="00E34D48" w:rsidRDefault="00E34D48" w:rsidP="00E34D48"/>
    <w:p w14:paraId="518359CF" w14:textId="77777777" w:rsidR="00E34D48" w:rsidRDefault="00E34D48" w:rsidP="00E34D48">
      <w:r>
        <w:rPr>
          <w:rFonts w:hint="eastAsia"/>
        </w:rPr>
        <w:t>Приложения</w:t>
      </w:r>
      <w:r>
        <w:t>:</w:t>
      </w:r>
    </w:p>
    <w:p w14:paraId="371932EA" w14:textId="77777777" w:rsidR="00E34D48" w:rsidRDefault="00E34D48" w:rsidP="00E34D48"/>
    <w:p w14:paraId="5CC3173E" w14:textId="77777777" w:rsidR="00E34D48" w:rsidRDefault="00E34D48" w:rsidP="00E34D48">
      <w:r>
        <w:rPr>
          <w:rFonts w:hint="eastAsia"/>
        </w:rPr>
        <w:t>Приложение</w:t>
      </w:r>
      <w:r>
        <w:t xml:space="preserve"> </w:t>
      </w:r>
      <w:r>
        <w:rPr>
          <w:rFonts w:hint="eastAsia"/>
        </w:rPr>
        <w:t>А</w:t>
      </w:r>
    </w:p>
    <w:p w14:paraId="435F965E" w14:textId="77777777" w:rsidR="00E34D48" w:rsidRDefault="00E34D48" w:rsidP="00E34D48"/>
    <w:p w14:paraId="45185CC1" w14:textId="77777777" w:rsidR="00E34D48" w:rsidRDefault="00E34D48" w:rsidP="00E34D48">
      <w:r>
        <w:rPr>
          <w:rFonts w:hint="eastAsia"/>
        </w:rPr>
        <w:t>Приложение</w:t>
      </w:r>
      <w:r>
        <w:t xml:space="preserve"> </w:t>
      </w:r>
      <w:r>
        <w:rPr>
          <w:rFonts w:hint="eastAsia"/>
        </w:rPr>
        <w:t>Б</w:t>
      </w:r>
    </w:p>
    <w:p w14:paraId="52AB3253" w14:textId="77777777" w:rsidR="00E34D48" w:rsidRDefault="00E34D48" w:rsidP="00E34D48"/>
    <w:p w14:paraId="0CB68EAB" w14:textId="77777777" w:rsidR="00E34D48" w:rsidRDefault="00E34D48" w:rsidP="00E34D48">
      <w:r>
        <w:rPr>
          <w:rFonts w:hint="eastAsia"/>
        </w:rPr>
        <w:t>Приложение</w:t>
      </w:r>
      <w:r>
        <w:t xml:space="preserve"> </w:t>
      </w:r>
      <w:r>
        <w:rPr>
          <w:rFonts w:hint="eastAsia"/>
        </w:rPr>
        <w:t>В</w:t>
      </w:r>
    </w:p>
    <w:p w14:paraId="528BFAE8" w14:textId="77777777" w:rsidR="00E34D48" w:rsidRDefault="00E34D48" w:rsidP="00E34D48"/>
    <w:p w14:paraId="5F256661" w14:textId="77777777" w:rsidR="00E34D48" w:rsidRDefault="00E34D48" w:rsidP="00E34D48">
      <w:r>
        <w:rPr>
          <w:rFonts w:hint="eastAsia"/>
        </w:rPr>
        <w:t>Приложение</w:t>
      </w:r>
      <w:r>
        <w:t xml:space="preserve"> </w:t>
      </w:r>
      <w:r>
        <w:rPr>
          <w:rFonts w:hint="eastAsia"/>
        </w:rPr>
        <w:t>Г</w:t>
      </w:r>
    </w:p>
    <w:p w14:paraId="38D577BF" w14:textId="77777777" w:rsidR="00E34D48" w:rsidRDefault="00E34D48" w:rsidP="00E34D48"/>
    <w:p w14:paraId="0AE2FE9F" w14:textId="705FB26D" w:rsidR="00E34D48" w:rsidRPr="00E34D48" w:rsidRDefault="00E34D48" w:rsidP="00E34D48">
      <w:r>
        <w:rPr>
          <w:rFonts w:hint="eastAsia"/>
        </w:rPr>
        <w:t>Приложение</w:t>
      </w:r>
      <w:r>
        <w:t xml:space="preserve"> </w:t>
      </w:r>
      <w:r>
        <w:rPr>
          <w:rFonts w:hint="eastAsia"/>
        </w:rPr>
        <w:t>Д</w:t>
      </w:r>
    </w:p>
    <w:sectPr w:rsidR="00E34D48" w:rsidRPr="00E34D48" w:rsidSect="00B15A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B9EDE" w14:textId="77777777" w:rsidR="00B15A79" w:rsidRDefault="00B15A79">
      <w:pPr>
        <w:spacing w:after="0" w:line="240" w:lineRule="auto"/>
      </w:pPr>
      <w:r>
        <w:separator/>
      </w:r>
    </w:p>
  </w:endnote>
  <w:endnote w:type="continuationSeparator" w:id="0">
    <w:p w14:paraId="049D25B4" w14:textId="77777777" w:rsidR="00B15A79" w:rsidRDefault="00B1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70B7" w14:textId="77777777" w:rsidR="00B15A79" w:rsidRDefault="00B15A79"/>
    <w:p w14:paraId="0058CADE" w14:textId="77777777" w:rsidR="00B15A79" w:rsidRDefault="00B15A79"/>
    <w:p w14:paraId="696B4478" w14:textId="77777777" w:rsidR="00B15A79" w:rsidRDefault="00B15A79"/>
    <w:p w14:paraId="532E94AC" w14:textId="77777777" w:rsidR="00B15A79" w:rsidRDefault="00B15A79"/>
    <w:p w14:paraId="3D0A73FC" w14:textId="77777777" w:rsidR="00B15A79" w:rsidRDefault="00B15A79"/>
    <w:p w14:paraId="55105ACB" w14:textId="77777777" w:rsidR="00B15A79" w:rsidRDefault="00B15A79"/>
    <w:p w14:paraId="6F780C30" w14:textId="77777777" w:rsidR="00B15A79" w:rsidRDefault="00B15A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CFE74C" wp14:editId="5BE93C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C3A1" w14:textId="77777777" w:rsidR="00B15A79" w:rsidRDefault="00B15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FE7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74C3A1" w14:textId="77777777" w:rsidR="00B15A79" w:rsidRDefault="00B15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788399" w14:textId="77777777" w:rsidR="00B15A79" w:rsidRDefault="00B15A79"/>
    <w:p w14:paraId="095D6FA9" w14:textId="77777777" w:rsidR="00B15A79" w:rsidRDefault="00B15A79"/>
    <w:p w14:paraId="6091493C" w14:textId="77777777" w:rsidR="00B15A79" w:rsidRDefault="00B15A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C6D2AA" wp14:editId="6F8C7A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618C" w14:textId="77777777" w:rsidR="00B15A79" w:rsidRDefault="00B15A79"/>
                          <w:p w14:paraId="63A10B54" w14:textId="77777777" w:rsidR="00B15A79" w:rsidRDefault="00B15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6D2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6E618C" w14:textId="77777777" w:rsidR="00B15A79" w:rsidRDefault="00B15A79"/>
                    <w:p w14:paraId="63A10B54" w14:textId="77777777" w:rsidR="00B15A79" w:rsidRDefault="00B15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B36E65" w14:textId="77777777" w:rsidR="00B15A79" w:rsidRDefault="00B15A79"/>
    <w:p w14:paraId="3E9EEC3D" w14:textId="77777777" w:rsidR="00B15A79" w:rsidRDefault="00B15A79">
      <w:pPr>
        <w:rPr>
          <w:sz w:val="2"/>
          <w:szCs w:val="2"/>
        </w:rPr>
      </w:pPr>
    </w:p>
    <w:p w14:paraId="71D9A7F0" w14:textId="77777777" w:rsidR="00B15A79" w:rsidRDefault="00B15A79"/>
    <w:p w14:paraId="460CA2D7" w14:textId="77777777" w:rsidR="00B15A79" w:rsidRDefault="00B15A79">
      <w:pPr>
        <w:spacing w:after="0" w:line="240" w:lineRule="auto"/>
      </w:pPr>
    </w:p>
  </w:footnote>
  <w:footnote w:type="continuationSeparator" w:id="0">
    <w:p w14:paraId="7FD6E7EA" w14:textId="77777777" w:rsidR="00B15A79" w:rsidRDefault="00B15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A79"/>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23952</TotalTime>
  <Pages>4</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3107</cp:revision>
  <cp:lastPrinted>2009-02-06T05:36:00Z</cp:lastPrinted>
  <dcterms:created xsi:type="dcterms:W3CDTF">2024-01-07T13:43:00Z</dcterms:created>
  <dcterms:modified xsi:type="dcterms:W3CDTF">2024-02-16T20:05:00Z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