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36" w:rsidRDefault="00E86836" w:rsidP="00E868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Ракович Олександр Іванович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генеральний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Полісся</w:t>
      </w:r>
      <w:r>
        <w:rPr>
          <w:rFonts w:ascii="CIDFont+F4" w:eastAsia="CIDFont+F4" w:hAnsi="CIDFont+F3" w:cs="CIDFont+F4"/>
          <w:kern w:val="0"/>
          <w:sz w:val="28"/>
          <w:szCs w:val="28"/>
          <w:lang w:eastAsia="ru-RU"/>
        </w:rPr>
        <w:t>-</w:t>
      </w:r>
    </w:p>
    <w:p w:rsidR="00E86836" w:rsidRDefault="00E86836" w:rsidP="00E868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Продукт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потенціалу</w:t>
      </w:r>
    </w:p>
    <w:p w:rsidR="00E86836" w:rsidRDefault="00E86836" w:rsidP="00E868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сільських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територій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(076 </w:t>
      </w:r>
      <w:r>
        <w:rPr>
          <w:rFonts w:ascii="CIDFont+F4" w:eastAsia="CIDFont+F4" w:hAnsi="CIDFont+F3" w:cs="CIDFont+F4" w:hint="eastAsia"/>
          <w:kern w:val="0"/>
          <w:sz w:val="28"/>
          <w:szCs w:val="28"/>
          <w:lang w:eastAsia="ru-RU"/>
        </w:rPr>
        <w:t>Підприємництво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торгівля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біржова</w:t>
      </w:r>
    </w:p>
    <w:p w:rsidR="00E86836" w:rsidRDefault="00E86836" w:rsidP="00E8683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діяльність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14.083.001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Поліському</w:t>
      </w:r>
    </w:p>
    <w:p w:rsidR="00CC2878" w:rsidRPr="00E86836" w:rsidRDefault="00E86836" w:rsidP="00E86836">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E868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E86836" w:rsidRPr="00E8683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B8059-A129-4808-A813-C98CC52C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2021-10-06T19:07:00Z</dcterms:created>
  <dcterms:modified xsi:type="dcterms:W3CDTF">2021-10-08T09:19:00Z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