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03FB1" w14:textId="24D25762" w:rsidR="00435DDC" w:rsidRDefault="00DA0E51" w:rsidP="00DA0E51">
      <w:r w:rsidRPr="00DA0E51">
        <w:rPr>
          <w:rFonts w:hint="eastAsia"/>
        </w:rPr>
        <w:t>Вибрационный</w:t>
      </w:r>
      <w:r w:rsidRPr="00DA0E51">
        <w:t xml:space="preserve"> </w:t>
      </w:r>
      <w:r w:rsidRPr="00DA0E51">
        <w:rPr>
          <w:rFonts w:hint="eastAsia"/>
        </w:rPr>
        <w:t>массаж</w:t>
      </w:r>
      <w:r w:rsidRPr="00DA0E51">
        <w:t xml:space="preserve"> </w:t>
      </w:r>
      <w:r w:rsidRPr="00DA0E51">
        <w:rPr>
          <w:rFonts w:hint="eastAsia"/>
        </w:rPr>
        <w:t>в</w:t>
      </w:r>
      <w:r w:rsidRPr="00DA0E51">
        <w:t xml:space="preserve"> </w:t>
      </w:r>
      <w:r w:rsidRPr="00DA0E51">
        <w:rPr>
          <w:rFonts w:hint="eastAsia"/>
        </w:rPr>
        <w:t>профилактике</w:t>
      </w:r>
      <w:r w:rsidRPr="00DA0E51">
        <w:t xml:space="preserve"> </w:t>
      </w:r>
      <w:r w:rsidRPr="00DA0E51">
        <w:rPr>
          <w:rFonts w:hint="eastAsia"/>
        </w:rPr>
        <w:t>и</w:t>
      </w:r>
      <w:r w:rsidRPr="00DA0E51">
        <w:t xml:space="preserve"> </w:t>
      </w:r>
      <w:r w:rsidRPr="00DA0E51">
        <w:rPr>
          <w:rFonts w:hint="eastAsia"/>
        </w:rPr>
        <w:t>терапии</w:t>
      </w:r>
      <w:r w:rsidRPr="00DA0E51">
        <w:t xml:space="preserve"> </w:t>
      </w:r>
      <w:r w:rsidRPr="00DA0E51">
        <w:rPr>
          <w:rFonts w:hint="eastAsia"/>
        </w:rPr>
        <w:t>маститов</w:t>
      </w:r>
      <w:r w:rsidRPr="00DA0E51">
        <w:t xml:space="preserve"> </w:t>
      </w:r>
      <w:r w:rsidRPr="00DA0E51">
        <w:rPr>
          <w:rFonts w:hint="eastAsia"/>
        </w:rPr>
        <w:t>у</w:t>
      </w:r>
      <w:r w:rsidRPr="00DA0E51">
        <w:t xml:space="preserve"> </w:t>
      </w:r>
      <w:r w:rsidRPr="00DA0E51">
        <w:rPr>
          <w:rFonts w:hint="eastAsia"/>
        </w:rPr>
        <w:t>коров</w:t>
      </w:r>
      <w:r w:rsidRPr="00DA0E51">
        <w:t xml:space="preserve">, </w:t>
      </w:r>
      <w:r w:rsidRPr="00DA0E51">
        <w:rPr>
          <w:rFonts w:hint="eastAsia"/>
        </w:rPr>
        <w:t>вызываемых</w:t>
      </w:r>
      <w:r w:rsidRPr="00DA0E51">
        <w:t xml:space="preserve"> </w:t>
      </w:r>
      <w:r w:rsidRPr="00DA0E51">
        <w:rPr>
          <w:rFonts w:hint="eastAsia"/>
        </w:rPr>
        <w:t>условно</w:t>
      </w:r>
      <w:r w:rsidRPr="00DA0E51">
        <w:t>-</w:t>
      </w:r>
      <w:r w:rsidRPr="00DA0E51">
        <w:rPr>
          <w:rFonts w:hint="eastAsia"/>
        </w:rPr>
        <w:t>патогенной</w:t>
      </w:r>
      <w:r w:rsidRPr="00DA0E51">
        <w:t xml:space="preserve"> </w:t>
      </w:r>
      <w:r w:rsidRPr="00DA0E51">
        <w:rPr>
          <w:rFonts w:hint="eastAsia"/>
        </w:rPr>
        <w:t>микрофлорой</w:t>
      </w:r>
      <w:r>
        <w:t xml:space="preserve"> </w:t>
      </w:r>
      <w:r w:rsidRPr="00DA0E51">
        <w:rPr>
          <w:rFonts w:hint="eastAsia"/>
        </w:rPr>
        <w:t>Смертина</w:t>
      </w:r>
      <w:r w:rsidRPr="00DA0E51">
        <w:t xml:space="preserve">, </w:t>
      </w:r>
      <w:r w:rsidRPr="00DA0E51">
        <w:rPr>
          <w:rFonts w:hint="eastAsia"/>
        </w:rPr>
        <w:t>Елена</w:t>
      </w:r>
      <w:r w:rsidRPr="00DA0E51">
        <w:t xml:space="preserve"> </w:t>
      </w:r>
      <w:r w:rsidRPr="00DA0E51">
        <w:rPr>
          <w:rFonts w:hint="eastAsia"/>
        </w:rPr>
        <w:t>Юрьевна</w:t>
      </w:r>
    </w:p>
    <w:p w14:paraId="216F5227" w14:textId="77777777" w:rsidR="00DA0E51" w:rsidRDefault="00DA0E51" w:rsidP="00DA0E51">
      <w:r>
        <w:rPr>
          <w:rFonts w:hint="eastAsia"/>
        </w:rPr>
        <w:t>ОГЛАВЛЕНИЕ</w:t>
      </w:r>
      <w:r>
        <w:t xml:space="preserve"> </w:t>
      </w:r>
      <w:r>
        <w:rPr>
          <w:rFonts w:hint="eastAsia"/>
        </w:rPr>
        <w:t>ДИССЕРТАЦИИ</w:t>
      </w:r>
    </w:p>
    <w:p w14:paraId="46AF69F3" w14:textId="77777777" w:rsidR="00DA0E51" w:rsidRDefault="00DA0E51" w:rsidP="00DA0E51">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Смертина</w:t>
      </w:r>
      <w:r>
        <w:t xml:space="preserve">, </w:t>
      </w:r>
      <w:r>
        <w:rPr>
          <w:rFonts w:hint="eastAsia"/>
        </w:rPr>
        <w:t>Елена</w:t>
      </w:r>
      <w:r>
        <w:t xml:space="preserve"> </w:t>
      </w:r>
      <w:r>
        <w:rPr>
          <w:rFonts w:hint="eastAsia"/>
        </w:rPr>
        <w:t>Юрьевна</w:t>
      </w:r>
    </w:p>
    <w:p w14:paraId="52806991" w14:textId="77777777" w:rsidR="00DA0E51" w:rsidRDefault="00DA0E51" w:rsidP="00DA0E51">
      <w:r>
        <w:rPr>
          <w:rFonts w:hint="eastAsia"/>
        </w:rPr>
        <w:t>ВВ</w:t>
      </w:r>
      <w:r>
        <w:t xml:space="preserve"> </w:t>
      </w:r>
      <w:r>
        <w:rPr>
          <w:rFonts w:hint="eastAsia"/>
        </w:rPr>
        <w:t>ЕДЕНИЕ</w:t>
      </w:r>
    </w:p>
    <w:p w14:paraId="235EB4CC" w14:textId="77777777" w:rsidR="00DA0E51" w:rsidRDefault="00DA0E51" w:rsidP="00DA0E51"/>
    <w:p w14:paraId="034AB6C7" w14:textId="77777777" w:rsidR="00DA0E51" w:rsidRDefault="00DA0E51" w:rsidP="00DA0E51">
      <w:r>
        <w:t xml:space="preserve">1. </w:t>
      </w:r>
      <w:r>
        <w:rPr>
          <w:rFonts w:hint="eastAsia"/>
        </w:rPr>
        <w:t>ОБЗОР</w:t>
      </w:r>
      <w:r>
        <w:t xml:space="preserve"> </w:t>
      </w:r>
      <w:r>
        <w:rPr>
          <w:rFonts w:hint="eastAsia"/>
        </w:rPr>
        <w:t>ЛИТЕРАТУРЫ</w:t>
      </w:r>
    </w:p>
    <w:p w14:paraId="64529A67" w14:textId="77777777" w:rsidR="00DA0E51" w:rsidRDefault="00DA0E51" w:rsidP="00DA0E51"/>
    <w:p w14:paraId="4FFA3E68" w14:textId="77777777" w:rsidR="00DA0E51" w:rsidRDefault="00DA0E51" w:rsidP="00DA0E51">
      <w:r>
        <w:t xml:space="preserve">1.1. </w:t>
      </w:r>
      <w:r>
        <w:rPr>
          <w:rFonts w:hint="eastAsia"/>
        </w:rPr>
        <w:t>Распространение</w:t>
      </w:r>
      <w:r>
        <w:t xml:space="preserve"> </w:t>
      </w:r>
      <w:r>
        <w:rPr>
          <w:rFonts w:hint="eastAsia"/>
        </w:rPr>
        <w:t>маститов</w:t>
      </w:r>
      <w:r>
        <w:t xml:space="preserve"> </w:t>
      </w:r>
      <w:r>
        <w:rPr>
          <w:rFonts w:hint="eastAsia"/>
        </w:rPr>
        <w:t>у</w:t>
      </w:r>
      <w:r>
        <w:t xml:space="preserve"> </w:t>
      </w:r>
      <w:r>
        <w:rPr>
          <w:rFonts w:hint="eastAsia"/>
        </w:rPr>
        <w:t>коров</w:t>
      </w:r>
      <w:r>
        <w:t xml:space="preserve"> </w:t>
      </w:r>
      <w:r>
        <w:rPr>
          <w:rFonts w:hint="eastAsia"/>
        </w:rPr>
        <w:t>и</w:t>
      </w:r>
      <w:r>
        <w:t xml:space="preserve"> </w:t>
      </w:r>
      <w:r>
        <w:rPr>
          <w:rFonts w:hint="eastAsia"/>
        </w:rPr>
        <w:t>наносимый</w:t>
      </w:r>
      <w:r>
        <w:t xml:space="preserve"> </w:t>
      </w:r>
      <w:r>
        <w:rPr>
          <w:rFonts w:hint="eastAsia"/>
        </w:rPr>
        <w:t>ими</w:t>
      </w:r>
      <w:r>
        <w:t xml:space="preserve"> </w:t>
      </w:r>
      <w:r>
        <w:rPr>
          <w:rFonts w:hint="eastAsia"/>
        </w:rPr>
        <w:t>экономический</w:t>
      </w:r>
      <w:r>
        <w:t xml:space="preserve"> </w:t>
      </w:r>
      <w:r>
        <w:rPr>
          <w:rFonts w:hint="eastAsia"/>
        </w:rPr>
        <w:t>ущерб</w:t>
      </w:r>
    </w:p>
    <w:p w14:paraId="4E38F638" w14:textId="77777777" w:rsidR="00DA0E51" w:rsidRDefault="00DA0E51" w:rsidP="00DA0E51"/>
    <w:p w14:paraId="7A4AA565" w14:textId="77777777" w:rsidR="00DA0E51" w:rsidRDefault="00DA0E51" w:rsidP="00DA0E51">
      <w:r>
        <w:t xml:space="preserve">1.2. </w:t>
      </w:r>
      <w:r>
        <w:rPr>
          <w:rFonts w:hint="eastAsia"/>
        </w:rPr>
        <w:t>Этиопатогенеэ</w:t>
      </w:r>
      <w:r>
        <w:t xml:space="preserve"> </w:t>
      </w:r>
      <w:r>
        <w:rPr>
          <w:rFonts w:hint="eastAsia"/>
        </w:rPr>
        <w:t>маститов</w:t>
      </w:r>
    </w:p>
    <w:p w14:paraId="1CB818D7" w14:textId="77777777" w:rsidR="00DA0E51" w:rsidRDefault="00DA0E51" w:rsidP="00DA0E51"/>
    <w:p w14:paraId="5D9DC167" w14:textId="77777777" w:rsidR="00DA0E51" w:rsidRDefault="00DA0E51" w:rsidP="00DA0E51">
      <w:r>
        <w:t xml:space="preserve">1.3. </w:t>
      </w:r>
      <w:r>
        <w:rPr>
          <w:rFonts w:hint="eastAsia"/>
        </w:rPr>
        <w:t>Системы</w:t>
      </w:r>
      <w:r>
        <w:t xml:space="preserve"> </w:t>
      </w:r>
      <w:r>
        <w:rPr>
          <w:rFonts w:hint="eastAsia"/>
        </w:rPr>
        <w:t>мер</w:t>
      </w:r>
      <w:r>
        <w:t xml:space="preserve"> </w:t>
      </w:r>
      <w:r>
        <w:rPr>
          <w:rFonts w:hint="eastAsia"/>
        </w:rPr>
        <w:t>профилактики</w:t>
      </w:r>
      <w:r>
        <w:t xml:space="preserve"> </w:t>
      </w:r>
      <w:r>
        <w:rPr>
          <w:rFonts w:hint="eastAsia"/>
        </w:rPr>
        <w:t>и</w:t>
      </w:r>
      <w:r>
        <w:t xml:space="preserve"> </w:t>
      </w:r>
      <w:r>
        <w:rPr>
          <w:rFonts w:hint="eastAsia"/>
        </w:rPr>
        <w:t>борьбы</w:t>
      </w:r>
      <w:r>
        <w:t xml:space="preserve"> </w:t>
      </w:r>
      <w:r>
        <w:rPr>
          <w:rFonts w:hint="eastAsia"/>
        </w:rPr>
        <w:t>с</w:t>
      </w:r>
      <w:r>
        <w:t xml:space="preserve"> </w:t>
      </w:r>
      <w:r>
        <w:rPr>
          <w:rFonts w:hint="eastAsia"/>
        </w:rPr>
        <w:t>маститами</w:t>
      </w:r>
      <w:r>
        <w:t xml:space="preserve"> </w:t>
      </w:r>
      <w:r>
        <w:rPr>
          <w:rFonts w:hint="eastAsia"/>
        </w:rPr>
        <w:t>коров</w:t>
      </w:r>
    </w:p>
    <w:p w14:paraId="08116955" w14:textId="77777777" w:rsidR="00DA0E51" w:rsidRDefault="00DA0E51" w:rsidP="00DA0E51"/>
    <w:p w14:paraId="1F029E59" w14:textId="77777777" w:rsidR="00DA0E51" w:rsidRDefault="00DA0E51" w:rsidP="00DA0E51">
      <w:r>
        <w:t xml:space="preserve">1.4. </w:t>
      </w:r>
      <w:r>
        <w:rPr>
          <w:rFonts w:hint="eastAsia"/>
        </w:rPr>
        <w:t>Лечение</w:t>
      </w:r>
      <w:r>
        <w:t xml:space="preserve"> </w:t>
      </w:r>
      <w:r>
        <w:rPr>
          <w:rFonts w:hint="eastAsia"/>
        </w:rPr>
        <w:t>коров</w:t>
      </w:r>
      <w:r>
        <w:t xml:space="preserve">, </w:t>
      </w:r>
      <w:r>
        <w:rPr>
          <w:rFonts w:hint="eastAsia"/>
        </w:rPr>
        <w:t>больных</w:t>
      </w:r>
      <w:r>
        <w:t xml:space="preserve"> </w:t>
      </w:r>
      <w:r>
        <w:rPr>
          <w:rFonts w:hint="eastAsia"/>
        </w:rPr>
        <w:t>маститом</w:t>
      </w:r>
    </w:p>
    <w:p w14:paraId="42818636" w14:textId="77777777" w:rsidR="00DA0E51" w:rsidRDefault="00DA0E51" w:rsidP="00DA0E51"/>
    <w:p w14:paraId="7E06A333" w14:textId="77777777" w:rsidR="00DA0E51" w:rsidRDefault="00DA0E51" w:rsidP="00DA0E51">
      <w:r>
        <w:t xml:space="preserve">1.5. </w:t>
      </w:r>
      <w:r>
        <w:rPr>
          <w:rFonts w:hint="eastAsia"/>
        </w:rPr>
        <w:t>Вибромассаж</w:t>
      </w:r>
      <w:r>
        <w:t xml:space="preserve"> </w:t>
      </w:r>
      <w:r>
        <w:rPr>
          <w:rFonts w:hint="eastAsia"/>
        </w:rPr>
        <w:t>в</w:t>
      </w:r>
      <w:r>
        <w:t xml:space="preserve"> </w:t>
      </w:r>
      <w:r>
        <w:rPr>
          <w:rFonts w:hint="eastAsia"/>
        </w:rPr>
        <w:t>медицине</w:t>
      </w:r>
    </w:p>
    <w:p w14:paraId="5FAFD6B5" w14:textId="77777777" w:rsidR="00DA0E51" w:rsidRDefault="00DA0E51" w:rsidP="00DA0E51"/>
    <w:p w14:paraId="77CCCF44" w14:textId="77777777" w:rsidR="00DA0E51" w:rsidRDefault="00DA0E51" w:rsidP="00DA0E51">
      <w:r>
        <w:t xml:space="preserve">1.6. </w:t>
      </w:r>
      <w:r>
        <w:rPr>
          <w:rFonts w:hint="eastAsia"/>
        </w:rPr>
        <w:t>Вибромассаж</w:t>
      </w:r>
      <w:r>
        <w:t xml:space="preserve"> </w:t>
      </w:r>
      <w:r>
        <w:rPr>
          <w:rFonts w:hint="eastAsia"/>
        </w:rPr>
        <w:t>в</w:t>
      </w:r>
      <w:r>
        <w:t xml:space="preserve"> </w:t>
      </w:r>
      <w:r>
        <w:rPr>
          <w:rFonts w:hint="eastAsia"/>
        </w:rPr>
        <w:t>ветеринарии</w:t>
      </w:r>
      <w:r>
        <w:t xml:space="preserve"> </w:t>
      </w:r>
      <w:r>
        <w:rPr>
          <w:rFonts w:hint="eastAsia"/>
        </w:rPr>
        <w:t>и</w:t>
      </w:r>
      <w:r>
        <w:t xml:space="preserve"> </w:t>
      </w:r>
      <w:r>
        <w:rPr>
          <w:rFonts w:hint="eastAsia"/>
        </w:rPr>
        <w:t>животноводстве</w:t>
      </w:r>
    </w:p>
    <w:p w14:paraId="07386B07" w14:textId="77777777" w:rsidR="00DA0E51" w:rsidRDefault="00DA0E51" w:rsidP="00DA0E51"/>
    <w:p w14:paraId="1A6EA0D2" w14:textId="77777777" w:rsidR="00DA0E51" w:rsidRDefault="00DA0E51" w:rsidP="00DA0E51">
      <w:r>
        <w:t xml:space="preserve">2. </w:t>
      </w:r>
      <w:r>
        <w:rPr>
          <w:rFonts w:hint="eastAsia"/>
        </w:rPr>
        <w:t>СОБСТВЕННЫЕ</w:t>
      </w:r>
      <w:r>
        <w:t xml:space="preserve"> </w:t>
      </w:r>
      <w:r>
        <w:rPr>
          <w:rFonts w:hint="eastAsia"/>
        </w:rPr>
        <w:t>ИССЛЕДОВАНИЯ</w:t>
      </w:r>
    </w:p>
    <w:p w14:paraId="211C5163" w14:textId="77777777" w:rsidR="00DA0E51" w:rsidRDefault="00DA0E51" w:rsidP="00DA0E51"/>
    <w:p w14:paraId="566B062D" w14:textId="77777777" w:rsidR="00DA0E51" w:rsidRDefault="00DA0E51" w:rsidP="00DA0E51">
      <w:r>
        <w:t xml:space="preserve">2.1. </w:t>
      </w:r>
      <w:r>
        <w:rPr>
          <w:rFonts w:hint="eastAsia"/>
        </w:rPr>
        <w:t>Материалы</w:t>
      </w:r>
      <w:r>
        <w:t xml:space="preserve"> </w:t>
      </w:r>
      <w:r>
        <w:rPr>
          <w:rFonts w:hint="eastAsia"/>
        </w:rPr>
        <w:t>и</w:t>
      </w:r>
      <w:r>
        <w:t xml:space="preserve"> </w:t>
      </w:r>
      <w:r>
        <w:rPr>
          <w:rFonts w:hint="eastAsia"/>
        </w:rPr>
        <w:t>методики</w:t>
      </w:r>
      <w:r>
        <w:t xml:space="preserve"> </w:t>
      </w:r>
      <w:r>
        <w:rPr>
          <w:rFonts w:hint="eastAsia"/>
        </w:rPr>
        <w:t>исследований</w:t>
      </w:r>
    </w:p>
    <w:p w14:paraId="62D8C390" w14:textId="77777777" w:rsidR="00DA0E51" w:rsidRDefault="00DA0E51" w:rsidP="00DA0E51"/>
    <w:p w14:paraId="30D355A3" w14:textId="77777777" w:rsidR="00DA0E51" w:rsidRDefault="00DA0E51" w:rsidP="00DA0E51">
      <w:r>
        <w:t xml:space="preserve">2.2. </w:t>
      </w:r>
      <w:r>
        <w:rPr>
          <w:rFonts w:hint="eastAsia"/>
        </w:rPr>
        <w:t>Распространение</w:t>
      </w:r>
      <w:r>
        <w:t xml:space="preserve"> </w:t>
      </w:r>
      <w:r>
        <w:rPr>
          <w:rFonts w:hint="eastAsia"/>
        </w:rPr>
        <w:t>патологий</w:t>
      </w:r>
      <w:r>
        <w:t xml:space="preserve"> </w:t>
      </w:r>
      <w:r>
        <w:rPr>
          <w:rFonts w:hint="eastAsia"/>
        </w:rPr>
        <w:t>вымени</w:t>
      </w:r>
      <w:r>
        <w:t xml:space="preserve"> </w:t>
      </w:r>
      <w:r>
        <w:rPr>
          <w:rFonts w:hint="eastAsia"/>
        </w:rPr>
        <w:t>у</w:t>
      </w:r>
      <w:r>
        <w:t xml:space="preserve"> </w:t>
      </w:r>
      <w:r>
        <w:rPr>
          <w:rFonts w:hint="eastAsia"/>
        </w:rPr>
        <w:t>коров</w:t>
      </w:r>
      <w:r>
        <w:t xml:space="preserve"> </w:t>
      </w:r>
      <w:r>
        <w:rPr>
          <w:rFonts w:hint="eastAsia"/>
        </w:rPr>
        <w:t>на</w:t>
      </w:r>
      <w:r>
        <w:t xml:space="preserve"> </w:t>
      </w:r>
      <w:r>
        <w:rPr>
          <w:rFonts w:hint="eastAsia"/>
        </w:rPr>
        <w:t>некоторых</w:t>
      </w:r>
      <w:r>
        <w:t xml:space="preserve"> </w:t>
      </w:r>
      <w:r>
        <w:rPr>
          <w:rFonts w:hint="eastAsia"/>
        </w:rPr>
        <w:t>фермах</w:t>
      </w:r>
      <w:r>
        <w:t xml:space="preserve"> </w:t>
      </w:r>
      <w:r>
        <w:rPr>
          <w:rFonts w:hint="eastAsia"/>
        </w:rPr>
        <w:t>Новосибирской</w:t>
      </w:r>
      <w:r>
        <w:t xml:space="preserve"> </w:t>
      </w:r>
      <w:r>
        <w:rPr>
          <w:rFonts w:hint="eastAsia"/>
        </w:rPr>
        <w:t>области</w:t>
      </w:r>
    </w:p>
    <w:p w14:paraId="36891E64" w14:textId="77777777" w:rsidR="00DA0E51" w:rsidRDefault="00DA0E51" w:rsidP="00DA0E51"/>
    <w:p w14:paraId="455FA371" w14:textId="77777777" w:rsidR="00DA0E51" w:rsidRDefault="00DA0E51" w:rsidP="00DA0E51">
      <w:r>
        <w:t xml:space="preserve">2.2.1. </w:t>
      </w:r>
      <w:r>
        <w:rPr>
          <w:rFonts w:hint="eastAsia"/>
        </w:rPr>
        <w:t>Роль</w:t>
      </w:r>
      <w:r>
        <w:t xml:space="preserve"> </w:t>
      </w:r>
      <w:r>
        <w:rPr>
          <w:rFonts w:hint="eastAsia"/>
        </w:rPr>
        <w:t>условно</w:t>
      </w:r>
      <w:r>
        <w:t>-</w:t>
      </w:r>
      <w:r>
        <w:rPr>
          <w:rFonts w:hint="eastAsia"/>
        </w:rPr>
        <w:t>патогенной</w:t>
      </w:r>
      <w:r>
        <w:t xml:space="preserve"> </w:t>
      </w:r>
      <w:r>
        <w:rPr>
          <w:rFonts w:hint="eastAsia"/>
        </w:rPr>
        <w:t>микрофлоры</w:t>
      </w:r>
      <w:r>
        <w:t xml:space="preserve"> </w:t>
      </w:r>
      <w:r>
        <w:rPr>
          <w:rFonts w:hint="eastAsia"/>
        </w:rPr>
        <w:t>в</w:t>
      </w:r>
      <w:r>
        <w:t xml:space="preserve"> </w:t>
      </w:r>
      <w:r>
        <w:rPr>
          <w:rFonts w:hint="eastAsia"/>
        </w:rPr>
        <w:t>этиологии</w:t>
      </w:r>
    </w:p>
    <w:p w14:paraId="010DF9FA" w14:textId="77777777" w:rsidR="00DA0E51" w:rsidRDefault="00DA0E51" w:rsidP="00DA0E51"/>
    <w:p w14:paraId="103B89B8" w14:textId="77777777" w:rsidR="00DA0E51" w:rsidRDefault="00DA0E51" w:rsidP="00DA0E51">
      <w:r>
        <w:rPr>
          <w:rFonts w:hint="eastAsia"/>
        </w:rPr>
        <w:t>маститов</w:t>
      </w:r>
      <w:r>
        <w:t xml:space="preserve"> </w:t>
      </w:r>
      <w:r>
        <w:rPr>
          <w:rFonts w:hint="eastAsia"/>
        </w:rPr>
        <w:t>у</w:t>
      </w:r>
      <w:r>
        <w:t xml:space="preserve"> </w:t>
      </w:r>
      <w:r>
        <w:rPr>
          <w:rFonts w:hint="eastAsia"/>
        </w:rPr>
        <w:t>коров</w:t>
      </w:r>
    </w:p>
    <w:p w14:paraId="571F1D87" w14:textId="77777777" w:rsidR="00DA0E51" w:rsidRDefault="00DA0E51" w:rsidP="00DA0E51"/>
    <w:p w14:paraId="5FBCA689" w14:textId="77777777" w:rsidR="00DA0E51" w:rsidRDefault="00DA0E51" w:rsidP="00DA0E51">
      <w:r>
        <w:t xml:space="preserve">2.3. </w:t>
      </w:r>
      <w:r>
        <w:rPr>
          <w:rFonts w:hint="eastAsia"/>
        </w:rPr>
        <w:t>Влияние</w:t>
      </w:r>
      <w:r>
        <w:t xml:space="preserve"> </w:t>
      </w:r>
      <w:r>
        <w:rPr>
          <w:rFonts w:hint="eastAsia"/>
        </w:rPr>
        <w:t>вибромассажа</w:t>
      </w:r>
      <w:r>
        <w:t xml:space="preserve"> </w:t>
      </w:r>
      <w:r>
        <w:rPr>
          <w:rFonts w:hint="eastAsia"/>
        </w:rPr>
        <w:t>на</w:t>
      </w:r>
      <w:r>
        <w:t xml:space="preserve"> </w:t>
      </w:r>
      <w:r>
        <w:rPr>
          <w:rFonts w:hint="eastAsia"/>
        </w:rPr>
        <w:t>сократительную</w:t>
      </w:r>
      <w:r>
        <w:t xml:space="preserve"> </w:t>
      </w:r>
      <w:r>
        <w:rPr>
          <w:rFonts w:hint="eastAsia"/>
        </w:rPr>
        <w:t>способность</w:t>
      </w:r>
      <w:r>
        <w:t xml:space="preserve"> </w:t>
      </w:r>
      <w:r>
        <w:rPr>
          <w:rFonts w:hint="eastAsia"/>
        </w:rPr>
        <w:t>миоэпителия</w:t>
      </w:r>
      <w:r>
        <w:t xml:space="preserve"> </w:t>
      </w:r>
      <w:r>
        <w:rPr>
          <w:rFonts w:hint="eastAsia"/>
        </w:rPr>
        <w:t>вымени</w:t>
      </w:r>
      <w:r>
        <w:t xml:space="preserve"> </w:t>
      </w:r>
      <w:r>
        <w:rPr>
          <w:rFonts w:hint="eastAsia"/>
        </w:rPr>
        <w:t>у</w:t>
      </w:r>
      <w:r>
        <w:t xml:space="preserve"> </w:t>
      </w:r>
      <w:r>
        <w:rPr>
          <w:rFonts w:hint="eastAsia"/>
        </w:rPr>
        <w:t>коров</w:t>
      </w:r>
    </w:p>
    <w:p w14:paraId="634DB9DF" w14:textId="77777777" w:rsidR="00DA0E51" w:rsidRDefault="00DA0E51" w:rsidP="00DA0E51"/>
    <w:p w14:paraId="37E093A0" w14:textId="77777777" w:rsidR="00DA0E51" w:rsidRDefault="00DA0E51" w:rsidP="00DA0E51">
      <w:r>
        <w:t xml:space="preserve">2.4. </w:t>
      </w:r>
      <w:r>
        <w:rPr>
          <w:rFonts w:hint="eastAsia"/>
        </w:rPr>
        <w:t>Терапевтическая</w:t>
      </w:r>
      <w:r>
        <w:t xml:space="preserve"> </w:t>
      </w:r>
      <w:r>
        <w:rPr>
          <w:rFonts w:hint="eastAsia"/>
        </w:rPr>
        <w:t>эффективность</w:t>
      </w:r>
      <w:r>
        <w:t xml:space="preserve"> </w:t>
      </w:r>
      <w:r>
        <w:rPr>
          <w:rFonts w:hint="eastAsia"/>
        </w:rPr>
        <w:t>вибромассажа</w:t>
      </w:r>
      <w:r>
        <w:t xml:space="preserve"> </w:t>
      </w:r>
      <w:r>
        <w:rPr>
          <w:rFonts w:hint="eastAsia"/>
        </w:rPr>
        <w:t>при</w:t>
      </w:r>
      <w:r>
        <w:t xml:space="preserve"> </w:t>
      </w:r>
      <w:r>
        <w:rPr>
          <w:rFonts w:hint="eastAsia"/>
        </w:rPr>
        <w:t>раздражении</w:t>
      </w:r>
      <w:r>
        <w:t xml:space="preserve"> </w:t>
      </w:r>
      <w:r>
        <w:rPr>
          <w:rFonts w:hint="eastAsia"/>
        </w:rPr>
        <w:t>вымени</w:t>
      </w:r>
      <w:r>
        <w:t xml:space="preserve"> </w:t>
      </w:r>
      <w:r>
        <w:rPr>
          <w:rFonts w:hint="eastAsia"/>
        </w:rPr>
        <w:t>и</w:t>
      </w:r>
      <w:r>
        <w:t xml:space="preserve"> </w:t>
      </w:r>
      <w:r>
        <w:rPr>
          <w:rFonts w:hint="eastAsia"/>
        </w:rPr>
        <w:t>субклиническом</w:t>
      </w:r>
      <w:r>
        <w:t xml:space="preserve"> </w:t>
      </w:r>
      <w:r>
        <w:rPr>
          <w:rFonts w:hint="eastAsia"/>
        </w:rPr>
        <w:t>мастите</w:t>
      </w:r>
    </w:p>
    <w:p w14:paraId="3D8C4561" w14:textId="77777777" w:rsidR="00DA0E51" w:rsidRDefault="00DA0E51" w:rsidP="00DA0E51"/>
    <w:p w14:paraId="494E756D" w14:textId="77777777" w:rsidR="00DA0E51" w:rsidRDefault="00DA0E51" w:rsidP="00DA0E51">
      <w:r>
        <w:t xml:space="preserve">2.5. </w:t>
      </w:r>
      <w:r>
        <w:rPr>
          <w:rFonts w:hint="eastAsia"/>
        </w:rPr>
        <w:t>Эффективность</w:t>
      </w:r>
      <w:r>
        <w:t xml:space="preserve"> </w:t>
      </w:r>
      <w:r>
        <w:rPr>
          <w:rFonts w:hint="eastAsia"/>
        </w:rPr>
        <w:t>комплексной</w:t>
      </w:r>
      <w:r>
        <w:t xml:space="preserve"> </w:t>
      </w:r>
      <w:r>
        <w:rPr>
          <w:rFonts w:hint="eastAsia"/>
        </w:rPr>
        <w:t>терапии</w:t>
      </w:r>
      <w:r>
        <w:t xml:space="preserve"> </w:t>
      </w:r>
      <w:r>
        <w:rPr>
          <w:rFonts w:hint="eastAsia"/>
        </w:rPr>
        <w:t>мастита</w:t>
      </w:r>
    </w:p>
    <w:p w14:paraId="61FBB29C" w14:textId="77777777" w:rsidR="00DA0E51" w:rsidRDefault="00DA0E51" w:rsidP="00DA0E51"/>
    <w:p w14:paraId="0FFFE69D" w14:textId="77777777" w:rsidR="00DA0E51" w:rsidRDefault="00DA0E51" w:rsidP="00DA0E51">
      <w:r>
        <w:t xml:space="preserve">- </w:t>
      </w:r>
      <w:r>
        <w:rPr>
          <w:rFonts w:hint="eastAsia"/>
        </w:rPr>
        <w:t>з</w:t>
      </w:r>
      <w:r>
        <w:t xml:space="preserve"> -</w:t>
      </w:r>
    </w:p>
    <w:p w14:paraId="673EC3A3" w14:textId="77777777" w:rsidR="00DA0E51" w:rsidRDefault="00DA0E51" w:rsidP="00DA0E51"/>
    <w:p w14:paraId="6DE443AA" w14:textId="77777777" w:rsidR="00DA0E51" w:rsidRDefault="00DA0E51" w:rsidP="00DA0E51">
      <w:r>
        <w:t xml:space="preserve">2.5.1. </w:t>
      </w:r>
      <w:r>
        <w:rPr>
          <w:rFonts w:hint="eastAsia"/>
        </w:rPr>
        <w:t>Эффективность</w:t>
      </w:r>
      <w:r>
        <w:t xml:space="preserve"> </w:t>
      </w:r>
      <w:r>
        <w:rPr>
          <w:rFonts w:hint="eastAsia"/>
        </w:rPr>
        <w:t>комплексной</w:t>
      </w:r>
      <w:r>
        <w:t xml:space="preserve"> </w:t>
      </w:r>
      <w:r>
        <w:rPr>
          <w:rFonts w:hint="eastAsia"/>
        </w:rPr>
        <w:t>терапии</w:t>
      </w:r>
      <w:r>
        <w:t xml:space="preserve"> </w:t>
      </w:r>
      <w:r>
        <w:rPr>
          <w:rFonts w:hint="eastAsia"/>
        </w:rPr>
        <w:t>субклинического</w:t>
      </w:r>
      <w:r>
        <w:t xml:space="preserve"> </w:t>
      </w:r>
      <w:r>
        <w:rPr>
          <w:rFonts w:hint="eastAsia"/>
        </w:rPr>
        <w:t>мастита</w:t>
      </w:r>
    </w:p>
    <w:p w14:paraId="6904CFD6" w14:textId="77777777" w:rsidR="00DA0E51" w:rsidRDefault="00DA0E51" w:rsidP="00DA0E51"/>
    <w:p w14:paraId="78A620FA" w14:textId="77777777" w:rsidR="00DA0E51" w:rsidRDefault="00DA0E51" w:rsidP="00DA0E51">
      <w:r>
        <w:t xml:space="preserve">2.5.2. </w:t>
      </w:r>
      <w:r>
        <w:rPr>
          <w:rFonts w:hint="eastAsia"/>
        </w:rPr>
        <w:t>Эффективность</w:t>
      </w:r>
      <w:r>
        <w:t xml:space="preserve"> </w:t>
      </w:r>
      <w:r>
        <w:rPr>
          <w:rFonts w:hint="eastAsia"/>
        </w:rPr>
        <w:t>комплексной</w:t>
      </w:r>
      <w:r>
        <w:t xml:space="preserve"> </w:t>
      </w:r>
      <w:r>
        <w:rPr>
          <w:rFonts w:hint="eastAsia"/>
        </w:rPr>
        <w:t>терапии</w:t>
      </w:r>
      <w:r>
        <w:t xml:space="preserve"> </w:t>
      </w:r>
      <w:r>
        <w:rPr>
          <w:rFonts w:hint="eastAsia"/>
        </w:rPr>
        <w:t>серозно</w:t>
      </w:r>
      <w:r>
        <w:t>-</w:t>
      </w:r>
      <w:r>
        <w:rPr>
          <w:rFonts w:hint="eastAsia"/>
        </w:rPr>
        <w:t>катарального</w:t>
      </w:r>
      <w:r>
        <w:t xml:space="preserve"> </w:t>
      </w:r>
      <w:r>
        <w:rPr>
          <w:rFonts w:hint="eastAsia"/>
        </w:rPr>
        <w:t>мастита</w:t>
      </w:r>
    </w:p>
    <w:p w14:paraId="184C07AA" w14:textId="77777777" w:rsidR="00DA0E51" w:rsidRDefault="00DA0E51" w:rsidP="00DA0E51"/>
    <w:p w14:paraId="37CECD84" w14:textId="77777777" w:rsidR="00DA0E51" w:rsidRDefault="00DA0E51" w:rsidP="00DA0E51">
      <w:r>
        <w:t xml:space="preserve">2.5.3. </w:t>
      </w:r>
      <w:r>
        <w:rPr>
          <w:rFonts w:hint="eastAsia"/>
        </w:rPr>
        <w:t>Эффективность</w:t>
      </w:r>
      <w:r>
        <w:t xml:space="preserve"> </w:t>
      </w:r>
      <w:r>
        <w:rPr>
          <w:rFonts w:hint="eastAsia"/>
        </w:rPr>
        <w:t>комплексной</w:t>
      </w:r>
      <w:r>
        <w:t xml:space="preserve"> </w:t>
      </w:r>
      <w:r>
        <w:rPr>
          <w:rFonts w:hint="eastAsia"/>
        </w:rPr>
        <w:t>терапии</w:t>
      </w:r>
      <w:r>
        <w:t xml:space="preserve"> </w:t>
      </w:r>
      <w:r>
        <w:rPr>
          <w:rFonts w:hint="eastAsia"/>
        </w:rPr>
        <w:t>катарального</w:t>
      </w:r>
      <w:r>
        <w:t xml:space="preserve"> </w:t>
      </w:r>
      <w:r>
        <w:rPr>
          <w:rFonts w:hint="eastAsia"/>
        </w:rPr>
        <w:t>мастита</w:t>
      </w:r>
    </w:p>
    <w:p w14:paraId="13AF02BE" w14:textId="77777777" w:rsidR="00DA0E51" w:rsidRDefault="00DA0E51" w:rsidP="00DA0E51"/>
    <w:p w14:paraId="3C08F8EF" w14:textId="77777777" w:rsidR="00DA0E51" w:rsidRDefault="00DA0E51" w:rsidP="00DA0E51">
      <w:r>
        <w:t xml:space="preserve">2.6. </w:t>
      </w:r>
      <w:r>
        <w:rPr>
          <w:rFonts w:hint="eastAsia"/>
        </w:rPr>
        <w:t>Показатели</w:t>
      </w:r>
      <w:r>
        <w:t xml:space="preserve"> </w:t>
      </w:r>
      <w:r>
        <w:rPr>
          <w:rFonts w:hint="eastAsia"/>
        </w:rPr>
        <w:t>неспецифической</w:t>
      </w:r>
      <w:r>
        <w:t xml:space="preserve"> </w:t>
      </w:r>
      <w:r>
        <w:rPr>
          <w:rFonts w:hint="eastAsia"/>
        </w:rPr>
        <w:t>резистентности</w:t>
      </w:r>
      <w:r>
        <w:t xml:space="preserve"> </w:t>
      </w:r>
      <w:r>
        <w:rPr>
          <w:rFonts w:hint="eastAsia"/>
        </w:rPr>
        <w:t>организма</w:t>
      </w:r>
      <w:r>
        <w:t xml:space="preserve"> </w:t>
      </w:r>
      <w:r>
        <w:rPr>
          <w:rFonts w:hint="eastAsia"/>
        </w:rPr>
        <w:t>коров</w:t>
      </w:r>
      <w:r>
        <w:t xml:space="preserve"> </w:t>
      </w:r>
      <w:r>
        <w:rPr>
          <w:rFonts w:hint="eastAsia"/>
        </w:rPr>
        <w:t>при</w:t>
      </w:r>
      <w:r>
        <w:t xml:space="preserve"> </w:t>
      </w:r>
      <w:r>
        <w:rPr>
          <w:rFonts w:hint="eastAsia"/>
        </w:rPr>
        <w:t>вибрамассаже</w:t>
      </w:r>
    </w:p>
    <w:p w14:paraId="3F42AE5C" w14:textId="77777777" w:rsidR="00DA0E51" w:rsidRDefault="00DA0E51" w:rsidP="00DA0E51"/>
    <w:p w14:paraId="7C27C879" w14:textId="77777777" w:rsidR="00DA0E51" w:rsidRDefault="00DA0E51" w:rsidP="00DA0E51">
      <w:r>
        <w:t xml:space="preserve">2.7. </w:t>
      </w:r>
      <w:r>
        <w:rPr>
          <w:rFonts w:hint="eastAsia"/>
        </w:rPr>
        <w:t>Эффективность</w:t>
      </w:r>
      <w:r>
        <w:t xml:space="preserve"> </w:t>
      </w:r>
      <w:r>
        <w:rPr>
          <w:rFonts w:hint="eastAsia"/>
        </w:rPr>
        <w:t>вибротерапии</w:t>
      </w:r>
      <w:r>
        <w:t xml:space="preserve"> </w:t>
      </w:r>
      <w:r>
        <w:rPr>
          <w:rFonts w:hint="eastAsia"/>
        </w:rPr>
        <w:t>мастита</w:t>
      </w:r>
      <w:r>
        <w:t xml:space="preserve"> </w:t>
      </w:r>
      <w:r>
        <w:rPr>
          <w:rFonts w:hint="eastAsia"/>
        </w:rPr>
        <w:t>коров</w:t>
      </w:r>
      <w:r>
        <w:t xml:space="preserve"> </w:t>
      </w:r>
      <w:r>
        <w:rPr>
          <w:rFonts w:hint="eastAsia"/>
        </w:rPr>
        <w:t>при</w:t>
      </w:r>
      <w:r>
        <w:t xml:space="preserve"> </w:t>
      </w:r>
      <w:r>
        <w:rPr>
          <w:rFonts w:hint="eastAsia"/>
        </w:rPr>
        <w:t>производственной</w:t>
      </w:r>
      <w:r>
        <w:t xml:space="preserve"> </w:t>
      </w:r>
      <w:r>
        <w:rPr>
          <w:rFonts w:hint="eastAsia"/>
        </w:rPr>
        <w:t>проверке</w:t>
      </w:r>
    </w:p>
    <w:p w14:paraId="1D42CDFC" w14:textId="77777777" w:rsidR="00DA0E51" w:rsidRDefault="00DA0E51" w:rsidP="00DA0E51"/>
    <w:p w14:paraId="26E4F21F" w14:textId="77777777" w:rsidR="00DA0E51" w:rsidRDefault="00DA0E51" w:rsidP="00DA0E51">
      <w:r>
        <w:t xml:space="preserve">2.8. </w:t>
      </w:r>
      <w:r>
        <w:rPr>
          <w:rFonts w:hint="eastAsia"/>
        </w:rPr>
        <w:t>Обсуждение</w:t>
      </w:r>
      <w:r>
        <w:t xml:space="preserve"> </w:t>
      </w:r>
      <w:r>
        <w:rPr>
          <w:rFonts w:hint="eastAsia"/>
        </w:rPr>
        <w:t>результатов</w:t>
      </w:r>
      <w:r>
        <w:t xml:space="preserve"> </w:t>
      </w:r>
      <w:r>
        <w:rPr>
          <w:rFonts w:hint="eastAsia"/>
        </w:rPr>
        <w:t>исследований</w:t>
      </w:r>
    </w:p>
    <w:p w14:paraId="3829643B" w14:textId="77777777" w:rsidR="00DA0E51" w:rsidRDefault="00DA0E51" w:rsidP="00DA0E51"/>
    <w:p w14:paraId="26F70486" w14:textId="77777777" w:rsidR="00DA0E51" w:rsidRDefault="00DA0E51" w:rsidP="00DA0E51">
      <w:r>
        <w:t xml:space="preserve">3. </w:t>
      </w:r>
      <w:r>
        <w:rPr>
          <w:rFonts w:hint="eastAsia"/>
        </w:rPr>
        <w:t>ВЫВОДЫ</w:t>
      </w:r>
    </w:p>
    <w:p w14:paraId="6D756164" w14:textId="77777777" w:rsidR="00DA0E51" w:rsidRDefault="00DA0E51" w:rsidP="00DA0E51"/>
    <w:p w14:paraId="4B263BEE" w14:textId="77777777" w:rsidR="00DA0E51" w:rsidRDefault="00DA0E51" w:rsidP="00DA0E51">
      <w:r>
        <w:t xml:space="preserve">4. </w:t>
      </w:r>
      <w:r>
        <w:rPr>
          <w:rFonts w:hint="eastAsia"/>
        </w:rPr>
        <w:t>ПРЕДЛОЖЕНИЯ</w:t>
      </w:r>
      <w:r>
        <w:t xml:space="preserve"> </w:t>
      </w:r>
      <w:r>
        <w:rPr>
          <w:rFonts w:hint="eastAsia"/>
        </w:rPr>
        <w:t>ПРОИЗВОДСТВУ</w:t>
      </w:r>
    </w:p>
    <w:p w14:paraId="14D5E404" w14:textId="77777777" w:rsidR="00DA0E51" w:rsidRDefault="00DA0E51" w:rsidP="00DA0E51"/>
    <w:p w14:paraId="6C993D06" w14:textId="77777777" w:rsidR="00DA0E51" w:rsidRDefault="00DA0E51" w:rsidP="00DA0E51">
      <w:r>
        <w:t xml:space="preserve">5. </w:t>
      </w:r>
      <w:r>
        <w:rPr>
          <w:rFonts w:hint="eastAsia"/>
        </w:rPr>
        <w:t>СПИСОК</w:t>
      </w:r>
      <w:r>
        <w:t xml:space="preserve"> </w:t>
      </w:r>
      <w:r>
        <w:rPr>
          <w:rFonts w:hint="eastAsia"/>
        </w:rPr>
        <w:t>ЛИТЕРАТУРЫ</w:t>
      </w:r>
    </w:p>
    <w:p w14:paraId="4DC70BA3" w14:textId="77777777" w:rsidR="00DA0E51" w:rsidRDefault="00DA0E51" w:rsidP="00DA0E51"/>
    <w:p w14:paraId="221BAB2C" w14:textId="68163AD0" w:rsidR="00DA0E51" w:rsidRPr="00DA0E51" w:rsidRDefault="00DA0E51" w:rsidP="00DA0E51">
      <w:r>
        <w:t xml:space="preserve">6. </w:t>
      </w:r>
      <w:r>
        <w:rPr>
          <w:rFonts w:hint="eastAsia"/>
        </w:rPr>
        <w:t>ПРИЛОЖЕНИЕ</w:t>
      </w:r>
    </w:p>
    <w:sectPr w:rsidR="00DA0E51" w:rsidRPr="00DA0E5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315FB" w14:textId="77777777" w:rsidR="00380ACF" w:rsidRPr="008D1934" w:rsidRDefault="00380ACF">
      <w:pPr>
        <w:spacing w:after="0" w:line="240" w:lineRule="auto"/>
      </w:pPr>
      <w:r w:rsidRPr="008D1934">
        <w:separator/>
      </w:r>
    </w:p>
  </w:endnote>
  <w:endnote w:type="continuationSeparator" w:id="0">
    <w:p w14:paraId="48BB6785" w14:textId="77777777" w:rsidR="00380ACF" w:rsidRPr="008D1934" w:rsidRDefault="00380AC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D4620" w14:textId="77777777" w:rsidR="00380ACF" w:rsidRPr="008D1934" w:rsidRDefault="00380ACF"/>
    <w:p w14:paraId="57C8175C" w14:textId="77777777" w:rsidR="00380ACF" w:rsidRPr="008D1934" w:rsidRDefault="00380ACF"/>
    <w:p w14:paraId="3235072E" w14:textId="77777777" w:rsidR="00380ACF" w:rsidRPr="008D1934" w:rsidRDefault="00380ACF"/>
    <w:p w14:paraId="3761329F" w14:textId="77777777" w:rsidR="00380ACF" w:rsidRPr="008D1934" w:rsidRDefault="00380ACF"/>
    <w:p w14:paraId="26DFDF78" w14:textId="77777777" w:rsidR="00380ACF" w:rsidRPr="008D1934" w:rsidRDefault="00380ACF"/>
    <w:p w14:paraId="758CD309" w14:textId="77777777" w:rsidR="00380ACF" w:rsidRPr="008D1934" w:rsidRDefault="00380ACF"/>
    <w:p w14:paraId="3688F54F" w14:textId="77777777" w:rsidR="00380ACF" w:rsidRPr="008D1934" w:rsidRDefault="00380ACF">
      <w:pPr>
        <w:rPr>
          <w:sz w:val="2"/>
          <w:szCs w:val="2"/>
        </w:rPr>
      </w:pPr>
      <w:r>
        <w:rPr>
          <w:noProof/>
        </w:rPr>
        <mc:AlternateContent>
          <mc:Choice Requires="wps">
            <w:drawing>
              <wp:anchor distT="0" distB="0" distL="63500" distR="63500" simplePos="0" relativeHeight="251660288" behindDoc="1" locked="0" layoutInCell="1" allowOverlap="1" wp14:anchorId="0BBE823D" wp14:editId="2697047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40C547C" w14:textId="77777777" w:rsidR="00380ACF" w:rsidRPr="008D1934" w:rsidRDefault="00380AC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BE823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40C547C" w14:textId="77777777" w:rsidR="00380ACF" w:rsidRPr="008D1934" w:rsidRDefault="00380AC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F37A70C" w14:textId="77777777" w:rsidR="00380ACF" w:rsidRPr="008D1934" w:rsidRDefault="00380ACF"/>
    <w:p w14:paraId="55105EE9" w14:textId="77777777" w:rsidR="00380ACF" w:rsidRPr="008D1934" w:rsidRDefault="00380ACF"/>
    <w:p w14:paraId="7015EB88" w14:textId="77777777" w:rsidR="00380ACF" w:rsidRPr="008D1934" w:rsidRDefault="00380ACF">
      <w:pPr>
        <w:rPr>
          <w:sz w:val="2"/>
          <w:szCs w:val="2"/>
        </w:rPr>
      </w:pPr>
      <w:r>
        <w:rPr>
          <w:noProof/>
        </w:rPr>
        <mc:AlternateContent>
          <mc:Choice Requires="wps">
            <w:drawing>
              <wp:anchor distT="0" distB="0" distL="63500" distR="63500" simplePos="0" relativeHeight="251659264" behindDoc="1" locked="0" layoutInCell="1" allowOverlap="1" wp14:anchorId="0A9282A7" wp14:editId="31AAF01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215F1DA" w14:textId="77777777" w:rsidR="00380ACF" w:rsidRPr="008D1934" w:rsidRDefault="00380AC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9282A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215F1DA" w14:textId="77777777" w:rsidR="00380ACF" w:rsidRPr="008D1934" w:rsidRDefault="00380AC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3F9A6E9" w14:textId="77777777" w:rsidR="00380ACF" w:rsidRPr="008D1934" w:rsidRDefault="00380ACF"/>
    <w:p w14:paraId="6B84FEB3" w14:textId="77777777" w:rsidR="00380ACF" w:rsidRPr="008D1934" w:rsidRDefault="00380ACF">
      <w:pPr>
        <w:rPr>
          <w:sz w:val="2"/>
          <w:szCs w:val="2"/>
        </w:rPr>
      </w:pPr>
    </w:p>
    <w:p w14:paraId="682C12DC" w14:textId="77777777" w:rsidR="00380ACF" w:rsidRPr="008D1934" w:rsidRDefault="00380ACF"/>
    <w:p w14:paraId="7DDC693F" w14:textId="77777777" w:rsidR="00380ACF" w:rsidRPr="008D1934" w:rsidRDefault="00380ACF">
      <w:pPr>
        <w:spacing w:after="0" w:line="240" w:lineRule="auto"/>
      </w:pPr>
    </w:p>
  </w:footnote>
  <w:footnote w:type="continuationSeparator" w:id="0">
    <w:p w14:paraId="290E38D5" w14:textId="77777777" w:rsidR="00380ACF" w:rsidRPr="008D1934" w:rsidRDefault="00380AC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ACF"/>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217</Words>
  <Characters>1239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59</cp:revision>
  <cp:lastPrinted>2024-05-12T14:21:00Z</cp:lastPrinted>
  <dcterms:created xsi:type="dcterms:W3CDTF">2024-06-09T18:55:00Z</dcterms:created>
  <dcterms:modified xsi:type="dcterms:W3CDTF">2024-06-09T21:14:00Z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