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3210"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Шкундина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Ирина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Семеновна</w:t>
      </w:r>
      <w:r w:rsidRPr="00F23297">
        <w:rPr>
          <w:rFonts w:ascii="Helvetica" w:hAnsi="Helvetica" w:cs="Helvetica"/>
          <w:b/>
          <w:bCs/>
          <w:color w:val="222222"/>
          <w:sz w:val="21"/>
          <w:szCs w:val="21"/>
        </w:rPr>
        <w:t>.</w:t>
      </w:r>
    </w:p>
    <w:p w14:paraId="69D04BE7"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Роль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аминокислотных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повторов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домена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Sup35 </w:t>
      </w:r>
      <w:r w:rsidRPr="00F23297">
        <w:rPr>
          <w:rFonts w:ascii="Helvetica" w:hAnsi="Helvetica" w:cs="Helvetica" w:hint="eastAsia"/>
          <w:b/>
          <w:bCs/>
          <w:color w:val="222222"/>
          <w:sz w:val="21"/>
          <w:szCs w:val="21"/>
        </w:rPr>
        <w:t>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вариабельности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цитоплазматического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детерминанта</w:t>
      </w:r>
      <w:r w:rsidRPr="00F23297">
        <w:rPr>
          <w:rFonts w:ascii="Helvetica" w:hAnsi="Helvetica" w:cs="Helvetica"/>
          <w:b/>
          <w:bCs/>
          <w:color w:val="222222"/>
          <w:sz w:val="21"/>
          <w:szCs w:val="21"/>
        </w:rPr>
        <w:t xml:space="preserve"> (PSI+) </w:t>
      </w:r>
      <w:r w:rsidRPr="00F23297">
        <w:rPr>
          <w:rFonts w:ascii="Helvetica" w:hAnsi="Helvetica" w:cs="Helvetica" w:hint="eastAsia"/>
          <w:b/>
          <w:bCs/>
          <w:color w:val="222222"/>
          <w:sz w:val="21"/>
          <w:szCs w:val="21"/>
        </w:rPr>
        <w:t>дрожжей</w:t>
      </w:r>
      <w:r w:rsidRPr="00F23297">
        <w:rPr>
          <w:rFonts w:ascii="Helvetica" w:hAnsi="Helvetica" w:cs="Helvetica"/>
          <w:b/>
          <w:bCs/>
          <w:color w:val="222222"/>
          <w:sz w:val="21"/>
          <w:szCs w:val="21"/>
        </w:rPr>
        <w:t xml:space="preserve"> Saccharomyces cerevisiae : </w:t>
      </w:r>
      <w:r w:rsidRPr="00F23297">
        <w:rPr>
          <w:rFonts w:ascii="Helvetica" w:hAnsi="Helvetica" w:cs="Helvetica" w:hint="eastAsia"/>
          <w:b/>
          <w:bCs/>
          <w:color w:val="222222"/>
          <w:sz w:val="21"/>
          <w:szCs w:val="21"/>
        </w:rPr>
        <w:t>диссертация</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кандидата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биологических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наук</w:t>
      </w:r>
      <w:r w:rsidRPr="00F23297">
        <w:rPr>
          <w:rFonts w:ascii="Helvetica" w:hAnsi="Helvetica" w:cs="Helvetica"/>
          <w:b/>
          <w:bCs/>
          <w:color w:val="222222"/>
          <w:sz w:val="21"/>
          <w:szCs w:val="21"/>
        </w:rPr>
        <w:t xml:space="preserve"> : 03.00.03. - </w:t>
      </w:r>
      <w:r w:rsidRPr="00F23297">
        <w:rPr>
          <w:rFonts w:ascii="Helvetica" w:hAnsi="Helvetica" w:cs="Helvetica" w:hint="eastAsia"/>
          <w:b/>
          <w:bCs/>
          <w:color w:val="222222"/>
          <w:sz w:val="21"/>
          <w:szCs w:val="21"/>
        </w:rPr>
        <w:t>Москва</w:t>
      </w:r>
      <w:r w:rsidRPr="00F23297">
        <w:rPr>
          <w:rFonts w:ascii="Helvetica" w:hAnsi="Helvetica" w:cs="Helvetica"/>
          <w:b/>
          <w:bCs/>
          <w:color w:val="222222"/>
          <w:sz w:val="21"/>
          <w:szCs w:val="21"/>
        </w:rPr>
        <w:t xml:space="preserve">, 2006. - 143 </w:t>
      </w:r>
      <w:r w:rsidRPr="00F23297">
        <w:rPr>
          <w:rFonts w:ascii="Helvetica" w:hAnsi="Helvetica" w:cs="Helvetica" w:hint="eastAsia"/>
          <w:b/>
          <w:bCs/>
          <w:color w:val="222222"/>
          <w:sz w:val="21"/>
          <w:szCs w:val="21"/>
        </w:rPr>
        <w:t>с</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ил</w:t>
      </w:r>
      <w:r w:rsidRPr="00F23297">
        <w:rPr>
          <w:rFonts w:ascii="Helvetica" w:hAnsi="Helvetica" w:cs="Helvetica"/>
          <w:b/>
          <w:bCs/>
          <w:color w:val="222222"/>
          <w:sz w:val="21"/>
          <w:szCs w:val="21"/>
        </w:rPr>
        <w:t>.</w:t>
      </w:r>
    </w:p>
    <w:p w14:paraId="76FCD0AE"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больше</w:t>
      </w:r>
    </w:p>
    <w:p w14:paraId="5BDE9566"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Цитаты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из</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текста</w:t>
      </w:r>
      <w:r w:rsidRPr="00F23297">
        <w:rPr>
          <w:rFonts w:ascii="Helvetica" w:hAnsi="Helvetica" w:cs="Helvetica"/>
          <w:b/>
          <w:bCs/>
          <w:color w:val="222222"/>
          <w:sz w:val="21"/>
          <w:szCs w:val="21"/>
        </w:rPr>
        <w:t>:</w:t>
      </w:r>
    </w:p>
    <w:p w14:paraId="0516635E"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стр</w:t>
      </w:r>
      <w:r w:rsidRPr="00F23297">
        <w:rPr>
          <w:rFonts w:ascii="Helvetica" w:hAnsi="Helvetica" w:cs="Helvetica"/>
          <w:b/>
          <w:bCs/>
          <w:color w:val="222222"/>
          <w:sz w:val="21"/>
          <w:szCs w:val="21"/>
        </w:rPr>
        <w:t>. 1</w:t>
      </w:r>
    </w:p>
    <w:p w14:paraId="46EEC38C"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ЗДРАВООХРАНЕНИЮ</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СОЦИАЛЬНОМУ</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РАЗВИТИЮ</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правах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рукописи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Шкундина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Ирина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Семёновна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РОЛЬ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АМИНОКИСЛОТНЫХ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НОВТОРОВ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НРИОННОГО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ДОМЕНА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Sup35 </w:t>
      </w:r>
      <w:r w:rsidRPr="00F23297">
        <w:rPr>
          <w:rFonts w:ascii="Helvetica" w:hAnsi="Helvetica" w:cs="Helvetica" w:hint="eastAsia"/>
          <w:b/>
          <w:bCs/>
          <w:color w:val="222222"/>
          <w:sz w:val="21"/>
          <w:szCs w:val="21"/>
        </w:rPr>
        <w:t>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ВАРИАБЕЛЬНОСТИ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ЦИТОНЛАЗМАТИЧЕСКОГО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ДЕТЕРМИНАНТА</w:t>
      </w:r>
      <w:r w:rsidRPr="00F23297">
        <w:rPr>
          <w:rFonts w:ascii="Helvetica" w:hAnsi="Helvetica" w:cs="Helvetica"/>
          <w:b/>
          <w:bCs/>
          <w:color w:val="222222"/>
          <w:sz w:val="21"/>
          <w:szCs w:val="21"/>
        </w:rPr>
        <w:t xml:space="preserve"> [PSt] </w:t>
      </w:r>
      <w:r w:rsidRPr="00F23297">
        <w:rPr>
          <w:rFonts w:ascii="Helvetica" w:hAnsi="Helvetica" w:cs="Helvetica" w:hint="eastAsia"/>
          <w:b/>
          <w:bCs/>
          <w:color w:val="222222"/>
          <w:sz w:val="21"/>
          <w:szCs w:val="21"/>
        </w:rPr>
        <w:t>ДРОЖЖЕЙ</w:t>
      </w:r>
      <w:r w:rsidRPr="00F23297">
        <w:rPr>
          <w:rFonts w:ascii="Helvetica" w:hAnsi="Helvetica" w:cs="Helvetica"/>
          <w:b/>
          <w:bCs/>
          <w:color w:val="222222"/>
          <w:sz w:val="21"/>
          <w:szCs w:val="21"/>
        </w:rPr>
        <w:t xml:space="preserve"> SACCHAROMYCES CEREV1SIAE </w:t>
      </w:r>
      <w:r w:rsidRPr="00F23297">
        <w:rPr>
          <w:rFonts w:ascii="Helvetica" w:hAnsi="Helvetica" w:cs="Helvetica" w:hint="eastAsia"/>
          <w:b/>
          <w:bCs/>
          <w:color w:val="222222"/>
          <w:sz w:val="21"/>
          <w:szCs w:val="21"/>
        </w:rPr>
        <w:t>Спецнальность</w:t>
      </w:r>
      <w:r w:rsidRPr="00F23297">
        <w:rPr>
          <w:rFonts w:ascii="Helvetica" w:hAnsi="Helvetica" w:cs="Helvetica"/>
          <w:b/>
          <w:bCs/>
          <w:color w:val="222222"/>
          <w:sz w:val="21"/>
          <w:szCs w:val="21"/>
        </w:rPr>
        <w:t xml:space="preserve"> 03.00.03 - </w:t>
      </w:r>
      <w:r w:rsidRPr="00F23297">
        <w:rPr>
          <w:rFonts w:ascii="Helvetica" w:hAnsi="Helvetica" w:cs="Helvetica" w:hint="eastAsia"/>
          <w:b/>
          <w:bCs/>
          <w:color w:val="222222"/>
          <w:sz w:val="21"/>
          <w:szCs w:val="21"/>
        </w:rPr>
        <w:t>молекулярная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биология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Диссертация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соискание</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учёной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стенени</w:t>
      </w:r>
    </w:p>
    <w:p w14:paraId="50D0A6C1"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стр</w:t>
      </w:r>
      <w:r w:rsidRPr="00F23297">
        <w:rPr>
          <w:rFonts w:ascii="Helvetica" w:hAnsi="Helvetica" w:cs="Helvetica"/>
          <w:b/>
          <w:bCs/>
          <w:color w:val="222222"/>
          <w:sz w:val="21"/>
          <w:szCs w:val="21"/>
        </w:rPr>
        <w:t>. 5</w:t>
      </w:r>
    </w:p>
    <w:p w14:paraId="6F9A0C3B"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кислота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об</w:t>
      </w:r>
      <w:r w:rsidRPr="00F23297">
        <w:rPr>
          <w:rFonts w:ascii="Helvetica" w:hAnsi="Helvetica" w:cs="Helvetica"/>
          <w:b/>
          <w:bCs/>
          <w:color w:val="222222"/>
          <w:sz w:val="21"/>
          <w:szCs w:val="21"/>
        </w:rPr>
        <w:t>/</w:t>
      </w:r>
      <w:r w:rsidRPr="00F23297">
        <w:rPr>
          <w:rFonts w:ascii="Helvetica" w:hAnsi="Helvetica" w:cs="Helvetica" w:hint="eastAsia"/>
          <w:b/>
          <w:bCs/>
          <w:color w:val="222222"/>
          <w:sz w:val="21"/>
          <w:szCs w:val="21"/>
        </w:rPr>
        <w:t>мин</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обороты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минуту</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РгР</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прионный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белок</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РгР</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нормальная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форма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_ </w:t>
      </w:r>
      <w:r w:rsidRPr="00F23297">
        <w:rPr>
          <w:rFonts w:ascii="Helvetica" w:hAnsi="Helvetica" w:cs="Helvetica" w:hint="eastAsia"/>
          <w:b/>
          <w:bCs/>
          <w:color w:val="222222"/>
          <w:sz w:val="21"/>
          <w:szCs w:val="21"/>
        </w:rPr>
        <w:t>инфекционная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форма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s _ </w:t>
      </w:r>
      <w:r w:rsidRPr="00F23297">
        <w:rPr>
          <w:rFonts w:ascii="Helvetica" w:hAnsi="Helvetica" w:cs="Helvetica" w:hint="eastAsia"/>
          <w:b/>
          <w:bCs/>
          <w:color w:val="222222"/>
          <w:sz w:val="21"/>
          <w:szCs w:val="21"/>
        </w:rPr>
        <w:t>инфекционная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форма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нрионного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образуемая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ш</w:t>
      </w:r>
      <w:r w:rsidRPr="00F23297">
        <w:rPr>
          <w:rFonts w:ascii="Helvetica" w:hAnsi="Helvetica" w:cs="Helvetica"/>
          <w:b/>
          <w:bCs/>
          <w:color w:val="222222"/>
          <w:sz w:val="21"/>
          <w:szCs w:val="21"/>
        </w:rPr>
        <w:t xml:space="preserve"> vitro </w:t>
      </w:r>
      <w:r w:rsidRPr="00F23297">
        <w:rPr>
          <w:rFonts w:ascii="Helvetica" w:hAnsi="Helvetica" w:cs="Helvetica" w:hint="eastAsia"/>
          <w:b/>
          <w:bCs/>
          <w:color w:val="222222"/>
          <w:sz w:val="21"/>
          <w:szCs w:val="21"/>
        </w:rPr>
        <w:t>Ргпр</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ген</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кодирующий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РгР</w:t>
      </w:r>
      <w:r w:rsidRPr="00F23297">
        <w:rPr>
          <w:rFonts w:ascii="Helvetica" w:hAnsi="Helvetica" w:cs="Helvetica"/>
          <w:b/>
          <w:bCs/>
          <w:color w:val="222222"/>
          <w:sz w:val="21"/>
          <w:szCs w:val="21"/>
        </w:rPr>
        <w:t xml:space="preserve"> {PSf'\ - </w:t>
      </w:r>
      <w:r w:rsidRPr="00F23297">
        <w:rPr>
          <w:rFonts w:ascii="Helvetica" w:hAnsi="Helvetica" w:cs="Helvetica" w:hint="eastAsia"/>
          <w:b/>
          <w:bCs/>
          <w:color w:val="222222"/>
          <w:sz w:val="21"/>
          <w:szCs w:val="21"/>
        </w:rPr>
        <w:t>цитоплазматический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детерминант</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соответствующий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прионному</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состоянию</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Sup35 PrD - </w:t>
      </w:r>
      <w:r w:rsidRPr="00F23297">
        <w:rPr>
          <w:rFonts w:ascii="Helvetica" w:hAnsi="Helvetica" w:cs="Helvetica" w:hint="eastAsia"/>
          <w:b/>
          <w:bCs/>
          <w:color w:val="222222"/>
          <w:sz w:val="21"/>
          <w:szCs w:val="21"/>
        </w:rPr>
        <w:t>прионный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домен</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ГХГ</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гидрохлорид</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гуанидина</w:t>
      </w:r>
      <w:r w:rsidRPr="00F23297">
        <w:rPr>
          <w:rFonts w:ascii="Helvetica" w:hAnsi="Helvetica" w:cs="Helvetica"/>
          <w:b/>
          <w:bCs/>
          <w:color w:val="222222"/>
          <w:sz w:val="21"/>
          <w:szCs w:val="21"/>
        </w:rPr>
        <w:t xml:space="preserve"> DTT - </w:t>
      </w:r>
      <w:r w:rsidRPr="00F23297">
        <w:rPr>
          <w:rFonts w:ascii="Helvetica" w:hAnsi="Helvetica" w:cs="Helvetica" w:hint="eastAsia"/>
          <w:b/>
          <w:bCs/>
          <w:color w:val="222222"/>
          <w:sz w:val="21"/>
          <w:szCs w:val="21"/>
        </w:rPr>
        <w:t>дитиотреитол</w:t>
      </w:r>
      <w:r w:rsidRPr="00F23297">
        <w:rPr>
          <w:rFonts w:ascii="Helvetica" w:hAnsi="Helvetica" w:cs="Helvetica"/>
          <w:b/>
          <w:bCs/>
          <w:color w:val="222222"/>
          <w:sz w:val="21"/>
          <w:szCs w:val="21"/>
        </w:rPr>
        <w:t xml:space="preserve"> EDTA -...</w:t>
      </w:r>
    </w:p>
    <w:p w14:paraId="03D436A3"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стр</w:t>
      </w:r>
      <w:r w:rsidRPr="00F23297">
        <w:rPr>
          <w:rFonts w:ascii="Helvetica" w:hAnsi="Helvetica" w:cs="Helvetica"/>
          <w:b/>
          <w:bCs/>
          <w:color w:val="222222"/>
          <w:sz w:val="21"/>
          <w:szCs w:val="21"/>
        </w:rPr>
        <w:t>. 63</w:t>
      </w:r>
    </w:p>
    <w:p w14:paraId="7F40C0C9"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конформаций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области</w:t>
      </w:r>
      <w:r w:rsidRPr="00F23297">
        <w:rPr>
          <w:rFonts w:ascii="Helvetica" w:hAnsi="Helvetica" w:cs="Helvetica"/>
          <w:b/>
          <w:bCs/>
          <w:color w:val="222222"/>
          <w:sz w:val="21"/>
          <w:szCs w:val="21"/>
        </w:rPr>
        <w:t xml:space="preserve"> NR Sup35 </w:t>
      </w:r>
      <w:r w:rsidRPr="00F23297">
        <w:rPr>
          <w:rFonts w:ascii="Helvetica" w:hAnsi="Helvetica" w:cs="Helvetica" w:hint="eastAsia"/>
          <w:b/>
          <w:bCs/>
          <w:color w:val="222222"/>
          <w:sz w:val="21"/>
          <w:szCs w:val="21"/>
        </w:rPr>
        <w:t>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этих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полимерах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Целью</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настоящей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работы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являлось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выяснение</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роли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аминокислотных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повторов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области</w:t>
      </w:r>
      <w:r w:rsidRPr="00F23297">
        <w:rPr>
          <w:rFonts w:ascii="Helvetica" w:hAnsi="Helvetica" w:cs="Helvetica"/>
          <w:b/>
          <w:bCs/>
          <w:color w:val="222222"/>
          <w:sz w:val="21"/>
          <w:szCs w:val="21"/>
        </w:rPr>
        <w:t xml:space="preserve"> NR </w:t>
      </w:r>
      <w:r w:rsidRPr="00F23297">
        <w:rPr>
          <w:rFonts w:ascii="Helvetica" w:hAnsi="Helvetica" w:cs="Helvetica" w:hint="eastAsia"/>
          <w:b/>
          <w:bCs/>
          <w:color w:val="222222"/>
          <w:sz w:val="21"/>
          <w:szCs w:val="21"/>
        </w:rPr>
        <w:t>прионного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домена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Sup35 </w:t>
      </w:r>
      <w:r w:rsidRPr="00F23297">
        <w:rPr>
          <w:rFonts w:ascii="Helvetica" w:hAnsi="Helvetica" w:cs="Helvetica" w:hint="eastAsia"/>
          <w:b/>
          <w:bCs/>
          <w:color w:val="222222"/>
          <w:sz w:val="21"/>
          <w:szCs w:val="21"/>
        </w:rPr>
        <w:t>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поддержании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различных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вариантов</w:t>
      </w:r>
      <w:r w:rsidRPr="00F23297">
        <w:rPr>
          <w:rFonts w:ascii="Helvetica" w:hAnsi="Helvetica" w:cs="Helvetica"/>
          <w:b/>
          <w:bCs/>
          <w:color w:val="222222"/>
          <w:sz w:val="21"/>
          <w:szCs w:val="21"/>
        </w:rPr>
        <w:t xml:space="preserve"> [PSt]. </w:t>
      </w:r>
      <w:r w:rsidRPr="00F23297">
        <w:rPr>
          <w:rFonts w:ascii="Helvetica" w:hAnsi="Helvetica" w:cs="Helvetica" w:hint="eastAsia"/>
          <w:b/>
          <w:bCs/>
          <w:color w:val="222222"/>
          <w:sz w:val="21"/>
          <w:szCs w:val="21"/>
        </w:rPr>
        <w:t>Для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достижения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этой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цели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были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поставлены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следующие</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задачи</w:t>
      </w:r>
      <w:r w:rsidRPr="00F23297">
        <w:rPr>
          <w:rFonts w:ascii="Helvetica" w:hAnsi="Helvetica" w:cs="Helvetica"/>
          <w:b/>
          <w:bCs/>
          <w:color w:val="222222"/>
          <w:sz w:val="21"/>
          <w:szCs w:val="21"/>
        </w:rPr>
        <w:t xml:space="preserve">: 1) </w:t>
      </w:r>
      <w:r w:rsidRPr="00F23297">
        <w:rPr>
          <w:rFonts w:ascii="Helvetica" w:hAnsi="Helvetica" w:cs="Helvetica" w:hint="eastAsia"/>
          <w:b/>
          <w:bCs/>
          <w:color w:val="222222"/>
          <w:sz w:val="21"/>
          <w:szCs w:val="21"/>
        </w:rPr>
        <w:t>Исследовать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возможность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поддержания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РБГ</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белками</w:t>
      </w:r>
      <w:r w:rsidRPr="00F23297">
        <w:rPr>
          <w:rFonts w:ascii="Helvetica" w:hAnsi="Helvetica" w:cs="Helvetica"/>
          <w:b/>
          <w:bCs/>
          <w:color w:val="222222"/>
          <w:sz w:val="21"/>
          <w:szCs w:val="21"/>
        </w:rPr>
        <w:t xml:space="preserve"> Sup35 </w:t>
      </w:r>
      <w:r w:rsidRPr="00F23297">
        <w:rPr>
          <w:rFonts w:ascii="Helvetica" w:hAnsi="Helvetica" w:cs="Helvetica" w:hint="eastAsia"/>
          <w:b/>
          <w:bCs/>
          <w:color w:val="222222"/>
          <w:sz w:val="21"/>
          <w:szCs w:val="21"/>
        </w:rPr>
        <w:t>с</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уменьшенным</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числом</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аминокислотных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повторов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области</w:t>
      </w:r>
      <w:r w:rsidRPr="00F23297">
        <w:rPr>
          <w:rFonts w:ascii="Helvetica" w:hAnsi="Helvetica" w:cs="Helvetica"/>
          <w:b/>
          <w:bCs/>
          <w:color w:val="222222"/>
          <w:sz w:val="21"/>
          <w:szCs w:val="21"/>
        </w:rPr>
        <w:t xml:space="preserve"> NR PrD. 2) </w:t>
      </w:r>
      <w:r w:rsidRPr="00F23297">
        <w:rPr>
          <w:rFonts w:ascii="Helvetica" w:hAnsi="Helvetica" w:cs="Helvetica" w:hint="eastAsia"/>
          <w:b/>
          <w:bCs/>
          <w:color w:val="222222"/>
          <w:sz w:val="21"/>
          <w:szCs w:val="21"/>
        </w:rPr>
        <w:t>Исследовать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возможность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сохранения</w:t>
      </w:r>
      <w:r w:rsidRPr="00F23297">
        <w:rPr>
          <w:rFonts w:ascii="Helvetica" w:hAnsi="Helvetica" w:cs="Helvetica"/>
          <w:b/>
          <w:bCs/>
          <w:color w:val="222222"/>
          <w:sz w:val="21"/>
          <w:szCs w:val="21"/>
        </w:rPr>
        <w:t>...</w:t>
      </w:r>
    </w:p>
    <w:p w14:paraId="7230DA59" w14:textId="77777777" w:rsidR="00F23297" w:rsidRPr="00F23297" w:rsidRDefault="00F23297" w:rsidP="00F23297">
      <w:pPr>
        <w:rPr>
          <w:rFonts w:ascii="Helvetica" w:hAnsi="Helvetica" w:cs="Helvetica"/>
          <w:b/>
          <w:bCs/>
          <w:color w:val="222222"/>
          <w:sz w:val="21"/>
          <w:szCs w:val="21"/>
        </w:rPr>
      </w:pPr>
    </w:p>
    <w:p w14:paraId="573587EF"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lastRenderedPageBreak/>
        <w:t>Оглавление</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диссертации</w:t>
      </w:r>
    </w:p>
    <w:p w14:paraId="3BACC28D"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кандидат</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биологических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наук</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Шкундина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Ирина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Семеновна</w:t>
      </w:r>
    </w:p>
    <w:p w14:paraId="6DB0762F"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СПИСОК</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СОКРАЩЕНИЙ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ОБОЗНАЧЕНИЙ</w:t>
      </w:r>
      <w:r w:rsidRPr="00F23297">
        <w:rPr>
          <w:rFonts w:ascii="Helvetica" w:hAnsi="Helvetica" w:cs="Helvetica"/>
          <w:b/>
          <w:bCs/>
          <w:color w:val="222222"/>
          <w:sz w:val="21"/>
          <w:szCs w:val="21"/>
        </w:rPr>
        <w:t>.</w:t>
      </w:r>
    </w:p>
    <w:p w14:paraId="25B2D68C" w14:textId="77777777" w:rsidR="00F23297" w:rsidRPr="00F23297" w:rsidRDefault="00F23297" w:rsidP="00F23297">
      <w:pPr>
        <w:rPr>
          <w:rFonts w:ascii="Helvetica" w:hAnsi="Helvetica" w:cs="Helvetica"/>
          <w:b/>
          <w:bCs/>
          <w:color w:val="222222"/>
          <w:sz w:val="21"/>
          <w:szCs w:val="21"/>
        </w:rPr>
      </w:pPr>
    </w:p>
    <w:p w14:paraId="58DD7ADF"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ВВЕДЕНИЕ</w:t>
      </w:r>
      <w:r w:rsidRPr="00F23297">
        <w:rPr>
          <w:rFonts w:ascii="Helvetica" w:hAnsi="Helvetica" w:cs="Helvetica"/>
          <w:b/>
          <w:bCs/>
          <w:color w:val="222222"/>
          <w:sz w:val="21"/>
          <w:szCs w:val="21"/>
        </w:rPr>
        <w:t>.</w:t>
      </w:r>
    </w:p>
    <w:p w14:paraId="43BF97D3" w14:textId="77777777" w:rsidR="00F23297" w:rsidRPr="00F23297" w:rsidRDefault="00F23297" w:rsidP="00F23297">
      <w:pPr>
        <w:rPr>
          <w:rFonts w:ascii="Helvetica" w:hAnsi="Helvetica" w:cs="Helvetica"/>
          <w:b/>
          <w:bCs/>
          <w:color w:val="222222"/>
          <w:sz w:val="21"/>
          <w:szCs w:val="21"/>
        </w:rPr>
      </w:pPr>
    </w:p>
    <w:p w14:paraId="28305930"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hint="eastAsia"/>
          <w:b/>
          <w:bCs/>
          <w:color w:val="222222"/>
          <w:sz w:val="21"/>
          <w:szCs w:val="21"/>
        </w:rPr>
        <w:t>ОБЗОР</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ЛИТЕРАТУРЫ</w:t>
      </w:r>
      <w:r w:rsidRPr="00F23297">
        <w:rPr>
          <w:rFonts w:ascii="Helvetica" w:hAnsi="Helvetica" w:cs="Helvetica"/>
          <w:b/>
          <w:bCs/>
          <w:color w:val="222222"/>
          <w:sz w:val="21"/>
          <w:szCs w:val="21"/>
        </w:rPr>
        <w:t>.</w:t>
      </w:r>
    </w:p>
    <w:p w14:paraId="61DA509D" w14:textId="77777777" w:rsidR="00F23297" w:rsidRPr="00F23297" w:rsidRDefault="00F23297" w:rsidP="00F23297">
      <w:pPr>
        <w:rPr>
          <w:rFonts w:ascii="Helvetica" w:hAnsi="Helvetica" w:cs="Helvetica"/>
          <w:b/>
          <w:bCs/>
          <w:color w:val="222222"/>
          <w:sz w:val="21"/>
          <w:szCs w:val="21"/>
        </w:rPr>
      </w:pPr>
    </w:p>
    <w:p w14:paraId="0F53907F"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 </w:t>
      </w:r>
      <w:r w:rsidRPr="00F23297">
        <w:rPr>
          <w:rFonts w:ascii="Helvetica" w:hAnsi="Helvetica" w:cs="Helvetica" w:hint="eastAsia"/>
          <w:b/>
          <w:bCs/>
          <w:color w:val="222222"/>
          <w:sz w:val="21"/>
          <w:szCs w:val="21"/>
        </w:rPr>
        <w:t>Прионы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высших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эукариот</w:t>
      </w:r>
      <w:r w:rsidRPr="00F23297">
        <w:rPr>
          <w:rFonts w:ascii="Helvetica" w:hAnsi="Helvetica" w:cs="Helvetica"/>
          <w:b/>
          <w:bCs/>
          <w:color w:val="222222"/>
          <w:sz w:val="21"/>
          <w:szCs w:val="21"/>
        </w:rPr>
        <w:t>.</w:t>
      </w:r>
    </w:p>
    <w:p w14:paraId="13DB1C79" w14:textId="77777777" w:rsidR="00F23297" w:rsidRPr="00F23297" w:rsidRDefault="00F23297" w:rsidP="00F23297">
      <w:pPr>
        <w:rPr>
          <w:rFonts w:ascii="Helvetica" w:hAnsi="Helvetica" w:cs="Helvetica"/>
          <w:b/>
          <w:bCs/>
          <w:color w:val="222222"/>
          <w:sz w:val="21"/>
          <w:szCs w:val="21"/>
        </w:rPr>
      </w:pPr>
    </w:p>
    <w:p w14:paraId="57E01A9C"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1.1. </w:t>
      </w:r>
      <w:r w:rsidRPr="00F23297">
        <w:rPr>
          <w:rFonts w:ascii="Helvetica" w:hAnsi="Helvetica" w:cs="Helvetica" w:hint="eastAsia"/>
          <w:b/>
          <w:bCs/>
          <w:color w:val="222222"/>
          <w:sz w:val="21"/>
          <w:szCs w:val="21"/>
        </w:rPr>
        <w:t>Прионы</w:t>
      </w:r>
      <w:r w:rsidRPr="00F23297">
        <w:rPr>
          <w:rFonts w:ascii="Helvetica" w:hAnsi="Helvetica" w:cs="Helvetica"/>
          <w:b/>
          <w:bCs/>
          <w:color w:val="222222"/>
          <w:sz w:val="21"/>
          <w:szCs w:val="21"/>
        </w:rPr>
        <w:t xml:space="preserve"> - </w:t>
      </w:r>
      <w:r w:rsidRPr="00F23297">
        <w:rPr>
          <w:rFonts w:ascii="Helvetica" w:hAnsi="Helvetica" w:cs="Helvetica" w:hint="eastAsia"/>
          <w:b/>
          <w:bCs/>
          <w:color w:val="222222"/>
          <w:sz w:val="21"/>
          <w:szCs w:val="21"/>
        </w:rPr>
        <w:t>инфекционные</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агенты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нового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типа</w:t>
      </w:r>
      <w:r w:rsidRPr="00F23297">
        <w:rPr>
          <w:rFonts w:ascii="Helvetica" w:hAnsi="Helvetica" w:cs="Helvetica"/>
          <w:b/>
          <w:bCs/>
          <w:color w:val="222222"/>
          <w:sz w:val="21"/>
          <w:szCs w:val="21"/>
        </w:rPr>
        <w:t>.</w:t>
      </w:r>
    </w:p>
    <w:p w14:paraId="4B69A58B" w14:textId="77777777" w:rsidR="00F23297" w:rsidRPr="00F23297" w:rsidRDefault="00F23297" w:rsidP="00F23297">
      <w:pPr>
        <w:rPr>
          <w:rFonts w:ascii="Helvetica" w:hAnsi="Helvetica" w:cs="Helvetica"/>
          <w:b/>
          <w:bCs/>
          <w:color w:val="222222"/>
          <w:sz w:val="21"/>
          <w:szCs w:val="21"/>
        </w:rPr>
      </w:pPr>
    </w:p>
    <w:p w14:paraId="2F009B4A"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1.2. </w:t>
      </w:r>
      <w:r w:rsidRPr="00F23297">
        <w:rPr>
          <w:rFonts w:ascii="Helvetica" w:hAnsi="Helvetica" w:cs="Helvetica" w:hint="eastAsia"/>
          <w:b/>
          <w:bCs/>
          <w:color w:val="222222"/>
          <w:sz w:val="21"/>
          <w:szCs w:val="21"/>
        </w:rPr>
        <w:t>Прионная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гипотеза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Прузинера</w:t>
      </w:r>
      <w:r w:rsidRPr="00F23297">
        <w:rPr>
          <w:rFonts w:ascii="Helvetica" w:hAnsi="Helvetica" w:cs="Helvetica"/>
          <w:b/>
          <w:bCs/>
          <w:color w:val="222222"/>
          <w:sz w:val="21"/>
          <w:szCs w:val="21"/>
        </w:rPr>
        <w:t>.</w:t>
      </w:r>
    </w:p>
    <w:p w14:paraId="45523EE6" w14:textId="77777777" w:rsidR="00F23297" w:rsidRPr="00F23297" w:rsidRDefault="00F23297" w:rsidP="00F23297">
      <w:pPr>
        <w:rPr>
          <w:rFonts w:ascii="Helvetica" w:hAnsi="Helvetica" w:cs="Helvetica"/>
          <w:b/>
          <w:bCs/>
          <w:color w:val="222222"/>
          <w:sz w:val="21"/>
          <w:szCs w:val="21"/>
        </w:rPr>
      </w:pPr>
    </w:p>
    <w:p w14:paraId="7F43CF4C"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1.3. </w:t>
      </w:r>
      <w:r w:rsidRPr="00F23297">
        <w:rPr>
          <w:rFonts w:ascii="Helvetica" w:hAnsi="Helvetica" w:cs="Helvetica" w:hint="eastAsia"/>
          <w:b/>
          <w:bCs/>
          <w:color w:val="222222"/>
          <w:sz w:val="21"/>
          <w:szCs w:val="21"/>
        </w:rPr>
        <w:t>Доказательства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прионной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гипотезы</w:t>
      </w:r>
      <w:r w:rsidRPr="00F23297">
        <w:rPr>
          <w:rFonts w:ascii="Helvetica" w:hAnsi="Helvetica" w:cs="Helvetica"/>
          <w:b/>
          <w:bCs/>
          <w:color w:val="222222"/>
          <w:sz w:val="21"/>
          <w:szCs w:val="21"/>
        </w:rPr>
        <w:t>.</w:t>
      </w:r>
    </w:p>
    <w:p w14:paraId="67749D54" w14:textId="77777777" w:rsidR="00F23297" w:rsidRPr="00F23297" w:rsidRDefault="00F23297" w:rsidP="00F23297">
      <w:pPr>
        <w:rPr>
          <w:rFonts w:ascii="Helvetica" w:hAnsi="Helvetica" w:cs="Helvetica"/>
          <w:b/>
          <w:bCs/>
          <w:color w:val="222222"/>
          <w:sz w:val="21"/>
          <w:szCs w:val="21"/>
        </w:rPr>
      </w:pPr>
    </w:p>
    <w:p w14:paraId="7FC49021"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1.4. </w:t>
      </w:r>
      <w:r w:rsidRPr="00F23297">
        <w:rPr>
          <w:rFonts w:ascii="Helvetica" w:hAnsi="Helvetica" w:cs="Helvetica" w:hint="eastAsia"/>
          <w:b/>
          <w:bCs/>
          <w:color w:val="222222"/>
          <w:sz w:val="21"/>
          <w:szCs w:val="21"/>
        </w:rPr>
        <w:t>Межвидовая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передача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прионной</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инфекции</w:t>
      </w:r>
      <w:r w:rsidRPr="00F23297">
        <w:rPr>
          <w:rFonts w:ascii="Helvetica" w:hAnsi="Helvetica" w:cs="Helvetica"/>
          <w:b/>
          <w:bCs/>
          <w:color w:val="222222"/>
          <w:sz w:val="21"/>
          <w:szCs w:val="21"/>
        </w:rPr>
        <w:t>.</w:t>
      </w:r>
    </w:p>
    <w:p w14:paraId="32DA426B" w14:textId="77777777" w:rsidR="00F23297" w:rsidRPr="00F23297" w:rsidRDefault="00F23297" w:rsidP="00F23297">
      <w:pPr>
        <w:rPr>
          <w:rFonts w:ascii="Helvetica" w:hAnsi="Helvetica" w:cs="Helvetica"/>
          <w:b/>
          <w:bCs/>
          <w:color w:val="222222"/>
          <w:sz w:val="21"/>
          <w:szCs w:val="21"/>
        </w:rPr>
      </w:pPr>
    </w:p>
    <w:p w14:paraId="7A32C33B"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1.5. </w:t>
      </w:r>
      <w:r w:rsidRPr="00F23297">
        <w:rPr>
          <w:rFonts w:ascii="Helvetica" w:hAnsi="Helvetica" w:cs="Helvetica" w:hint="eastAsia"/>
          <w:b/>
          <w:bCs/>
          <w:color w:val="222222"/>
          <w:sz w:val="21"/>
          <w:szCs w:val="21"/>
        </w:rPr>
        <w:t>Штаммы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прионов</w:t>
      </w:r>
      <w:r w:rsidRPr="00F23297">
        <w:rPr>
          <w:rFonts w:ascii="Helvetica" w:hAnsi="Helvetica" w:cs="Helvetica"/>
          <w:b/>
          <w:bCs/>
          <w:color w:val="222222"/>
          <w:sz w:val="21"/>
          <w:szCs w:val="21"/>
        </w:rPr>
        <w:t>.</w:t>
      </w:r>
    </w:p>
    <w:p w14:paraId="0878AFC3" w14:textId="77777777" w:rsidR="00F23297" w:rsidRPr="00F23297" w:rsidRDefault="00F23297" w:rsidP="00F23297">
      <w:pPr>
        <w:rPr>
          <w:rFonts w:ascii="Helvetica" w:hAnsi="Helvetica" w:cs="Helvetica"/>
          <w:b/>
          <w:bCs/>
          <w:color w:val="222222"/>
          <w:sz w:val="21"/>
          <w:szCs w:val="21"/>
        </w:rPr>
      </w:pPr>
    </w:p>
    <w:p w14:paraId="18FB9319"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1.6. </w:t>
      </w:r>
      <w:r w:rsidRPr="00F23297">
        <w:rPr>
          <w:rFonts w:ascii="Helvetica" w:hAnsi="Helvetica" w:cs="Helvetica" w:hint="eastAsia"/>
          <w:b/>
          <w:bCs/>
          <w:color w:val="222222"/>
          <w:sz w:val="21"/>
          <w:szCs w:val="21"/>
        </w:rPr>
        <w:t>Механизмы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прионного</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перехода</w:t>
      </w:r>
      <w:r w:rsidRPr="00F23297">
        <w:rPr>
          <w:rFonts w:ascii="Helvetica" w:hAnsi="Helvetica" w:cs="Helvetica"/>
          <w:b/>
          <w:bCs/>
          <w:color w:val="222222"/>
          <w:sz w:val="21"/>
          <w:szCs w:val="21"/>
        </w:rPr>
        <w:t>.</w:t>
      </w:r>
    </w:p>
    <w:p w14:paraId="0646F5F6" w14:textId="77777777" w:rsidR="00F23297" w:rsidRPr="00F23297" w:rsidRDefault="00F23297" w:rsidP="00F23297">
      <w:pPr>
        <w:rPr>
          <w:rFonts w:ascii="Helvetica" w:hAnsi="Helvetica" w:cs="Helvetica"/>
          <w:b/>
          <w:bCs/>
          <w:color w:val="222222"/>
          <w:sz w:val="21"/>
          <w:szCs w:val="21"/>
        </w:rPr>
      </w:pPr>
    </w:p>
    <w:p w14:paraId="6B56839B"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1.7. </w:t>
      </w:r>
      <w:r w:rsidRPr="00F23297">
        <w:rPr>
          <w:rFonts w:ascii="Helvetica" w:hAnsi="Helvetica" w:cs="Helvetica" w:hint="eastAsia"/>
          <w:b/>
          <w:bCs/>
          <w:color w:val="222222"/>
          <w:sz w:val="21"/>
          <w:szCs w:val="21"/>
        </w:rPr>
        <w:t>Структура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функция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РгР</w:t>
      </w:r>
      <w:r w:rsidRPr="00F23297">
        <w:rPr>
          <w:rFonts w:ascii="Helvetica" w:hAnsi="Helvetica" w:cs="Helvetica"/>
          <w:b/>
          <w:bCs/>
          <w:color w:val="222222"/>
          <w:sz w:val="21"/>
          <w:szCs w:val="21"/>
        </w:rPr>
        <w:t>.</w:t>
      </w:r>
    </w:p>
    <w:p w14:paraId="7103B5B6" w14:textId="77777777" w:rsidR="00F23297" w:rsidRPr="00F23297" w:rsidRDefault="00F23297" w:rsidP="00F23297">
      <w:pPr>
        <w:rPr>
          <w:rFonts w:ascii="Helvetica" w:hAnsi="Helvetica" w:cs="Helvetica"/>
          <w:b/>
          <w:bCs/>
          <w:color w:val="222222"/>
          <w:sz w:val="21"/>
          <w:szCs w:val="21"/>
        </w:rPr>
      </w:pPr>
    </w:p>
    <w:p w14:paraId="365EF03E"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 </w:t>
      </w:r>
      <w:r w:rsidRPr="00F23297">
        <w:rPr>
          <w:rFonts w:ascii="Helvetica" w:hAnsi="Helvetica" w:cs="Helvetica" w:hint="eastAsia"/>
          <w:b/>
          <w:bCs/>
          <w:color w:val="222222"/>
          <w:sz w:val="21"/>
          <w:szCs w:val="21"/>
        </w:rPr>
        <w:t>Прионы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низших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эукариот</w:t>
      </w:r>
      <w:r w:rsidRPr="00F23297">
        <w:rPr>
          <w:rFonts w:ascii="Helvetica" w:hAnsi="Helvetica" w:cs="Helvetica"/>
          <w:b/>
          <w:bCs/>
          <w:color w:val="222222"/>
          <w:sz w:val="21"/>
          <w:szCs w:val="21"/>
        </w:rPr>
        <w:t>.</w:t>
      </w:r>
    </w:p>
    <w:p w14:paraId="73334E5E" w14:textId="77777777" w:rsidR="00F23297" w:rsidRPr="00F23297" w:rsidRDefault="00F23297" w:rsidP="00F23297">
      <w:pPr>
        <w:rPr>
          <w:rFonts w:ascii="Helvetica" w:hAnsi="Helvetica" w:cs="Helvetica"/>
          <w:b/>
          <w:bCs/>
          <w:color w:val="222222"/>
          <w:sz w:val="21"/>
          <w:szCs w:val="21"/>
        </w:rPr>
      </w:pPr>
    </w:p>
    <w:p w14:paraId="12524FCE"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2.1. </w:t>
      </w:r>
      <w:r w:rsidRPr="00F23297">
        <w:rPr>
          <w:rFonts w:ascii="Helvetica" w:hAnsi="Helvetica" w:cs="Helvetica" w:hint="eastAsia"/>
          <w:b/>
          <w:bCs/>
          <w:color w:val="222222"/>
          <w:sz w:val="21"/>
          <w:szCs w:val="21"/>
        </w:rPr>
        <w:t>Введение</w:t>
      </w:r>
      <w:r w:rsidRPr="00F23297">
        <w:rPr>
          <w:rFonts w:ascii="Helvetica" w:hAnsi="Helvetica" w:cs="Helvetica"/>
          <w:b/>
          <w:bCs/>
          <w:color w:val="222222"/>
          <w:sz w:val="21"/>
          <w:szCs w:val="21"/>
        </w:rPr>
        <w:t>.</w:t>
      </w:r>
    </w:p>
    <w:p w14:paraId="7ACC5BC9" w14:textId="77777777" w:rsidR="00F23297" w:rsidRPr="00F23297" w:rsidRDefault="00F23297" w:rsidP="00F23297">
      <w:pPr>
        <w:rPr>
          <w:rFonts w:ascii="Helvetica" w:hAnsi="Helvetica" w:cs="Helvetica"/>
          <w:b/>
          <w:bCs/>
          <w:color w:val="222222"/>
          <w:sz w:val="21"/>
          <w:szCs w:val="21"/>
        </w:rPr>
      </w:pPr>
    </w:p>
    <w:p w14:paraId="0CEA38F1"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lastRenderedPageBreak/>
        <w:t xml:space="preserve">2.2. </w:t>
      </w:r>
      <w:r w:rsidRPr="00F23297">
        <w:rPr>
          <w:rFonts w:ascii="Helvetica" w:hAnsi="Helvetica" w:cs="Helvetica" w:hint="eastAsia"/>
          <w:b/>
          <w:bCs/>
          <w:color w:val="222222"/>
          <w:sz w:val="21"/>
          <w:szCs w:val="21"/>
        </w:rPr>
        <w:t>Прион</w:t>
      </w:r>
      <w:r w:rsidRPr="00F23297">
        <w:rPr>
          <w:rFonts w:ascii="Helvetica" w:hAnsi="Helvetica" w:cs="Helvetica"/>
          <w:b/>
          <w:bCs/>
          <w:color w:val="222222"/>
          <w:sz w:val="21"/>
          <w:szCs w:val="21"/>
        </w:rPr>
        <w:t xml:space="preserve"> [URE3] S. cerevisiae.</w:t>
      </w:r>
    </w:p>
    <w:p w14:paraId="1097200A" w14:textId="77777777" w:rsidR="00F23297" w:rsidRPr="00F23297" w:rsidRDefault="00F23297" w:rsidP="00F23297">
      <w:pPr>
        <w:rPr>
          <w:rFonts w:ascii="Helvetica" w:hAnsi="Helvetica" w:cs="Helvetica"/>
          <w:b/>
          <w:bCs/>
          <w:color w:val="222222"/>
          <w:sz w:val="21"/>
          <w:szCs w:val="21"/>
        </w:rPr>
      </w:pPr>
    </w:p>
    <w:p w14:paraId="10B4D2BD"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2.3. </w:t>
      </w:r>
      <w:r w:rsidRPr="00F23297">
        <w:rPr>
          <w:rFonts w:ascii="Helvetica" w:hAnsi="Helvetica" w:cs="Helvetica" w:hint="eastAsia"/>
          <w:b/>
          <w:bCs/>
          <w:color w:val="222222"/>
          <w:sz w:val="21"/>
          <w:szCs w:val="21"/>
        </w:rPr>
        <w:t>Прион</w:t>
      </w:r>
      <w:r w:rsidRPr="00F23297">
        <w:rPr>
          <w:rFonts w:ascii="Helvetica" w:hAnsi="Helvetica" w:cs="Helvetica"/>
          <w:b/>
          <w:bCs/>
          <w:color w:val="222222"/>
          <w:sz w:val="21"/>
          <w:szCs w:val="21"/>
        </w:rPr>
        <w:t xml:space="preserve"> [Het-s] Podospora anserina.</w:t>
      </w:r>
    </w:p>
    <w:p w14:paraId="04054B7F" w14:textId="77777777" w:rsidR="00F23297" w:rsidRPr="00F23297" w:rsidRDefault="00F23297" w:rsidP="00F23297">
      <w:pPr>
        <w:rPr>
          <w:rFonts w:ascii="Helvetica" w:hAnsi="Helvetica" w:cs="Helvetica"/>
          <w:b/>
          <w:bCs/>
          <w:color w:val="222222"/>
          <w:sz w:val="21"/>
          <w:szCs w:val="21"/>
        </w:rPr>
      </w:pPr>
    </w:p>
    <w:p w14:paraId="5A2DE867"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 </w:t>
      </w:r>
      <w:r w:rsidRPr="00F23297">
        <w:rPr>
          <w:rFonts w:ascii="Helvetica" w:hAnsi="Helvetica" w:cs="Helvetica" w:hint="eastAsia"/>
          <w:b/>
          <w:bCs/>
          <w:color w:val="222222"/>
          <w:sz w:val="21"/>
          <w:szCs w:val="21"/>
        </w:rPr>
        <w:t>Прион</w:t>
      </w:r>
      <w:r w:rsidRPr="00F23297">
        <w:rPr>
          <w:rFonts w:ascii="Helvetica" w:hAnsi="Helvetica" w:cs="Helvetica"/>
          <w:b/>
          <w:bCs/>
          <w:color w:val="222222"/>
          <w:sz w:val="21"/>
          <w:szCs w:val="21"/>
        </w:rPr>
        <w:t xml:space="preserve"> [PSt] S. cerevisiae.</w:t>
      </w:r>
    </w:p>
    <w:p w14:paraId="2E39AA22" w14:textId="77777777" w:rsidR="00F23297" w:rsidRPr="00F23297" w:rsidRDefault="00F23297" w:rsidP="00F23297">
      <w:pPr>
        <w:rPr>
          <w:rFonts w:ascii="Helvetica" w:hAnsi="Helvetica" w:cs="Helvetica"/>
          <w:b/>
          <w:bCs/>
          <w:color w:val="222222"/>
          <w:sz w:val="21"/>
          <w:szCs w:val="21"/>
        </w:rPr>
      </w:pPr>
    </w:p>
    <w:p w14:paraId="7540B7B6"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2.4.1. </w:t>
      </w:r>
      <w:r w:rsidRPr="00F23297">
        <w:rPr>
          <w:rFonts w:ascii="Helvetica" w:hAnsi="Helvetica" w:cs="Helvetica" w:hint="eastAsia"/>
          <w:b/>
          <w:bCs/>
          <w:color w:val="222222"/>
          <w:sz w:val="21"/>
          <w:szCs w:val="21"/>
        </w:rPr>
        <w:t>Структура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функция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белка</w:t>
      </w:r>
      <w:r w:rsidRPr="00F23297">
        <w:rPr>
          <w:rFonts w:ascii="Helvetica" w:hAnsi="Helvetica" w:cs="Helvetica"/>
          <w:b/>
          <w:bCs/>
          <w:color w:val="222222"/>
          <w:sz w:val="21"/>
          <w:szCs w:val="21"/>
        </w:rPr>
        <w:t xml:space="preserve"> Sup35.</w:t>
      </w:r>
    </w:p>
    <w:p w14:paraId="4ED4A765" w14:textId="77777777" w:rsidR="00F23297" w:rsidRPr="00F23297" w:rsidRDefault="00F23297" w:rsidP="00F23297">
      <w:pPr>
        <w:rPr>
          <w:rFonts w:ascii="Helvetica" w:hAnsi="Helvetica" w:cs="Helvetica"/>
          <w:b/>
          <w:bCs/>
          <w:color w:val="222222"/>
          <w:sz w:val="21"/>
          <w:szCs w:val="21"/>
        </w:rPr>
      </w:pPr>
    </w:p>
    <w:p w14:paraId="4F26A548"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2.4.2. </w:t>
      </w:r>
      <w:r w:rsidRPr="00F23297">
        <w:rPr>
          <w:rFonts w:ascii="Helvetica" w:hAnsi="Helvetica" w:cs="Helvetica" w:hint="eastAsia"/>
          <w:b/>
          <w:bCs/>
          <w:color w:val="222222"/>
          <w:sz w:val="21"/>
          <w:szCs w:val="21"/>
        </w:rPr>
        <w:t>Доказательства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свойств</w:t>
      </w:r>
      <w:r w:rsidRPr="00F23297">
        <w:rPr>
          <w:rFonts w:ascii="Helvetica" w:hAnsi="Helvetica" w:cs="Helvetica"/>
          <w:b/>
          <w:bCs/>
          <w:color w:val="222222"/>
          <w:sz w:val="21"/>
          <w:szCs w:val="21"/>
        </w:rPr>
        <w:t xml:space="preserve"> Sup35.</w:t>
      </w:r>
    </w:p>
    <w:p w14:paraId="189FA1F6" w14:textId="77777777" w:rsidR="00F23297" w:rsidRPr="00F23297" w:rsidRDefault="00F23297" w:rsidP="00F23297">
      <w:pPr>
        <w:rPr>
          <w:rFonts w:ascii="Helvetica" w:hAnsi="Helvetica" w:cs="Helvetica"/>
          <w:b/>
          <w:bCs/>
          <w:color w:val="222222"/>
          <w:sz w:val="21"/>
          <w:szCs w:val="21"/>
        </w:rPr>
      </w:pPr>
    </w:p>
    <w:p w14:paraId="3F1515F0"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2.4.3. </w:t>
      </w:r>
      <w:r w:rsidRPr="00F23297">
        <w:rPr>
          <w:rFonts w:ascii="Helvetica" w:hAnsi="Helvetica" w:cs="Helvetica" w:hint="eastAsia"/>
          <w:b/>
          <w:bCs/>
          <w:color w:val="222222"/>
          <w:sz w:val="21"/>
          <w:szCs w:val="21"/>
        </w:rPr>
        <w:t>Возникновение</w:t>
      </w:r>
      <w:r w:rsidRPr="00F23297">
        <w:rPr>
          <w:rFonts w:ascii="Helvetica" w:hAnsi="Helvetica" w:cs="Helvetica"/>
          <w:b/>
          <w:bCs/>
          <w:color w:val="222222"/>
          <w:sz w:val="21"/>
          <w:szCs w:val="21"/>
        </w:rPr>
        <w:t xml:space="preserve"> [PSt] de novo, </w:t>
      </w:r>
      <w:r w:rsidRPr="00F23297">
        <w:rPr>
          <w:rFonts w:ascii="Helvetica" w:hAnsi="Helvetica" w:cs="Helvetica" w:hint="eastAsia"/>
          <w:b/>
          <w:bCs/>
          <w:color w:val="222222"/>
          <w:sz w:val="21"/>
          <w:szCs w:val="21"/>
        </w:rPr>
        <w:t>прион</w:t>
      </w:r>
      <w:r w:rsidRPr="00F23297">
        <w:rPr>
          <w:rFonts w:ascii="Helvetica" w:hAnsi="Helvetica" w:cs="Helvetica"/>
          <w:b/>
          <w:bCs/>
          <w:color w:val="222222"/>
          <w:sz w:val="21"/>
          <w:szCs w:val="21"/>
        </w:rPr>
        <w:t xml:space="preserve"> [TW4"].</w:t>
      </w:r>
    </w:p>
    <w:p w14:paraId="26F75B2D" w14:textId="77777777" w:rsidR="00F23297" w:rsidRPr="00F23297" w:rsidRDefault="00F23297" w:rsidP="00F23297">
      <w:pPr>
        <w:rPr>
          <w:rFonts w:ascii="Helvetica" w:hAnsi="Helvetica" w:cs="Helvetica"/>
          <w:b/>
          <w:bCs/>
          <w:color w:val="222222"/>
          <w:sz w:val="21"/>
          <w:szCs w:val="21"/>
        </w:rPr>
      </w:pPr>
    </w:p>
    <w:p w14:paraId="7A718FA8"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2.4.4. </w:t>
      </w:r>
      <w:r w:rsidRPr="00F23297">
        <w:rPr>
          <w:rFonts w:ascii="Helvetica" w:hAnsi="Helvetica" w:cs="Helvetica" w:hint="eastAsia"/>
          <w:b/>
          <w:bCs/>
          <w:color w:val="222222"/>
          <w:sz w:val="21"/>
          <w:szCs w:val="21"/>
        </w:rPr>
        <w:t>Роль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шаперонов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возникновении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наследовании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прионов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у</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дрожжей</w:t>
      </w:r>
      <w:r w:rsidRPr="00F23297">
        <w:rPr>
          <w:rFonts w:ascii="Helvetica" w:hAnsi="Helvetica" w:cs="Helvetica"/>
          <w:b/>
          <w:bCs/>
          <w:color w:val="222222"/>
          <w:sz w:val="21"/>
          <w:szCs w:val="21"/>
        </w:rPr>
        <w:t>.</w:t>
      </w:r>
    </w:p>
    <w:p w14:paraId="71A116B7" w14:textId="77777777" w:rsidR="00F23297" w:rsidRPr="00F23297" w:rsidRDefault="00F23297" w:rsidP="00F23297">
      <w:pPr>
        <w:rPr>
          <w:rFonts w:ascii="Helvetica" w:hAnsi="Helvetica" w:cs="Helvetica"/>
          <w:b/>
          <w:bCs/>
          <w:color w:val="222222"/>
          <w:sz w:val="21"/>
          <w:szCs w:val="21"/>
        </w:rPr>
      </w:pPr>
    </w:p>
    <w:p w14:paraId="4BF15FE5"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2.4.5. </w:t>
      </w:r>
      <w:r w:rsidRPr="00F23297">
        <w:rPr>
          <w:rFonts w:ascii="Helvetica" w:hAnsi="Helvetica" w:cs="Helvetica" w:hint="eastAsia"/>
          <w:b/>
          <w:bCs/>
          <w:color w:val="222222"/>
          <w:sz w:val="21"/>
          <w:szCs w:val="21"/>
        </w:rPr>
        <w:t>Межвидовая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передача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свойств</w:t>
      </w:r>
      <w:r w:rsidRPr="00F23297">
        <w:rPr>
          <w:rFonts w:ascii="Helvetica" w:hAnsi="Helvetica" w:cs="Helvetica"/>
          <w:b/>
          <w:bCs/>
          <w:color w:val="222222"/>
          <w:sz w:val="21"/>
          <w:szCs w:val="21"/>
        </w:rPr>
        <w:t xml:space="preserve"> Sup35 </w:t>
      </w:r>
      <w:r w:rsidRPr="00F23297">
        <w:rPr>
          <w:rFonts w:ascii="Helvetica" w:hAnsi="Helvetica" w:cs="Helvetica" w:hint="eastAsia"/>
          <w:b/>
          <w:bCs/>
          <w:color w:val="222222"/>
          <w:sz w:val="21"/>
          <w:szCs w:val="21"/>
        </w:rPr>
        <w:t>и</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механизмы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изгнания</w:t>
      </w:r>
      <w:r w:rsidRPr="00F23297">
        <w:rPr>
          <w:rFonts w:ascii="Helvetica" w:hAnsi="Helvetica" w:cs="Helvetica"/>
          <w:b/>
          <w:bCs/>
          <w:color w:val="222222"/>
          <w:sz w:val="21"/>
          <w:szCs w:val="21"/>
        </w:rPr>
        <w:t xml:space="preserve"> [PSt].</w:t>
      </w:r>
    </w:p>
    <w:p w14:paraId="05F89FF3" w14:textId="77777777" w:rsidR="00F23297" w:rsidRPr="00F23297" w:rsidRDefault="00F23297" w:rsidP="00F23297">
      <w:pPr>
        <w:rPr>
          <w:rFonts w:ascii="Helvetica" w:hAnsi="Helvetica" w:cs="Helvetica"/>
          <w:b/>
          <w:bCs/>
          <w:color w:val="222222"/>
          <w:sz w:val="21"/>
          <w:szCs w:val="21"/>
        </w:rPr>
      </w:pPr>
    </w:p>
    <w:p w14:paraId="2E1CD2E5"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2.4.6. </w:t>
      </w:r>
      <w:r w:rsidRPr="00F23297">
        <w:rPr>
          <w:rFonts w:ascii="Helvetica" w:hAnsi="Helvetica" w:cs="Helvetica" w:hint="eastAsia"/>
          <w:b/>
          <w:bCs/>
          <w:color w:val="222222"/>
          <w:sz w:val="21"/>
          <w:szCs w:val="21"/>
        </w:rPr>
        <w:t>Варианты</w:t>
      </w:r>
      <w:r w:rsidRPr="00F23297">
        <w:rPr>
          <w:rFonts w:ascii="Helvetica" w:hAnsi="Helvetica" w:cs="Helvetica"/>
          <w:b/>
          <w:bCs/>
          <w:color w:val="222222"/>
          <w:sz w:val="21"/>
          <w:szCs w:val="21"/>
        </w:rPr>
        <w:t xml:space="preserve"> [PSt].</w:t>
      </w:r>
    </w:p>
    <w:p w14:paraId="22D355B6" w14:textId="77777777" w:rsidR="00F23297" w:rsidRPr="00F23297" w:rsidRDefault="00F23297" w:rsidP="00F23297">
      <w:pPr>
        <w:rPr>
          <w:rFonts w:ascii="Helvetica" w:hAnsi="Helvetica" w:cs="Helvetica"/>
          <w:b/>
          <w:bCs/>
          <w:color w:val="222222"/>
          <w:sz w:val="21"/>
          <w:szCs w:val="21"/>
        </w:rPr>
      </w:pPr>
    </w:p>
    <w:p w14:paraId="208BFBA3"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2.4.7. </w:t>
      </w:r>
      <w:r w:rsidRPr="00F23297">
        <w:rPr>
          <w:rFonts w:ascii="Helvetica" w:hAnsi="Helvetica" w:cs="Helvetica" w:hint="eastAsia"/>
          <w:b/>
          <w:bCs/>
          <w:color w:val="222222"/>
          <w:sz w:val="21"/>
          <w:szCs w:val="21"/>
        </w:rPr>
        <w:t>Структура</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амилоидных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фибрилл</w:t>
      </w:r>
      <w:r w:rsidRPr="00F23297">
        <w:rPr>
          <w:rFonts w:ascii="Helvetica" w:hAnsi="Helvetica" w:cs="Helvetica"/>
          <w:b/>
          <w:bCs/>
          <w:color w:val="222222"/>
          <w:sz w:val="21"/>
          <w:szCs w:val="21"/>
        </w:rPr>
        <w:t>.</w:t>
      </w:r>
    </w:p>
    <w:p w14:paraId="354171DC" w14:textId="77777777" w:rsidR="00F23297" w:rsidRPr="00F23297" w:rsidRDefault="00F23297" w:rsidP="00F23297">
      <w:pPr>
        <w:rPr>
          <w:rFonts w:ascii="Helvetica" w:hAnsi="Helvetica" w:cs="Helvetica"/>
          <w:b/>
          <w:bCs/>
          <w:color w:val="222222"/>
          <w:sz w:val="21"/>
          <w:szCs w:val="21"/>
        </w:rPr>
      </w:pPr>
    </w:p>
    <w:p w14:paraId="2AB9D000"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3. </w:t>
      </w:r>
      <w:r w:rsidRPr="00F23297">
        <w:rPr>
          <w:rFonts w:ascii="Helvetica" w:hAnsi="Helvetica" w:cs="Helvetica" w:hint="eastAsia"/>
          <w:b/>
          <w:bCs/>
          <w:color w:val="222222"/>
          <w:sz w:val="21"/>
          <w:szCs w:val="21"/>
        </w:rPr>
        <w:t>Распространённость</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прионов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в</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природе</w:t>
      </w:r>
      <w:r w:rsidRPr="00F23297">
        <w:rPr>
          <w:rFonts w:ascii="Helvetica" w:hAnsi="Helvetica" w:cs="Helvetica"/>
          <w:b/>
          <w:bCs/>
          <w:color w:val="222222"/>
          <w:sz w:val="21"/>
          <w:szCs w:val="21"/>
        </w:rPr>
        <w:t>.</w:t>
      </w:r>
    </w:p>
    <w:p w14:paraId="356D69FD" w14:textId="77777777" w:rsidR="00F23297" w:rsidRPr="00F23297" w:rsidRDefault="00F23297" w:rsidP="00F23297">
      <w:pPr>
        <w:rPr>
          <w:rFonts w:ascii="Helvetica" w:hAnsi="Helvetica" w:cs="Helvetica"/>
          <w:b/>
          <w:bCs/>
          <w:color w:val="222222"/>
          <w:sz w:val="21"/>
          <w:szCs w:val="21"/>
        </w:rPr>
      </w:pPr>
    </w:p>
    <w:p w14:paraId="4187EE85" w14:textId="77777777" w:rsidR="00F23297" w:rsidRPr="00F23297" w:rsidRDefault="00F23297" w:rsidP="00F23297">
      <w:pPr>
        <w:rPr>
          <w:rFonts w:ascii="Helvetica" w:hAnsi="Helvetica" w:cs="Helvetica"/>
          <w:b/>
          <w:bCs/>
          <w:color w:val="222222"/>
          <w:sz w:val="21"/>
          <w:szCs w:val="21"/>
        </w:rPr>
      </w:pPr>
      <w:r w:rsidRPr="00F23297">
        <w:rPr>
          <w:rFonts w:ascii="Helvetica" w:hAnsi="Helvetica" w:cs="Helvetica"/>
          <w:b/>
          <w:bCs/>
          <w:color w:val="222222"/>
          <w:sz w:val="21"/>
          <w:szCs w:val="21"/>
        </w:rPr>
        <w:t xml:space="preserve">4. </w:t>
      </w:r>
      <w:r w:rsidRPr="00F23297">
        <w:rPr>
          <w:rFonts w:ascii="Helvetica" w:hAnsi="Helvetica" w:cs="Helvetica" w:hint="eastAsia"/>
          <w:b/>
          <w:bCs/>
          <w:color w:val="222222"/>
          <w:sz w:val="21"/>
          <w:szCs w:val="21"/>
        </w:rPr>
        <w:t>Перспективы</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лечения</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прионных</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заболеваний</w:t>
      </w:r>
      <w:r w:rsidRPr="00F23297">
        <w:rPr>
          <w:rFonts w:ascii="Helvetica" w:hAnsi="Helvetica" w:cs="Helvetica"/>
          <w:b/>
          <w:bCs/>
          <w:color w:val="222222"/>
          <w:sz w:val="21"/>
          <w:szCs w:val="21"/>
        </w:rPr>
        <w:t>.</w:t>
      </w:r>
    </w:p>
    <w:p w14:paraId="16D63577" w14:textId="77777777" w:rsidR="00F23297" w:rsidRPr="00F23297" w:rsidRDefault="00F23297" w:rsidP="00F23297">
      <w:pPr>
        <w:rPr>
          <w:rFonts w:ascii="Helvetica" w:hAnsi="Helvetica" w:cs="Helvetica"/>
          <w:b/>
          <w:bCs/>
          <w:color w:val="222222"/>
          <w:sz w:val="21"/>
          <w:szCs w:val="21"/>
        </w:rPr>
      </w:pPr>
    </w:p>
    <w:p w14:paraId="109CC004" w14:textId="32CDE535" w:rsidR="00484EB4" w:rsidRPr="00F23297" w:rsidRDefault="00F23297" w:rsidP="00F23297">
      <w:r w:rsidRPr="00F23297">
        <w:rPr>
          <w:rFonts w:ascii="Helvetica" w:hAnsi="Helvetica" w:cs="Helvetica"/>
          <w:b/>
          <w:bCs/>
          <w:color w:val="222222"/>
          <w:sz w:val="21"/>
          <w:szCs w:val="21"/>
        </w:rPr>
        <w:t xml:space="preserve">5. </w:t>
      </w:r>
      <w:r w:rsidRPr="00F23297">
        <w:rPr>
          <w:rFonts w:ascii="Helvetica" w:hAnsi="Helvetica" w:cs="Helvetica" w:hint="eastAsia"/>
          <w:b/>
          <w:bCs/>
          <w:color w:val="222222"/>
          <w:sz w:val="21"/>
          <w:szCs w:val="21"/>
        </w:rPr>
        <w:t>Биологическое</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значение</w:t>
      </w:r>
      <w:r w:rsidRPr="00F23297">
        <w:rPr>
          <w:rFonts w:ascii="Helvetica" w:hAnsi="Helvetica" w:cs="Helvetica"/>
          <w:b/>
          <w:bCs/>
          <w:color w:val="222222"/>
          <w:sz w:val="21"/>
          <w:szCs w:val="21"/>
        </w:rPr>
        <w:t xml:space="preserve"> </w:t>
      </w:r>
      <w:r w:rsidRPr="00F23297">
        <w:rPr>
          <w:rFonts w:ascii="Helvetica" w:hAnsi="Helvetica" w:cs="Helvetica" w:hint="eastAsia"/>
          <w:b/>
          <w:bCs/>
          <w:color w:val="222222"/>
          <w:sz w:val="21"/>
          <w:szCs w:val="21"/>
        </w:rPr>
        <w:t>прионов</w:t>
      </w:r>
      <w:r w:rsidRPr="00F23297">
        <w:rPr>
          <w:rFonts w:ascii="Helvetica" w:hAnsi="Helvetica" w:cs="Helvetica"/>
          <w:b/>
          <w:bCs/>
          <w:color w:val="222222"/>
          <w:sz w:val="21"/>
          <w:szCs w:val="21"/>
        </w:rPr>
        <w:t>.</w:t>
      </w:r>
    </w:p>
    <w:sectPr w:rsidR="00484EB4" w:rsidRPr="00F232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56FB" w14:textId="77777777" w:rsidR="001A0F5F" w:rsidRDefault="001A0F5F">
      <w:pPr>
        <w:spacing w:after="0" w:line="240" w:lineRule="auto"/>
      </w:pPr>
      <w:r>
        <w:separator/>
      </w:r>
    </w:p>
  </w:endnote>
  <w:endnote w:type="continuationSeparator" w:id="0">
    <w:p w14:paraId="4621357D" w14:textId="77777777" w:rsidR="001A0F5F" w:rsidRDefault="001A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7BE1" w14:textId="77777777" w:rsidR="001A0F5F" w:rsidRDefault="001A0F5F"/>
    <w:p w14:paraId="30EF4BAB" w14:textId="77777777" w:rsidR="001A0F5F" w:rsidRDefault="001A0F5F"/>
    <w:p w14:paraId="6736AC5F" w14:textId="77777777" w:rsidR="001A0F5F" w:rsidRDefault="001A0F5F"/>
    <w:p w14:paraId="377F9CC4" w14:textId="77777777" w:rsidR="001A0F5F" w:rsidRDefault="001A0F5F"/>
    <w:p w14:paraId="35ADE664" w14:textId="77777777" w:rsidR="001A0F5F" w:rsidRDefault="001A0F5F"/>
    <w:p w14:paraId="6B6C6656" w14:textId="77777777" w:rsidR="001A0F5F" w:rsidRDefault="001A0F5F"/>
    <w:p w14:paraId="389EF38B" w14:textId="77777777" w:rsidR="001A0F5F" w:rsidRDefault="001A0F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3A7D8" wp14:editId="109AF8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6FA6" w14:textId="77777777" w:rsidR="001A0F5F" w:rsidRDefault="001A0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3A7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486FA6" w14:textId="77777777" w:rsidR="001A0F5F" w:rsidRDefault="001A0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F1F08A" w14:textId="77777777" w:rsidR="001A0F5F" w:rsidRDefault="001A0F5F"/>
    <w:p w14:paraId="10A5BE32" w14:textId="77777777" w:rsidR="001A0F5F" w:rsidRDefault="001A0F5F"/>
    <w:p w14:paraId="417E3265" w14:textId="77777777" w:rsidR="001A0F5F" w:rsidRDefault="001A0F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25A84" wp14:editId="20973B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FC233" w14:textId="77777777" w:rsidR="001A0F5F" w:rsidRDefault="001A0F5F"/>
                          <w:p w14:paraId="6BF9E316" w14:textId="77777777" w:rsidR="001A0F5F" w:rsidRDefault="001A0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25A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FC233" w14:textId="77777777" w:rsidR="001A0F5F" w:rsidRDefault="001A0F5F"/>
                    <w:p w14:paraId="6BF9E316" w14:textId="77777777" w:rsidR="001A0F5F" w:rsidRDefault="001A0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60294E" w14:textId="77777777" w:rsidR="001A0F5F" w:rsidRDefault="001A0F5F"/>
    <w:p w14:paraId="011D5C4C" w14:textId="77777777" w:rsidR="001A0F5F" w:rsidRDefault="001A0F5F">
      <w:pPr>
        <w:rPr>
          <w:sz w:val="2"/>
          <w:szCs w:val="2"/>
        </w:rPr>
      </w:pPr>
    </w:p>
    <w:p w14:paraId="5E6A839C" w14:textId="77777777" w:rsidR="001A0F5F" w:rsidRDefault="001A0F5F"/>
    <w:p w14:paraId="3747D3C3" w14:textId="77777777" w:rsidR="001A0F5F" w:rsidRDefault="001A0F5F">
      <w:pPr>
        <w:spacing w:after="0" w:line="240" w:lineRule="auto"/>
      </w:pPr>
    </w:p>
  </w:footnote>
  <w:footnote w:type="continuationSeparator" w:id="0">
    <w:p w14:paraId="5AAC6F5B" w14:textId="77777777" w:rsidR="001A0F5F" w:rsidRDefault="001A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5F"/>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211081</TotalTime>
  <Pages>3</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2136</cp:revision>
  <cp:lastPrinted>2009-02-06T05:36:00Z</cp:lastPrinted>
  <dcterms:created xsi:type="dcterms:W3CDTF">2024-01-07T13:43:00Z</dcterms:created>
  <dcterms:modified xsi:type="dcterms:W3CDTF">2025-11-20T12:29:00Z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