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B3373" w:rsidRDefault="002B3373" w:rsidP="002B3373">
      <w:r w:rsidRPr="00167AD8">
        <w:rPr>
          <w:rFonts w:ascii="Times New Roman" w:eastAsia="Lucida Sans Unicode" w:hAnsi="Times New Roman" w:cs="Times New Roman"/>
          <w:b/>
          <w:kern w:val="2"/>
          <w:sz w:val="24"/>
          <w:szCs w:val="24"/>
          <w:lang w:eastAsia="ru-RU" w:bidi="ru-RU"/>
        </w:rPr>
        <w:t>Чепок Ольга Олегівна</w:t>
      </w:r>
      <w:r w:rsidRPr="00167AD8">
        <w:rPr>
          <w:rFonts w:ascii="Times New Roman" w:eastAsia="Lucida Sans Unicode" w:hAnsi="Times New Roman" w:cs="Times New Roman"/>
          <w:kern w:val="2"/>
          <w:sz w:val="24"/>
          <w:szCs w:val="24"/>
          <w:lang w:eastAsia="ru-RU" w:bidi="ru-RU"/>
        </w:rPr>
        <w:t>, асистент кафедри вищої математики і статистики ДЗ ПНПУ імені К. Д. Ушинського. Назва дисертації: «Асимптотика розв’язків двочленних диференціальних рівнянь з нелінійностями суттєво різних типів». Шифр та назва спеціальності – 01.01.02 – диференціальні рівняння. Спецрада К41.051.05 Одеського національного університет</w:t>
      </w:r>
      <w:r w:rsidRPr="00167AD8">
        <w:rPr>
          <w:rFonts w:ascii="Times New Roman" w:eastAsia="Lucida Sans Unicode" w:hAnsi="Times New Roman" w:cs="Times New Roman"/>
          <w:kern w:val="2"/>
          <w:sz w:val="24"/>
          <w:szCs w:val="24"/>
          <w:lang w:val="en-US" w:eastAsia="ru-RU" w:bidi="ru-RU"/>
        </w:rPr>
        <w:t>e</w:t>
      </w:r>
      <w:r w:rsidRPr="00167AD8">
        <w:rPr>
          <w:rFonts w:ascii="Times New Roman" w:eastAsia="Lucida Sans Unicode" w:hAnsi="Times New Roman" w:cs="Times New Roman"/>
          <w:kern w:val="2"/>
          <w:sz w:val="24"/>
          <w:szCs w:val="24"/>
          <w:lang w:eastAsia="ru-RU" w:bidi="ru-RU"/>
        </w:rPr>
        <w:t xml:space="preserve"> імені І. І. Мечникова</w:t>
      </w:r>
    </w:p>
    <w:sectPr w:rsidR="00925CD0" w:rsidRPr="002B337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EB19E-8EE2-4017-8BFF-6B5FEE05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2020-07-04T06:50:00Z</dcterms:created>
  <dcterms:modified xsi:type="dcterms:W3CDTF">2020-07-06T21:11:00Z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