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7900C" w14:textId="77777777" w:rsidR="00246583" w:rsidRDefault="00246583" w:rsidP="00246583">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Джекшенкулов</w:t>
      </w:r>
      <w:proofErr w:type="spellEnd"/>
      <w:r>
        <w:rPr>
          <w:rFonts w:ascii="Helvetica" w:hAnsi="Helvetica" w:cs="Helvetica"/>
          <w:b/>
          <w:bCs w:val="0"/>
          <w:color w:val="222222"/>
          <w:sz w:val="21"/>
          <w:szCs w:val="21"/>
        </w:rPr>
        <w:t xml:space="preserve">, </w:t>
      </w:r>
      <w:proofErr w:type="spellStart"/>
      <w:r>
        <w:rPr>
          <w:rFonts w:ascii="Helvetica" w:hAnsi="Helvetica" w:cs="Helvetica"/>
          <w:b/>
          <w:bCs w:val="0"/>
          <w:color w:val="222222"/>
          <w:sz w:val="21"/>
          <w:szCs w:val="21"/>
        </w:rPr>
        <w:t>Аликбек</w:t>
      </w:r>
      <w:proofErr w:type="spellEnd"/>
      <w:r>
        <w:rPr>
          <w:rFonts w:ascii="Helvetica" w:hAnsi="Helvetica" w:cs="Helvetica"/>
          <w:b/>
          <w:bCs w:val="0"/>
          <w:color w:val="222222"/>
          <w:sz w:val="21"/>
          <w:szCs w:val="21"/>
        </w:rPr>
        <w:t xml:space="preserve"> </w:t>
      </w:r>
      <w:proofErr w:type="spellStart"/>
      <w:r>
        <w:rPr>
          <w:rFonts w:ascii="Helvetica" w:hAnsi="Helvetica" w:cs="Helvetica"/>
          <w:b/>
          <w:bCs w:val="0"/>
          <w:color w:val="222222"/>
          <w:sz w:val="21"/>
          <w:szCs w:val="21"/>
        </w:rPr>
        <w:t>Джекшенкулович</w:t>
      </w:r>
      <w:proofErr w:type="spellEnd"/>
      <w:r>
        <w:rPr>
          <w:rFonts w:ascii="Helvetica" w:hAnsi="Helvetica" w:cs="Helvetica"/>
          <w:b/>
          <w:bCs w:val="0"/>
          <w:color w:val="222222"/>
          <w:sz w:val="21"/>
          <w:szCs w:val="21"/>
        </w:rPr>
        <w:t>.</w:t>
      </w:r>
    </w:p>
    <w:p w14:paraId="1D3DF228" w14:textId="77777777" w:rsidR="00246583" w:rsidRDefault="00246583" w:rsidP="00246583">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Проблемы и перспективы интеграции государств Центральной Азии в мировое </w:t>
      </w:r>
      <w:proofErr w:type="gramStart"/>
      <w:r>
        <w:rPr>
          <w:rFonts w:ascii="Helvetica" w:hAnsi="Helvetica" w:cs="Helvetica"/>
          <w:caps/>
          <w:color w:val="222222"/>
          <w:sz w:val="21"/>
          <w:szCs w:val="21"/>
        </w:rPr>
        <w:t>сообщество :</w:t>
      </w:r>
      <w:proofErr w:type="gramEnd"/>
      <w:r>
        <w:rPr>
          <w:rFonts w:ascii="Helvetica" w:hAnsi="Helvetica" w:cs="Helvetica"/>
          <w:caps/>
          <w:color w:val="222222"/>
          <w:sz w:val="21"/>
          <w:szCs w:val="21"/>
        </w:rPr>
        <w:t xml:space="preserve"> диссертация ... доктора политических наук : 23.00.04. - Москва, 2000. - 392 с.</w:t>
      </w:r>
    </w:p>
    <w:p w14:paraId="6C7F9B2E" w14:textId="77777777" w:rsidR="00246583" w:rsidRDefault="00246583" w:rsidP="00246583">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Джекшенкулов</w:t>
      </w:r>
      <w:proofErr w:type="spellEnd"/>
      <w:r>
        <w:rPr>
          <w:rFonts w:ascii="Arial" w:hAnsi="Arial" w:cs="Arial"/>
          <w:color w:val="646B71"/>
          <w:sz w:val="18"/>
          <w:szCs w:val="18"/>
        </w:rPr>
        <w:t xml:space="preserve">, </w:t>
      </w:r>
      <w:proofErr w:type="spellStart"/>
      <w:r>
        <w:rPr>
          <w:rFonts w:ascii="Arial" w:hAnsi="Arial" w:cs="Arial"/>
          <w:color w:val="646B71"/>
          <w:sz w:val="18"/>
          <w:szCs w:val="18"/>
        </w:rPr>
        <w:t>Аликбек</w:t>
      </w:r>
      <w:proofErr w:type="spellEnd"/>
      <w:r>
        <w:rPr>
          <w:rFonts w:ascii="Arial" w:hAnsi="Arial" w:cs="Arial"/>
          <w:color w:val="646B71"/>
          <w:sz w:val="18"/>
          <w:szCs w:val="18"/>
        </w:rPr>
        <w:t xml:space="preserve"> </w:t>
      </w:r>
      <w:proofErr w:type="spellStart"/>
      <w:r>
        <w:rPr>
          <w:rFonts w:ascii="Arial" w:hAnsi="Arial" w:cs="Arial"/>
          <w:color w:val="646B71"/>
          <w:sz w:val="18"/>
          <w:szCs w:val="18"/>
        </w:rPr>
        <w:t>Джекшенкулович</w:t>
      </w:r>
      <w:proofErr w:type="spellEnd"/>
    </w:p>
    <w:p w14:paraId="76712BD1" w14:textId="77777777" w:rsidR="00246583" w:rsidRDefault="00246583" w:rsidP="002465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EAAF7B8" w14:textId="77777777" w:rsidR="00246583" w:rsidRDefault="00246583" w:rsidP="002465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w:t>
      </w:r>
    </w:p>
    <w:p w14:paraId="2FEE455B" w14:textId="77777777" w:rsidR="00246583" w:rsidRDefault="00246583" w:rsidP="002465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ИНТЕГРАЦИОННЫЕ ТЕНДЕНЦИИ В ГЛОБАЛЬНОМ РАЗВИТИИ</w:t>
      </w:r>
    </w:p>
    <w:p w14:paraId="62E7831B" w14:textId="77777777" w:rsidR="00246583" w:rsidRDefault="00246583" w:rsidP="002465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Характеристика процесса региональной структуризации мирового пространства.</w:t>
      </w:r>
    </w:p>
    <w:p w14:paraId="669D94D9" w14:textId="77777777" w:rsidR="00246583" w:rsidRDefault="00246583" w:rsidP="002465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Формы интеграции в современном мире.</w:t>
      </w:r>
    </w:p>
    <w:p w14:paraId="46643434" w14:textId="77777777" w:rsidR="00246583" w:rsidRDefault="00246583" w:rsidP="002465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w:t>
      </w:r>
    </w:p>
    <w:p w14:paraId="0D3393E6" w14:textId="77777777" w:rsidR="00246583" w:rsidRDefault="00246583" w:rsidP="002465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СОВРЕМЕННЫЕ ПОЛИТИЧЕСКИЕ ПРОЦЕССЫ И МЕЖДУНАРОДНЫЕ ОТНОШЕНИЯ В ЦЕНТРАЛЬНОЙ АЗИИ</w:t>
      </w:r>
    </w:p>
    <w:p w14:paraId="0EBD8C57" w14:textId="77777777" w:rsidR="00246583" w:rsidRDefault="00246583" w:rsidP="002465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Центральная Азия в структуре мировой системы.</w:t>
      </w:r>
    </w:p>
    <w:p w14:paraId="18BD9869" w14:textId="77777777" w:rsidR="00246583" w:rsidRDefault="00246583" w:rsidP="002465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Особенности становления новых независимых государств в Центральной Азии.</w:t>
      </w:r>
    </w:p>
    <w:p w14:paraId="3C8CAD77" w14:textId="77777777" w:rsidR="00246583" w:rsidRDefault="00246583" w:rsidP="002465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Этно-национальные и религиозные отношения и политика консолидации общества в государствах Центральной Азии.</w:t>
      </w:r>
    </w:p>
    <w:p w14:paraId="7BE78658" w14:textId="77777777" w:rsidR="00246583" w:rsidRDefault="00246583" w:rsidP="002465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Геополитическая ситуация и международные отношения в Центральной Азии.</w:t>
      </w:r>
    </w:p>
    <w:p w14:paraId="7C19CF2F" w14:textId="77777777" w:rsidR="00246583" w:rsidRDefault="00246583" w:rsidP="002465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Экономический фактор интеграционного процесса в регионе Центральной Азии.</w:t>
      </w:r>
    </w:p>
    <w:p w14:paraId="052E299A" w14:textId="77777777" w:rsidR="00246583" w:rsidRDefault="00246583" w:rsidP="002465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71-140003 (2336x3613x2 </w:t>
      </w:r>
      <w:proofErr w:type="spellStart"/>
      <w:r>
        <w:rPr>
          <w:rFonts w:ascii="Arial" w:hAnsi="Arial" w:cs="Arial"/>
          <w:color w:val="333333"/>
          <w:sz w:val="21"/>
          <w:szCs w:val="21"/>
        </w:rPr>
        <w:t>tiff</w:t>
      </w:r>
      <w:proofErr w:type="spellEnd"/>
      <w:r>
        <w:rPr>
          <w:rFonts w:ascii="Arial" w:hAnsi="Arial" w:cs="Arial"/>
          <w:color w:val="333333"/>
          <w:sz w:val="21"/>
          <w:szCs w:val="21"/>
        </w:rPr>
        <w:t>)</w:t>
      </w:r>
    </w:p>
    <w:p w14:paraId="56FE9F3C" w14:textId="77777777" w:rsidR="00246583" w:rsidRDefault="00246583" w:rsidP="002465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w:t>
      </w:r>
    </w:p>
    <w:p w14:paraId="012F93AC" w14:textId="77777777" w:rsidR="00246583" w:rsidRDefault="00246583" w:rsidP="002465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СОПЕРНИЧЕСТВО ВНЕШНИХ СИЛ ЗА ВЛИЯНИЕ В ЦЕНТРАЛЬНОЙ АЗИИ</w:t>
      </w:r>
    </w:p>
    <w:p w14:paraId="1940DCEB" w14:textId="77777777" w:rsidR="00246583" w:rsidRDefault="00246583" w:rsidP="002465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Интересы и политика России в Центральной Азии.</w:t>
      </w:r>
    </w:p>
    <w:p w14:paraId="6867D606" w14:textId="77777777" w:rsidR="00246583" w:rsidRDefault="00246583" w:rsidP="002465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Проникновение Запада в центральноазиатский регион.</w:t>
      </w:r>
    </w:p>
    <w:p w14:paraId="728A816D" w14:textId="77777777" w:rsidR="00246583" w:rsidRDefault="00246583" w:rsidP="002465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3.3. Стратегические планы и нынешняя политика КНР в центральноазиатском регионе.</w:t>
      </w:r>
    </w:p>
    <w:p w14:paraId="469421A4" w14:textId="77777777" w:rsidR="00246583" w:rsidRDefault="00246583" w:rsidP="002465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Борьба стран Ближнего и Среднего Востока,</w:t>
      </w:r>
    </w:p>
    <w:p w14:paraId="3BDB71E9" w14:textId="77777777" w:rsidR="00246583" w:rsidRDefault="00246583" w:rsidP="002465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Южной Азии за влияние в центральноазиатском регионе.</w:t>
      </w:r>
    </w:p>
    <w:p w14:paraId="6CADCF9C" w14:textId="77777777" w:rsidR="00246583" w:rsidRDefault="00246583" w:rsidP="002465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Восточноазиатские государства в Центральной Азии.</w:t>
      </w:r>
    </w:p>
    <w:p w14:paraId="630276F3" w14:textId="77777777" w:rsidR="00246583" w:rsidRDefault="00246583" w:rsidP="002465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IV</w:t>
      </w:r>
    </w:p>
    <w:p w14:paraId="709A3C0A" w14:textId="77777777" w:rsidR="00246583" w:rsidRDefault="00246583" w:rsidP="002465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ВНЕШНЕПОЛИТИЧЕСКАЯ СТРАТЕГИЯ ЦЕНТРАЛЬНОАЗИАТСКИХ ГОСУДАРСТВ</w:t>
      </w:r>
    </w:p>
    <w:p w14:paraId="67FE3DD2" w14:textId="77777777" w:rsidR="00246583" w:rsidRDefault="00246583" w:rsidP="002465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Казахстанский путь в мировое сообщество.</w:t>
      </w:r>
    </w:p>
    <w:p w14:paraId="1F969A9A" w14:textId="77777777" w:rsidR="00246583" w:rsidRDefault="00246583" w:rsidP="002465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Внешняя политика Узбекистана.</w:t>
      </w:r>
    </w:p>
    <w:p w14:paraId="6FB5BC57" w14:textId="77777777" w:rsidR="00246583" w:rsidRDefault="00246583" w:rsidP="002465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Позитивный нейтралитет Туркменистана.</w:t>
      </w:r>
    </w:p>
    <w:p w14:paraId="2A0750DD" w14:textId="77777777" w:rsidR="00246583" w:rsidRDefault="00246583" w:rsidP="002465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Трудности Таджикистана на международной арене.</w:t>
      </w:r>
    </w:p>
    <w:p w14:paraId="75B6007B" w14:textId="77777777" w:rsidR="00246583" w:rsidRDefault="00246583" w:rsidP="002465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Становление внешнеполитической стратегии Кыргызстана.</w:t>
      </w:r>
    </w:p>
    <w:p w14:paraId="4FDAD129" w14:textId="7F7E111E" w:rsidR="00BD642D" w:rsidRPr="00246583" w:rsidRDefault="00BD642D" w:rsidP="00246583"/>
    <w:sectPr w:rsidR="00BD642D" w:rsidRPr="0024658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EF811" w14:textId="77777777" w:rsidR="006B4B53" w:rsidRDefault="006B4B53">
      <w:pPr>
        <w:spacing w:after="0" w:line="240" w:lineRule="auto"/>
      </w:pPr>
      <w:r>
        <w:separator/>
      </w:r>
    </w:p>
  </w:endnote>
  <w:endnote w:type="continuationSeparator" w:id="0">
    <w:p w14:paraId="5E9EC452" w14:textId="77777777" w:rsidR="006B4B53" w:rsidRDefault="006B4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C3080" w14:textId="77777777" w:rsidR="006B4B53" w:rsidRDefault="006B4B53"/>
    <w:p w14:paraId="480DA0A6" w14:textId="77777777" w:rsidR="006B4B53" w:rsidRDefault="006B4B53"/>
    <w:p w14:paraId="4DD8EDB3" w14:textId="77777777" w:rsidR="006B4B53" w:rsidRDefault="006B4B53"/>
    <w:p w14:paraId="1623CD5D" w14:textId="77777777" w:rsidR="006B4B53" w:rsidRDefault="006B4B53"/>
    <w:p w14:paraId="768A1A62" w14:textId="77777777" w:rsidR="006B4B53" w:rsidRDefault="006B4B53"/>
    <w:p w14:paraId="2B232B3F" w14:textId="77777777" w:rsidR="006B4B53" w:rsidRDefault="006B4B53"/>
    <w:p w14:paraId="7F3EDD49" w14:textId="77777777" w:rsidR="006B4B53" w:rsidRDefault="006B4B5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53DC6F5" wp14:editId="2E0669E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263B8" w14:textId="77777777" w:rsidR="006B4B53" w:rsidRDefault="006B4B5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3DC6F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15263B8" w14:textId="77777777" w:rsidR="006B4B53" w:rsidRDefault="006B4B5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9BC2BB6" w14:textId="77777777" w:rsidR="006B4B53" w:rsidRDefault="006B4B53"/>
    <w:p w14:paraId="32E5B810" w14:textId="77777777" w:rsidR="006B4B53" w:rsidRDefault="006B4B53"/>
    <w:p w14:paraId="31D31A93" w14:textId="77777777" w:rsidR="006B4B53" w:rsidRDefault="006B4B5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7198A49" wp14:editId="39DB000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21763D" w14:textId="77777777" w:rsidR="006B4B53" w:rsidRDefault="006B4B53"/>
                          <w:p w14:paraId="54C1C7B1" w14:textId="77777777" w:rsidR="006B4B53" w:rsidRDefault="006B4B5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198A4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E21763D" w14:textId="77777777" w:rsidR="006B4B53" w:rsidRDefault="006B4B53"/>
                    <w:p w14:paraId="54C1C7B1" w14:textId="77777777" w:rsidR="006B4B53" w:rsidRDefault="006B4B5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AAF4E4D" w14:textId="77777777" w:rsidR="006B4B53" w:rsidRDefault="006B4B53"/>
    <w:p w14:paraId="025B8BBC" w14:textId="77777777" w:rsidR="006B4B53" w:rsidRDefault="006B4B53">
      <w:pPr>
        <w:rPr>
          <w:sz w:val="2"/>
          <w:szCs w:val="2"/>
        </w:rPr>
      </w:pPr>
    </w:p>
    <w:p w14:paraId="0D0C61C6" w14:textId="77777777" w:rsidR="006B4B53" w:rsidRDefault="006B4B53"/>
    <w:p w14:paraId="2F0F9E6F" w14:textId="77777777" w:rsidR="006B4B53" w:rsidRDefault="006B4B53">
      <w:pPr>
        <w:spacing w:after="0" w:line="240" w:lineRule="auto"/>
      </w:pPr>
    </w:p>
  </w:footnote>
  <w:footnote w:type="continuationSeparator" w:id="0">
    <w:p w14:paraId="1B0E3179" w14:textId="77777777" w:rsidR="006B4B53" w:rsidRDefault="006B4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53"/>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92024</TotalTime>
  <Pages>2</Pages>
  <Words>254</Words>
  <Characters>1448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cp:revision>
  <cp:lastPrinted>2009-02-06T05:36:00Z</cp:lastPrinted>
  <dcterms:created xsi:type="dcterms:W3CDTF">2024-01-07T13:43:00Z</dcterms:created>
  <dcterms:modified xsi:type="dcterms:W3CDTF">2025-05-08T21:41:00Z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