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B2E0" w14:textId="77777777" w:rsidR="00CD710F" w:rsidRDefault="00CD710F" w:rsidP="00CD710F">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Каплан, Александр </w:t>
      </w:r>
      <w:proofErr w:type="spellStart"/>
      <w:r>
        <w:rPr>
          <w:rFonts w:ascii="Helvetica" w:hAnsi="Helvetica" w:cs="Helvetica"/>
          <w:b/>
          <w:bCs w:val="0"/>
          <w:color w:val="222222"/>
          <w:sz w:val="21"/>
          <w:szCs w:val="21"/>
        </w:rPr>
        <w:t>Аврамович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Теория и приложения методов последовательной безусловной </w:t>
      </w:r>
      <w:proofErr w:type="gramStart"/>
      <w:r>
        <w:rPr>
          <w:rFonts w:ascii="Helvetica" w:hAnsi="Helvetica" w:cs="Helvetica"/>
          <w:color w:val="222222"/>
          <w:sz w:val="21"/>
          <w:szCs w:val="21"/>
        </w:rPr>
        <w:t>минимизации :</w:t>
      </w:r>
      <w:proofErr w:type="gramEnd"/>
      <w:r>
        <w:rPr>
          <w:rFonts w:ascii="Helvetica" w:hAnsi="Helvetica" w:cs="Helvetica"/>
          <w:color w:val="222222"/>
          <w:sz w:val="21"/>
          <w:szCs w:val="21"/>
        </w:rPr>
        <w:t xml:space="preserve"> диссертация ... доктора физико-математических наук : 01.01.07, 01.01.09. - Новосибирск, 1982. - 253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77024A6" w14:textId="77777777" w:rsidR="00CD710F" w:rsidRDefault="00CD710F" w:rsidP="00CD710F">
      <w:pPr>
        <w:pStyle w:val="20"/>
        <w:spacing w:before="0" w:after="312"/>
        <w:rPr>
          <w:rFonts w:ascii="Arial" w:hAnsi="Arial" w:cs="Arial"/>
          <w:caps/>
          <w:color w:val="333333"/>
          <w:sz w:val="27"/>
          <w:szCs w:val="27"/>
        </w:rPr>
      </w:pPr>
    </w:p>
    <w:p w14:paraId="043AD604" w14:textId="77777777" w:rsidR="00CD710F" w:rsidRDefault="00CD710F" w:rsidP="00CD710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Каплан, Александр </w:t>
      </w:r>
      <w:proofErr w:type="spellStart"/>
      <w:r>
        <w:rPr>
          <w:rFonts w:ascii="Arial" w:hAnsi="Arial" w:cs="Arial"/>
          <w:color w:val="646B71"/>
          <w:sz w:val="18"/>
          <w:szCs w:val="18"/>
        </w:rPr>
        <w:t>Аврамович</w:t>
      </w:r>
      <w:proofErr w:type="spellEnd"/>
    </w:p>
    <w:p w14:paraId="60310588"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AE2772"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положения метода штрафов</w:t>
      </w:r>
    </w:p>
    <w:p w14:paraId="5B2C0F9D"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 некоторых общих конструкциях метода штрафов</w:t>
      </w:r>
    </w:p>
    <w:p w14:paraId="445FD3A6"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Характеристические свойства функций штрафа</w:t>
      </w:r>
    </w:p>
    <w:p w14:paraId="2B476A70"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Двухсторонние оценки в методе штрафов. Конкретные системы функций штрафа</w:t>
      </w:r>
    </w:p>
    <w:p w14:paraId="6DCB0A13"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0 скорости сходимости метода штрафов</w:t>
      </w:r>
    </w:p>
    <w:p w14:paraId="214E6E5E"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Характеристика вспомогательных задач в методе штрафов.</w:t>
      </w:r>
    </w:p>
    <w:p w14:paraId="58ECE28A"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Обзор исследований.</w:t>
      </w:r>
    </w:p>
    <w:p w14:paraId="12BBB289"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Прямой метод оценки быстроты сходимости</w:t>
      </w:r>
    </w:p>
    <w:p w14:paraId="45BCE28C"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Оценки скорости сходимости по аргументу</w:t>
      </w:r>
    </w:p>
    <w:p w14:paraId="7A4BF836"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Гладкая аппроксимация точных функций штрафа</w:t>
      </w:r>
    </w:p>
    <w:p w14:paraId="4F7E2A46"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Специальный класс функций штрафа. Теоремы о сходимости метода.</w:t>
      </w:r>
    </w:p>
    <w:p w14:paraId="3628A69B"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Некоторые свойства минимизирующей последовательности. Оценки скорости сходимости</w:t>
      </w:r>
    </w:p>
    <w:p w14:paraId="508C66B8"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Итерационные процессы выпуклого программирования с внутренней регуляризацией.</w:t>
      </w:r>
    </w:p>
    <w:p w14:paraId="354D7597"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Устойчивые алгоритмы на основе метода штрафов</w:t>
      </w:r>
    </w:p>
    <w:p w14:paraId="77A4E60A"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Метод штрафов с внутренней регуляризацией</w:t>
      </w:r>
    </w:p>
    <w:p w14:paraId="0C19F2B7"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4.3. Сходимость по аргументу в методе с внутренней </w:t>
      </w:r>
      <w:proofErr w:type="spellStart"/>
      <w:r>
        <w:rPr>
          <w:rFonts w:ascii="Arial" w:hAnsi="Arial" w:cs="Arial"/>
          <w:color w:val="333333"/>
          <w:sz w:val="21"/>
          <w:szCs w:val="21"/>
        </w:rPr>
        <w:t>регуляризшдией</w:t>
      </w:r>
      <w:proofErr w:type="spellEnd"/>
      <w:r>
        <w:rPr>
          <w:rFonts w:ascii="Arial" w:hAnsi="Arial" w:cs="Arial"/>
          <w:color w:val="333333"/>
          <w:sz w:val="21"/>
          <w:szCs w:val="21"/>
        </w:rPr>
        <w:t>.</w:t>
      </w:r>
    </w:p>
    <w:p w14:paraId="5A810B4E"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методов выпуклого программирования для решения нелинейных краевых задач</w:t>
      </w:r>
    </w:p>
    <w:p w14:paraId="239B8B5A"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Обобщение схемы Ритца на случай вариационных неравенств.</w:t>
      </w:r>
    </w:p>
    <w:p w14:paraId="213DB145" w14:textId="77777777" w:rsidR="00CD710F" w:rsidRDefault="00CD710F" w:rsidP="00CD71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Метод штрафов в применении к вариационным неравенствам</w:t>
      </w:r>
    </w:p>
    <w:p w14:paraId="54F2B699" w14:textId="0B6A49C2" w:rsidR="00F505A7" w:rsidRPr="00CD710F" w:rsidRDefault="00F505A7" w:rsidP="00CD710F"/>
    <w:sectPr w:rsidR="00F505A7" w:rsidRPr="00CD71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3EA2" w14:textId="77777777" w:rsidR="00422CF3" w:rsidRDefault="00422CF3">
      <w:pPr>
        <w:spacing w:after="0" w:line="240" w:lineRule="auto"/>
      </w:pPr>
      <w:r>
        <w:separator/>
      </w:r>
    </w:p>
  </w:endnote>
  <w:endnote w:type="continuationSeparator" w:id="0">
    <w:p w14:paraId="36E713C1" w14:textId="77777777" w:rsidR="00422CF3" w:rsidRDefault="0042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A631" w14:textId="77777777" w:rsidR="00422CF3" w:rsidRDefault="00422CF3"/>
    <w:p w14:paraId="0C2B9958" w14:textId="77777777" w:rsidR="00422CF3" w:rsidRDefault="00422CF3"/>
    <w:p w14:paraId="7FA67BE3" w14:textId="77777777" w:rsidR="00422CF3" w:rsidRDefault="00422CF3"/>
    <w:p w14:paraId="30EBB923" w14:textId="77777777" w:rsidR="00422CF3" w:rsidRDefault="00422CF3"/>
    <w:p w14:paraId="5E2A4F5A" w14:textId="77777777" w:rsidR="00422CF3" w:rsidRDefault="00422CF3"/>
    <w:p w14:paraId="18330F28" w14:textId="77777777" w:rsidR="00422CF3" w:rsidRDefault="00422CF3"/>
    <w:p w14:paraId="79D934BD" w14:textId="77777777" w:rsidR="00422CF3" w:rsidRDefault="00422C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CEAF6" wp14:editId="60CED8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4D6E0" w14:textId="77777777" w:rsidR="00422CF3" w:rsidRDefault="00422C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CEA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74D6E0" w14:textId="77777777" w:rsidR="00422CF3" w:rsidRDefault="00422C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9343E" w14:textId="77777777" w:rsidR="00422CF3" w:rsidRDefault="00422CF3"/>
    <w:p w14:paraId="6DE5F27B" w14:textId="77777777" w:rsidR="00422CF3" w:rsidRDefault="00422CF3"/>
    <w:p w14:paraId="29944F39" w14:textId="77777777" w:rsidR="00422CF3" w:rsidRDefault="00422C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CE267" wp14:editId="729680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2C86" w14:textId="77777777" w:rsidR="00422CF3" w:rsidRDefault="00422CF3"/>
                          <w:p w14:paraId="511CD34A" w14:textId="77777777" w:rsidR="00422CF3" w:rsidRDefault="00422C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CE2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B42C86" w14:textId="77777777" w:rsidR="00422CF3" w:rsidRDefault="00422CF3"/>
                    <w:p w14:paraId="511CD34A" w14:textId="77777777" w:rsidR="00422CF3" w:rsidRDefault="00422C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FFEF8" w14:textId="77777777" w:rsidR="00422CF3" w:rsidRDefault="00422CF3"/>
    <w:p w14:paraId="2FD551F4" w14:textId="77777777" w:rsidR="00422CF3" w:rsidRDefault="00422CF3">
      <w:pPr>
        <w:rPr>
          <w:sz w:val="2"/>
          <w:szCs w:val="2"/>
        </w:rPr>
      </w:pPr>
    </w:p>
    <w:p w14:paraId="25B5B9A9" w14:textId="77777777" w:rsidR="00422CF3" w:rsidRDefault="00422CF3"/>
    <w:p w14:paraId="47A04ED4" w14:textId="77777777" w:rsidR="00422CF3" w:rsidRDefault="00422CF3">
      <w:pPr>
        <w:spacing w:after="0" w:line="240" w:lineRule="auto"/>
      </w:pPr>
    </w:p>
  </w:footnote>
  <w:footnote w:type="continuationSeparator" w:id="0">
    <w:p w14:paraId="54195852" w14:textId="77777777" w:rsidR="00422CF3" w:rsidRDefault="0042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CF3"/>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106246</TotalTime>
  <Pages>2</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1420</cp:revision>
  <cp:lastPrinted>2009-02-06T05:36:00Z</cp:lastPrinted>
  <dcterms:created xsi:type="dcterms:W3CDTF">2024-01-07T13:43:00Z</dcterms:created>
  <dcterms:modified xsi:type="dcterms:W3CDTF">2025-06-04T08:48:00Z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