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6408" w14:textId="182428EE" w:rsidR="002D224D" w:rsidRDefault="004B32E3" w:rsidP="004B32E3">
      <w:pPr>
        <w:rPr>
          <w:rFonts w:ascii="Times New Roman" w:eastAsia="Arial Unicode MS" w:hAnsi="Times New Roman" w:cs="Times New Roman"/>
          <w:b/>
          <w:bCs/>
          <w:color w:val="000000"/>
          <w:kern w:val="0"/>
          <w:sz w:val="28"/>
          <w:szCs w:val="28"/>
          <w:lang w:eastAsia="ru-RU" w:bidi="uk-UA"/>
        </w:rPr>
      </w:pPr>
      <w:r w:rsidRPr="004B32E3">
        <w:rPr>
          <w:rFonts w:ascii="Times New Roman" w:eastAsia="Arial Unicode MS" w:hAnsi="Times New Roman" w:cs="Times New Roman" w:hint="eastAsia"/>
          <w:b/>
          <w:bCs/>
          <w:color w:val="000000"/>
          <w:kern w:val="0"/>
          <w:sz w:val="28"/>
          <w:szCs w:val="28"/>
          <w:lang w:eastAsia="ru-RU" w:bidi="uk-UA"/>
        </w:rPr>
        <w:t>Тумасян</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Сусанна</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Педагогические</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условия</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подготовки</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бакалавров</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декоративно</w:t>
      </w:r>
      <w:r w:rsidRPr="004B32E3">
        <w:rPr>
          <w:rFonts w:ascii="Times New Roman" w:eastAsia="Arial Unicode MS" w:hAnsi="Times New Roman" w:cs="Times New Roman"/>
          <w:b/>
          <w:bCs/>
          <w:color w:val="000000"/>
          <w:kern w:val="0"/>
          <w:sz w:val="28"/>
          <w:szCs w:val="28"/>
          <w:lang w:eastAsia="ru-RU" w:bidi="uk-UA"/>
        </w:rPr>
        <w:t>-</w:t>
      </w:r>
      <w:r w:rsidRPr="004B32E3">
        <w:rPr>
          <w:rFonts w:ascii="Times New Roman" w:eastAsia="Arial Unicode MS" w:hAnsi="Times New Roman" w:cs="Times New Roman" w:hint="eastAsia"/>
          <w:b/>
          <w:bCs/>
          <w:color w:val="000000"/>
          <w:kern w:val="0"/>
          <w:sz w:val="28"/>
          <w:szCs w:val="28"/>
          <w:lang w:eastAsia="ru-RU" w:bidi="uk-UA"/>
        </w:rPr>
        <w:t>прикладного</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творчества</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на</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основе</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использования</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опыта</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народных</w:t>
      </w:r>
      <w:r w:rsidRPr="004B32E3">
        <w:rPr>
          <w:rFonts w:ascii="Times New Roman" w:eastAsia="Arial Unicode MS" w:hAnsi="Times New Roman" w:cs="Times New Roman"/>
          <w:b/>
          <w:bCs/>
          <w:color w:val="000000"/>
          <w:kern w:val="0"/>
          <w:sz w:val="28"/>
          <w:szCs w:val="28"/>
          <w:lang w:eastAsia="ru-RU" w:bidi="uk-UA"/>
        </w:rPr>
        <w:t xml:space="preserve"> </w:t>
      </w:r>
      <w:r w:rsidRPr="004B32E3">
        <w:rPr>
          <w:rFonts w:ascii="Times New Roman" w:eastAsia="Arial Unicode MS" w:hAnsi="Times New Roman" w:cs="Times New Roman" w:hint="eastAsia"/>
          <w:b/>
          <w:bCs/>
          <w:color w:val="000000"/>
          <w:kern w:val="0"/>
          <w:sz w:val="28"/>
          <w:szCs w:val="28"/>
          <w:lang w:eastAsia="ru-RU" w:bidi="uk-UA"/>
        </w:rPr>
        <w:t>мастеров</w:t>
      </w:r>
    </w:p>
    <w:p w14:paraId="1D28E9A6" w14:textId="77777777" w:rsidR="004B32E3" w:rsidRDefault="004B32E3" w:rsidP="004B32E3">
      <w:r>
        <w:rPr>
          <w:rFonts w:hint="eastAsia"/>
        </w:rPr>
        <w:t>ОГЛАВЛЕНИЕ</w:t>
      </w:r>
      <w:r>
        <w:t xml:space="preserve"> </w:t>
      </w:r>
      <w:r>
        <w:rPr>
          <w:rFonts w:hint="eastAsia"/>
        </w:rPr>
        <w:t>ДИССЕРТАЦИИ</w:t>
      </w:r>
    </w:p>
    <w:p w14:paraId="459850FB" w14:textId="77777777" w:rsidR="004B32E3" w:rsidRDefault="004B32E3" w:rsidP="004B32E3">
      <w:r>
        <w:rPr>
          <w:rFonts w:hint="eastAsia"/>
        </w:rPr>
        <w:t>кандидат</w:t>
      </w:r>
      <w:r>
        <w:t xml:space="preserve"> </w:t>
      </w:r>
      <w:r>
        <w:rPr>
          <w:rFonts w:hint="eastAsia"/>
        </w:rPr>
        <w:t>наук</w:t>
      </w:r>
      <w:r>
        <w:t xml:space="preserve"> </w:t>
      </w:r>
      <w:r>
        <w:rPr>
          <w:rFonts w:hint="eastAsia"/>
        </w:rPr>
        <w:t>Тумасян</w:t>
      </w:r>
      <w:r>
        <w:t xml:space="preserve"> </w:t>
      </w:r>
      <w:r>
        <w:rPr>
          <w:rFonts w:hint="eastAsia"/>
        </w:rPr>
        <w:t>Сусанна</w:t>
      </w:r>
      <w:r>
        <w:t xml:space="preserve"> </w:t>
      </w:r>
      <w:r>
        <w:rPr>
          <w:rFonts w:hint="eastAsia"/>
        </w:rPr>
        <w:t>Васильевна</w:t>
      </w:r>
    </w:p>
    <w:p w14:paraId="7F67988D" w14:textId="77777777" w:rsidR="004B32E3" w:rsidRDefault="004B32E3" w:rsidP="004B32E3">
      <w:r>
        <w:rPr>
          <w:rFonts w:hint="eastAsia"/>
        </w:rPr>
        <w:t>ВВЕДЕНИЕ</w:t>
      </w:r>
    </w:p>
    <w:p w14:paraId="44546497" w14:textId="77777777" w:rsidR="004B32E3" w:rsidRDefault="004B32E3" w:rsidP="004B32E3"/>
    <w:p w14:paraId="74A3C8FF" w14:textId="77777777" w:rsidR="004B32E3" w:rsidRDefault="004B32E3" w:rsidP="004B32E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разработки</w:t>
      </w:r>
      <w:r>
        <w:t xml:space="preserve"> </w:t>
      </w:r>
      <w:r>
        <w:rPr>
          <w:rFonts w:hint="eastAsia"/>
        </w:rPr>
        <w:t>педагогических</w:t>
      </w:r>
      <w:r>
        <w:t xml:space="preserve"> </w:t>
      </w:r>
      <w:r>
        <w:rPr>
          <w:rFonts w:hint="eastAsia"/>
        </w:rPr>
        <w:t>условий</w:t>
      </w:r>
      <w:r>
        <w:t xml:space="preserve"> </w:t>
      </w:r>
      <w:r>
        <w:rPr>
          <w:rFonts w:hint="eastAsia"/>
        </w:rPr>
        <w:t>в</w:t>
      </w:r>
      <w:r>
        <w:t xml:space="preserve"> </w:t>
      </w:r>
      <w:r>
        <w:rPr>
          <w:rFonts w:hint="eastAsia"/>
        </w:rPr>
        <w:t>организации</w:t>
      </w:r>
      <w:r>
        <w:t xml:space="preserve"> </w:t>
      </w:r>
      <w:r>
        <w:rPr>
          <w:rFonts w:hint="eastAsia"/>
        </w:rPr>
        <w:t>подготовки</w:t>
      </w:r>
      <w:r>
        <w:t xml:space="preserve"> </w:t>
      </w:r>
      <w:r>
        <w:rPr>
          <w:rFonts w:hint="eastAsia"/>
        </w:rPr>
        <w:t>бакалавров</w:t>
      </w:r>
      <w:r>
        <w:t xml:space="preserve"> </w:t>
      </w:r>
      <w:r>
        <w:rPr>
          <w:rFonts w:hint="eastAsia"/>
        </w:rPr>
        <w:t>народной</w:t>
      </w:r>
      <w:r>
        <w:t xml:space="preserve"> </w:t>
      </w:r>
      <w:r>
        <w:rPr>
          <w:rFonts w:hint="eastAsia"/>
        </w:rPr>
        <w:t>художественной</w:t>
      </w:r>
      <w:r>
        <w:t xml:space="preserve"> </w:t>
      </w:r>
      <w:r>
        <w:rPr>
          <w:rFonts w:hint="eastAsia"/>
        </w:rPr>
        <w:t>культуры</w:t>
      </w:r>
      <w:r>
        <w:t xml:space="preserve"> </w:t>
      </w:r>
      <w:r>
        <w:rPr>
          <w:rFonts w:hint="eastAsia"/>
        </w:rPr>
        <w:t>в</w:t>
      </w:r>
      <w:r>
        <w:t xml:space="preserve"> </w:t>
      </w:r>
      <w:r>
        <w:rPr>
          <w:rFonts w:hint="eastAsia"/>
        </w:rPr>
        <w:t>вузе</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опыта</w:t>
      </w:r>
      <w:r>
        <w:t xml:space="preserve"> </w:t>
      </w:r>
      <w:r>
        <w:rPr>
          <w:rFonts w:hint="eastAsia"/>
        </w:rPr>
        <w:t>народных</w:t>
      </w:r>
      <w:r>
        <w:t xml:space="preserve"> </w:t>
      </w:r>
      <w:r>
        <w:rPr>
          <w:rFonts w:hint="eastAsia"/>
        </w:rPr>
        <w:t>мастеров</w:t>
      </w:r>
    </w:p>
    <w:p w14:paraId="4A62DE2A" w14:textId="77777777" w:rsidR="004B32E3" w:rsidRDefault="004B32E3" w:rsidP="004B32E3"/>
    <w:p w14:paraId="4DF1D117" w14:textId="77777777" w:rsidR="004B32E3" w:rsidRDefault="004B32E3" w:rsidP="004B32E3">
      <w:r>
        <w:t xml:space="preserve">1.1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использования</w:t>
      </w:r>
      <w:r>
        <w:t xml:space="preserve"> </w:t>
      </w:r>
      <w:r>
        <w:rPr>
          <w:rFonts w:hint="eastAsia"/>
        </w:rPr>
        <w:t>опыта</w:t>
      </w:r>
      <w:r>
        <w:t xml:space="preserve"> </w:t>
      </w:r>
      <w:r>
        <w:rPr>
          <w:rFonts w:hint="eastAsia"/>
        </w:rPr>
        <w:t>народных</w:t>
      </w:r>
      <w:r>
        <w:t xml:space="preserve"> </w:t>
      </w:r>
      <w:r>
        <w:rPr>
          <w:rFonts w:hint="eastAsia"/>
        </w:rPr>
        <w:t>мастеров</w:t>
      </w:r>
      <w:r>
        <w:t xml:space="preserve"> </w:t>
      </w:r>
      <w:r>
        <w:rPr>
          <w:rFonts w:hint="eastAsia"/>
        </w:rPr>
        <w:t>при</w:t>
      </w:r>
      <w:r>
        <w:t xml:space="preserve"> </w:t>
      </w:r>
      <w:r>
        <w:rPr>
          <w:rFonts w:hint="eastAsia"/>
        </w:rPr>
        <w:t>подготовке</w:t>
      </w:r>
      <w:r>
        <w:t xml:space="preserve"> </w:t>
      </w:r>
      <w:r>
        <w:rPr>
          <w:rFonts w:hint="eastAsia"/>
        </w:rPr>
        <w:t>бакалавров</w:t>
      </w:r>
      <w:r>
        <w:t xml:space="preserve"> </w:t>
      </w:r>
      <w:r>
        <w:rPr>
          <w:rFonts w:hint="eastAsia"/>
        </w:rPr>
        <w:t>народной</w:t>
      </w:r>
      <w:r>
        <w:t xml:space="preserve"> </w:t>
      </w:r>
      <w:r>
        <w:rPr>
          <w:rFonts w:hint="eastAsia"/>
        </w:rPr>
        <w:t>художественной</w:t>
      </w:r>
      <w:r>
        <w:t xml:space="preserve"> </w:t>
      </w:r>
      <w:r>
        <w:rPr>
          <w:rFonts w:hint="eastAsia"/>
        </w:rPr>
        <w:t>культуры</w:t>
      </w:r>
      <w:r>
        <w:t xml:space="preserve"> </w:t>
      </w:r>
      <w:r>
        <w:rPr>
          <w:rFonts w:hint="eastAsia"/>
        </w:rPr>
        <w:t>в</w:t>
      </w:r>
      <w:r>
        <w:t xml:space="preserve"> </w:t>
      </w:r>
      <w:r>
        <w:rPr>
          <w:rFonts w:hint="eastAsia"/>
        </w:rPr>
        <w:t>вузе</w:t>
      </w:r>
    </w:p>
    <w:p w14:paraId="50EF4568" w14:textId="77777777" w:rsidR="004B32E3" w:rsidRDefault="004B32E3" w:rsidP="004B32E3"/>
    <w:p w14:paraId="06468FC2" w14:textId="77777777" w:rsidR="004B32E3" w:rsidRDefault="004B32E3" w:rsidP="004B32E3">
      <w:r>
        <w:t xml:space="preserve">1.2 </w:t>
      </w:r>
      <w:r>
        <w:rPr>
          <w:rFonts w:hint="eastAsia"/>
        </w:rPr>
        <w:t>Особенности</w:t>
      </w:r>
      <w:r>
        <w:t xml:space="preserve"> </w:t>
      </w:r>
      <w:r>
        <w:rPr>
          <w:rFonts w:hint="eastAsia"/>
        </w:rPr>
        <w:t>организации</w:t>
      </w:r>
      <w:r>
        <w:t xml:space="preserve"> </w:t>
      </w:r>
      <w:r>
        <w:rPr>
          <w:rFonts w:hint="eastAsia"/>
        </w:rPr>
        <w:t>учебного</w:t>
      </w:r>
      <w:r>
        <w:t xml:space="preserve"> </w:t>
      </w:r>
      <w:r>
        <w:rPr>
          <w:rFonts w:hint="eastAsia"/>
        </w:rPr>
        <w:t>процесса</w:t>
      </w:r>
      <w:r>
        <w:t xml:space="preserve"> </w:t>
      </w:r>
      <w:r>
        <w:rPr>
          <w:rFonts w:hint="eastAsia"/>
        </w:rPr>
        <w:t>при</w:t>
      </w:r>
      <w:r>
        <w:t xml:space="preserve"> </w:t>
      </w:r>
      <w:r>
        <w:rPr>
          <w:rFonts w:hint="eastAsia"/>
        </w:rPr>
        <w:t>подготовке</w:t>
      </w:r>
      <w:r>
        <w:t xml:space="preserve"> </w:t>
      </w:r>
      <w:r>
        <w:rPr>
          <w:rFonts w:hint="eastAsia"/>
        </w:rPr>
        <w:t>бакалавров</w:t>
      </w:r>
      <w:r>
        <w:t xml:space="preserve">, </w:t>
      </w:r>
      <w:r>
        <w:rPr>
          <w:rFonts w:hint="eastAsia"/>
        </w:rPr>
        <w:t>будущих</w:t>
      </w:r>
      <w:r>
        <w:t xml:space="preserve"> </w:t>
      </w:r>
      <w:r>
        <w:rPr>
          <w:rFonts w:hint="eastAsia"/>
        </w:rPr>
        <w:t>руководителей</w:t>
      </w:r>
      <w:r>
        <w:t xml:space="preserve"> </w:t>
      </w:r>
      <w:r>
        <w:rPr>
          <w:rFonts w:hint="eastAsia"/>
        </w:rPr>
        <w:t>студий</w:t>
      </w:r>
      <w:r>
        <w:t xml:space="preserve"> </w:t>
      </w:r>
      <w:r>
        <w:rPr>
          <w:rFonts w:hint="eastAsia"/>
        </w:rPr>
        <w:t>декоративно</w:t>
      </w:r>
      <w:r>
        <w:t>-</w:t>
      </w:r>
      <w:r>
        <w:rPr>
          <w:rFonts w:hint="eastAsia"/>
        </w:rPr>
        <w:t>прикладного</w:t>
      </w:r>
      <w:r>
        <w:t xml:space="preserve"> </w:t>
      </w:r>
      <w:r>
        <w:rPr>
          <w:rFonts w:hint="eastAsia"/>
        </w:rPr>
        <w:t>творчества</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опыта</w:t>
      </w:r>
      <w:r>
        <w:t xml:space="preserve"> </w:t>
      </w:r>
      <w:r>
        <w:rPr>
          <w:rFonts w:hint="eastAsia"/>
        </w:rPr>
        <w:t>народных</w:t>
      </w:r>
      <w:r>
        <w:t xml:space="preserve"> </w:t>
      </w:r>
      <w:r>
        <w:rPr>
          <w:rFonts w:hint="eastAsia"/>
        </w:rPr>
        <w:t>мастеров</w:t>
      </w:r>
    </w:p>
    <w:p w14:paraId="5C05CB4F" w14:textId="77777777" w:rsidR="004B32E3" w:rsidRDefault="004B32E3" w:rsidP="004B32E3"/>
    <w:p w14:paraId="65557AA0" w14:textId="77777777" w:rsidR="004B32E3" w:rsidRDefault="004B32E3" w:rsidP="004B32E3">
      <w:r>
        <w:t xml:space="preserve">1.3 </w:t>
      </w:r>
      <w:r>
        <w:rPr>
          <w:rFonts w:hint="eastAsia"/>
        </w:rPr>
        <w:t>Педагогическая</w:t>
      </w:r>
      <w:r>
        <w:t xml:space="preserve"> </w:t>
      </w:r>
      <w:r>
        <w:rPr>
          <w:rFonts w:hint="eastAsia"/>
        </w:rPr>
        <w:t>модель</w:t>
      </w:r>
      <w:r>
        <w:t xml:space="preserve"> </w:t>
      </w:r>
      <w:r>
        <w:rPr>
          <w:rFonts w:hint="eastAsia"/>
        </w:rPr>
        <w:t>подготовки</w:t>
      </w:r>
      <w:r>
        <w:t xml:space="preserve"> </w:t>
      </w:r>
      <w:r>
        <w:rPr>
          <w:rFonts w:hint="eastAsia"/>
        </w:rPr>
        <w:t>бакалавров</w:t>
      </w:r>
      <w:r>
        <w:t xml:space="preserve"> </w:t>
      </w:r>
      <w:r>
        <w:rPr>
          <w:rFonts w:hint="eastAsia"/>
        </w:rPr>
        <w:t>декоративно</w:t>
      </w:r>
      <w:r>
        <w:t>-</w:t>
      </w:r>
      <w:r>
        <w:rPr>
          <w:rFonts w:hint="eastAsia"/>
        </w:rPr>
        <w:t>прикладного</w:t>
      </w:r>
      <w:r>
        <w:t xml:space="preserve"> </w:t>
      </w:r>
      <w:r>
        <w:rPr>
          <w:rFonts w:hint="eastAsia"/>
        </w:rPr>
        <w:t>творчества</w:t>
      </w:r>
      <w:r>
        <w:t xml:space="preserve"> </w:t>
      </w:r>
      <w:r>
        <w:rPr>
          <w:rFonts w:hint="eastAsia"/>
        </w:rPr>
        <w:t>в</w:t>
      </w:r>
      <w:r>
        <w:t xml:space="preserve"> </w:t>
      </w:r>
      <w:r>
        <w:rPr>
          <w:rFonts w:hint="eastAsia"/>
        </w:rPr>
        <w:t>вузе</w:t>
      </w:r>
      <w:r>
        <w:t xml:space="preserve"> </w:t>
      </w:r>
      <w:r>
        <w:rPr>
          <w:rFonts w:hint="eastAsia"/>
        </w:rPr>
        <w:t>на</w:t>
      </w:r>
      <w:r>
        <w:t xml:space="preserve"> </w:t>
      </w:r>
      <w:r>
        <w:rPr>
          <w:rFonts w:hint="eastAsia"/>
        </w:rPr>
        <w:t>основе</w:t>
      </w:r>
      <w:r>
        <w:t xml:space="preserve"> </w:t>
      </w:r>
      <w:r>
        <w:rPr>
          <w:rFonts w:hint="eastAsia"/>
        </w:rPr>
        <w:t>опыта</w:t>
      </w:r>
      <w:r>
        <w:t xml:space="preserve"> </w:t>
      </w:r>
      <w:r>
        <w:rPr>
          <w:rFonts w:hint="eastAsia"/>
        </w:rPr>
        <w:t>народных</w:t>
      </w:r>
      <w:r>
        <w:t xml:space="preserve"> </w:t>
      </w:r>
      <w:r>
        <w:rPr>
          <w:rFonts w:hint="eastAsia"/>
        </w:rPr>
        <w:t>мастеров</w:t>
      </w:r>
    </w:p>
    <w:p w14:paraId="1B4E3FAB" w14:textId="77777777" w:rsidR="004B32E3" w:rsidRDefault="004B32E3" w:rsidP="004B32E3"/>
    <w:p w14:paraId="23ED3A0C" w14:textId="77777777" w:rsidR="004B32E3" w:rsidRDefault="004B32E3" w:rsidP="004B32E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ED8974E" w14:textId="77777777" w:rsidR="004B32E3" w:rsidRDefault="004B32E3" w:rsidP="004B32E3"/>
    <w:p w14:paraId="363166F9" w14:textId="77777777" w:rsidR="004B32E3" w:rsidRDefault="004B32E3" w:rsidP="004B32E3">
      <w:r>
        <w:rPr>
          <w:rFonts w:hint="eastAsia"/>
        </w:rPr>
        <w:t>Глава</w:t>
      </w:r>
      <w:r>
        <w:t xml:space="preserve"> 2. </w:t>
      </w:r>
      <w:r>
        <w:rPr>
          <w:rFonts w:hint="eastAsia"/>
        </w:rPr>
        <w:t>Экспериментальная</w:t>
      </w:r>
      <w:r>
        <w:t xml:space="preserve"> </w:t>
      </w:r>
      <w:r>
        <w:rPr>
          <w:rFonts w:hint="eastAsia"/>
        </w:rPr>
        <w:t>проверка</w:t>
      </w:r>
      <w:r>
        <w:t xml:space="preserve"> </w:t>
      </w:r>
      <w:r>
        <w:rPr>
          <w:rFonts w:hint="eastAsia"/>
        </w:rPr>
        <w:t>практической</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подготовки</w:t>
      </w:r>
      <w:r>
        <w:t xml:space="preserve"> </w:t>
      </w:r>
      <w:r>
        <w:rPr>
          <w:rFonts w:hint="eastAsia"/>
        </w:rPr>
        <w:t>бакалавров</w:t>
      </w:r>
      <w:r>
        <w:t xml:space="preserve">, </w:t>
      </w:r>
      <w:r>
        <w:rPr>
          <w:rFonts w:hint="eastAsia"/>
        </w:rPr>
        <w:t>будущих</w:t>
      </w:r>
      <w:r>
        <w:t xml:space="preserve"> </w:t>
      </w:r>
      <w:r>
        <w:rPr>
          <w:rFonts w:hint="eastAsia"/>
        </w:rPr>
        <w:t>руководителей</w:t>
      </w:r>
      <w:r>
        <w:t xml:space="preserve"> </w:t>
      </w:r>
      <w:r>
        <w:rPr>
          <w:rFonts w:hint="eastAsia"/>
        </w:rPr>
        <w:t>студий</w:t>
      </w:r>
      <w:r>
        <w:t xml:space="preserve"> </w:t>
      </w:r>
      <w:r>
        <w:rPr>
          <w:rFonts w:hint="eastAsia"/>
        </w:rPr>
        <w:t>декоративно</w:t>
      </w:r>
      <w:r>
        <w:t>-</w:t>
      </w:r>
      <w:r>
        <w:rPr>
          <w:rFonts w:hint="eastAsia"/>
        </w:rPr>
        <w:t>прикладного</w:t>
      </w:r>
      <w:r>
        <w:t xml:space="preserve"> </w:t>
      </w:r>
      <w:r>
        <w:rPr>
          <w:rFonts w:hint="eastAsia"/>
        </w:rPr>
        <w:t>творчества</w:t>
      </w:r>
      <w:r>
        <w:t xml:space="preserve"> </w:t>
      </w:r>
      <w:r>
        <w:rPr>
          <w:rFonts w:hint="eastAsia"/>
        </w:rPr>
        <w:t>в</w:t>
      </w:r>
      <w:r>
        <w:t xml:space="preserve"> </w:t>
      </w:r>
      <w:r>
        <w:rPr>
          <w:rFonts w:hint="eastAsia"/>
        </w:rPr>
        <w:t>вузе</w:t>
      </w:r>
      <w:r>
        <w:t xml:space="preserve"> </w:t>
      </w:r>
      <w:r>
        <w:rPr>
          <w:rFonts w:hint="eastAsia"/>
        </w:rPr>
        <w:t>на</w:t>
      </w:r>
      <w:r>
        <w:t xml:space="preserve"> </w:t>
      </w:r>
      <w:r>
        <w:rPr>
          <w:rFonts w:hint="eastAsia"/>
        </w:rPr>
        <w:t>основе</w:t>
      </w:r>
      <w:r>
        <w:t xml:space="preserve"> </w:t>
      </w:r>
      <w:r>
        <w:rPr>
          <w:rFonts w:hint="eastAsia"/>
        </w:rPr>
        <w:t>опыта</w:t>
      </w:r>
      <w:r>
        <w:t xml:space="preserve"> </w:t>
      </w:r>
      <w:r>
        <w:rPr>
          <w:rFonts w:hint="eastAsia"/>
        </w:rPr>
        <w:t>народных</w:t>
      </w:r>
      <w:r>
        <w:t xml:space="preserve"> </w:t>
      </w:r>
      <w:r>
        <w:rPr>
          <w:rFonts w:hint="eastAsia"/>
        </w:rPr>
        <w:t>мастеров</w:t>
      </w:r>
    </w:p>
    <w:p w14:paraId="20483DEB" w14:textId="77777777" w:rsidR="004B32E3" w:rsidRDefault="004B32E3" w:rsidP="004B32E3"/>
    <w:p w14:paraId="0E7C2396" w14:textId="77777777" w:rsidR="004B32E3" w:rsidRDefault="004B32E3" w:rsidP="004B32E3">
      <w:r>
        <w:t xml:space="preserve">2.1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подготовки</w:t>
      </w:r>
      <w:r>
        <w:t xml:space="preserve"> </w:t>
      </w:r>
      <w:r>
        <w:rPr>
          <w:rFonts w:hint="eastAsia"/>
        </w:rPr>
        <w:t>бакалавров</w:t>
      </w:r>
      <w:r>
        <w:t xml:space="preserve"> </w:t>
      </w:r>
      <w:r>
        <w:rPr>
          <w:rFonts w:hint="eastAsia"/>
        </w:rPr>
        <w:t>декоративно</w:t>
      </w:r>
      <w:r>
        <w:t>-</w:t>
      </w:r>
      <w:r>
        <w:rPr>
          <w:rFonts w:hint="eastAsia"/>
        </w:rPr>
        <w:t>прикладного</w:t>
      </w:r>
      <w:r>
        <w:t xml:space="preserve"> </w:t>
      </w:r>
      <w:r>
        <w:rPr>
          <w:rFonts w:hint="eastAsia"/>
        </w:rPr>
        <w:t>творчества</w:t>
      </w:r>
      <w:r>
        <w:t xml:space="preserve"> </w:t>
      </w:r>
      <w:r>
        <w:rPr>
          <w:rFonts w:hint="eastAsia"/>
        </w:rPr>
        <w:t>в</w:t>
      </w:r>
      <w:r>
        <w:t xml:space="preserve"> </w:t>
      </w:r>
      <w:r>
        <w:rPr>
          <w:rFonts w:hint="eastAsia"/>
        </w:rPr>
        <w:t>вузе</w:t>
      </w:r>
      <w:r>
        <w:t xml:space="preserve"> </w:t>
      </w:r>
      <w:r>
        <w:rPr>
          <w:rFonts w:hint="eastAsia"/>
        </w:rPr>
        <w:t>на</w:t>
      </w:r>
      <w:r>
        <w:t xml:space="preserve"> </w:t>
      </w:r>
      <w:r>
        <w:rPr>
          <w:rFonts w:hint="eastAsia"/>
        </w:rPr>
        <w:t>основе</w:t>
      </w:r>
      <w:r>
        <w:t xml:space="preserve"> </w:t>
      </w:r>
      <w:r>
        <w:rPr>
          <w:rFonts w:hint="eastAsia"/>
        </w:rPr>
        <w:t>опыта</w:t>
      </w:r>
      <w:r>
        <w:t xml:space="preserve"> </w:t>
      </w:r>
      <w:r>
        <w:rPr>
          <w:rFonts w:hint="eastAsia"/>
        </w:rPr>
        <w:t>народных</w:t>
      </w:r>
      <w:r>
        <w:t xml:space="preserve"> </w:t>
      </w:r>
      <w:r>
        <w:rPr>
          <w:rFonts w:hint="eastAsia"/>
        </w:rPr>
        <w:t>мастеров</w:t>
      </w:r>
    </w:p>
    <w:p w14:paraId="4B6DE258" w14:textId="77777777" w:rsidR="004B32E3" w:rsidRDefault="004B32E3" w:rsidP="004B32E3"/>
    <w:p w14:paraId="5191344B" w14:textId="77777777" w:rsidR="004B32E3" w:rsidRDefault="004B32E3" w:rsidP="004B32E3">
      <w:r>
        <w:t xml:space="preserve">2.2 </w:t>
      </w:r>
      <w:r>
        <w:rPr>
          <w:rFonts w:hint="eastAsia"/>
        </w:rPr>
        <w:t>Методы</w:t>
      </w:r>
      <w:r>
        <w:t xml:space="preserve"> </w:t>
      </w:r>
      <w:r>
        <w:rPr>
          <w:rFonts w:hint="eastAsia"/>
        </w:rPr>
        <w:t>и</w:t>
      </w:r>
      <w:r>
        <w:t xml:space="preserve"> </w:t>
      </w:r>
      <w:r>
        <w:rPr>
          <w:rFonts w:hint="eastAsia"/>
        </w:rPr>
        <w:t>технологии</w:t>
      </w:r>
      <w:r>
        <w:t xml:space="preserve"> </w:t>
      </w:r>
      <w:r>
        <w:rPr>
          <w:rFonts w:hint="eastAsia"/>
        </w:rPr>
        <w:t>использования</w:t>
      </w:r>
      <w:r>
        <w:t xml:space="preserve"> </w:t>
      </w:r>
      <w:r>
        <w:rPr>
          <w:rFonts w:hint="eastAsia"/>
        </w:rPr>
        <w:t>опыта</w:t>
      </w:r>
      <w:r>
        <w:t xml:space="preserve"> </w:t>
      </w:r>
      <w:r>
        <w:rPr>
          <w:rFonts w:hint="eastAsia"/>
        </w:rPr>
        <w:t>народных</w:t>
      </w:r>
      <w:r>
        <w:t xml:space="preserve"> </w:t>
      </w:r>
      <w:r>
        <w:rPr>
          <w:rFonts w:hint="eastAsia"/>
        </w:rPr>
        <w:t>мастеров</w:t>
      </w:r>
      <w:r>
        <w:t xml:space="preserve"> </w:t>
      </w:r>
      <w:r>
        <w:rPr>
          <w:rFonts w:hint="eastAsia"/>
        </w:rPr>
        <w:t>в</w:t>
      </w:r>
      <w:r>
        <w:t xml:space="preserve"> </w:t>
      </w:r>
      <w:r>
        <w:rPr>
          <w:rFonts w:hint="eastAsia"/>
        </w:rPr>
        <w:t>подготовке</w:t>
      </w:r>
      <w:r>
        <w:t xml:space="preserve"> </w:t>
      </w:r>
      <w:r>
        <w:rPr>
          <w:rFonts w:hint="eastAsia"/>
        </w:rPr>
        <w:t>бакалавров</w:t>
      </w:r>
      <w:r>
        <w:t xml:space="preserve">, </w:t>
      </w:r>
      <w:r>
        <w:rPr>
          <w:rFonts w:hint="eastAsia"/>
        </w:rPr>
        <w:t>будущих</w:t>
      </w:r>
      <w:r>
        <w:t xml:space="preserve"> </w:t>
      </w:r>
      <w:r>
        <w:rPr>
          <w:rFonts w:hint="eastAsia"/>
        </w:rPr>
        <w:t>руководителей</w:t>
      </w:r>
      <w:r>
        <w:t xml:space="preserve"> </w:t>
      </w:r>
      <w:r>
        <w:rPr>
          <w:rFonts w:hint="eastAsia"/>
        </w:rPr>
        <w:t>студий</w:t>
      </w:r>
      <w:r>
        <w:t xml:space="preserve"> </w:t>
      </w:r>
      <w:r>
        <w:rPr>
          <w:rFonts w:hint="eastAsia"/>
        </w:rPr>
        <w:t>декоративно</w:t>
      </w:r>
      <w:r>
        <w:t>-</w:t>
      </w:r>
      <w:r>
        <w:rPr>
          <w:rFonts w:hint="eastAsia"/>
        </w:rPr>
        <w:t>прикладного</w:t>
      </w:r>
      <w:r>
        <w:t xml:space="preserve"> </w:t>
      </w:r>
      <w:r>
        <w:rPr>
          <w:rFonts w:hint="eastAsia"/>
        </w:rPr>
        <w:t>творчества</w:t>
      </w:r>
      <w:r>
        <w:t xml:space="preserve">, </w:t>
      </w:r>
      <w:r>
        <w:rPr>
          <w:rFonts w:hint="eastAsia"/>
        </w:rPr>
        <w:t>в</w:t>
      </w:r>
      <w:r>
        <w:t xml:space="preserve"> </w:t>
      </w:r>
      <w:r>
        <w:rPr>
          <w:rFonts w:hint="eastAsia"/>
        </w:rPr>
        <w:t>вузе</w:t>
      </w:r>
    </w:p>
    <w:p w14:paraId="4A8FF16B" w14:textId="77777777" w:rsidR="004B32E3" w:rsidRDefault="004B32E3" w:rsidP="004B32E3"/>
    <w:p w14:paraId="0F2D7D5A" w14:textId="77777777" w:rsidR="004B32E3" w:rsidRDefault="004B32E3" w:rsidP="004B32E3">
      <w:r>
        <w:t xml:space="preserve">2.3 </w:t>
      </w:r>
      <w:r>
        <w:rPr>
          <w:rFonts w:hint="eastAsia"/>
        </w:rPr>
        <w:t>Ход</w:t>
      </w:r>
      <w:r>
        <w:t xml:space="preserve"> </w:t>
      </w:r>
      <w:r>
        <w:rPr>
          <w:rFonts w:hint="eastAsia"/>
        </w:rPr>
        <w:t>и</w:t>
      </w:r>
      <w:r>
        <w:t xml:space="preserve">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использованию</w:t>
      </w:r>
      <w:r>
        <w:t xml:space="preserve"> </w:t>
      </w:r>
      <w:r>
        <w:rPr>
          <w:rFonts w:hint="eastAsia"/>
        </w:rPr>
        <w:t>опыта</w:t>
      </w:r>
    </w:p>
    <w:p w14:paraId="5F2E9340" w14:textId="77777777" w:rsidR="004B32E3" w:rsidRDefault="004B32E3" w:rsidP="004B32E3"/>
    <w:p w14:paraId="18D3E8E0" w14:textId="77777777" w:rsidR="004B32E3" w:rsidRDefault="004B32E3" w:rsidP="004B32E3">
      <w:r>
        <w:rPr>
          <w:rFonts w:hint="eastAsia"/>
        </w:rPr>
        <w:t>народных</w:t>
      </w:r>
      <w:r>
        <w:t xml:space="preserve"> </w:t>
      </w:r>
      <w:r>
        <w:rPr>
          <w:rFonts w:hint="eastAsia"/>
        </w:rPr>
        <w:t>мастеров</w:t>
      </w:r>
      <w:r>
        <w:t xml:space="preserve"> </w:t>
      </w:r>
      <w:r>
        <w:rPr>
          <w:rFonts w:hint="eastAsia"/>
        </w:rPr>
        <w:t>в</w:t>
      </w:r>
      <w:r>
        <w:t xml:space="preserve"> </w:t>
      </w:r>
      <w:r>
        <w:rPr>
          <w:rFonts w:hint="eastAsia"/>
        </w:rPr>
        <w:t>подготовке</w:t>
      </w:r>
      <w:r>
        <w:t xml:space="preserve"> </w:t>
      </w:r>
      <w:r>
        <w:rPr>
          <w:rFonts w:hint="eastAsia"/>
        </w:rPr>
        <w:t>бакалавров</w:t>
      </w:r>
      <w:r>
        <w:t xml:space="preserve"> </w:t>
      </w:r>
      <w:r>
        <w:rPr>
          <w:rFonts w:hint="eastAsia"/>
        </w:rPr>
        <w:t>декоративно</w:t>
      </w:r>
      <w:r>
        <w:t>-</w:t>
      </w:r>
    </w:p>
    <w:p w14:paraId="14999F10" w14:textId="77777777" w:rsidR="004B32E3" w:rsidRDefault="004B32E3" w:rsidP="004B32E3"/>
    <w:p w14:paraId="6477D970" w14:textId="77777777" w:rsidR="004B32E3" w:rsidRDefault="004B32E3" w:rsidP="004B32E3">
      <w:r>
        <w:rPr>
          <w:rFonts w:hint="eastAsia"/>
        </w:rPr>
        <w:t>прикладного</w:t>
      </w:r>
      <w:r>
        <w:t xml:space="preserve"> </w:t>
      </w:r>
      <w:r>
        <w:rPr>
          <w:rFonts w:hint="eastAsia"/>
        </w:rPr>
        <w:t>творчества</w:t>
      </w:r>
      <w:r>
        <w:t xml:space="preserve"> </w:t>
      </w:r>
      <w:r>
        <w:rPr>
          <w:rFonts w:hint="eastAsia"/>
        </w:rPr>
        <w:t>в</w:t>
      </w:r>
      <w:r>
        <w:t xml:space="preserve"> </w:t>
      </w:r>
      <w:r>
        <w:rPr>
          <w:rFonts w:hint="eastAsia"/>
        </w:rPr>
        <w:t>вузе</w:t>
      </w:r>
    </w:p>
    <w:p w14:paraId="64DD9978" w14:textId="77777777" w:rsidR="004B32E3" w:rsidRDefault="004B32E3" w:rsidP="004B32E3"/>
    <w:p w14:paraId="24556D22" w14:textId="77777777" w:rsidR="004B32E3" w:rsidRDefault="004B32E3" w:rsidP="004B32E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C487156" w14:textId="77777777" w:rsidR="004B32E3" w:rsidRDefault="004B32E3" w:rsidP="004B32E3"/>
    <w:p w14:paraId="0230F518" w14:textId="77777777" w:rsidR="004B32E3" w:rsidRDefault="004B32E3" w:rsidP="004B32E3">
      <w:r>
        <w:rPr>
          <w:rFonts w:hint="eastAsia"/>
        </w:rPr>
        <w:t>ЗАКЛЮЧЕНИЕ</w:t>
      </w:r>
    </w:p>
    <w:p w14:paraId="2B374F25" w14:textId="77777777" w:rsidR="004B32E3" w:rsidRDefault="004B32E3" w:rsidP="004B32E3"/>
    <w:p w14:paraId="03E4057B" w14:textId="77777777" w:rsidR="004B32E3" w:rsidRDefault="004B32E3" w:rsidP="004B32E3">
      <w:r>
        <w:rPr>
          <w:rFonts w:hint="eastAsia"/>
        </w:rPr>
        <w:t>БИБЛИОГРАФИЯ</w:t>
      </w:r>
    </w:p>
    <w:p w14:paraId="5DB2EB4A" w14:textId="77777777" w:rsidR="004B32E3" w:rsidRDefault="004B32E3" w:rsidP="004B32E3"/>
    <w:p w14:paraId="281A29C0" w14:textId="33F96B26" w:rsidR="004B32E3" w:rsidRPr="004B32E3" w:rsidRDefault="004B32E3" w:rsidP="004B32E3">
      <w:r>
        <w:rPr>
          <w:rFonts w:hint="eastAsia"/>
        </w:rPr>
        <w:t>ПРИЛОЖЕНИЕ</w:t>
      </w:r>
    </w:p>
    <w:sectPr w:rsidR="004B32E3" w:rsidRPr="004B32E3" w:rsidSect="007E44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1B04" w14:textId="77777777" w:rsidR="007E445C" w:rsidRDefault="007E445C">
      <w:pPr>
        <w:spacing w:after="0" w:line="240" w:lineRule="auto"/>
      </w:pPr>
      <w:r>
        <w:separator/>
      </w:r>
    </w:p>
  </w:endnote>
  <w:endnote w:type="continuationSeparator" w:id="0">
    <w:p w14:paraId="3E8EEE05" w14:textId="77777777" w:rsidR="007E445C" w:rsidRDefault="007E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F469" w14:textId="77777777" w:rsidR="007E445C" w:rsidRDefault="007E445C"/>
    <w:p w14:paraId="4FAA321E" w14:textId="77777777" w:rsidR="007E445C" w:rsidRDefault="007E445C"/>
    <w:p w14:paraId="4F5177CC" w14:textId="77777777" w:rsidR="007E445C" w:rsidRDefault="007E445C"/>
    <w:p w14:paraId="036DB138" w14:textId="77777777" w:rsidR="007E445C" w:rsidRDefault="007E445C"/>
    <w:p w14:paraId="2234583C" w14:textId="77777777" w:rsidR="007E445C" w:rsidRDefault="007E445C"/>
    <w:p w14:paraId="4D29B3B0" w14:textId="77777777" w:rsidR="007E445C" w:rsidRDefault="007E445C"/>
    <w:p w14:paraId="53DF4220" w14:textId="77777777" w:rsidR="007E445C" w:rsidRDefault="007E44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1340AD" wp14:editId="73A50F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6E2F" w14:textId="77777777" w:rsidR="007E445C" w:rsidRDefault="007E4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1340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3E6E2F" w14:textId="77777777" w:rsidR="007E445C" w:rsidRDefault="007E4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F8A1A3" w14:textId="77777777" w:rsidR="007E445C" w:rsidRDefault="007E445C"/>
    <w:p w14:paraId="7B5DC626" w14:textId="77777777" w:rsidR="007E445C" w:rsidRDefault="007E445C"/>
    <w:p w14:paraId="57879B23" w14:textId="77777777" w:rsidR="007E445C" w:rsidRDefault="007E44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58C011" wp14:editId="4DCD04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232A" w14:textId="77777777" w:rsidR="007E445C" w:rsidRDefault="007E445C"/>
                          <w:p w14:paraId="2663DCD9" w14:textId="77777777" w:rsidR="007E445C" w:rsidRDefault="007E4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8C0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3A232A" w14:textId="77777777" w:rsidR="007E445C" w:rsidRDefault="007E445C"/>
                    <w:p w14:paraId="2663DCD9" w14:textId="77777777" w:rsidR="007E445C" w:rsidRDefault="007E4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5766F5" w14:textId="77777777" w:rsidR="007E445C" w:rsidRDefault="007E445C"/>
    <w:p w14:paraId="1C15854B" w14:textId="77777777" w:rsidR="007E445C" w:rsidRDefault="007E445C">
      <w:pPr>
        <w:rPr>
          <w:sz w:val="2"/>
          <w:szCs w:val="2"/>
        </w:rPr>
      </w:pPr>
    </w:p>
    <w:p w14:paraId="00A7623F" w14:textId="77777777" w:rsidR="007E445C" w:rsidRDefault="007E445C"/>
    <w:p w14:paraId="3070AFC1" w14:textId="77777777" w:rsidR="007E445C" w:rsidRDefault="007E445C">
      <w:pPr>
        <w:spacing w:after="0" w:line="240" w:lineRule="auto"/>
      </w:pPr>
    </w:p>
  </w:footnote>
  <w:footnote w:type="continuationSeparator" w:id="0">
    <w:p w14:paraId="6C618657" w14:textId="77777777" w:rsidR="007E445C" w:rsidRDefault="007E4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C"/>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8445</TotalTime>
  <Pages>2</Pages>
  <Words>240</Words>
  <Characters>1370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772</cp:revision>
  <cp:lastPrinted>2009-02-06T05:36:00Z</cp:lastPrinted>
  <dcterms:created xsi:type="dcterms:W3CDTF">2024-01-07T13:43:00Z</dcterms:created>
  <dcterms:modified xsi:type="dcterms:W3CDTF">2024-01-21T18:59:00Z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