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E1EF7" w14:textId="2011F43A" w:rsidR="00686C1C" w:rsidRDefault="00FE154D" w:rsidP="00FE154D">
      <w:r w:rsidRPr="00FE154D">
        <w:rPr>
          <w:rFonts w:hint="eastAsia"/>
        </w:rPr>
        <w:t>Профилактика</w:t>
      </w:r>
      <w:r w:rsidRPr="00FE154D">
        <w:t xml:space="preserve"> </w:t>
      </w:r>
      <w:r w:rsidRPr="00FE154D">
        <w:rPr>
          <w:rFonts w:hint="eastAsia"/>
        </w:rPr>
        <w:t>и</w:t>
      </w:r>
      <w:r w:rsidRPr="00FE154D">
        <w:t xml:space="preserve"> </w:t>
      </w:r>
      <w:r w:rsidRPr="00FE154D">
        <w:rPr>
          <w:rFonts w:hint="eastAsia"/>
        </w:rPr>
        <w:t>лечение</w:t>
      </w:r>
      <w:r w:rsidRPr="00FE154D">
        <w:t xml:space="preserve"> </w:t>
      </w:r>
      <w:r w:rsidRPr="00FE154D">
        <w:rPr>
          <w:rFonts w:hint="eastAsia"/>
        </w:rPr>
        <w:t>гнойно</w:t>
      </w:r>
      <w:r w:rsidRPr="00FE154D">
        <w:t>-</w:t>
      </w:r>
      <w:r w:rsidRPr="00FE154D">
        <w:rPr>
          <w:rFonts w:hint="eastAsia"/>
        </w:rPr>
        <w:t>септических</w:t>
      </w:r>
      <w:r w:rsidRPr="00FE154D">
        <w:t xml:space="preserve"> </w:t>
      </w:r>
      <w:r w:rsidRPr="00FE154D">
        <w:rPr>
          <w:rFonts w:hint="eastAsia"/>
        </w:rPr>
        <w:t>осложнений</w:t>
      </w:r>
      <w:r w:rsidRPr="00FE154D">
        <w:t xml:space="preserve"> </w:t>
      </w:r>
      <w:r w:rsidRPr="00FE154D">
        <w:rPr>
          <w:rFonts w:hint="eastAsia"/>
        </w:rPr>
        <w:t>в</w:t>
      </w:r>
      <w:r w:rsidRPr="00FE154D">
        <w:t xml:space="preserve"> </w:t>
      </w:r>
      <w:r w:rsidRPr="00FE154D">
        <w:rPr>
          <w:rFonts w:hint="eastAsia"/>
        </w:rPr>
        <w:t>хирургической</w:t>
      </w:r>
      <w:r w:rsidRPr="00FE154D">
        <w:t xml:space="preserve"> </w:t>
      </w:r>
      <w:r w:rsidRPr="00FE154D">
        <w:rPr>
          <w:rFonts w:hint="eastAsia"/>
        </w:rPr>
        <w:t>колопроктологии</w:t>
      </w:r>
      <w:r>
        <w:t xml:space="preserve"> </w:t>
      </w:r>
      <w:r w:rsidRPr="00FE154D">
        <w:rPr>
          <w:rFonts w:hint="eastAsia"/>
        </w:rPr>
        <w:t>Колозян</w:t>
      </w:r>
      <w:r w:rsidRPr="00FE154D">
        <w:t xml:space="preserve"> </w:t>
      </w:r>
      <w:r w:rsidRPr="00FE154D">
        <w:rPr>
          <w:rFonts w:hint="eastAsia"/>
        </w:rPr>
        <w:t>Давид</w:t>
      </w:r>
      <w:r w:rsidRPr="00FE154D">
        <w:t xml:space="preserve"> </w:t>
      </w:r>
      <w:r w:rsidRPr="00FE154D">
        <w:rPr>
          <w:rFonts w:hint="eastAsia"/>
        </w:rPr>
        <w:t>Артурович</w:t>
      </w:r>
    </w:p>
    <w:p w14:paraId="5EF023A8" w14:textId="77777777" w:rsidR="00FE154D" w:rsidRDefault="00FE154D" w:rsidP="00FE154D">
      <w:r>
        <w:rPr>
          <w:rFonts w:hint="eastAsia"/>
        </w:rPr>
        <w:t>ОГЛАВЛЕНИЕ</w:t>
      </w:r>
      <w:r>
        <w:t xml:space="preserve"> </w:t>
      </w:r>
      <w:r>
        <w:rPr>
          <w:rFonts w:hint="eastAsia"/>
        </w:rPr>
        <w:t>ДИССЕРТАЦИИ</w:t>
      </w:r>
    </w:p>
    <w:p w14:paraId="3D94CE6E" w14:textId="77777777" w:rsidR="00FE154D" w:rsidRDefault="00FE154D" w:rsidP="00FE154D">
      <w:r>
        <w:rPr>
          <w:rFonts w:hint="eastAsia"/>
        </w:rPr>
        <w:t>кандидат</w:t>
      </w:r>
      <w:r>
        <w:t xml:space="preserve"> </w:t>
      </w:r>
      <w:r>
        <w:rPr>
          <w:rFonts w:hint="eastAsia"/>
        </w:rPr>
        <w:t>наук</w:t>
      </w:r>
      <w:r>
        <w:t xml:space="preserve"> </w:t>
      </w:r>
      <w:r>
        <w:rPr>
          <w:rFonts w:hint="eastAsia"/>
        </w:rPr>
        <w:t>Колозян</w:t>
      </w:r>
      <w:r>
        <w:t xml:space="preserve"> </w:t>
      </w:r>
      <w:r>
        <w:rPr>
          <w:rFonts w:hint="eastAsia"/>
        </w:rPr>
        <w:t>Давид</w:t>
      </w:r>
      <w:r>
        <w:t xml:space="preserve"> </w:t>
      </w:r>
      <w:r>
        <w:rPr>
          <w:rFonts w:hint="eastAsia"/>
        </w:rPr>
        <w:t>Артурович</w:t>
      </w:r>
    </w:p>
    <w:p w14:paraId="10C0291B" w14:textId="77777777" w:rsidR="00FE154D" w:rsidRDefault="00FE154D" w:rsidP="00FE154D">
      <w:r>
        <w:rPr>
          <w:rFonts w:hint="eastAsia"/>
        </w:rPr>
        <w:t>Список</w:t>
      </w:r>
      <w:r>
        <w:t xml:space="preserve"> </w:t>
      </w:r>
      <w:r>
        <w:rPr>
          <w:rFonts w:hint="eastAsia"/>
        </w:rPr>
        <w:t>сокращений</w:t>
      </w:r>
    </w:p>
    <w:p w14:paraId="36F5ADCD" w14:textId="77777777" w:rsidR="00FE154D" w:rsidRDefault="00FE154D" w:rsidP="00FE154D"/>
    <w:p w14:paraId="0A1965C5" w14:textId="77777777" w:rsidR="00FE154D" w:rsidRDefault="00FE154D" w:rsidP="00FE154D">
      <w:r>
        <w:rPr>
          <w:rFonts w:hint="eastAsia"/>
        </w:rPr>
        <w:t>Введение</w:t>
      </w:r>
    </w:p>
    <w:p w14:paraId="0B61F74F" w14:textId="77777777" w:rsidR="00FE154D" w:rsidRDefault="00FE154D" w:rsidP="00FE154D"/>
    <w:p w14:paraId="485942C7" w14:textId="77777777" w:rsidR="00FE154D" w:rsidRDefault="00FE154D" w:rsidP="00FE154D">
      <w:r>
        <w:rPr>
          <w:rFonts w:hint="eastAsia"/>
        </w:rPr>
        <w:t>Глава</w:t>
      </w:r>
      <w:r>
        <w:t xml:space="preserve"> 1. </w:t>
      </w:r>
      <w:r>
        <w:rPr>
          <w:rFonts w:hint="eastAsia"/>
        </w:rPr>
        <w:t>Актуальные</w:t>
      </w:r>
      <w:r>
        <w:t xml:space="preserve"> </w:t>
      </w:r>
      <w:r>
        <w:rPr>
          <w:rFonts w:hint="eastAsia"/>
        </w:rPr>
        <w:t>вопросы</w:t>
      </w:r>
      <w:r>
        <w:t xml:space="preserve"> </w:t>
      </w:r>
      <w:r>
        <w:rPr>
          <w:rFonts w:hint="eastAsia"/>
        </w:rPr>
        <w:t>профилактики</w:t>
      </w:r>
      <w:r>
        <w:t xml:space="preserve"> </w:t>
      </w:r>
      <w:r>
        <w:rPr>
          <w:rFonts w:hint="eastAsia"/>
        </w:rPr>
        <w:t>и</w:t>
      </w:r>
      <w:r>
        <w:t xml:space="preserve"> </w:t>
      </w:r>
      <w:r>
        <w:rPr>
          <w:rFonts w:hint="eastAsia"/>
        </w:rPr>
        <w:t>лечения</w:t>
      </w:r>
      <w:r>
        <w:t xml:space="preserve"> </w:t>
      </w:r>
      <w:r>
        <w:rPr>
          <w:rFonts w:hint="eastAsia"/>
        </w:rPr>
        <w:t>гнойно</w:t>
      </w:r>
      <w:r>
        <w:t>-</w:t>
      </w:r>
      <w:r>
        <w:rPr>
          <w:rFonts w:hint="eastAsia"/>
        </w:rPr>
        <w:t>септических</w:t>
      </w:r>
      <w:r>
        <w:t xml:space="preserve"> </w:t>
      </w:r>
      <w:r>
        <w:rPr>
          <w:rFonts w:hint="eastAsia"/>
        </w:rPr>
        <w:t>осложнений</w:t>
      </w:r>
      <w:r>
        <w:t xml:space="preserve"> </w:t>
      </w:r>
      <w:r>
        <w:rPr>
          <w:rFonts w:hint="eastAsia"/>
        </w:rPr>
        <w:t>в</w:t>
      </w:r>
      <w:r>
        <w:t xml:space="preserve"> </w:t>
      </w:r>
      <w:r>
        <w:rPr>
          <w:rFonts w:hint="eastAsia"/>
        </w:rPr>
        <w:t>хирургической</w:t>
      </w:r>
      <w:r>
        <w:t xml:space="preserve"> </w:t>
      </w:r>
      <w:r>
        <w:rPr>
          <w:rFonts w:hint="eastAsia"/>
        </w:rPr>
        <w:t>колопроктологии</w:t>
      </w:r>
      <w:r>
        <w:t xml:space="preserve">. </w:t>
      </w:r>
      <w:r>
        <w:rPr>
          <w:rFonts w:hint="eastAsia"/>
        </w:rPr>
        <w:t>Обзор</w:t>
      </w:r>
      <w:r>
        <w:t xml:space="preserve"> </w:t>
      </w:r>
      <w:r>
        <w:rPr>
          <w:rFonts w:hint="eastAsia"/>
        </w:rPr>
        <w:t>литературы</w:t>
      </w:r>
    </w:p>
    <w:p w14:paraId="2363A529" w14:textId="77777777" w:rsidR="00FE154D" w:rsidRDefault="00FE154D" w:rsidP="00FE154D"/>
    <w:p w14:paraId="40C3D9B4" w14:textId="77777777" w:rsidR="00FE154D" w:rsidRDefault="00FE154D" w:rsidP="00FE154D">
      <w:r>
        <w:t xml:space="preserve">1.1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гнойно</w:t>
      </w:r>
      <w:r>
        <w:t>-</w:t>
      </w:r>
      <w:r>
        <w:rPr>
          <w:rFonts w:hint="eastAsia"/>
        </w:rPr>
        <w:t>септических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колопр</w:t>
      </w:r>
      <w:r>
        <w:t>-</w:t>
      </w:r>
      <w:r>
        <w:rPr>
          <w:rFonts w:hint="eastAsia"/>
        </w:rPr>
        <w:t>октологического</w:t>
      </w:r>
      <w:r>
        <w:t xml:space="preserve"> </w:t>
      </w:r>
      <w:r>
        <w:rPr>
          <w:rFonts w:hint="eastAsia"/>
        </w:rPr>
        <w:t>профиля</w:t>
      </w:r>
    </w:p>
    <w:p w14:paraId="3483B6FE" w14:textId="77777777" w:rsidR="00FE154D" w:rsidRDefault="00FE154D" w:rsidP="00FE154D"/>
    <w:p w14:paraId="3C0FF7A1" w14:textId="77777777" w:rsidR="00FE154D" w:rsidRDefault="00FE154D" w:rsidP="00FE154D">
      <w:r>
        <w:t xml:space="preserve">1.2 </w:t>
      </w:r>
      <w:r>
        <w:rPr>
          <w:rFonts w:hint="eastAsia"/>
        </w:rPr>
        <w:t>Проблема</w:t>
      </w:r>
      <w:r>
        <w:t xml:space="preserve"> </w:t>
      </w:r>
      <w:r>
        <w:rPr>
          <w:rFonts w:hint="eastAsia"/>
        </w:rPr>
        <w:t>нерационального</w:t>
      </w:r>
      <w:r>
        <w:t xml:space="preserve"> </w:t>
      </w:r>
      <w:r>
        <w:rPr>
          <w:rFonts w:hint="eastAsia"/>
        </w:rPr>
        <w:t>использования</w:t>
      </w:r>
      <w:r>
        <w:t xml:space="preserve"> </w:t>
      </w:r>
      <w:r>
        <w:rPr>
          <w:rFonts w:hint="eastAsia"/>
        </w:rPr>
        <w:t>антибиотиков</w:t>
      </w:r>
      <w:r>
        <w:t xml:space="preserve"> </w:t>
      </w:r>
      <w:r>
        <w:rPr>
          <w:rFonts w:hint="eastAsia"/>
        </w:rPr>
        <w:t>и</w:t>
      </w:r>
      <w:r>
        <w:t xml:space="preserve"> </w:t>
      </w:r>
      <w:r>
        <w:rPr>
          <w:rFonts w:hint="eastAsia"/>
        </w:rPr>
        <w:t>антибиотикоре</w:t>
      </w:r>
      <w:r>
        <w:t>-</w:t>
      </w:r>
      <w:r>
        <w:rPr>
          <w:rFonts w:hint="eastAsia"/>
        </w:rPr>
        <w:t>зистентность</w:t>
      </w:r>
    </w:p>
    <w:p w14:paraId="4B9BAEA9" w14:textId="77777777" w:rsidR="00FE154D" w:rsidRDefault="00FE154D" w:rsidP="00FE154D"/>
    <w:p w14:paraId="2E8854B3" w14:textId="77777777" w:rsidR="00FE154D" w:rsidRDefault="00FE154D" w:rsidP="00FE154D">
      <w:r>
        <w:t xml:space="preserve">1.3 </w:t>
      </w:r>
      <w:r>
        <w:rPr>
          <w:rFonts w:hint="eastAsia"/>
        </w:rPr>
        <w:t>Профилактика</w:t>
      </w:r>
      <w:r>
        <w:t xml:space="preserve"> </w:t>
      </w:r>
      <w:r>
        <w:rPr>
          <w:rFonts w:hint="eastAsia"/>
        </w:rPr>
        <w:t>гнойно</w:t>
      </w:r>
      <w:r>
        <w:t>-</w:t>
      </w:r>
      <w:r>
        <w:rPr>
          <w:rFonts w:hint="eastAsia"/>
        </w:rPr>
        <w:t>септических</w:t>
      </w:r>
      <w:r>
        <w:t xml:space="preserve"> </w:t>
      </w:r>
      <w:r>
        <w:rPr>
          <w:rFonts w:hint="eastAsia"/>
        </w:rPr>
        <w:t>осложнений</w:t>
      </w:r>
      <w:r>
        <w:t xml:space="preserve"> </w:t>
      </w:r>
      <w:r>
        <w:rPr>
          <w:rFonts w:hint="eastAsia"/>
        </w:rPr>
        <w:t>в</w:t>
      </w:r>
      <w:r>
        <w:t xml:space="preserve"> </w:t>
      </w:r>
      <w:r>
        <w:rPr>
          <w:rFonts w:hint="eastAsia"/>
        </w:rPr>
        <w:t>хирургической</w:t>
      </w:r>
      <w:r>
        <w:t xml:space="preserve"> </w:t>
      </w:r>
      <w:r>
        <w:rPr>
          <w:rFonts w:hint="eastAsia"/>
        </w:rPr>
        <w:t>колопроктологии</w:t>
      </w:r>
    </w:p>
    <w:p w14:paraId="3F261F8F" w14:textId="77777777" w:rsidR="00FE154D" w:rsidRDefault="00FE154D" w:rsidP="00FE154D"/>
    <w:p w14:paraId="34958432" w14:textId="77777777" w:rsidR="00FE154D" w:rsidRDefault="00FE154D" w:rsidP="00FE154D">
      <w:r>
        <w:t xml:space="preserve">1.4 </w:t>
      </w:r>
      <w:r>
        <w:rPr>
          <w:rFonts w:hint="eastAsia"/>
        </w:rPr>
        <w:t>Лечение</w:t>
      </w:r>
      <w:r>
        <w:t xml:space="preserve"> </w:t>
      </w:r>
      <w:r>
        <w:rPr>
          <w:rFonts w:hint="eastAsia"/>
        </w:rPr>
        <w:t>гнойно</w:t>
      </w:r>
      <w:r>
        <w:t>-</w:t>
      </w:r>
      <w:r>
        <w:rPr>
          <w:rFonts w:hint="eastAsia"/>
        </w:rPr>
        <w:t>септических</w:t>
      </w:r>
      <w:r>
        <w:t xml:space="preserve"> </w:t>
      </w:r>
      <w:r>
        <w:rPr>
          <w:rFonts w:hint="eastAsia"/>
        </w:rPr>
        <w:t>осложнений</w:t>
      </w:r>
      <w:r>
        <w:t xml:space="preserve"> </w:t>
      </w:r>
      <w:r>
        <w:rPr>
          <w:rFonts w:hint="eastAsia"/>
        </w:rPr>
        <w:t>в</w:t>
      </w:r>
      <w:r>
        <w:t xml:space="preserve"> </w:t>
      </w:r>
      <w:r>
        <w:rPr>
          <w:rFonts w:hint="eastAsia"/>
        </w:rPr>
        <w:t>хирургической</w:t>
      </w:r>
      <w:r>
        <w:t xml:space="preserve"> </w:t>
      </w:r>
      <w:r>
        <w:rPr>
          <w:rFonts w:hint="eastAsia"/>
        </w:rPr>
        <w:t>колопроктоло</w:t>
      </w:r>
      <w:r>
        <w:t>-</w:t>
      </w:r>
      <w:r>
        <w:rPr>
          <w:rFonts w:hint="eastAsia"/>
        </w:rPr>
        <w:t>гии</w:t>
      </w:r>
    </w:p>
    <w:p w14:paraId="66FD446F" w14:textId="77777777" w:rsidR="00FE154D" w:rsidRDefault="00FE154D" w:rsidP="00FE154D"/>
    <w:p w14:paraId="1D374119" w14:textId="77777777" w:rsidR="00FE154D" w:rsidRDefault="00FE154D" w:rsidP="00FE154D">
      <w:r>
        <w:t xml:space="preserve">1.5 </w:t>
      </w:r>
      <w:r>
        <w:rPr>
          <w:rFonts w:hint="eastAsia"/>
        </w:rPr>
        <w:t>Стратегия</w:t>
      </w:r>
      <w:r>
        <w:t xml:space="preserve"> </w:t>
      </w:r>
      <w:r>
        <w:rPr>
          <w:rFonts w:hint="eastAsia"/>
        </w:rPr>
        <w:t>рационального</w:t>
      </w:r>
      <w:r>
        <w:t xml:space="preserve"> </w:t>
      </w:r>
      <w:r>
        <w:rPr>
          <w:rFonts w:hint="eastAsia"/>
        </w:rPr>
        <w:t>применения</w:t>
      </w:r>
      <w:r>
        <w:t xml:space="preserve"> </w:t>
      </w:r>
      <w:r>
        <w:rPr>
          <w:rFonts w:hint="eastAsia"/>
        </w:rPr>
        <w:t>антибиотиков</w:t>
      </w:r>
    </w:p>
    <w:p w14:paraId="6BC92FB3" w14:textId="77777777" w:rsidR="00FE154D" w:rsidRDefault="00FE154D" w:rsidP="00FE154D"/>
    <w:p w14:paraId="2037DB24" w14:textId="77777777" w:rsidR="00FE154D" w:rsidRDefault="00FE154D" w:rsidP="00FE154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19DECA53" w14:textId="77777777" w:rsidR="00FE154D" w:rsidRDefault="00FE154D" w:rsidP="00FE154D"/>
    <w:p w14:paraId="13048841" w14:textId="77777777" w:rsidR="00FE154D" w:rsidRDefault="00FE154D" w:rsidP="00FE154D">
      <w:r>
        <w:t xml:space="preserve">2.1 </w:t>
      </w:r>
      <w:r>
        <w:rPr>
          <w:rFonts w:hint="eastAsia"/>
        </w:rPr>
        <w:t>Дизайн</w:t>
      </w:r>
      <w:r>
        <w:t xml:space="preserve"> </w:t>
      </w:r>
      <w:r>
        <w:rPr>
          <w:rFonts w:hint="eastAsia"/>
        </w:rPr>
        <w:t>исследования</w:t>
      </w:r>
    </w:p>
    <w:p w14:paraId="2FEBDEA3" w14:textId="77777777" w:rsidR="00FE154D" w:rsidRDefault="00FE154D" w:rsidP="00FE154D"/>
    <w:p w14:paraId="06C8CF76" w14:textId="77777777" w:rsidR="00FE154D" w:rsidRDefault="00FE154D" w:rsidP="00FE154D">
      <w:r>
        <w:t xml:space="preserve">2.2 </w:t>
      </w:r>
      <w:r>
        <w:rPr>
          <w:rFonts w:hint="eastAsia"/>
        </w:rPr>
        <w:t>Характер</w:t>
      </w:r>
      <w:r>
        <w:t xml:space="preserve"> </w:t>
      </w:r>
      <w:r>
        <w:rPr>
          <w:rFonts w:hint="eastAsia"/>
        </w:rPr>
        <w:t>интервенции</w:t>
      </w:r>
    </w:p>
    <w:p w14:paraId="60CB96D7" w14:textId="77777777" w:rsidR="00FE154D" w:rsidRDefault="00FE154D" w:rsidP="00FE154D"/>
    <w:p w14:paraId="7D66A00D" w14:textId="77777777" w:rsidR="00FE154D" w:rsidRDefault="00FE154D" w:rsidP="00FE154D">
      <w:r>
        <w:t xml:space="preserve">2.3 </w:t>
      </w:r>
      <w:r>
        <w:rPr>
          <w:rFonts w:hint="eastAsia"/>
        </w:rPr>
        <w:t>Клиническая</w:t>
      </w:r>
      <w:r>
        <w:t xml:space="preserve"> </w:t>
      </w:r>
      <w:r>
        <w:rPr>
          <w:rFonts w:hint="eastAsia"/>
        </w:rPr>
        <w:t>характеристика</w:t>
      </w:r>
      <w:r>
        <w:t xml:space="preserve"> </w:t>
      </w:r>
      <w:r>
        <w:rPr>
          <w:rFonts w:hint="eastAsia"/>
        </w:rPr>
        <w:t>больных</w:t>
      </w:r>
    </w:p>
    <w:p w14:paraId="65170CC7" w14:textId="77777777" w:rsidR="00FE154D" w:rsidRDefault="00FE154D" w:rsidP="00FE154D"/>
    <w:p w14:paraId="40522A73" w14:textId="77777777" w:rsidR="00FE154D" w:rsidRDefault="00FE154D" w:rsidP="00FE154D">
      <w:r>
        <w:lastRenderedPageBreak/>
        <w:t xml:space="preserve">2.4 </w:t>
      </w:r>
      <w:r>
        <w:rPr>
          <w:rFonts w:hint="eastAsia"/>
        </w:rPr>
        <w:t>Методы</w:t>
      </w:r>
      <w:r>
        <w:t xml:space="preserve"> </w:t>
      </w:r>
      <w:r>
        <w:rPr>
          <w:rFonts w:hint="eastAsia"/>
        </w:rPr>
        <w:t>обследования</w:t>
      </w:r>
      <w:r>
        <w:t xml:space="preserve"> </w:t>
      </w:r>
      <w:r>
        <w:rPr>
          <w:rFonts w:hint="eastAsia"/>
        </w:rPr>
        <w:t>пациентов</w:t>
      </w:r>
    </w:p>
    <w:p w14:paraId="2B3356CB" w14:textId="77777777" w:rsidR="00FE154D" w:rsidRDefault="00FE154D" w:rsidP="00FE154D"/>
    <w:p w14:paraId="6B957B7E" w14:textId="77777777" w:rsidR="00FE154D" w:rsidRDefault="00FE154D" w:rsidP="00FE154D">
      <w:r>
        <w:t xml:space="preserve">2.5 </w:t>
      </w:r>
      <w:r>
        <w:rPr>
          <w:rFonts w:hint="eastAsia"/>
        </w:rPr>
        <w:t>Методология</w:t>
      </w:r>
      <w:r>
        <w:t xml:space="preserve"> </w:t>
      </w:r>
      <w:r>
        <w:rPr>
          <w:rFonts w:hint="eastAsia"/>
        </w:rPr>
        <w:t>оперативного</w:t>
      </w:r>
      <w:r>
        <w:t xml:space="preserve"> </w:t>
      </w:r>
      <w:r>
        <w:rPr>
          <w:rFonts w:hint="eastAsia"/>
        </w:rPr>
        <w:t>вмешательства</w:t>
      </w:r>
    </w:p>
    <w:p w14:paraId="60AF7121" w14:textId="77777777" w:rsidR="00FE154D" w:rsidRDefault="00FE154D" w:rsidP="00FE154D"/>
    <w:p w14:paraId="4593EF9B" w14:textId="77777777" w:rsidR="00FE154D" w:rsidRDefault="00FE154D" w:rsidP="00FE154D">
      <w:r>
        <w:t xml:space="preserve">2.6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гнойно</w:t>
      </w:r>
      <w:r>
        <w:t>-</w:t>
      </w:r>
      <w:r>
        <w:rPr>
          <w:rFonts w:hint="eastAsia"/>
        </w:rPr>
        <w:t>септических</w:t>
      </w:r>
      <w:r>
        <w:t xml:space="preserve"> </w:t>
      </w:r>
      <w:r>
        <w:rPr>
          <w:rFonts w:hint="eastAsia"/>
        </w:rPr>
        <w:t>осложнений</w:t>
      </w:r>
    </w:p>
    <w:p w14:paraId="575BE75F" w14:textId="77777777" w:rsidR="00FE154D" w:rsidRDefault="00FE154D" w:rsidP="00FE154D"/>
    <w:p w14:paraId="7BC80E16" w14:textId="77777777" w:rsidR="00FE154D" w:rsidRDefault="00FE154D" w:rsidP="00FE154D">
      <w:r>
        <w:t xml:space="preserve">2.7 </w:t>
      </w:r>
      <w:r>
        <w:rPr>
          <w:rFonts w:hint="eastAsia"/>
        </w:rPr>
        <w:t>Статистическая</w:t>
      </w:r>
      <w:r>
        <w:t xml:space="preserve"> </w:t>
      </w:r>
      <w:r>
        <w:rPr>
          <w:rFonts w:hint="eastAsia"/>
        </w:rPr>
        <w:t>обработка</w:t>
      </w:r>
      <w:r>
        <w:t xml:space="preserve"> </w:t>
      </w:r>
      <w:r>
        <w:rPr>
          <w:rFonts w:hint="eastAsia"/>
        </w:rPr>
        <w:t>данных</w:t>
      </w:r>
    </w:p>
    <w:p w14:paraId="44D15562" w14:textId="77777777" w:rsidR="00FE154D" w:rsidRDefault="00FE154D" w:rsidP="00FE154D"/>
    <w:p w14:paraId="2DC55FF4" w14:textId="77777777" w:rsidR="00FE154D" w:rsidRDefault="00FE154D" w:rsidP="00FE154D">
      <w:r>
        <w:rPr>
          <w:rFonts w:hint="eastAsia"/>
        </w:rPr>
        <w:t>Глава</w:t>
      </w:r>
      <w:r>
        <w:t xml:space="preserve"> 3. </w:t>
      </w:r>
      <w:r>
        <w:rPr>
          <w:rFonts w:hint="eastAsia"/>
        </w:rPr>
        <w:t>Результаты</w:t>
      </w:r>
      <w:r>
        <w:t xml:space="preserve"> </w:t>
      </w:r>
      <w:r>
        <w:rPr>
          <w:rFonts w:hint="eastAsia"/>
        </w:rPr>
        <w:t>влияния</w:t>
      </w:r>
      <w:r>
        <w:t xml:space="preserve"> </w:t>
      </w:r>
      <w:r>
        <w:rPr>
          <w:rFonts w:hint="eastAsia"/>
        </w:rPr>
        <w:t>протокола</w:t>
      </w:r>
      <w:r>
        <w:t xml:space="preserve"> </w:t>
      </w:r>
      <w:r>
        <w:rPr>
          <w:rFonts w:hint="eastAsia"/>
        </w:rPr>
        <w:t>периоперационной</w:t>
      </w:r>
      <w:r>
        <w:t xml:space="preserve"> </w:t>
      </w:r>
      <w:r>
        <w:rPr>
          <w:rFonts w:hint="eastAsia"/>
        </w:rPr>
        <w:t>антибиотико</w:t>
      </w:r>
      <w:r>
        <w:t>-</w:t>
      </w:r>
      <w:r>
        <w:rPr>
          <w:rFonts w:hint="eastAsia"/>
        </w:rPr>
        <w:t>профилактики</w:t>
      </w:r>
      <w:r>
        <w:t xml:space="preserve"> </w:t>
      </w:r>
      <w:r>
        <w:rPr>
          <w:rFonts w:hint="eastAsia"/>
        </w:rPr>
        <w:t>на</w:t>
      </w:r>
      <w:r>
        <w:t xml:space="preserve"> </w:t>
      </w:r>
      <w:r>
        <w:rPr>
          <w:rFonts w:hint="eastAsia"/>
        </w:rPr>
        <w:t>частоту</w:t>
      </w:r>
      <w:r>
        <w:t xml:space="preserve"> </w:t>
      </w:r>
      <w:r>
        <w:rPr>
          <w:rFonts w:hint="eastAsia"/>
        </w:rPr>
        <w:t>гнойно</w:t>
      </w:r>
      <w:r>
        <w:t>-</w:t>
      </w:r>
      <w:r>
        <w:rPr>
          <w:rFonts w:hint="eastAsia"/>
        </w:rPr>
        <w:t>септических</w:t>
      </w:r>
      <w:r>
        <w:t xml:space="preserve"> </w:t>
      </w:r>
      <w:r>
        <w:rPr>
          <w:rFonts w:hint="eastAsia"/>
        </w:rPr>
        <w:t>осложнений</w:t>
      </w:r>
      <w:r>
        <w:t xml:space="preserve"> </w:t>
      </w:r>
      <w:r>
        <w:rPr>
          <w:rFonts w:hint="eastAsia"/>
        </w:rPr>
        <w:t>в</w:t>
      </w:r>
      <w:r>
        <w:t xml:space="preserve"> </w:t>
      </w:r>
      <w:r>
        <w:rPr>
          <w:rFonts w:hint="eastAsia"/>
        </w:rPr>
        <w:t>хирургической</w:t>
      </w:r>
    </w:p>
    <w:p w14:paraId="07FED4D5" w14:textId="77777777" w:rsidR="00FE154D" w:rsidRDefault="00FE154D" w:rsidP="00FE154D"/>
    <w:p w14:paraId="5637A3E7" w14:textId="77777777" w:rsidR="00FE154D" w:rsidRDefault="00FE154D" w:rsidP="00FE154D">
      <w:r>
        <w:rPr>
          <w:rFonts w:hint="eastAsia"/>
        </w:rPr>
        <w:t>колопроктологии</w:t>
      </w:r>
    </w:p>
    <w:p w14:paraId="2F97BB6C" w14:textId="77777777" w:rsidR="00FE154D" w:rsidRDefault="00FE154D" w:rsidP="00FE154D"/>
    <w:p w14:paraId="6AFDE44A" w14:textId="77777777" w:rsidR="00FE154D" w:rsidRDefault="00FE154D" w:rsidP="00FE154D">
      <w:r>
        <w:rPr>
          <w:rFonts w:hint="eastAsia"/>
        </w:rPr>
        <w:t>Глава</w:t>
      </w:r>
      <w:r>
        <w:t xml:space="preserve"> 4. </w:t>
      </w:r>
      <w:r>
        <w:rPr>
          <w:rFonts w:hint="eastAsia"/>
        </w:rPr>
        <w:t>Влияния</w:t>
      </w:r>
      <w:r>
        <w:t xml:space="preserve"> </w:t>
      </w:r>
      <w:r>
        <w:rPr>
          <w:rFonts w:hint="eastAsia"/>
        </w:rPr>
        <w:t>стратегии</w:t>
      </w:r>
      <w:r>
        <w:t xml:space="preserve"> </w:t>
      </w:r>
      <w:r>
        <w:rPr>
          <w:rFonts w:hint="eastAsia"/>
        </w:rPr>
        <w:t>контроля</w:t>
      </w:r>
      <w:r>
        <w:t xml:space="preserve"> </w:t>
      </w:r>
      <w:r>
        <w:rPr>
          <w:rFonts w:hint="eastAsia"/>
        </w:rPr>
        <w:t>антимикробной</w:t>
      </w:r>
      <w:r>
        <w:t xml:space="preserve"> </w:t>
      </w:r>
      <w:r>
        <w:rPr>
          <w:rFonts w:hint="eastAsia"/>
        </w:rPr>
        <w:t>терапии</w:t>
      </w:r>
      <w:r>
        <w:t xml:space="preserve"> </w:t>
      </w:r>
      <w:r>
        <w:rPr>
          <w:rFonts w:hint="eastAsia"/>
        </w:rPr>
        <w:t>на</w:t>
      </w:r>
      <w:r>
        <w:t xml:space="preserve"> </w:t>
      </w:r>
      <w:r>
        <w:rPr>
          <w:rFonts w:hint="eastAsia"/>
        </w:rPr>
        <w:t>результаты</w:t>
      </w:r>
      <w:r>
        <w:t xml:space="preserve"> </w:t>
      </w:r>
      <w:r>
        <w:rPr>
          <w:rFonts w:hint="eastAsia"/>
        </w:rPr>
        <w:t>лечения</w:t>
      </w:r>
      <w:r>
        <w:t xml:space="preserve"> </w:t>
      </w:r>
      <w:r>
        <w:rPr>
          <w:rFonts w:hint="eastAsia"/>
        </w:rPr>
        <w:t>гнойно</w:t>
      </w:r>
      <w:r>
        <w:t>-</w:t>
      </w:r>
      <w:r>
        <w:rPr>
          <w:rFonts w:hint="eastAsia"/>
        </w:rPr>
        <w:t>септических</w:t>
      </w:r>
      <w:r>
        <w:t xml:space="preserve"> </w:t>
      </w:r>
      <w:r>
        <w:rPr>
          <w:rFonts w:hint="eastAsia"/>
        </w:rPr>
        <w:t>осложнений</w:t>
      </w:r>
      <w:r>
        <w:t xml:space="preserve"> </w:t>
      </w:r>
      <w:r>
        <w:rPr>
          <w:rFonts w:hint="eastAsia"/>
        </w:rPr>
        <w:t>в</w:t>
      </w:r>
      <w:r>
        <w:t xml:space="preserve"> </w:t>
      </w:r>
      <w:r>
        <w:rPr>
          <w:rFonts w:hint="eastAsia"/>
        </w:rPr>
        <w:t>хирургической</w:t>
      </w:r>
      <w:r>
        <w:t xml:space="preserve"> </w:t>
      </w:r>
      <w:r>
        <w:rPr>
          <w:rFonts w:hint="eastAsia"/>
        </w:rPr>
        <w:t>колопроктоло</w:t>
      </w:r>
      <w:r>
        <w:t>-</w:t>
      </w:r>
    </w:p>
    <w:p w14:paraId="292BE4B8" w14:textId="77777777" w:rsidR="00FE154D" w:rsidRDefault="00FE154D" w:rsidP="00FE154D"/>
    <w:p w14:paraId="13F227CF" w14:textId="77777777" w:rsidR="00FE154D" w:rsidRDefault="00FE154D" w:rsidP="00FE154D">
      <w:r>
        <w:rPr>
          <w:rFonts w:hint="eastAsia"/>
        </w:rPr>
        <w:t>гии</w:t>
      </w:r>
    </w:p>
    <w:p w14:paraId="4BEDF62F" w14:textId="77777777" w:rsidR="00FE154D" w:rsidRDefault="00FE154D" w:rsidP="00FE154D"/>
    <w:p w14:paraId="030A3594" w14:textId="77777777" w:rsidR="00FE154D" w:rsidRDefault="00FE154D" w:rsidP="00FE154D">
      <w:r>
        <w:rPr>
          <w:rFonts w:hint="eastAsia"/>
        </w:rPr>
        <w:t>Глава</w:t>
      </w:r>
      <w:r>
        <w:t xml:space="preserve"> 5. </w:t>
      </w:r>
      <w:r>
        <w:rPr>
          <w:rFonts w:hint="eastAsia"/>
        </w:rPr>
        <w:t>Изменения</w:t>
      </w:r>
      <w:r>
        <w:t xml:space="preserve"> </w:t>
      </w:r>
      <w:r>
        <w:rPr>
          <w:rFonts w:hint="eastAsia"/>
        </w:rPr>
        <w:t>антибиотикорезистентности</w:t>
      </w:r>
      <w:r>
        <w:t xml:space="preserve"> </w:t>
      </w:r>
      <w:r>
        <w:rPr>
          <w:rFonts w:hint="eastAsia"/>
        </w:rPr>
        <w:t>микроорганизмов</w:t>
      </w:r>
      <w:r>
        <w:t xml:space="preserve">, </w:t>
      </w:r>
      <w:r>
        <w:rPr>
          <w:rFonts w:hint="eastAsia"/>
        </w:rPr>
        <w:t>вызывающих</w:t>
      </w:r>
      <w:r>
        <w:t xml:space="preserve"> </w:t>
      </w:r>
      <w:r>
        <w:rPr>
          <w:rFonts w:hint="eastAsia"/>
        </w:rPr>
        <w:t>гнойно</w:t>
      </w:r>
      <w:r>
        <w:t>-</w:t>
      </w:r>
      <w:r>
        <w:rPr>
          <w:rFonts w:hint="eastAsia"/>
        </w:rPr>
        <w:t>септические</w:t>
      </w:r>
      <w:r>
        <w:t xml:space="preserve"> </w:t>
      </w:r>
      <w:r>
        <w:rPr>
          <w:rFonts w:hint="eastAsia"/>
        </w:rPr>
        <w:t>осложнения</w:t>
      </w:r>
      <w:r>
        <w:t xml:space="preserve"> </w:t>
      </w:r>
      <w:r>
        <w:rPr>
          <w:rFonts w:hint="eastAsia"/>
        </w:rPr>
        <w:t>и</w:t>
      </w:r>
      <w:r>
        <w:t xml:space="preserve"> </w:t>
      </w:r>
      <w:r>
        <w:rPr>
          <w:rFonts w:hint="eastAsia"/>
        </w:rPr>
        <w:t>непосредственные</w:t>
      </w:r>
      <w:r>
        <w:t xml:space="preserve"> </w:t>
      </w:r>
      <w:r>
        <w:rPr>
          <w:rFonts w:hint="eastAsia"/>
        </w:rPr>
        <w:t>результаты</w:t>
      </w:r>
      <w:r>
        <w:t xml:space="preserve"> </w:t>
      </w:r>
      <w:r>
        <w:rPr>
          <w:rFonts w:hint="eastAsia"/>
        </w:rPr>
        <w:t>хи</w:t>
      </w:r>
      <w:r>
        <w:t>-</w:t>
      </w:r>
    </w:p>
    <w:p w14:paraId="39B633B3" w14:textId="77777777" w:rsidR="00FE154D" w:rsidRDefault="00FE154D" w:rsidP="00FE154D"/>
    <w:p w14:paraId="1DEA3811" w14:textId="77777777" w:rsidR="00FE154D" w:rsidRDefault="00FE154D" w:rsidP="00FE154D">
      <w:r>
        <w:t>2</w:t>
      </w:r>
    </w:p>
    <w:p w14:paraId="3D75AD15" w14:textId="77777777" w:rsidR="00FE154D" w:rsidRDefault="00FE154D" w:rsidP="00FE154D"/>
    <w:p w14:paraId="667DCE5A" w14:textId="77777777" w:rsidR="00FE154D" w:rsidRDefault="00FE154D" w:rsidP="00FE154D">
      <w:r>
        <w:rPr>
          <w:rFonts w:hint="eastAsia"/>
        </w:rPr>
        <w:t>рургического</w:t>
      </w:r>
      <w:r>
        <w:t xml:space="preserve"> </w:t>
      </w:r>
      <w:r>
        <w:rPr>
          <w:rFonts w:hint="eastAsia"/>
        </w:rPr>
        <w:t>лечения</w:t>
      </w:r>
      <w:r>
        <w:t xml:space="preserve"> </w:t>
      </w:r>
      <w:r>
        <w:rPr>
          <w:rFonts w:hint="eastAsia"/>
        </w:rPr>
        <w:t>больных</w:t>
      </w:r>
      <w:r>
        <w:t xml:space="preserve"> </w:t>
      </w:r>
      <w:r>
        <w:rPr>
          <w:rFonts w:hint="eastAsia"/>
        </w:rPr>
        <w:t>колопроктологического</w:t>
      </w:r>
      <w:r>
        <w:t xml:space="preserve"> </w:t>
      </w:r>
      <w:r>
        <w:rPr>
          <w:rFonts w:hint="eastAsia"/>
        </w:rPr>
        <w:t>профи</w:t>
      </w:r>
      <w:r>
        <w:t>-</w:t>
      </w:r>
    </w:p>
    <w:p w14:paraId="036236BB" w14:textId="77777777" w:rsidR="00FE154D" w:rsidRDefault="00FE154D" w:rsidP="00FE154D"/>
    <w:p w14:paraId="69DA43DA" w14:textId="77777777" w:rsidR="00FE154D" w:rsidRDefault="00FE154D" w:rsidP="00FE154D">
      <w:r>
        <w:rPr>
          <w:rFonts w:hint="eastAsia"/>
        </w:rPr>
        <w:t>ля</w:t>
      </w:r>
    </w:p>
    <w:p w14:paraId="7569EA91" w14:textId="77777777" w:rsidR="00FE154D" w:rsidRDefault="00FE154D" w:rsidP="00FE154D"/>
    <w:p w14:paraId="7B58BDD9" w14:textId="77777777" w:rsidR="00FE154D" w:rsidRDefault="00FE154D" w:rsidP="00FE154D">
      <w:r>
        <w:t xml:space="preserve">5.1 </w:t>
      </w:r>
      <w:r>
        <w:rPr>
          <w:rFonts w:hint="eastAsia"/>
        </w:rPr>
        <w:t>Изменения</w:t>
      </w:r>
      <w:r>
        <w:t xml:space="preserve"> </w:t>
      </w:r>
      <w:r>
        <w:rPr>
          <w:rFonts w:hint="eastAsia"/>
        </w:rPr>
        <w:t>антибиотикорезистентности</w:t>
      </w:r>
      <w:r>
        <w:t xml:space="preserve"> </w:t>
      </w:r>
      <w:r>
        <w:rPr>
          <w:rFonts w:hint="eastAsia"/>
        </w:rPr>
        <w:t>микроорганизмов</w:t>
      </w:r>
      <w:r>
        <w:t xml:space="preserve">, </w:t>
      </w:r>
      <w:r>
        <w:rPr>
          <w:rFonts w:hint="eastAsia"/>
        </w:rPr>
        <w:t>вызывавших</w:t>
      </w:r>
      <w:r>
        <w:t xml:space="preserve"> </w:t>
      </w:r>
      <w:r>
        <w:rPr>
          <w:rFonts w:hint="eastAsia"/>
        </w:rPr>
        <w:t>гнойно</w:t>
      </w:r>
      <w:r>
        <w:t>-</w:t>
      </w:r>
      <w:r>
        <w:rPr>
          <w:rFonts w:hint="eastAsia"/>
        </w:rPr>
        <w:t>септические</w:t>
      </w:r>
      <w:r>
        <w:t xml:space="preserve"> </w:t>
      </w:r>
      <w:r>
        <w:rPr>
          <w:rFonts w:hint="eastAsia"/>
        </w:rPr>
        <w:t>осложнения</w:t>
      </w:r>
      <w:r>
        <w:t xml:space="preserve"> </w:t>
      </w:r>
      <w:r>
        <w:rPr>
          <w:rFonts w:hint="eastAsia"/>
        </w:rPr>
        <w:t>в</w:t>
      </w:r>
      <w:r>
        <w:t xml:space="preserve"> </w:t>
      </w:r>
      <w:r>
        <w:rPr>
          <w:rFonts w:hint="eastAsia"/>
        </w:rPr>
        <w:t>хирургической</w:t>
      </w:r>
      <w:r>
        <w:t xml:space="preserve"> </w:t>
      </w:r>
      <w:r>
        <w:rPr>
          <w:rFonts w:hint="eastAsia"/>
        </w:rPr>
        <w:t>колопроктологии</w:t>
      </w:r>
    </w:p>
    <w:p w14:paraId="167833BB" w14:textId="77777777" w:rsidR="00FE154D" w:rsidRDefault="00FE154D" w:rsidP="00FE154D"/>
    <w:p w14:paraId="1C655731" w14:textId="77777777" w:rsidR="00FE154D" w:rsidRDefault="00FE154D" w:rsidP="00FE154D">
      <w:r>
        <w:lastRenderedPageBreak/>
        <w:t xml:space="preserve">5.2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толстой</w:t>
      </w:r>
      <w:r>
        <w:t xml:space="preserve"> </w:t>
      </w:r>
      <w:r>
        <w:rPr>
          <w:rFonts w:hint="eastAsia"/>
        </w:rPr>
        <w:t>и</w:t>
      </w:r>
      <w:r>
        <w:t xml:space="preserve"> </w:t>
      </w:r>
      <w:r>
        <w:rPr>
          <w:rFonts w:hint="eastAsia"/>
        </w:rPr>
        <w:t>прямой</w:t>
      </w:r>
      <w:r>
        <w:t xml:space="preserve"> </w:t>
      </w:r>
      <w:r>
        <w:rPr>
          <w:rFonts w:hint="eastAsia"/>
        </w:rPr>
        <w:t>кишке</w:t>
      </w:r>
    </w:p>
    <w:p w14:paraId="76CEA680" w14:textId="77777777" w:rsidR="00FE154D" w:rsidRDefault="00FE154D" w:rsidP="00FE154D"/>
    <w:p w14:paraId="70D66313" w14:textId="77777777" w:rsidR="00FE154D" w:rsidRDefault="00FE154D" w:rsidP="00FE154D">
      <w:r>
        <w:rPr>
          <w:rFonts w:hint="eastAsia"/>
        </w:rPr>
        <w:t>Заключение</w:t>
      </w:r>
    </w:p>
    <w:p w14:paraId="6BA3C35D" w14:textId="77777777" w:rsidR="00FE154D" w:rsidRDefault="00FE154D" w:rsidP="00FE154D"/>
    <w:p w14:paraId="048AC38B" w14:textId="77777777" w:rsidR="00FE154D" w:rsidRDefault="00FE154D" w:rsidP="00FE154D">
      <w:r>
        <w:rPr>
          <w:rFonts w:hint="eastAsia"/>
        </w:rPr>
        <w:t>Выводы</w:t>
      </w:r>
    </w:p>
    <w:p w14:paraId="5A7C6F9B" w14:textId="77777777" w:rsidR="00FE154D" w:rsidRDefault="00FE154D" w:rsidP="00FE154D"/>
    <w:p w14:paraId="1E45C322" w14:textId="72D26B6A" w:rsidR="00FE154D" w:rsidRPr="00FE154D" w:rsidRDefault="00FE154D" w:rsidP="00FE154D">
      <w:r>
        <w:rPr>
          <w:rFonts w:hint="eastAsia"/>
        </w:rPr>
        <w:t>Практические</w:t>
      </w:r>
      <w:r>
        <w:t xml:space="preserve"> </w:t>
      </w:r>
      <w:r>
        <w:rPr>
          <w:rFonts w:hint="eastAsia"/>
        </w:rPr>
        <w:t>рекомендации</w:t>
      </w:r>
    </w:p>
    <w:sectPr w:rsidR="00FE154D" w:rsidRPr="00FE154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3080" w14:textId="77777777" w:rsidR="00AD17EA" w:rsidRPr="008D1934" w:rsidRDefault="00AD17EA">
      <w:pPr>
        <w:spacing w:after="0" w:line="240" w:lineRule="auto"/>
      </w:pPr>
      <w:r w:rsidRPr="008D1934">
        <w:separator/>
      </w:r>
    </w:p>
  </w:endnote>
  <w:endnote w:type="continuationSeparator" w:id="0">
    <w:p w14:paraId="6B4E2EEF" w14:textId="77777777" w:rsidR="00AD17EA" w:rsidRPr="008D1934" w:rsidRDefault="00AD17E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B06AE" w14:textId="77777777" w:rsidR="00AD17EA" w:rsidRPr="008D1934" w:rsidRDefault="00AD17EA"/>
    <w:p w14:paraId="2ABBFCB5" w14:textId="77777777" w:rsidR="00AD17EA" w:rsidRPr="008D1934" w:rsidRDefault="00AD17EA"/>
    <w:p w14:paraId="08DA67C6" w14:textId="77777777" w:rsidR="00AD17EA" w:rsidRPr="008D1934" w:rsidRDefault="00AD17EA"/>
    <w:p w14:paraId="3DCBDD5D" w14:textId="77777777" w:rsidR="00AD17EA" w:rsidRPr="008D1934" w:rsidRDefault="00AD17EA"/>
    <w:p w14:paraId="50F808BC" w14:textId="77777777" w:rsidR="00AD17EA" w:rsidRPr="008D1934" w:rsidRDefault="00AD17EA"/>
    <w:p w14:paraId="5673E6DE" w14:textId="77777777" w:rsidR="00AD17EA" w:rsidRPr="008D1934" w:rsidRDefault="00AD17EA"/>
    <w:p w14:paraId="376CB2EF" w14:textId="77777777" w:rsidR="00AD17EA" w:rsidRPr="008D1934" w:rsidRDefault="00AD17EA">
      <w:pPr>
        <w:rPr>
          <w:sz w:val="2"/>
          <w:szCs w:val="2"/>
        </w:rPr>
      </w:pPr>
      <w:r>
        <w:rPr>
          <w:noProof/>
        </w:rPr>
        <mc:AlternateContent>
          <mc:Choice Requires="wps">
            <w:drawing>
              <wp:anchor distT="0" distB="0" distL="63500" distR="63500" simplePos="0" relativeHeight="251660288" behindDoc="1" locked="0" layoutInCell="1" allowOverlap="1" wp14:anchorId="47E339EE" wp14:editId="73322DD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213528" w14:textId="77777777" w:rsidR="00AD17EA" w:rsidRPr="008D1934" w:rsidRDefault="00AD17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339E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213528" w14:textId="77777777" w:rsidR="00AD17EA" w:rsidRPr="008D1934" w:rsidRDefault="00AD17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193DF5" w14:textId="77777777" w:rsidR="00AD17EA" w:rsidRPr="008D1934" w:rsidRDefault="00AD17EA"/>
    <w:p w14:paraId="436AD69E" w14:textId="77777777" w:rsidR="00AD17EA" w:rsidRPr="008D1934" w:rsidRDefault="00AD17EA"/>
    <w:p w14:paraId="74B8337A" w14:textId="77777777" w:rsidR="00AD17EA" w:rsidRPr="008D1934" w:rsidRDefault="00AD17EA">
      <w:pPr>
        <w:rPr>
          <w:sz w:val="2"/>
          <w:szCs w:val="2"/>
        </w:rPr>
      </w:pPr>
      <w:r>
        <w:rPr>
          <w:noProof/>
        </w:rPr>
        <mc:AlternateContent>
          <mc:Choice Requires="wps">
            <w:drawing>
              <wp:anchor distT="0" distB="0" distL="63500" distR="63500" simplePos="0" relativeHeight="251659264" behindDoc="1" locked="0" layoutInCell="1" allowOverlap="1" wp14:anchorId="6715446E" wp14:editId="35EF1A2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0AD54E6" w14:textId="77777777" w:rsidR="00AD17EA" w:rsidRPr="008D1934" w:rsidRDefault="00AD17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5446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AD54E6" w14:textId="77777777" w:rsidR="00AD17EA" w:rsidRPr="008D1934" w:rsidRDefault="00AD17E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99BC57B" w14:textId="77777777" w:rsidR="00AD17EA" w:rsidRPr="008D1934" w:rsidRDefault="00AD17EA"/>
    <w:p w14:paraId="47F3EAC2" w14:textId="77777777" w:rsidR="00AD17EA" w:rsidRPr="008D1934" w:rsidRDefault="00AD17EA">
      <w:pPr>
        <w:rPr>
          <w:sz w:val="2"/>
          <w:szCs w:val="2"/>
        </w:rPr>
      </w:pPr>
    </w:p>
    <w:p w14:paraId="7381DD9B" w14:textId="77777777" w:rsidR="00AD17EA" w:rsidRPr="008D1934" w:rsidRDefault="00AD17EA"/>
    <w:p w14:paraId="581F67F0" w14:textId="77777777" w:rsidR="00AD17EA" w:rsidRPr="008D1934" w:rsidRDefault="00AD17EA">
      <w:pPr>
        <w:spacing w:after="0" w:line="240" w:lineRule="auto"/>
      </w:pPr>
    </w:p>
  </w:footnote>
  <w:footnote w:type="continuationSeparator" w:id="0">
    <w:p w14:paraId="61A8C3FE" w14:textId="77777777" w:rsidR="00AD17EA" w:rsidRPr="008D1934" w:rsidRDefault="00AD17E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7EA"/>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3</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426</cp:revision>
  <cp:lastPrinted>2024-05-12T14:21:00Z</cp:lastPrinted>
  <dcterms:created xsi:type="dcterms:W3CDTF">2024-05-12T14:37:00Z</dcterms:created>
  <dcterms:modified xsi:type="dcterms:W3CDTF">2024-05-15T18:14:00Z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