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24270" w:rsidRDefault="00824270" w:rsidP="00824270">
      <w:r w:rsidRPr="00073A6F">
        <w:rPr>
          <w:rFonts w:ascii="Times New Roman" w:eastAsia="Times New Roman" w:hAnsi="Times New Roman" w:cs="Times New Roman"/>
          <w:b/>
          <w:bCs/>
          <w:kern w:val="24"/>
          <w:sz w:val="24"/>
          <w:szCs w:val="24"/>
          <w:lang w:eastAsia="ru-RU"/>
        </w:rPr>
        <w:t>Устік Тетяна Володимирівна</w:t>
      </w:r>
      <w:r w:rsidRPr="00073A6F">
        <w:rPr>
          <w:rFonts w:ascii="Times New Roman" w:eastAsia="Times New Roman" w:hAnsi="Times New Roman" w:cs="Times New Roman"/>
          <w:kern w:val="24"/>
          <w:sz w:val="24"/>
          <w:szCs w:val="24"/>
          <w:lang w:eastAsia="ru-RU"/>
        </w:rPr>
        <w:t>, доцент кафедри маркетингу і логістики, Сумський національний аграрний університет. Назва дисертації: «Маркетингові стратегії аграрних підприємств в умовах сталого розвитку: теорія, методологія, практика». Шифр та назва спеціальності 08.00.04 - економіка та управління підприємствами (за видами економічної діяльності). Спецрада Д</w:t>
      </w:r>
      <w:r w:rsidRPr="00073A6F">
        <w:rPr>
          <w:rFonts w:ascii="Times New Roman" w:eastAsia="Times New Roman" w:hAnsi="Times New Roman" w:cs="Times New Roman"/>
          <w:kern w:val="24"/>
          <w:sz w:val="24"/>
          <w:szCs w:val="24"/>
          <w:lang w:val="en-US" w:eastAsia="ru-RU"/>
        </w:rPr>
        <w:t> </w:t>
      </w:r>
      <w:r w:rsidRPr="00073A6F">
        <w:rPr>
          <w:rFonts w:ascii="Times New Roman" w:eastAsia="Times New Roman" w:hAnsi="Times New Roman" w:cs="Times New Roman"/>
          <w:kern w:val="24"/>
          <w:sz w:val="24"/>
          <w:szCs w:val="24"/>
          <w:lang w:eastAsia="ru-RU"/>
        </w:rPr>
        <w:t>55.859.01 Сумського національного аграрного університету</w:t>
      </w:r>
    </w:p>
    <w:sectPr w:rsidR="001136ED" w:rsidRPr="008242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824270" w:rsidRPr="008242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B98A9-964A-4097-AC8D-5073C8A9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2021-01-12T18:43:00Z</dcterms:created>
  <dcterms:modified xsi:type="dcterms:W3CDTF">2021-01-12T20:25:00Z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