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FBA0" w14:textId="2B1C1DF8" w:rsidR="00463BA3" w:rsidRDefault="00D7300B" w:rsidP="00D7300B">
      <w:r w:rsidRPr="00D7300B">
        <w:rPr>
          <w:rFonts w:hint="eastAsia"/>
        </w:rPr>
        <w:t>Солнцев</w:t>
      </w:r>
      <w:r w:rsidRPr="00D7300B">
        <w:t xml:space="preserve"> </w:t>
      </w:r>
      <w:r w:rsidRPr="00D7300B">
        <w:rPr>
          <w:rFonts w:hint="eastAsia"/>
        </w:rPr>
        <w:t>Денис</w:t>
      </w:r>
      <w:r w:rsidRPr="00D7300B">
        <w:t xml:space="preserve"> </w:t>
      </w:r>
      <w:r w:rsidRPr="00D7300B">
        <w:rPr>
          <w:rFonts w:hint="eastAsia"/>
        </w:rPr>
        <w:t>Романович</w:t>
      </w:r>
      <w:r>
        <w:t xml:space="preserve"> </w:t>
      </w:r>
      <w:r w:rsidRPr="00D7300B">
        <w:rPr>
          <w:rFonts w:hint="eastAsia"/>
        </w:rPr>
        <w:t>Формирование</w:t>
      </w:r>
      <w:r w:rsidRPr="00D7300B">
        <w:t xml:space="preserve"> </w:t>
      </w:r>
      <w:r w:rsidRPr="00D7300B">
        <w:rPr>
          <w:rFonts w:hint="eastAsia"/>
        </w:rPr>
        <w:t>механизмов</w:t>
      </w:r>
      <w:r w:rsidRPr="00D7300B">
        <w:t xml:space="preserve"> </w:t>
      </w:r>
      <w:r w:rsidRPr="00D7300B">
        <w:rPr>
          <w:rFonts w:hint="eastAsia"/>
        </w:rPr>
        <w:t>обеспечения</w:t>
      </w:r>
      <w:r w:rsidRPr="00D7300B">
        <w:t xml:space="preserve"> </w:t>
      </w:r>
      <w:r w:rsidRPr="00D7300B">
        <w:rPr>
          <w:rFonts w:hint="eastAsia"/>
        </w:rPr>
        <w:t>устойчивого</w:t>
      </w:r>
      <w:r w:rsidRPr="00D7300B">
        <w:t xml:space="preserve"> </w:t>
      </w:r>
      <w:r w:rsidRPr="00D7300B">
        <w:rPr>
          <w:rFonts w:hint="eastAsia"/>
        </w:rPr>
        <w:t>развития</w:t>
      </w:r>
      <w:r w:rsidRPr="00D7300B">
        <w:t xml:space="preserve"> </w:t>
      </w:r>
      <w:r w:rsidRPr="00D7300B">
        <w:rPr>
          <w:rFonts w:hint="eastAsia"/>
        </w:rPr>
        <w:t>экономики</w:t>
      </w:r>
      <w:r w:rsidRPr="00D7300B">
        <w:t xml:space="preserve"> </w:t>
      </w:r>
      <w:r w:rsidRPr="00D7300B">
        <w:rPr>
          <w:rFonts w:hint="eastAsia"/>
        </w:rPr>
        <w:t>макрорегиона</w:t>
      </w:r>
    </w:p>
    <w:p w14:paraId="2094987A" w14:textId="77777777" w:rsidR="00D7300B" w:rsidRDefault="00D7300B" w:rsidP="00D7300B">
      <w:r>
        <w:rPr>
          <w:rFonts w:hint="eastAsia"/>
        </w:rPr>
        <w:t>ОГЛАВЛЕНИЕ</w:t>
      </w:r>
      <w:r>
        <w:t xml:space="preserve"> </w:t>
      </w:r>
      <w:r>
        <w:rPr>
          <w:rFonts w:hint="eastAsia"/>
        </w:rPr>
        <w:t>ДИССЕРТАЦИИ</w:t>
      </w:r>
    </w:p>
    <w:p w14:paraId="7FAA3EBB" w14:textId="77777777" w:rsidR="00D7300B" w:rsidRDefault="00D7300B" w:rsidP="00D7300B">
      <w:r>
        <w:rPr>
          <w:rFonts w:hint="eastAsia"/>
        </w:rPr>
        <w:t>кандидат</w:t>
      </w:r>
      <w:r>
        <w:t xml:space="preserve"> </w:t>
      </w:r>
      <w:r>
        <w:rPr>
          <w:rFonts w:hint="eastAsia"/>
        </w:rPr>
        <w:t>наук</w:t>
      </w:r>
      <w:r>
        <w:t xml:space="preserve"> </w:t>
      </w:r>
      <w:r>
        <w:rPr>
          <w:rFonts w:hint="eastAsia"/>
        </w:rPr>
        <w:t>Солнцев</w:t>
      </w:r>
      <w:r>
        <w:t xml:space="preserve"> </w:t>
      </w:r>
      <w:r>
        <w:rPr>
          <w:rFonts w:hint="eastAsia"/>
        </w:rPr>
        <w:t>Денис</w:t>
      </w:r>
      <w:r>
        <w:t xml:space="preserve"> </w:t>
      </w:r>
      <w:r>
        <w:rPr>
          <w:rFonts w:hint="eastAsia"/>
        </w:rPr>
        <w:t>Романович</w:t>
      </w:r>
    </w:p>
    <w:p w14:paraId="413597E6" w14:textId="77777777" w:rsidR="00D7300B" w:rsidRDefault="00D7300B" w:rsidP="00D7300B">
      <w:r>
        <w:rPr>
          <w:rFonts w:hint="eastAsia"/>
        </w:rPr>
        <w:t>Введение</w:t>
      </w:r>
    </w:p>
    <w:p w14:paraId="40113815" w14:textId="77777777" w:rsidR="00D7300B" w:rsidRDefault="00D7300B" w:rsidP="00D7300B"/>
    <w:p w14:paraId="6FA15C30" w14:textId="77777777" w:rsidR="00D7300B" w:rsidRDefault="00D7300B" w:rsidP="00D7300B">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макрорегиона</w:t>
      </w:r>
    </w:p>
    <w:p w14:paraId="1C5A801F" w14:textId="77777777" w:rsidR="00D7300B" w:rsidRDefault="00D7300B" w:rsidP="00D7300B"/>
    <w:p w14:paraId="56F1E147" w14:textId="77777777" w:rsidR="00D7300B" w:rsidRDefault="00D7300B" w:rsidP="00D7300B">
      <w:r>
        <w:t xml:space="preserve">1.1. </w:t>
      </w:r>
      <w:r>
        <w:rPr>
          <w:rFonts w:hint="eastAsia"/>
        </w:rPr>
        <w:t>Генезис</w:t>
      </w:r>
      <w:r>
        <w:t xml:space="preserve"> </w:t>
      </w:r>
      <w:r>
        <w:rPr>
          <w:rFonts w:hint="eastAsia"/>
        </w:rPr>
        <w:t>научно</w:t>
      </w:r>
      <w:r>
        <w:t>-</w:t>
      </w:r>
      <w:r>
        <w:rPr>
          <w:rFonts w:hint="eastAsia"/>
        </w:rPr>
        <w:t>теоретических</w:t>
      </w:r>
      <w:r>
        <w:t xml:space="preserve"> </w:t>
      </w:r>
      <w:r>
        <w:rPr>
          <w:rFonts w:hint="eastAsia"/>
        </w:rPr>
        <w:t>концепций</w:t>
      </w:r>
      <w:r>
        <w:t xml:space="preserve"> </w:t>
      </w:r>
      <w:r>
        <w:rPr>
          <w:rFonts w:hint="eastAsia"/>
        </w:rPr>
        <w:t>пространственного</w:t>
      </w:r>
      <w:r>
        <w:t xml:space="preserve"> </w:t>
      </w:r>
      <w:r>
        <w:rPr>
          <w:rFonts w:hint="eastAsia"/>
        </w:rPr>
        <w:t>развития</w:t>
      </w:r>
      <w:r>
        <w:t xml:space="preserve"> </w:t>
      </w:r>
      <w:r>
        <w:rPr>
          <w:rFonts w:hint="eastAsia"/>
        </w:rPr>
        <w:t>экономики</w:t>
      </w:r>
      <w:r>
        <w:t xml:space="preserve"> </w:t>
      </w:r>
      <w:r>
        <w:rPr>
          <w:rFonts w:hint="eastAsia"/>
        </w:rPr>
        <w:t>макрорегиона</w:t>
      </w:r>
    </w:p>
    <w:p w14:paraId="185C4D97" w14:textId="77777777" w:rsidR="00D7300B" w:rsidRDefault="00D7300B" w:rsidP="00D7300B"/>
    <w:p w14:paraId="281969CE" w14:textId="77777777" w:rsidR="00D7300B" w:rsidRDefault="00D7300B" w:rsidP="00D7300B">
      <w:r>
        <w:t xml:space="preserve">1.2. </w:t>
      </w:r>
      <w:r>
        <w:rPr>
          <w:rFonts w:hint="eastAsia"/>
        </w:rPr>
        <w:t>Теоретические</w:t>
      </w:r>
      <w:r>
        <w:t xml:space="preserve"> </w:t>
      </w:r>
      <w:r>
        <w:rPr>
          <w:rFonts w:hint="eastAsia"/>
        </w:rPr>
        <w:t>аспекты</w:t>
      </w:r>
      <w:r>
        <w:t xml:space="preserve"> </w:t>
      </w:r>
      <w:r>
        <w:rPr>
          <w:rFonts w:hint="eastAsia"/>
        </w:rPr>
        <w:t>устойчивого</w:t>
      </w:r>
      <w:r>
        <w:t xml:space="preserve"> </w:t>
      </w:r>
      <w:r>
        <w:rPr>
          <w:rFonts w:hint="eastAsia"/>
        </w:rPr>
        <w:t>развития</w:t>
      </w:r>
      <w:r>
        <w:t xml:space="preserve"> </w:t>
      </w:r>
      <w:r>
        <w:rPr>
          <w:rFonts w:hint="eastAsia"/>
        </w:rPr>
        <w:t>макрорегиона</w:t>
      </w:r>
      <w:r>
        <w:t xml:space="preserve"> </w:t>
      </w:r>
      <w:r>
        <w:rPr>
          <w:rFonts w:hint="eastAsia"/>
        </w:rPr>
        <w:t>и</w:t>
      </w:r>
      <w:r>
        <w:t xml:space="preserve"> </w:t>
      </w:r>
      <w:r>
        <w:rPr>
          <w:rFonts w:hint="eastAsia"/>
        </w:rPr>
        <w:t>его</w:t>
      </w:r>
      <w:r>
        <w:t xml:space="preserve"> </w:t>
      </w:r>
      <w:r>
        <w:rPr>
          <w:rFonts w:hint="eastAsia"/>
        </w:rPr>
        <w:t>экономических</w:t>
      </w:r>
      <w:r>
        <w:t xml:space="preserve"> </w:t>
      </w:r>
      <w:r>
        <w:rPr>
          <w:rFonts w:hint="eastAsia"/>
        </w:rPr>
        <w:t>особенностей</w:t>
      </w:r>
    </w:p>
    <w:p w14:paraId="71FCD667" w14:textId="77777777" w:rsidR="00D7300B" w:rsidRDefault="00D7300B" w:rsidP="00D7300B"/>
    <w:p w14:paraId="0BBA3411" w14:textId="77777777" w:rsidR="00D7300B" w:rsidRDefault="00D7300B" w:rsidP="00D7300B">
      <w:r>
        <w:t xml:space="preserve">1.3. </w:t>
      </w:r>
      <w:r>
        <w:rPr>
          <w:rFonts w:hint="eastAsia"/>
        </w:rPr>
        <w:t>Стратегические</w:t>
      </w:r>
      <w:r>
        <w:t xml:space="preserve"> </w:t>
      </w:r>
      <w:r>
        <w:rPr>
          <w:rFonts w:hint="eastAsia"/>
        </w:rPr>
        <w:t>ориентиры</w:t>
      </w:r>
      <w:r>
        <w:t xml:space="preserve"> </w:t>
      </w:r>
      <w:r>
        <w:rPr>
          <w:rFonts w:hint="eastAsia"/>
        </w:rPr>
        <w:t>и</w:t>
      </w:r>
      <w:r>
        <w:t xml:space="preserve"> </w:t>
      </w:r>
      <w:r>
        <w:rPr>
          <w:rFonts w:hint="eastAsia"/>
        </w:rPr>
        <w:t>механизм</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макрорегиона</w:t>
      </w:r>
      <w:r>
        <w:t xml:space="preserve"> </w:t>
      </w:r>
      <w:r>
        <w:rPr>
          <w:rFonts w:hint="eastAsia"/>
        </w:rPr>
        <w:t>в</w:t>
      </w:r>
      <w:r>
        <w:t xml:space="preserve"> </w:t>
      </w:r>
      <w:r>
        <w:rPr>
          <w:rFonts w:hint="eastAsia"/>
        </w:rPr>
        <w:t>современных</w:t>
      </w:r>
      <w:r>
        <w:t xml:space="preserve"> </w:t>
      </w:r>
      <w:r>
        <w:rPr>
          <w:rFonts w:hint="eastAsia"/>
        </w:rPr>
        <w:t>условиях</w:t>
      </w:r>
    </w:p>
    <w:p w14:paraId="016C3364" w14:textId="77777777" w:rsidR="00D7300B" w:rsidRDefault="00D7300B" w:rsidP="00D7300B"/>
    <w:p w14:paraId="2EFC342F" w14:textId="77777777" w:rsidR="00D7300B" w:rsidRDefault="00D7300B" w:rsidP="00D7300B">
      <w:r>
        <w:rPr>
          <w:rFonts w:hint="eastAsia"/>
        </w:rPr>
        <w:t>Глава</w:t>
      </w:r>
      <w:r>
        <w:t xml:space="preserve"> 2. </w:t>
      </w:r>
      <w:r>
        <w:rPr>
          <w:rFonts w:hint="eastAsia"/>
        </w:rPr>
        <w:t>Исследование</w:t>
      </w:r>
      <w:r>
        <w:t xml:space="preserve"> </w:t>
      </w:r>
      <w:r>
        <w:rPr>
          <w:rFonts w:hint="eastAsia"/>
        </w:rPr>
        <w:t>механизмов</w:t>
      </w:r>
      <w:r>
        <w:t xml:space="preserve"> </w:t>
      </w:r>
      <w:r>
        <w:rPr>
          <w:rFonts w:hint="eastAsia"/>
        </w:rPr>
        <w:t>и</w:t>
      </w:r>
      <w:r>
        <w:t xml:space="preserve"> </w:t>
      </w:r>
      <w:r>
        <w:rPr>
          <w:rFonts w:hint="eastAsia"/>
        </w:rPr>
        <w:t>факторов</w:t>
      </w:r>
      <w:r>
        <w:t xml:space="preserve"> </w:t>
      </w:r>
      <w:r>
        <w:rPr>
          <w:rFonts w:hint="eastAsia"/>
        </w:rPr>
        <w:t>устойчивого</w:t>
      </w:r>
      <w:r>
        <w:t xml:space="preserve"> </w:t>
      </w:r>
      <w:r>
        <w:rPr>
          <w:rFonts w:hint="eastAsia"/>
        </w:rPr>
        <w:t>развития</w:t>
      </w:r>
      <w:r>
        <w:t xml:space="preserve"> </w:t>
      </w:r>
      <w:r>
        <w:rPr>
          <w:rFonts w:hint="eastAsia"/>
        </w:rPr>
        <w:t>Центрально</w:t>
      </w:r>
      <w:r>
        <w:t>-</w:t>
      </w:r>
      <w:r>
        <w:rPr>
          <w:rFonts w:hint="eastAsia"/>
        </w:rPr>
        <w:t>Черноземного</w:t>
      </w:r>
      <w:r>
        <w:t xml:space="preserve"> </w:t>
      </w:r>
      <w:r>
        <w:rPr>
          <w:rFonts w:hint="eastAsia"/>
        </w:rPr>
        <w:t>макрорегиона</w:t>
      </w:r>
    </w:p>
    <w:p w14:paraId="1C6AB30A" w14:textId="77777777" w:rsidR="00D7300B" w:rsidRDefault="00D7300B" w:rsidP="00D7300B"/>
    <w:p w14:paraId="44633BF2" w14:textId="77777777" w:rsidR="00D7300B" w:rsidRDefault="00D7300B" w:rsidP="00D7300B">
      <w:r>
        <w:t xml:space="preserve">2.1. </w:t>
      </w:r>
      <w:r>
        <w:rPr>
          <w:rFonts w:hint="eastAsia"/>
        </w:rPr>
        <w:t>Оценка</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Центрально</w:t>
      </w:r>
      <w:r>
        <w:t>-</w:t>
      </w:r>
      <w:r>
        <w:rPr>
          <w:rFonts w:hint="eastAsia"/>
        </w:rPr>
        <w:t>Черноземного</w:t>
      </w:r>
      <w:r>
        <w:t xml:space="preserve"> </w:t>
      </w:r>
      <w:r>
        <w:rPr>
          <w:rFonts w:hint="eastAsia"/>
        </w:rPr>
        <w:t>макрорегиона</w:t>
      </w:r>
    </w:p>
    <w:p w14:paraId="2DFF82AD" w14:textId="77777777" w:rsidR="00D7300B" w:rsidRDefault="00D7300B" w:rsidP="00D7300B"/>
    <w:p w14:paraId="3E44FB38" w14:textId="77777777" w:rsidR="00D7300B" w:rsidRDefault="00D7300B" w:rsidP="00D7300B">
      <w:r>
        <w:t xml:space="preserve">2.2. </w:t>
      </w:r>
      <w:r>
        <w:rPr>
          <w:rFonts w:hint="eastAsia"/>
        </w:rPr>
        <w:t>Оценка</w:t>
      </w:r>
      <w:r>
        <w:t xml:space="preserve"> </w:t>
      </w:r>
      <w:r>
        <w:rPr>
          <w:rFonts w:hint="eastAsia"/>
        </w:rPr>
        <w:t>влияния</w:t>
      </w:r>
      <w:r>
        <w:t xml:space="preserve"> </w:t>
      </w:r>
      <w:r>
        <w:rPr>
          <w:rFonts w:hint="eastAsia"/>
        </w:rPr>
        <w:t>факторов</w:t>
      </w:r>
      <w:r>
        <w:t xml:space="preserve"> </w:t>
      </w:r>
      <w:r>
        <w:rPr>
          <w:rFonts w:hint="eastAsia"/>
        </w:rPr>
        <w:t>производства</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и</w:t>
      </w:r>
      <w:r>
        <w:t xml:space="preserve"> </w:t>
      </w:r>
      <w:r>
        <w:rPr>
          <w:rFonts w:hint="eastAsia"/>
        </w:rPr>
        <w:t>дифференциация</w:t>
      </w:r>
      <w:r>
        <w:t xml:space="preserve"> </w:t>
      </w:r>
      <w:r>
        <w:rPr>
          <w:rFonts w:hint="eastAsia"/>
        </w:rPr>
        <w:t>регионов</w:t>
      </w:r>
      <w:r>
        <w:t xml:space="preserve"> </w:t>
      </w:r>
      <w:r>
        <w:rPr>
          <w:rFonts w:hint="eastAsia"/>
        </w:rPr>
        <w:t>Центрально</w:t>
      </w:r>
      <w:r>
        <w:t>-</w:t>
      </w:r>
      <w:r>
        <w:rPr>
          <w:rFonts w:hint="eastAsia"/>
        </w:rPr>
        <w:t>Черноземного</w:t>
      </w:r>
      <w:r>
        <w:t xml:space="preserve"> </w:t>
      </w:r>
      <w:r>
        <w:rPr>
          <w:rFonts w:hint="eastAsia"/>
        </w:rPr>
        <w:t>макрорегиона</w:t>
      </w:r>
      <w:r>
        <w:t xml:space="preserve"> </w:t>
      </w:r>
      <w:r>
        <w:rPr>
          <w:rFonts w:hint="eastAsia"/>
        </w:rPr>
        <w:t>по</w:t>
      </w:r>
      <w:r>
        <w:t xml:space="preserve"> </w:t>
      </w:r>
      <w:r>
        <w:rPr>
          <w:rFonts w:hint="eastAsia"/>
        </w:rPr>
        <w:t>используемым</w:t>
      </w:r>
      <w:r>
        <w:t xml:space="preserve"> </w:t>
      </w:r>
      <w:r>
        <w:rPr>
          <w:rFonts w:hint="eastAsia"/>
        </w:rPr>
        <w:t>ресурсам</w:t>
      </w:r>
    </w:p>
    <w:p w14:paraId="77665B0C" w14:textId="77777777" w:rsidR="00D7300B" w:rsidRDefault="00D7300B" w:rsidP="00D7300B"/>
    <w:p w14:paraId="2CBFD50B" w14:textId="77777777" w:rsidR="00D7300B" w:rsidRDefault="00D7300B" w:rsidP="00D7300B">
      <w:r>
        <w:t xml:space="preserve">2.3. </w:t>
      </w:r>
      <w:r>
        <w:rPr>
          <w:rFonts w:hint="eastAsia"/>
        </w:rPr>
        <w:t>Проектирование</w:t>
      </w:r>
      <w:r>
        <w:t xml:space="preserve"> </w:t>
      </w:r>
      <w:r>
        <w:rPr>
          <w:rFonts w:hint="eastAsia"/>
        </w:rPr>
        <w:t>механизмов</w:t>
      </w:r>
      <w:r>
        <w:t xml:space="preserve"> </w:t>
      </w:r>
      <w:r>
        <w:rPr>
          <w:rFonts w:hint="eastAsia"/>
        </w:rPr>
        <w:t>устойчивого</w:t>
      </w:r>
      <w:r>
        <w:t xml:space="preserve"> </w:t>
      </w:r>
      <w:r>
        <w:rPr>
          <w:rFonts w:hint="eastAsia"/>
        </w:rPr>
        <w:t>развития</w:t>
      </w:r>
      <w:r>
        <w:t xml:space="preserve"> </w:t>
      </w:r>
      <w:r>
        <w:rPr>
          <w:rFonts w:hint="eastAsia"/>
        </w:rPr>
        <w:t>Центрально</w:t>
      </w:r>
      <w:r>
        <w:t xml:space="preserve"> -</w:t>
      </w:r>
      <w:r>
        <w:rPr>
          <w:rFonts w:hint="eastAsia"/>
        </w:rPr>
        <w:t>Черноземного</w:t>
      </w:r>
      <w:r>
        <w:t xml:space="preserve"> </w:t>
      </w:r>
      <w:r>
        <w:rPr>
          <w:rFonts w:hint="eastAsia"/>
        </w:rPr>
        <w:t>макрорегиона</w:t>
      </w:r>
      <w:r>
        <w:t xml:space="preserve"> </w:t>
      </w:r>
      <w:r>
        <w:rPr>
          <w:rFonts w:hint="eastAsia"/>
        </w:rPr>
        <w:t>на</w:t>
      </w:r>
      <w:r>
        <w:t xml:space="preserve"> </w:t>
      </w:r>
      <w:r>
        <w:rPr>
          <w:rFonts w:hint="eastAsia"/>
        </w:rPr>
        <w:t>основе</w:t>
      </w:r>
      <w:r>
        <w:t xml:space="preserve"> </w:t>
      </w:r>
      <w:r>
        <w:rPr>
          <w:rFonts w:hint="eastAsia"/>
        </w:rPr>
        <w:t>кластеризации</w:t>
      </w:r>
      <w:r>
        <w:t xml:space="preserve"> </w:t>
      </w:r>
      <w:r>
        <w:rPr>
          <w:rFonts w:hint="eastAsia"/>
        </w:rPr>
        <w:t>аграрно</w:t>
      </w:r>
      <w:r>
        <w:t>-</w:t>
      </w:r>
      <w:r>
        <w:rPr>
          <w:rFonts w:hint="eastAsia"/>
        </w:rPr>
        <w:t>индустриальных</w:t>
      </w:r>
      <w:r>
        <w:t xml:space="preserve"> </w:t>
      </w:r>
      <w:r>
        <w:rPr>
          <w:rFonts w:hint="eastAsia"/>
        </w:rPr>
        <w:t>регионов</w:t>
      </w:r>
    </w:p>
    <w:p w14:paraId="565CE03C" w14:textId="77777777" w:rsidR="00D7300B" w:rsidRDefault="00D7300B" w:rsidP="00D7300B"/>
    <w:p w14:paraId="44134473" w14:textId="77777777" w:rsidR="00D7300B" w:rsidRDefault="00D7300B" w:rsidP="00D7300B">
      <w:r>
        <w:rPr>
          <w:rFonts w:hint="eastAsia"/>
        </w:rPr>
        <w:lastRenderedPageBreak/>
        <w:t>Глава</w:t>
      </w:r>
      <w:r>
        <w:t xml:space="preserve"> 3. </w:t>
      </w:r>
      <w:r>
        <w:rPr>
          <w:rFonts w:hint="eastAsia"/>
        </w:rPr>
        <w:t>Совершенствование</w:t>
      </w:r>
      <w:r>
        <w:t xml:space="preserve"> </w:t>
      </w:r>
      <w:r>
        <w:rPr>
          <w:rFonts w:hint="eastAsia"/>
        </w:rPr>
        <w:t>механизмов</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макрорегиона</w:t>
      </w:r>
    </w:p>
    <w:p w14:paraId="3235C3C6" w14:textId="77777777" w:rsidR="00D7300B" w:rsidRDefault="00D7300B" w:rsidP="00D7300B"/>
    <w:p w14:paraId="53A44E28" w14:textId="77777777" w:rsidR="00D7300B" w:rsidRDefault="00D7300B" w:rsidP="00D7300B">
      <w:r>
        <w:t xml:space="preserve">3.1. </w:t>
      </w:r>
      <w:r>
        <w:rPr>
          <w:rFonts w:hint="eastAsia"/>
        </w:rPr>
        <w:t>Формирование</w:t>
      </w:r>
      <w:r>
        <w:t xml:space="preserve"> </w:t>
      </w:r>
      <w:r>
        <w:rPr>
          <w:rFonts w:hint="eastAsia"/>
        </w:rPr>
        <w:t>механизма</w:t>
      </w:r>
      <w:r>
        <w:t xml:space="preserve"> </w:t>
      </w:r>
      <w:r>
        <w:rPr>
          <w:rFonts w:hint="eastAsia"/>
        </w:rPr>
        <w:t>обеспечения</w:t>
      </w:r>
      <w:r>
        <w:t xml:space="preserve"> </w:t>
      </w:r>
      <w:r>
        <w:rPr>
          <w:rFonts w:hint="eastAsia"/>
        </w:rPr>
        <w:t>сбалансированной</w:t>
      </w:r>
      <w:r>
        <w:t xml:space="preserve"> </w:t>
      </w:r>
      <w:r>
        <w:rPr>
          <w:rFonts w:hint="eastAsia"/>
        </w:rPr>
        <w:t>системы</w:t>
      </w:r>
      <w:r>
        <w:t xml:space="preserve"> </w:t>
      </w:r>
      <w:r>
        <w:rPr>
          <w:rFonts w:hint="eastAsia"/>
        </w:rPr>
        <w:t>индикативного</w:t>
      </w:r>
      <w:r>
        <w:t xml:space="preserve"> </w:t>
      </w:r>
      <w:r>
        <w:rPr>
          <w:rFonts w:hint="eastAsia"/>
        </w:rPr>
        <w:t>планирования</w:t>
      </w:r>
      <w:r>
        <w:t xml:space="preserve"> </w:t>
      </w:r>
      <w:r>
        <w:rPr>
          <w:rFonts w:hint="eastAsia"/>
        </w:rPr>
        <w:t>процессов</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и</w:t>
      </w:r>
      <w:r>
        <w:t xml:space="preserve"> </w:t>
      </w:r>
      <w:r>
        <w:rPr>
          <w:rFonts w:hint="eastAsia"/>
        </w:rPr>
        <w:t>сглаживания</w:t>
      </w:r>
      <w:r>
        <w:t xml:space="preserve"> </w:t>
      </w:r>
      <w:r>
        <w:rPr>
          <w:rFonts w:hint="eastAsia"/>
        </w:rPr>
        <w:t>территориальных</w:t>
      </w:r>
      <w:r>
        <w:t xml:space="preserve"> </w:t>
      </w:r>
      <w:r>
        <w:rPr>
          <w:rFonts w:hint="eastAsia"/>
        </w:rPr>
        <w:t>диспропорций</w:t>
      </w:r>
      <w:r>
        <w:t xml:space="preserve"> </w:t>
      </w:r>
      <w:r>
        <w:rPr>
          <w:rFonts w:hint="eastAsia"/>
        </w:rPr>
        <w:t>макрорегиона</w:t>
      </w:r>
    </w:p>
    <w:p w14:paraId="61573C75" w14:textId="77777777" w:rsidR="00D7300B" w:rsidRDefault="00D7300B" w:rsidP="00D7300B"/>
    <w:p w14:paraId="6AB72BDE" w14:textId="77777777" w:rsidR="00D7300B" w:rsidRDefault="00D7300B" w:rsidP="00D7300B">
      <w:r>
        <w:t xml:space="preserve">3.2. </w:t>
      </w:r>
      <w:r>
        <w:rPr>
          <w:rFonts w:hint="eastAsia"/>
        </w:rPr>
        <w:t>Разработка</w:t>
      </w:r>
      <w:r>
        <w:t xml:space="preserve"> </w:t>
      </w:r>
      <w:r>
        <w:rPr>
          <w:rFonts w:hint="eastAsia"/>
        </w:rPr>
        <w:t>основных</w:t>
      </w:r>
      <w:r>
        <w:t xml:space="preserve"> </w:t>
      </w:r>
      <w:r>
        <w:rPr>
          <w:rFonts w:hint="eastAsia"/>
        </w:rPr>
        <w:t>направлений</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макрорегиона</w:t>
      </w:r>
      <w:r>
        <w:t xml:space="preserve"> </w:t>
      </w:r>
      <w:r>
        <w:rPr>
          <w:rFonts w:hint="eastAsia"/>
        </w:rPr>
        <w:t>за</w:t>
      </w:r>
      <w:r>
        <w:t xml:space="preserve"> </w:t>
      </w:r>
      <w:r>
        <w:rPr>
          <w:rFonts w:hint="eastAsia"/>
        </w:rPr>
        <w:t>счет</w:t>
      </w:r>
      <w:r>
        <w:t xml:space="preserve"> </w:t>
      </w:r>
      <w:r>
        <w:rPr>
          <w:rFonts w:hint="eastAsia"/>
        </w:rPr>
        <w:t>межрегиональной</w:t>
      </w:r>
      <w:r>
        <w:t xml:space="preserve"> </w:t>
      </w:r>
      <w:r>
        <w:rPr>
          <w:rFonts w:hint="eastAsia"/>
        </w:rPr>
        <w:t>интеграции</w:t>
      </w:r>
      <w:r>
        <w:t xml:space="preserve"> </w:t>
      </w:r>
      <w:r>
        <w:rPr>
          <w:rFonts w:hint="eastAsia"/>
        </w:rPr>
        <w:t>и</w:t>
      </w:r>
      <w:r>
        <w:t xml:space="preserve"> </w:t>
      </w:r>
      <w:r>
        <w:rPr>
          <w:rFonts w:hint="eastAsia"/>
        </w:rPr>
        <w:t>формирования</w:t>
      </w:r>
      <w:r>
        <w:t xml:space="preserve"> </w:t>
      </w:r>
      <w:r>
        <w:rPr>
          <w:rFonts w:hint="eastAsia"/>
        </w:rPr>
        <w:t>единого</w:t>
      </w:r>
      <w:r>
        <w:t xml:space="preserve"> </w:t>
      </w:r>
      <w:r>
        <w:rPr>
          <w:rFonts w:hint="eastAsia"/>
        </w:rPr>
        <w:t>экономического</w:t>
      </w:r>
      <w:r>
        <w:t xml:space="preserve"> </w:t>
      </w:r>
      <w:r>
        <w:rPr>
          <w:rFonts w:hint="eastAsia"/>
        </w:rPr>
        <w:t>пространства</w:t>
      </w:r>
    </w:p>
    <w:p w14:paraId="101ADBE9" w14:textId="77777777" w:rsidR="00D7300B" w:rsidRDefault="00D7300B" w:rsidP="00D7300B"/>
    <w:p w14:paraId="71734193" w14:textId="77777777" w:rsidR="00D7300B" w:rsidRDefault="00D7300B" w:rsidP="00D7300B">
      <w:r>
        <w:t xml:space="preserve">3.3. </w:t>
      </w:r>
      <w:r>
        <w:rPr>
          <w:rFonts w:hint="eastAsia"/>
        </w:rPr>
        <w:t>Комплексная</w:t>
      </w:r>
      <w:r>
        <w:t xml:space="preserve"> </w:t>
      </w:r>
      <w:r>
        <w:rPr>
          <w:rFonts w:hint="eastAsia"/>
        </w:rPr>
        <w:t>модель</w:t>
      </w:r>
      <w:r>
        <w:t xml:space="preserve"> </w:t>
      </w:r>
      <w:r>
        <w:rPr>
          <w:rFonts w:hint="eastAsia"/>
        </w:rPr>
        <w:t>оценки</w:t>
      </w:r>
      <w:r>
        <w:t xml:space="preserve"> </w:t>
      </w:r>
      <w:r>
        <w:rPr>
          <w:rFonts w:hint="eastAsia"/>
        </w:rPr>
        <w:t>устойчивости</w:t>
      </w:r>
      <w:r>
        <w:t xml:space="preserve"> </w:t>
      </w:r>
      <w:r>
        <w:rPr>
          <w:rFonts w:hint="eastAsia"/>
        </w:rPr>
        <w:t>пространственного</w:t>
      </w:r>
      <w:r>
        <w:t xml:space="preserve"> </w:t>
      </w:r>
      <w:r>
        <w:rPr>
          <w:rFonts w:hint="eastAsia"/>
        </w:rPr>
        <w:t>развития</w:t>
      </w:r>
      <w:r>
        <w:t xml:space="preserve"> </w:t>
      </w:r>
      <w:r>
        <w:rPr>
          <w:rFonts w:hint="eastAsia"/>
        </w:rPr>
        <w:t>макрорегиональных</w:t>
      </w:r>
      <w:r>
        <w:t xml:space="preserve"> </w:t>
      </w:r>
      <w:r>
        <w:rPr>
          <w:rFonts w:hint="eastAsia"/>
        </w:rPr>
        <w:t>экономических</w:t>
      </w:r>
      <w:r>
        <w:t xml:space="preserve"> </w:t>
      </w:r>
      <w:r>
        <w:rPr>
          <w:rFonts w:hint="eastAsia"/>
        </w:rPr>
        <w:t>систем</w:t>
      </w:r>
    </w:p>
    <w:p w14:paraId="6DA78CA0" w14:textId="77777777" w:rsidR="00D7300B" w:rsidRDefault="00D7300B" w:rsidP="00D7300B"/>
    <w:p w14:paraId="4FCAC970" w14:textId="77777777" w:rsidR="00D7300B" w:rsidRDefault="00D7300B" w:rsidP="00D7300B">
      <w:r>
        <w:rPr>
          <w:rFonts w:hint="eastAsia"/>
        </w:rPr>
        <w:t>Заключение</w:t>
      </w:r>
    </w:p>
    <w:p w14:paraId="319EBC82" w14:textId="77777777" w:rsidR="00D7300B" w:rsidRDefault="00D7300B" w:rsidP="00D7300B"/>
    <w:p w14:paraId="31B29381" w14:textId="77777777" w:rsidR="00D7300B" w:rsidRDefault="00D7300B" w:rsidP="00D7300B">
      <w:r>
        <w:rPr>
          <w:rFonts w:hint="eastAsia"/>
        </w:rPr>
        <w:t>Список</w:t>
      </w:r>
      <w:r>
        <w:t xml:space="preserve"> </w:t>
      </w:r>
      <w:r>
        <w:rPr>
          <w:rFonts w:hint="eastAsia"/>
        </w:rPr>
        <w:t>использованных</w:t>
      </w:r>
      <w:r>
        <w:t xml:space="preserve"> </w:t>
      </w:r>
      <w:r>
        <w:rPr>
          <w:rFonts w:hint="eastAsia"/>
        </w:rPr>
        <w:t>источников</w:t>
      </w:r>
    </w:p>
    <w:p w14:paraId="2AD19242" w14:textId="77777777" w:rsidR="00D7300B" w:rsidRDefault="00D7300B" w:rsidP="00D7300B"/>
    <w:p w14:paraId="44E4B203" w14:textId="77777777" w:rsidR="00D7300B" w:rsidRDefault="00D7300B" w:rsidP="00D7300B">
      <w:r>
        <w:rPr>
          <w:rFonts w:hint="eastAsia"/>
        </w:rPr>
        <w:t>Приложение</w:t>
      </w:r>
      <w:r>
        <w:t xml:space="preserve"> </w:t>
      </w:r>
      <w:r>
        <w:rPr>
          <w:rFonts w:hint="eastAsia"/>
        </w:rPr>
        <w:t>А</w:t>
      </w:r>
    </w:p>
    <w:p w14:paraId="148DF43C" w14:textId="77777777" w:rsidR="00D7300B" w:rsidRDefault="00D7300B" w:rsidP="00D7300B"/>
    <w:p w14:paraId="24DF5ECA" w14:textId="77777777" w:rsidR="00D7300B" w:rsidRDefault="00D7300B" w:rsidP="00D7300B">
      <w:r>
        <w:rPr>
          <w:rFonts w:hint="eastAsia"/>
        </w:rPr>
        <w:t>Приложение</w:t>
      </w:r>
      <w:r>
        <w:t xml:space="preserve"> </w:t>
      </w:r>
      <w:r>
        <w:rPr>
          <w:rFonts w:hint="eastAsia"/>
        </w:rPr>
        <w:t>Б</w:t>
      </w:r>
    </w:p>
    <w:p w14:paraId="28443FAE" w14:textId="77777777" w:rsidR="00D7300B" w:rsidRDefault="00D7300B" w:rsidP="00D7300B"/>
    <w:p w14:paraId="5D4BB6F3" w14:textId="77777777" w:rsidR="00D7300B" w:rsidRDefault="00D7300B" w:rsidP="00D7300B">
      <w:r>
        <w:rPr>
          <w:rFonts w:hint="eastAsia"/>
        </w:rPr>
        <w:t>Приложение</w:t>
      </w:r>
      <w:r>
        <w:t xml:space="preserve"> </w:t>
      </w:r>
      <w:r>
        <w:rPr>
          <w:rFonts w:hint="eastAsia"/>
        </w:rPr>
        <w:t>В</w:t>
      </w:r>
    </w:p>
    <w:p w14:paraId="3CB65FB8" w14:textId="77777777" w:rsidR="00D7300B" w:rsidRDefault="00D7300B" w:rsidP="00D7300B"/>
    <w:p w14:paraId="3B82EEB6" w14:textId="77777777" w:rsidR="00D7300B" w:rsidRDefault="00D7300B" w:rsidP="00D7300B">
      <w:r>
        <w:rPr>
          <w:rFonts w:hint="eastAsia"/>
        </w:rPr>
        <w:t>Приложение</w:t>
      </w:r>
      <w:r>
        <w:t xml:space="preserve"> </w:t>
      </w:r>
      <w:r>
        <w:rPr>
          <w:rFonts w:hint="eastAsia"/>
        </w:rPr>
        <w:t>Г</w:t>
      </w:r>
    </w:p>
    <w:p w14:paraId="290C7FEE" w14:textId="77777777" w:rsidR="00D7300B" w:rsidRDefault="00D7300B" w:rsidP="00D7300B"/>
    <w:p w14:paraId="5F948FB2" w14:textId="77777777" w:rsidR="00D7300B" w:rsidRDefault="00D7300B" w:rsidP="00D7300B">
      <w:r>
        <w:rPr>
          <w:rFonts w:hint="eastAsia"/>
        </w:rPr>
        <w:t>Приложение</w:t>
      </w:r>
      <w:r>
        <w:t xml:space="preserve"> </w:t>
      </w:r>
      <w:r>
        <w:rPr>
          <w:rFonts w:hint="eastAsia"/>
        </w:rPr>
        <w:t>Д</w:t>
      </w:r>
    </w:p>
    <w:p w14:paraId="61598F61" w14:textId="77777777" w:rsidR="00D7300B" w:rsidRDefault="00D7300B" w:rsidP="00D7300B"/>
    <w:p w14:paraId="43DE75C6" w14:textId="77777777" w:rsidR="00D7300B" w:rsidRDefault="00D7300B" w:rsidP="00D7300B">
      <w:r>
        <w:rPr>
          <w:rFonts w:hint="eastAsia"/>
        </w:rPr>
        <w:t>Приложение</w:t>
      </w:r>
      <w:r>
        <w:t xml:space="preserve"> </w:t>
      </w:r>
      <w:r>
        <w:rPr>
          <w:rFonts w:hint="eastAsia"/>
        </w:rPr>
        <w:t>Е</w:t>
      </w:r>
    </w:p>
    <w:p w14:paraId="4858F83C" w14:textId="77777777" w:rsidR="00D7300B" w:rsidRDefault="00D7300B" w:rsidP="00D7300B"/>
    <w:p w14:paraId="1837DE55" w14:textId="77777777" w:rsidR="00D7300B" w:rsidRDefault="00D7300B" w:rsidP="00D7300B">
      <w:r>
        <w:rPr>
          <w:rFonts w:hint="eastAsia"/>
        </w:rPr>
        <w:t>Приложение</w:t>
      </w:r>
      <w:r>
        <w:t xml:space="preserve"> </w:t>
      </w:r>
      <w:r>
        <w:rPr>
          <w:rFonts w:hint="eastAsia"/>
        </w:rPr>
        <w:t>Ж</w:t>
      </w:r>
    </w:p>
    <w:p w14:paraId="32590FC3" w14:textId="77777777" w:rsidR="00D7300B" w:rsidRDefault="00D7300B" w:rsidP="00D7300B"/>
    <w:p w14:paraId="1DBE7E1D" w14:textId="77777777" w:rsidR="00D7300B" w:rsidRDefault="00D7300B" w:rsidP="00D7300B">
      <w:r>
        <w:rPr>
          <w:rFonts w:hint="eastAsia"/>
        </w:rPr>
        <w:t>Приложение</w:t>
      </w:r>
      <w:r>
        <w:t xml:space="preserve"> </w:t>
      </w:r>
      <w:r>
        <w:rPr>
          <w:rFonts w:hint="eastAsia"/>
        </w:rPr>
        <w:t>И</w:t>
      </w:r>
    </w:p>
    <w:p w14:paraId="2FF8E2F2" w14:textId="77777777" w:rsidR="00D7300B" w:rsidRDefault="00D7300B" w:rsidP="00D7300B"/>
    <w:p w14:paraId="7A273188" w14:textId="77777777" w:rsidR="00D7300B" w:rsidRDefault="00D7300B" w:rsidP="00D7300B">
      <w:r>
        <w:rPr>
          <w:rFonts w:hint="eastAsia"/>
        </w:rPr>
        <w:t>Приложение</w:t>
      </w:r>
      <w:r>
        <w:t xml:space="preserve"> </w:t>
      </w:r>
      <w:r>
        <w:rPr>
          <w:rFonts w:hint="eastAsia"/>
        </w:rPr>
        <w:t>К</w:t>
      </w:r>
    </w:p>
    <w:p w14:paraId="4CA42385" w14:textId="77777777" w:rsidR="00D7300B" w:rsidRDefault="00D7300B" w:rsidP="00D7300B"/>
    <w:p w14:paraId="4FF37B8F" w14:textId="77777777" w:rsidR="00D7300B" w:rsidRDefault="00D7300B" w:rsidP="00D7300B">
      <w:r>
        <w:rPr>
          <w:rFonts w:hint="eastAsia"/>
        </w:rPr>
        <w:t>Приложение</w:t>
      </w:r>
      <w:r>
        <w:t xml:space="preserve"> </w:t>
      </w:r>
      <w:r>
        <w:rPr>
          <w:rFonts w:hint="eastAsia"/>
        </w:rPr>
        <w:t>Л</w:t>
      </w:r>
    </w:p>
    <w:p w14:paraId="4AD7F969" w14:textId="77777777" w:rsidR="00D7300B" w:rsidRDefault="00D7300B" w:rsidP="00D7300B"/>
    <w:p w14:paraId="5A881087" w14:textId="77777777" w:rsidR="00D7300B" w:rsidRDefault="00D7300B" w:rsidP="00D7300B">
      <w:r>
        <w:rPr>
          <w:rFonts w:hint="eastAsia"/>
        </w:rPr>
        <w:t>Приложение</w:t>
      </w:r>
      <w:r>
        <w:t xml:space="preserve"> </w:t>
      </w:r>
      <w:r>
        <w:rPr>
          <w:rFonts w:hint="eastAsia"/>
        </w:rPr>
        <w:t>М</w:t>
      </w:r>
    </w:p>
    <w:p w14:paraId="30EEEDA6" w14:textId="77777777" w:rsidR="00D7300B" w:rsidRDefault="00D7300B" w:rsidP="00D7300B"/>
    <w:p w14:paraId="591FD4A4" w14:textId="77777777" w:rsidR="00D7300B" w:rsidRDefault="00D7300B" w:rsidP="00D7300B">
      <w:r>
        <w:rPr>
          <w:rFonts w:hint="eastAsia"/>
        </w:rPr>
        <w:t>Приложение</w:t>
      </w:r>
      <w:r>
        <w:t xml:space="preserve"> </w:t>
      </w:r>
      <w:r>
        <w:rPr>
          <w:rFonts w:hint="eastAsia"/>
        </w:rPr>
        <w:t>Н</w:t>
      </w:r>
    </w:p>
    <w:p w14:paraId="352D8187" w14:textId="77777777" w:rsidR="00D7300B" w:rsidRDefault="00D7300B" w:rsidP="00D7300B"/>
    <w:p w14:paraId="2DCEEBBD" w14:textId="77777777" w:rsidR="00D7300B" w:rsidRDefault="00D7300B" w:rsidP="00D7300B">
      <w:r>
        <w:rPr>
          <w:rFonts w:hint="eastAsia"/>
        </w:rPr>
        <w:t>Приложение</w:t>
      </w:r>
      <w:r>
        <w:t xml:space="preserve"> </w:t>
      </w:r>
      <w:r>
        <w:rPr>
          <w:rFonts w:hint="eastAsia"/>
        </w:rPr>
        <w:t>П</w:t>
      </w:r>
    </w:p>
    <w:p w14:paraId="76368760" w14:textId="77777777" w:rsidR="00D7300B" w:rsidRDefault="00D7300B" w:rsidP="00D7300B"/>
    <w:p w14:paraId="245834DF" w14:textId="24F46649" w:rsidR="00D7300B" w:rsidRPr="00D7300B" w:rsidRDefault="00D7300B" w:rsidP="00D7300B">
      <w:r>
        <w:rPr>
          <w:rFonts w:hint="eastAsia"/>
        </w:rPr>
        <w:t>Приложение</w:t>
      </w:r>
      <w:r>
        <w:t xml:space="preserve"> </w:t>
      </w:r>
      <w:r>
        <w:rPr>
          <w:rFonts w:hint="eastAsia"/>
        </w:rPr>
        <w:t>Р</w:t>
      </w:r>
    </w:p>
    <w:sectPr w:rsidR="00D7300B" w:rsidRPr="00D7300B" w:rsidSect="00177D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CF1B" w14:textId="77777777" w:rsidR="00177D22" w:rsidRDefault="00177D22">
      <w:pPr>
        <w:spacing w:after="0" w:line="240" w:lineRule="auto"/>
      </w:pPr>
      <w:r>
        <w:separator/>
      </w:r>
    </w:p>
  </w:endnote>
  <w:endnote w:type="continuationSeparator" w:id="0">
    <w:p w14:paraId="736D0258" w14:textId="77777777" w:rsidR="00177D22" w:rsidRDefault="0017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1C66" w14:textId="77777777" w:rsidR="00177D22" w:rsidRDefault="00177D22"/>
    <w:p w14:paraId="23645710" w14:textId="77777777" w:rsidR="00177D22" w:rsidRDefault="00177D22"/>
    <w:p w14:paraId="5B6CCAC4" w14:textId="77777777" w:rsidR="00177D22" w:rsidRDefault="00177D22"/>
    <w:p w14:paraId="77ABA5C1" w14:textId="77777777" w:rsidR="00177D22" w:rsidRDefault="00177D22"/>
    <w:p w14:paraId="0F02D42D" w14:textId="77777777" w:rsidR="00177D22" w:rsidRDefault="00177D22"/>
    <w:p w14:paraId="7A928DF2" w14:textId="77777777" w:rsidR="00177D22" w:rsidRDefault="00177D22"/>
    <w:p w14:paraId="635C87AE" w14:textId="77777777" w:rsidR="00177D22" w:rsidRDefault="00177D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2BDB9A" wp14:editId="37945B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BB74" w14:textId="77777777" w:rsidR="00177D22" w:rsidRDefault="00177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BDB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B0BB74" w14:textId="77777777" w:rsidR="00177D22" w:rsidRDefault="00177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CE0755" w14:textId="77777777" w:rsidR="00177D22" w:rsidRDefault="00177D22"/>
    <w:p w14:paraId="4DFC4203" w14:textId="77777777" w:rsidR="00177D22" w:rsidRDefault="00177D22"/>
    <w:p w14:paraId="617D49ED" w14:textId="77777777" w:rsidR="00177D22" w:rsidRDefault="00177D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8D75DA" wp14:editId="3AEF18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40E5" w14:textId="77777777" w:rsidR="00177D22" w:rsidRDefault="00177D22"/>
                          <w:p w14:paraId="718F5081" w14:textId="77777777" w:rsidR="00177D22" w:rsidRDefault="00177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D75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5D40E5" w14:textId="77777777" w:rsidR="00177D22" w:rsidRDefault="00177D22"/>
                    <w:p w14:paraId="718F5081" w14:textId="77777777" w:rsidR="00177D22" w:rsidRDefault="00177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89E4F6" w14:textId="77777777" w:rsidR="00177D22" w:rsidRDefault="00177D22"/>
    <w:p w14:paraId="2B217F5E" w14:textId="77777777" w:rsidR="00177D22" w:rsidRDefault="00177D22">
      <w:pPr>
        <w:rPr>
          <w:sz w:val="2"/>
          <w:szCs w:val="2"/>
        </w:rPr>
      </w:pPr>
    </w:p>
    <w:p w14:paraId="3F20165C" w14:textId="77777777" w:rsidR="00177D22" w:rsidRDefault="00177D22"/>
    <w:p w14:paraId="4D069FC3" w14:textId="77777777" w:rsidR="00177D22" w:rsidRDefault="00177D22">
      <w:pPr>
        <w:spacing w:after="0" w:line="240" w:lineRule="auto"/>
      </w:pPr>
    </w:p>
  </w:footnote>
  <w:footnote w:type="continuationSeparator" w:id="0">
    <w:p w14:paraId="22AF34B4" w14:textId="77777777" w:rsidR="00177D22" w:rsidRDefault="0017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D22"/>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7542</TotalTime>
  <Pages>3</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935</cp:revision>
  <cp:lastPrinted>2009-02-06T05:36:00Z</cp:lastPrinted>
  <dcterms:created xsi:type="dcterms:W3CDTF">2024-04-09T10:20:00Z</dcterms:created>
  <dcterms:modified xsi:type="dcterms:W3CDTF">2024-04-20T09:01:00Z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