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363AE9" w:rsidRDefault="00363AE9" w:rsidP="00363AE9">
      <w:r w:rsidRPr="008A2B07">
        <w:rPr>
          <w:rFonts w:ascii="Times New Roman" w:eastAsia="Times New Roman" w:hAnsi="Times New Roman" w:cs="Times New Roman"/>
          <w:b/>
          <w:sz w:val="24"/>
          <w:szCs w:val="24"/>
          <w:lang w:eastAsia="ru-RU"/>
        </w:rPr>
        <w:t>Томашевська Тетяна В’ячеславівна</w:t>
      </w:r>
      <w:r w:rsidRPr="008A2B07">
        <w:rPr>
          <w:rFonts w:ascii="Times New Roman" w:eastAsia="Times New Roman" w:hAnsi="Times New Roman" w:cs="Times New Roman"/>
          <w:sz w:val="24"/>
          <w:szCs w:val="24"/>
          <w:lang w:eastAsia="ru-RU"/>
        </w:rPr>
        <w:t>, тимчасово не працює</w:t>
      </w:r>
      <w:r w:rsidRPr="008A2B07">
        <w:rPr>
          <w:rFonts w:ascii="Times New Roman" w:eastAsia="Times New Roman" w:hAnsi="Times New Roman" w:cs="Times New Roman"/>
          <w:sz w:val="24"/>
          <w:szCs w:val="24"/>
          <w:lang w:eastAsia="ru-RU"/>
        </w:rPr>
        <w:t>. Назва дисертації: “</w:t>
      </w:r>
      <w:r w:rsidRPr="008A2B07">
        <w:rPr>
          <w:rFonts w:ascii="Times New Roman" w:eastAsia="Times New Roman" w:hAnsi="Times New Roman" w:cs="Times New Roman"/>
          <w:sz w:val="24"/>
          <w:szCs w:val="24"/>
          <w:lang w:eastAsia="ru-RU"/>
        </w:rPr>
        <w:t>Формування політико-управлінської еліти в Україні: функціонально-компетентнісний підхід</w:t>
      </w:r>
      <w:r w:rsidRPr="008A2B07">
        <w:rPr>
          <w:rFonts w:ascii="Times New Roman" w:eastAsia="Times New Roman" w:hAnsi="Times New Roman" w:cs="Times New Roman"/>
          <w:sz w:val="24"/>
          <w:szCs w:val="24"/>
          <w:lang w:eastAsia="ru-RU"/>
        </w:rPr>
        <w:t>”. Шифр та назва спеціальності – 25.00.0</w:t>
      </w:r>
      <w:r w:rsidRPr="008A2B07">
        <w:rPr>
          <w:rFonts w:ascii="Times New Roman" w:eastAsia="Times New Roman" w:hAnsi="Times New Roman" w:cs="Times New Roman"/>
          <w:sz w:val="24"/>
          <w:szCs w:val="24"/>
          <w:lang w:eastAsia="ru-RU"/>
        </w:rPr>
        <w:t>3</w:t>
      </w:r>
      <w:r w:rsidRPr="008A2B07">
        <w:rPr>
          <w:rFonts w:ascii="Times New Roman" w:eastAsia="Times New Roman" w:hAnsi="Times New Roman" w:cs="Times New Roman"/>
          <w:sz w:val="24"/>
          <w:szCs w:val="24"/>
          <w:lang w:eastAsia="ru-RU"/>
        </w:rPr>
        <w:t xml:space="preserve"> – </w:t>
      </w:r>
      <w:r w:rsidRPr="008A2B07">
        <w:rPr>
          <w:rFonts w:ascii="Times New Roman" w:eastAsia="Times New Roman" w:hAnsi="Times New Roman" w:cs="Times New Roman"/>
          <w:sz w:val="24"/>
          <w:szCs w:val="24"/>
          <w:lang w:eastAsia="ru-RU"/>
        </w:rPr>
        <w:t>державна служба</w:t>
      </w:r>
      <w:r w:rsidRPr="008A2B07">
        <w:rPr>
          <w:rFonts w:ascii="Times New Roman" w:eastAsia="Times New Roman" w:hAnsi="Times New Roman" w:cs="Times New Roman"/>
          <w:sz w:val="24"/>
          <w:szCs w:val="24"/>
          <w:lang w:eastAsia="ru-RU"/>
        </w:rPr>
        <w:t>. Спецрада Д 26.810.01</w:t>
      </w:r>
      <w:r w:rsidRPr="008A2B07">
        <w:rPr>
          <w:rFonts w:ascii="Times New Roman" w:eastAsia="Times New Roman" w:hAnsi="Times New Roman" w:cs="Times New Roman"/>
          <w:sz w:val="24"/>
          <w:szCs w:val="24"/>
          <w:lang w:eastAsia="ru-RU"/>
        </w:rPr>
        <w:t xml:space="preserve"> </w:t>
      </w:r>
      <w:r w:rsidRPr="008A2B07">
        <w:rPr>
          <w:rFonts w:ascii="Times New Roman" w:eastAsia="Times New Roman" w:hAnsi="Times New Roman" w:cs="Times New Roman"/>
          <w:sz w:val="24"/>
          <w:szCs w:val="24"/>
          <w:lang w:eastAsia="ru-RU"/>
        </w:rPr>
        <w:t>Національної академії державного управління при Президентові України</w:t>
      </w:r>
    </w:p>
    <w:sectPr w:rsidR="000D5E82" w:rsidRPr="00363AE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363AE9" w:rsidRPr="00363AE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9437A-93BD-4CEB-B181-7BF169BD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2021-02-09T09:24:00Z</dcterms:created>
  <dcterms:modified xsi:type="dcterms:W3CDTF">2021-02-10T12:45:00Z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